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49" w:rsidRDefault="00CD1F49">
      <w:pPr>
        <w:spacing w:line="200" w:lineRule="exact"/>
        <w:rPr>
          <w:sz w:val="20"/>
          <w:szCs w:val="20"/>
        </w:rPr>
      </w:pPr>
    </w:p>
    <w:p w:rsidR="00CD1F49" w:rsidRDefault="00CD1F49">
      <w:pPr>
        <w:spacing w:before="17" w:line="280" w:lineRule="exact"/>
        <w:rPr>
          <w:sz w:val="28"/>
          <w:szCs w:val="28"/>
        </w:rPr>
      </w:pPr>
    </w:p>
    <w:p w:rsidR="00CD1F49" w:rsidRPr="00676EEE" w:rsidRDefault="00676EEE">
      <w:pPr>
        <w:pStyle w:val="Nagwek2"/>
        <w:spacing w:before="51"/>
        <w:ind w:right="6473"/>
        <w:rPr>
          <w:rFonts w:cs="Calibri"/>
          <w:b w:val="0"/>
          <w:bCs w:val="0"/>
          <w:lang w:val="pl-PL"/>
        </w:rPr>
      </w:pPr>
      <w:r w:rsidRPr="00676EEE">
        <w:rPr>
          <w:spacing w:val="-1"/>
          <w:lang w:val="pl-PL"/>
        </w:rPr>
        <w:t>Gmina</w:t>
      </w:r>
      <w:r w:rsidRPr="00676EEE">
        <w:rPr>
          <w:spacing w:val="-13"/>
          <w:lang w:val="pl-PL"/>
        </w:rPr>
        <w:t xml:space="preserve"> </w:t>
      </w:r>
      <w:r w:rsidRPr="00676EEE">
        <w:rPr>
          <w:spacing w:val="-1"/>
          <w:lang w:val="pl-PL"/>
        </w:rPr>
        <w:t>Nowosolna</w:t>
      </w:r>
    </w:p>
    <w:p w:rsidR="00CD1F49" w:rsidRPr="00676EEE" w:rsidRDefault="00676EEE">
      <w:pPr>
        <w:ind w:left="244" w:right="6473"/>
        <w:rPr>
          <w:rFonts w:ascii="Calibri" w:eastAsia="Calibri" w:hAnsi="Calibri" w:cs="Calibri"/>
          <w:sz w:val="24"/>
          <w:szCs w:val="24"/>
          <w:lang w:val="pl-PL"/>
        </w:rPr>
      </w:pPr>
      <w:r w:rsidRPr="00676EEE">
        <w:rPr>
          <w:rFonts w:ascii="Calibri" w:hAnsi="Calibri"/>
          <w:b/>
          <w:sz w:val="24"/>
          <w:lang w:val="pl-PL"/>
        </w:rPr>
        <w:t>z</w:t>
      </w:r>
      <w:r w:rsidRPr="00676EEE">
        <w:rPr>
          <w:rFonts w:ascii="Calibri" w:hAnsi="Calibri"/>
          <w:b/>
          <w:spacing w:val="1"/>
          <w:sz w:val="24"/>
          <w:lang w:val="pl-PL"/>
        </w:rPr>
        <w:t xml:space="preserve"> </w:t>
      </w:r>
      <w:r w:rsidRPr="00676EEE">
        <w:rPr>
          <w:rFonts w:ascii="Calibri" w:hAnsi="Calibri"/>
          <w:b/>
          <w:spacing w:val="-1"/>
          <w:sz w:val="24"/>
          <w:lang w:val="pl-PL"/>
        </w:rPr>
        <w:t xml:space="preserve">siedzibą Urzędu </w:t>
      </w:r>
      <w:r w:rsidRPr="00676EEE">
        <w:rPr>
          <w:rFonts w:ascii="Calibri" w:hAnsi="Calibri"/>
          <w:b/>
          <w:sz w:val="24"/>
          <w:lang w:val="pl-PL"/>
        </w:rPr>
        <w:t>Gminy</w:t>
      </w:r>
      <w:r w:rsidRPr="00676EEE">
        <w:rPr>
          <w:rFonts w:ascii="Calibri" w:hAnsi="Calibri"/>
          <w:b/>
          <w:spacing w:val="29"/>
          <w:sz w:val="24"/>
          <w:lang w:val="pl-PL"/>
        </w:rPr>
        <w:t xml:space="preserve"> </w:t>
      </w:r>
      <w:r w:rsidRPr="00676EEE">
        <w:rPr>
          <w:rFonts w:ascii="Calibri" w:hAnsi="Calibri"/>
          <w:b/>
          <w:sz w:val="24"/>
          <w:lang w:val="pl-PL"/>
        </w:rPr>
        <w:t>ul.</w:t>
      </w:r>
      <w:r w:rsidRPr="00676EEE">
        <w:rPr>
          <w:rFonts w:ascii="Calibri" w:hAnsi="Calibri"/>
          <w:b/>
          <w:spacing w:val="-6"/>
          <w:sz w:val="24"/>
          <w:lang w:val="pl-PL"/>
        </w:rPr>
        <w:t xml:space="preserve"> </w:t>
      </w:r>
      <w:r w:rsidRPr="00676EEE">
        <w:rPr>
          <w:rFonts w:ascii="Calibri" w:hAnsi="Calibri"/>
          <w:b/>
          <w:spacing w:val="-1"/>
          <w:sz w:val="24"/>
          <w:lang w:val="pl-PL"/>
        </w:rPr>
        <w:t>Rynek</w:t>
      </w:r>
      <w:r w:rsidRPr="00676EEE">
        <w:rPr>
          <w:rFonts w:ascii="Calibri" w:hAnsi="Calibri"/>
          <w:b/>
          <w:spacing w:val="-7"/>
          <w:sz w:val="24"/>
          <w:lang w:val="pl-PL"/>
        </w:rPr>
        <w:t xml:space="preserve"> </w:t>
      </w:r>
      <w:r w:rsidRPr="00676EEE">
        <w:rPr>
          <w:rFonts w:ascii="Calibri" w:hAnsi="Calibri"/>
          <w:b/>
          <w:spacing w:val="-1"/>
          <w:sz w:val="24"/>
          <w:lang w:val="pl-PL"/>
        </w:rPr>
        <w:t>Nowosolna</w:t>
      </w:r>
      <w:r w:rsidRPr="00676EEE">
        <w:rPr>
          <w:rFonts w:ascii="Calibri" w:hAnsi="Calibri"/>
          <w:b/>
          <w:spacing w:val="-9"/>
          <w:sz w:val="24"/>
          <w:lang w:val="pl-PL"/>
        </w:rPr>
        <w:t xml:space="preserve"> </w:t>
      </w:r>
      <w:r w:rsidRPr="00676EEE">
        <w:rPr>
          <w:rFonts w:ascii="Calibri" w:hAnsi="Calibri"/>
          <w:b/>
          <w:sz w:val="24"/>
          <w:lang w:val="pl-PL"/>
        </w:rPr>
        <w:t>1</w:t>
      </w:r>
      <w:r w:rsidRPr="00676EEE">
        <w:rPr>
          <w:rFonts w:ascii="Calibri" w:hAnsi="Calibri"/>
          <w:b/>
          <w:spacing w:val="29"/>
          <w:w w:val="99"/>
          <w:sz w:val="24"/>
          <w:lang w:val="pl-PL"/>
        </w:rPr>
        <w:t xml:space="preserve"> </w:t>
      </w:r>
      <w:r w:rsidRPr="00676EEE">
        <w:rPr>
          <w:rFonts w:ascii="Calibri" w:hAnsi="Calibri"/>
          <w:b/>
          <w:spacing w:val="-1"/>
          <w:sz w:val="24"/>
          <w:lang w:val="pl-PL"/>
        </w:rPr>
        <w:t>92-703</w:t>
      </w:r>
      <w:r w:rsidRPr="00676EEE">
        <w:rPr>
          <w:rFonts w:ascii="Calibri" w:hAnsi="Calibri"/>
          <w:b/>
          <w:spacing w:val="-2"/>
          <w:sz w:val="24"/>
          <w:lang w:val="pl-PL"/>
        </w:rPr>
        <w:t xml:space="preserve"> </w:t>
      </w:r>
      <w:r w:rsidRPr="00676EEE">
        <w:rPr>
          <w:rFonts w:ascii="Calibri" w:hAnsi="Calibri"/>
          <w:b/>
          <w:spacing w:val="-1"/>
          <w:sz w:val="24"/>
          <w:lang w:val="pl-PL"/>
        </w:rPr>
        <w:t>Łódź</w:t>
      </w:r>
    </w:p>
    <w:p w:rsidR="00CD1F49" w:rsidRPr="00676EEE" w:rsidRDefault="00CD1F49">
      <w:pPr>
        <w:spacing w:before="1" w:line="140" w:lineRule="exact"/>
        <w:rPr>
          <w:sz w:val="14"/>
          <w:szCs w:val="14"/>
          <w:lang w:val="pl-PL"/>
        </w:rPr>
      </w:pPr>
    </w:p>
    <w:p w:rsidR="00CD1F49" w:rsidRPr="00676EEE" w:rsidRDefault="00CD1F49">
      <w:pPr>
        <w:spacing w:line="240" w:lineRule="exact"/>
        <w:rPr>
          <w:sz w:val="24"/>
          <w:szCs w:val="24"/>
          <w:lang w:val="pl-PL"/>
        </w:rPr>
      </w:pPr>
    </w:p>
    <w:p w:rsidR="00CD1F49" w:rsidRPr="00676EEE" w:rsidRDefault="00CD1F49">
      <w:pPr>
        <w:spacing w:line="240" w:lineRule="exact"/>
        <w:rPr>
          <w:sz w:val="24"/>
          <w:szCs w:val="24"/>
          <w:lang w:val="pl-PL"/>
        </w:rPr>
      </w:pPr>
    </w:p>
    <w:p w:rsidR="00CD1F49" w:rsidRPr="00676EEE" w:rsidRDefault="00CD1F49">
      <w:pPr>
        <w:spacing w:line="240" w:lineRule="exact"/>
        <w:rPr>
          <w:sz w:val="24"/>
          <w:szCs w:val="24"/>
          <w:lang w:val="pl-PL"/>
        </w:rPr>
      </w:pPr>
    </w:p>
    <w:p w:rsidR="00CD1F49" w:rsidRPr="00676EEE" w:rsidRDefault="00CD1F49">
      <w:pPr>
        <w:spacing w:line="240" w:lineRule="exact"/>
        <w:rPr>
          <w:sz w:val="24"/>
          <w:szCs w:val="24"/>
          <w:lang w:val="pl-PL"/>
        </w:rPr>
      </w:pPr>
    </w:p>
    <w:p w:rsidR="00CD1F49" w:rsidRPr="00676EEE" w:rsidRDefault="00CD1F49">
      <w:pPr>
        <w:spacing w:line="240" w:lineRule="exact"/>
        <w:rPr>
          <w:sz w:val="24"/>
          <w:szCs w:val="24"/>
          <w:lang w:val="pl-PL"/>
        </w:rPr>
      </w:pPr>
    </w:p>
    <w:p w:rsidR="00CD1F49" w:rsidRPr="00676EEE" w:rsidRDefault="00CD1F49">
      <w:pPr>
        <w:spacing w:line="240" w:lineRule="exact"/>
        <w:rPr>
          <w:sz w:val="24"/>
          <w:szCs w:val="24"/>
          <w:lang w:val="pl-PL"/>
        </w:rPr>
      </w:pPr>
    </w:p>
    <w:p w:rsidR="00CD1F49" w:rsidRPr="00676EEE" w:rsidRDefault="00676EEE">
      <w:pPr>
        <w:ind w:left="126" w:right="148"/>
        <w:jc w:val="center"/>
        <w:rPr>
          <w:rFonts w:ascii="Calibri" w:eastAsia="Calibri" w:hAnsi="Calibri" w:cs="Calibri"/>
          <w:sz w:val="32"/>
          <w:szCs w:val="32"/>
          <w:lang w:val="pl-PL"/>
        </w:rPr>
      </w:pPr>
      <w:r w:rsidRPr="00676EEE">
        <w:rPr>
          <w:rFonts w:ascii="Calibri" w:hAnsi="Calibri"/>
          <w:b/>
          <w:i/>
          <w:spacing w:val="-1"/>
          <w:sz w:val="32"/>
          <w:lang w:val="pl-PL"/>
        </w:rPr>
        <w:t>SPECYFIKACJA</w:t>
      </w:r>
      <w:r w:rsidRPr="00676EEE">
        <w:rPr>
          <w:rFonts w:ascii="Calibri" w:hAnsi="Calibri"/>
          <w:b/>
          <w:i/>
          <w:spacing w:val="-22"/>
          <w:sz w:val="32"/>
          <w:lang w:val="pl-PL"/>
        </w:rPr>
        <w:t xml:space="preserve"> </w:t>
      </w:r>
      <w:r w:rsidRPr="00676EEE">
        <w:rPr>
          <w:rFonts w:ascii="Calibri" w:hAnsi="Calibri"/>
          <w:b/>
          <w:i/>
          <w:sz w:val="32"/>
          <w:lang w:val="pl-PL"/>
        </w:rPr>
        <w:t>ISTOTNYCH</w:t>
      </w:r>
      <w:r w:rsidRPr="00676EEE">
        <w:rPr>
          <w:rFonts w:ascii="Calibri" w:hAnsi="Calibri"/>
          <w:b/>
          <w:i/>
          <w:spacing w:val="-24"/>
          <w:sz w:val="32"/>
          <w:lang w:val="pl-PL"/>
        </w:rPr>
        <w:t xml:space="preserve"> </w:t>
      </w:r>
      <w:r w:rsidRPr="00676EEE">
        <w:rPr>
          <w:rFonts w:ascii="Calibri" w:hAnsi="Calibri"/>
          <w:b/>
          <w:i/>
          <w:sz w:val="32"/>
          <w:lang w:val="pl-PL"/>
        </w:rPr>
        <w:t>WARUNKÓW</w:t>
      </w:r>
      <w:r w:rsidRPr="00676EEE">
        <w:rPr>
          <w:rFonts w:ascii="Calibri" w:hAnsi="Calibri"/>
          <w:b/>
          <w:i/>
          <w:spacing w:val="-24"/>
          <w:sz w:val="32"/>
          <w:lang w:val="pl-PL"/>
        </w:rPr>
        <w:t xml:space="preserve"> </w:t>
      </w:r>
      <w:r w:rsidRPr="00676EEE">
        <w:rPr>
          <w:rFonts w:ascii="Calibri" w:hAnsi="Calibri"/>
          <w:b/>
          <w:i/>
          <w:sz w:val="32"/>
          <w:lang w:val="pl-PL"/>
        </w:rPr>
        <w:t>ZAMÓWIENIA</w:t>
      </w:r>
    </w:p>
    <w:p w:rsidR="00CD1F49" w:rsidRPr="00676EEE" w:rsidRDefault="00CD1F49">
      <w:pPr>
        <w:spacing w:before="3" w:line="230" w:lineRule="exact"/>
        <w:rPr>
          <w:sz w:val="23"/>
          <w:szCs w:val="23"/>
          <w:lang w:val="pl-PL"/>
        </w:rPr>
      </w:pPr>
    </w:p>
    <w:p w:rsidR="00CD1F49" w:rsidRPr="00676EEE" w:rsidRDefault="00CD1F49">
      <w:pPr>
        <w:spacing w:line="320" w:lineRule="exact"/>
        <w:rPr>
          <w:sz w:val="32"/>
          <w:szCs w:val="32"/>
          <w:lang w:val="pl-PL"/>
        </w:rPr>
      </w:pPr>
    </w:p>
    <w:p w:rsidR="00CD1F49" w:rsidRPr="00676EEE" w:rsidRDefault="00CD1F49">
      <w:pPr>
        <w:spacing w:line="320" w:lineRule="exact"/>
        <w:rPr>
          <w:sz w:val="32"/>
          <w:szCs w:val="32"/>
          <w:lang w:val="pl-PL"/>
        </w:rPr>
      </w:pPr>
    </w:p>
    <w:p w:rsidR="00CD1F49" w:rsidRPr="00676EEE" w:rsidRDefault="00CD1F49">
      <w:pPr>
        <w:spacing w:line="320" w:lineRule="exact"/>
        <w:rPr>
          <w:sz w:val="32"/>
          <w:szCs w:val="32"/>
          <w:lang w:val="pl-PL"/>
        </w:rPr>
      </w:pPr>
    </w:p>
    <w:p w:rsidR="00CD1F49" w:rsidRPr="00676EEE" w:rsidRDefault="00676EEE">
      <w:pPr>
        <w:ind w:left="575" w:right="769"/>
        <w:rPr>
          <w:rFonts w:ascii="Calibri" w:eastAsia="Calibri" w:hAnsi="Calibri" w:cs="Calibri"/>
          <w:sz w:val="24"/>
          <w:szCs w:val="24"/>
          <w:lang w:val="pl-PL"/>
        </w:rPr>
      </w:pPr>
      <w:r w:rsidRPr="00676EEE">
        <w:rPr>
          <w:rFonts w:ascii="Calibri" w:hAnsi="Calibri"/>
          <w:b/>
          <w:i/>
          <w:spacing w:val="-1"/>
          <w:sz w:val="24"/>
          <w:lang w:val="pl-PL"/>
        </w:rPr>
        <w:t>Przedmiot</w:t>
      </w:r>
      <w:r w:rsidRPr="00676EEE">
        <w:rPr>
          <w:rFonts w:ascii="Calibri" w:hAnsi="Calibri"/>
          <w:b/>
          <w:i/>
          <w:spacing w:val="1"/>
          <w:sz w:val="24"/>
          <w:lang w:val="pl-PL"/>
        </w:rPr>
        <w:t xml:space="preserve"> </w:t>
      </w:r>
      <w:r w:rsidRPr="00676EEE">
        <w:rPr>
          <w:rFonts w:ascii="Calibri" w:hAnsi="Calibri"/>
          <w:b/>
          <w:i/>
          <w:spacing w:val="-1"/>
          <w:sz w:val="24"/>
          <w:lang w:val="pl-PL"/>
        </w:rPr>
        <w:t xml:space="preserve">zamówienia </w:t>
      </w:r>
      <w:r w:rsidRPr="00676EEE">
        <w:rPr>
          <w:rFonts w:ascii="Calibri" w:hAnsi="Calibri"/>
          <w:b/>
          <w:i/>
          <w:sz w:val="24"/>
          <w:lang w:val="pl-PL"/>
        </w:rPr>
        <w:t>:</w:t>
      </w:r>
    </w:p>
    <w:p w:rsidR="00CD1F49" w:rsidRPr="00676EEE" w:rsidRDefault="00CD1F49">
      <w:pPr>
        <w:spacing w:before="9" w:line="140" w:lineRule="exact"/>
        <w:rPr>
          <w:sz w:val="14"/>
          <w:szCs w:val="14"/>
          <w:lang w:val="pl-PL"/>
        </w:rPr>
      </w:pPr>
    </w:p>
    <w:p w:rsidR="00CD1F49" w:rsidRPr="00360911" w:rsidRDefault="00360911" w:rsidP="00360911">
      <w:pPr>
        <w:spacing w:line="360" w:lineRule="auto"/>
        <w:jc w:val="both"/>
        <w:rPr>
          <w:rFonts w:ascii="Calibri" w:eastAsia="Calibri" w:hAnsi="Calibri" w:cs="Calibri"/>
          <w:lang w:val="pl-PL"/>
        </w:rPr>
      </w:pPr>
      <w:r w:rsidRPr="00360911">
        <w:rPr>
          <w:b/>
          <w:color w:val="000000" w:themeColor="text1"/>
          <w:lang w:val="pl-PL"/>
        </w:rPr>
        <w:t>Roboty budowlane polegające na</w:t>
      </w:r>
      <w:r w:rsidRPr="00360911">
        <w:rPr>
          <w:rFonts w:cs="Cambria"/>
          <w:color w:val="000000"/>
          <w:lang w:val="pl-PL" w:eastAsia="pl-PL"/>
        </w:rPr>
        <w:t xml:space="preserve"> </w:t>
      </w:r>
      <w:r w:rsidRPr="00360911">
        <w:rPr>
          <w:rFonts w:cs="Cambria"/>
          <w:b/>
          <w:bCs/>
          <w:lang w:val="pl-PL" w:eastAsia="pl-PL"/>
        </w:rPr>
        <w:t>zaprojektowaniu</w:t>
      </w:r>
      <w:r w:rsidR="00E2140F">
        <w:rPr>
          <w:rFonts w:cs="Cambria"/>
          <w:b/>
          <w:bCs/>
          <w:color w:val="000000"/>
          <w:lang w:val="pl-PL" w:eastAsia="pl-PL"/>
        </w:rPr>
        <w:t xml:space="preserve"> i wykonaniu</w:t>
      </w:r>
      <w:r w:rsidRPr="00360911">
        <w:rPr>
          <w:rFonts w:cs="Cambria"/>
          <w:b/>
          <w:bCs/>
          <w:color w:val="000000"/>
          <w:lang w:val="pl-PL" w:eastAsia="pl-PL"/>
        </w:rPr>
        <w:t xml:space="preserve"> przebudowy przepustu w ciągu drogi gminnej nr 106325E (km 0+200) w miejscowości Byszewy "Majątek" </w:t>
      </w:r>
      <w:r w:rsidR="00676EEE" w:rsidRPr="00360911">
        <w:rPr>
          <w:rFonts w:ascii="Calibri"/>
          <w:b/>
          <w:lang w:val="pl-PL"/>
        </w:rPr>
        <w:t>w</w:t>
      </w:r>
      <w:r w:rsidR="00676EEE" w:rsidRPr="00360911">
        <w:rPr>
          <w:rFonts w:ascii="Calibri"/>
          <w:b/>
          <w:spacing w:val="-1"/>
          <w:lang w:val="pl-PL"/>
        </w:rPr>
        <w:t xml:space="preserve"> systemie zaprojektuj </w:t>
      </w:r>
      <w:r w:rsidR="00676EEE" w:rsidRPr="00360911">
        <w:rPr>
          <w:rFonts w:ascii="Calibri"/>
          <w:b/>
          <w:lang w:val="pl-PL"/>
        </w:rPr>
        <w:t xml:space="preserve">i </w:t>
      </w:r>
      <w:r w:rsidR="00676EEE" w:rsidRPr="00360911">
        <w:rPr>
          <w:rFonts w:ascii="Calibri"/>
          <w:b/>
          <w:spacing w:val="-1"/>
          <w:lang w:val="pl-PL"/>
        </w:rPr>
        <w:t>wybuduj.</w:t>
      </w:r>
    </w:p>
    <w:p w:rsidR="00CD1F49" w:rsidRPr="00676EEE" w:rsidRDefault="00CD1F49">
      <w:pPr>
        <w:spacing w:before="7" w:line="140" w:lineRule="exact"/>
        <w:rPr>
          <w:sz w:val="14"/>
          <w:szCs w:val="14"/>
          <w:lang w:val="pl-PL"/>
        </w:rPr>
      </w:pPr>
    </w:p>
    <w:p w:rsidR="00CD1F49" w:rsidRPr="00676EEE" w:rsidRDefault="00CD1F49">
      <w:pPr>
        <w:spacing w:line="280" w:lineRule="exact"/>
        <w:rPr>
          <w:sz w:val="28"/>
          <w:szCs w:val="28"/>
          <w:lang w:val="pl-PL"/>
        </w:rPr>
      </w:pPr>
    </w:p>
    <w:p w:rsidR="00CD1F49" w:rsidRPr="00676EEE" w:rsidRDefault="00CD1F49">
      <w:pPr>
        <w:spacing w:line="280" w:lineRule="exact"/>
        <w:rPr>
          <w:sz w:val="28"/>
          <w:szCs w:val="28"/>
          <w:lang w:val="pl-PL"/>
        </w:rPr>
      </w:pPr>
    </w:p>
    <w:p w:rsidR="00CD1F49" w:rsidRDefault="00676EEE">
      <w:pPr>
        <w:pStyle w:val="Nagwek5"/>
        <w:ind w:left="138" w:right="6473"/>
        <w:rPr>
          <w:rFonts w:cs="Calibri"/>
        </w:rPr>
      </w:pPr>
      <w:proofErr w:type="spellStart"/>
      <w:r>
        <w:t>Kody</w:t>
      </w:r>
      <w:proofErr w:type="spellEnd"/>
      <w:r>
        <w:rPr>
          <w:spacing w:val="-2"/>
        </w:rPr>
        <w:t xml:space="preserve"> </w:t>
      </w:r>
      <w:r>
        <w:rPr>
          <w:spacing w:val="-1"/>
        </w:rPr>
        <w:t>CPV:</w:t>
      </w:r>
    </w:p>
    <w:p w:rsidR="00CD1F49" w:rsidRDefault="00CD1F49">
      <w:pPr>
        <w:spacing w:before="2" w:line="60" w:lineRule="exact"/>
        <w:rPr>
          <w:sz w:val="6"/>
          <w:szCs w:val="6"/>
        </w:rPr>
      </w:pPr>
    </w:p>
    <w:tbl>
      <w:tblPr>
        <w:tblW w:w="0" w:type="auto"/>
        <w:tblBorders>
          <w:top w:val="nil"/>
          <w:left w:val="nil"/>
          <w:bottom w:val="nil"/>
          <w:right w:val="nil"/>
        </w:tblBorders>
        <w:tblLayout w:type="fixed"/>
        <w:tblLook w:val="0000" w:firstRow="0" w:lastRow="0" w:firstColumn="0" w:lastColumn="0" w:noHBand="0" w:noVBand="0"/>
      </w:tblPr>
      <w:tblGrid>
        <w:gridCol w:w="3522"/>
        <w:gridCol w:w="5658"/>
      </w:tblGrid>
      <w:tr w:rsidR="00360911" w:rsidRPr="00197FAB" w:rsidTr="00360911">
        <w:trPr>
          <w:trHeight w:val="99"/>
        </w:trPr>
        <w:tc>
          <w:tcPr>
            <w:tcW w:w="3522" w:type="dxa"/>
          </w:tcPr>
          <w:p w:rsidR="00360911" w:rsidRPr="00197FAB" w:rsidRDefault="00360911" w:rsidP="00360911">
            <w:pPr>
              <w:autoSpaceDE w:val="0"/>
              <w:autoSpaceDN w:val="0"/>
              <w:adjustRightInd w:val="0"/>
              <w:rPr>
                <w:rFonts w:ascii="Calibri" w:hAnsi="Calibri" w:cs="Calibri"/>
                <w:color w:val="000000"/>
                <w:sz w:val="20"/>
                <w:szCs w:val="20"/>
                <w:lang w:eastAsia="pl-PL"/>
              </w:rPr>
            </w:pPr>
            <w:r w:rsidRPr="00197FAB">
              <w:rPr>
                <w:rFonts w:ascii="Calibri" w:hAnsi="Calibri" w:cs="Calibri"/>
                <w:color w:val="000000"/>
                <w:sz w:val="20"/>
                <w:szCs w:val="20"/>
                <w:lang w:eastAsia="pl-PL"/>
              </w:rPr>
              <w:t xml:space="preserve">45111300-1 </w:t>
            </w:r>
          </w:p>
        </w:tc>
        <w:tc>
          <w:tcPr>
            <w:tcW w:w="5658" w:type="dxa"/>
          </w:tcPr>
          <w:p w:rsidR="00360911" w:rsidRPr="00197FAB" w:rsidRDefault="00360911" w:rsidP="00360911">
            <w:pPr>
              <w:autoSpaceDE w:val="0"/>
              <w:autoSpaceDN w:val="0"/>
              <w:adjustRightInd w:val="0"/>
              <w:rPr>
                <w:rFonts w:ascii="Calibri" w:hAnsi="Calibri" w:cs="Calibri"/>
                <w:color w:val="000000"/>
                <w:sz w:val="20"/>
                <w:szCs w:val="20"/>
                <w:lang w:eastAsia="pl-PL"/>
              </w:rPr>
            </w:pPr>
            <w:proofErr w:type="spellStart"/>
            <w:r w:rsidRPr="00197FAB">
              <w:rPr>
                <w:rFonts w:ascii="Calibri" w:hAnsi="Calibri" w:cs="Calibri"/>
                <w:color w:val="000000"/>
                <w:sz w:val="20"/>
                <w:szCs w:val="20"/>
                <w:lang w:eastAsia="pl-PL"/>
              </w:rPr>
              <w:t>Roboty</w:t>
            </w:r>
            <w:proofErr w:type="spellEnd"/>
            <w:r w:rsidRPr="00197FAB">
              <w:rPr>
                <w:rFonts w:ascii="Calibri" w:hAnsi="Calibri" w:cs="Calibri"/>
                <w:color w:val="000000"/>
                <w:sz w:val="20"/>
                <w:szCs w:val="20"/>
                <w:lang w:eastAsia="pl-PL"/>
              </w:rPr>
              <w:t xml:space="preserve"> </w:t>
            </w:r>
            <w:proofErr w:type="spellStart"/>
            <w:r w:rsidRPr="00197FAB">
              <w:rPr>
                <w:rFonts w:ascii="Calibri" w:hAnsi="Calibri" w:cs="Calibri"/>
                <w:color w:val="000000"/>
                <w:sz w:val="20"/>
                <w:szCs w:val="20"/>
                <w:lang w:eastAsia="pl-PL"/>
              </w:rPr>
              <w:t>rozbiórkowe</w:t>
            </w:r>
            <w:proofErr w:type="spellEnd"/>
            <w:r w:rsidRPr="00197FAB">
              <w:rPr>
                <w:rFonts w:ascii="Calibri" w:hAnsi="Calibri" w:cs="Calibri"/>
                <w:color w:val="000000"/>
                <w:sz w:val="20"/>
                <w:szCs w:val="20"/>
                <w:lang w:eastAsia="pl-PL"/>
              </w:rPr>
              <w:t xml:space="preserve"> </w:t>
            </w:r>
          </w:p>
        </w:tc>
      </w:tr>
      <w:tr w:rsidR="00360911" w:rsidRPr="00912067" w:rsidTr="00360911">
        <w:trPr>
          <w:trHeight w:val="99"/>
        </w:trPr>
        <w:tc>
          <w:tcPr>
            <w:tcW w:w="3522" w:type="dxa"/>
          </w:tcPr>
          <w:p w:rsidR="00360911" w:rsidRPr="00197FAB" w:rsidRDefault="00360911" w:rsidP="00360911">
            <w:pPr>
              <w:autoSpaceDE w:val="0"/>
              <w:autoSpaceDN w:val="0"/>
              <w:adjustRightInd w:val="0"/>
              <w:rPr>
                <w:rFonts w:ascii="Calibri" w:hAnsi="Calibri" w:cs="Calibri"/>
                <w:color w:val="000000"/>
                <w:sz w:val="20"/>
                <w:szCs w:val="20"/>
                <w:lang w:eastAsia="pl-PL"/>
              </w:rPr>
            </w:pPr>
            <w:r w:rsidRPr="00197FAB">
              <w:rPr>
                <w:rFonts w:ascii="Calibri" w:hAnsi="Calibri" w:cs="Calibri"/>
                <w:color w:val="000000"/>
                <w:sz w:val="20"/>
                <w:szCs w:val="20"/>
                <w:lang w:eastAsia="pl-PL"/>
              </w:rPr>
              <w:t xml:space="preserve">45221100-3 </w:t>
            </w:r>
          </w:p>
        </w:tc>
        <w:tc>
          <w:tcPr>
            <w:tcW w:w="5658" w:type="dxa"/>
          </w:tcPr>
          <w:p w:rsidR="00360911" w:rsidRPr="00197FAB" w:rsidRDefault="00360911" w:rsidP="00360911">
            <w:pPr>
              <w:autoSpaceDE w:val="0"/>
              <w:autoSpaceDN w:val="0"/>
              <w:adjustRightInd w:val="0"/>
              <w:rPr>
                <w:rFonts w:ascii="Calibri" w:hAnsi="Calibri" w:cs="Calibri"/>
                <w:color w:val="000000"/>
                <w:sz w:val="20"/>
                <w:szCs w:val="20"/>
                <w:lang w:val="pl-PL" w:eastAsia="pl-PL"/>
              </w:rPr>
            </w:pPr>
            <w:r w:rsidRPr="00197FAB">
              <w:rPr>
                <w:rFonts w:ascii="Calibri" w:hAnsi="Calibri" w:cs="Calibri"/>
                <w:color w:val="000000"/>
                <w:sz w:val="20"/>
                <w:szCs w:val="20"/>
                <w:lang w:val="pl-PL" w:eastAsia="pl-PL"/>
              </w:rPr>
              <w:t xml:space="preserve">Roboty budowlane w zakresie budowy mostów </w:t>
            </w:r>
          </w:p>
        </w:tc>
      </w:tr>
      <w:tr w:rsidR="00360911" w:rsidRPr="00197FAB" w:rsidTr="00360911">
        <w:trPr>
          <w:trHeight w:val="99"/>
        </w:trPr>
        <w:tc>
          <w:tcPr>
            <w:tcW w:w="3522" w:type="dxa"/>
          </w:tcPr>
          <w:p w:rsidR="00360911" w:rsidRPr="00197FAB" w:rsidRDefault="00360911" w:rsidP="00360911">
            <w:pPr>
              <w:autoSpaceDE w:val="0"/>
              <w:autoSpaceDN w:val="0"/>
              <w:adjustRightInd w:val="0"/>
              <w:rPr>
                <w:rFonts w:ascii="Calibri" w:hAnsi="Calibri" w:cs="Calibri"/>
                <w:color w:val="000000"/>
                <w:sz w:val="20"/>
                <w:szCs w:val="20"/>
                <w:lang w:eastAsia="pl-PL"/>
              </w:rPr>
            </w:pPr>
            <w:r w:rsidRPr="00197FAB">
              <w:rPr>
                <w:rFonts w:ascii="Calibri" w:hAnsi="Calibri" w:cs="Calibri"/>
                <w:color w:val="000000"/>
                <w:sz w:val="20"/>
                <w:szCs w:val="20"/>
                <w:lang w:eastAsia="pl-PL"/>
              </w:rPr>
              <w:t xml:space="preserve">45232451-8 </w:t>
            </w:r>
          </w:p>
        </w:tc>
        <w:tc>
          <w:tcPr>
            <w:tcW w:w="5658" w:type="dxa"/>
          </w:tcPr>
          <w:p w:rsidR="00360911" w:rsidRPr="00197FAB" w:rsidRDefault="00360911" w:rsidP="00360911">
            <w:pPr>
              <w:autoSpaceDE w:val="0"/>
              <w:autoSpaceDN w:val="0"/>
              <w:adjustRightInd w:val="0"/>
              <w:rPr>
                <w:rFonts w:ascii="Calibri" w:hAnsi="Calibri" w:cs="Calibri"/>
                <w:color w:val="000000"/>
                <w:sz w:val="20"/>
                <w:szCs w:val="20"/>
                <w:lang w:eastAsia="pl-PL"/>
              </w:rPr>
            </w:pPr>
            <w:proofErr w:type="spellStart"/>
            <w:r w:rsidRPr="00197FAB">
              <w:rPr>
                <w:rFonts w:ascii="Calibri" w:hAnsi="Calibri" w:cs="Calibri"/>
                <w:color w:val="000000"/>
                <w:sz w:val="20"/>
                <w:szCs w:val="20"/>
                <w:lang w:eastAsia="pl-PL"/>
              </w:rPr>
              <w:t>Roboty</w:t>
            </w:r>
            <w:proofErr w:type="spellEnd"/>
            <w:r w:rsidRPr="00197FAB">
              <w:rPr>
                <w:rFonts w:ascii="Calibri" w:hAnsi="Calibri" w:cs="Calibri"/>
                <w:color w:val="000000"/>
                <w:sz w:val="20"/>
                <w:szCs w:val="20"/>
                <w:lang w:eastAsia="pl-PL"/>
              </w:rPr>
              <w:t xml:space="preserve"> </w:t>
            </w:r>
            <w:proofErr w:type="spellStart"/>
            <w:r w:rsidRPr="00197FAB">
              <w:rPr>
                <w:rFonts w:ascii="Calibri" w:hAnsi="Calibri" w:cs="Calibri"/>
                <w:color w:val="000000"/>
                <w:sz w:val="20"/>
                <w:szCs w:val="20"/>
                <w:lang w:eastAsia="pl-PL"/>
              </w:rPr>
              <w:t>odwadniające</w:t>
            </w:r>
            <w:proofErr w:type="spellEnd"/>
            <w:r w:rsidRPr="00197FAB">
              <w:rPr>
                <w:rFonts w:ascii="Calibri" w:hAnsi="Calibri" w:cs="Calibri"/>
                <w:color w:val="000000"/>
                <w:sz w:val="20"/>
                <w:szCs w:val="20"/>
                <w:lang w:eastAsia="pl-PL"/>
              </w:rPr>
              <w:t xml:space="preserve"> i </w:t>
            </w:r>
            <w:proofErr w:type="spellStart"/>
            <w:r w:rsidRPr="00197FAB">
              <w:rPr>
                <w:rFonts w:ascii="Calibri" w:hAnsi="Calibri" w:cs="Calibri"/>
                <w:color w:val="000000"/>
                <w:sz w:val="20"/>
                <w:szCs w:val="20"/>
                <w:lang w:eastAsia="pl-PL"/>
              </w:rPr>
              <w:t>nawierzchniowe</w:t>
            </w:r>
            <w:proofErr w:type="spellEnd"/>
            <w:r w:rsidRPr="00197FAB">
              <w:rPr>
                <w:rFonts w:ascii="Calibri" w:hAnsi="Calibri" w:cs="Calibri"/>
                <w:color w:val="000000"/>
                <w:sz w:val="20"/>
                <w:szCs w:val="20"/>
                <w:lang w:eastAsia="pl-PL"/>
              </w:rPr>
              <w:t xml:space="preserve"> </w:t>
            </w:r>
          </w:p>
        </w:tc>
      </w:tr>
      <w:tr w:rsidR="00360911" w:rsidRPr="00912067" w:rsidTr="00360911">
        <w:trPr>
          <w:trHeight w:val="99"/>
        </w:trPr>
        <w:tc>
          <w:tcPr>
            <w:tcW w:w="3522" w:type="dxa"/>
          </w:tcPr>
          <w:p w:rsidR="00360911" w:rsidRPr="00197FAB" w:rsidRDefault="00360911" w:rsidP="00360911">
            <w:pPr>
              <w:autoSpaceDE w:val="0"/>
              <w:autoSpaceDN w:val="0"/>
              <w:adjustRightInd w:val="0"/>
              <w:rPr>
                <w:rFonts w:ascii="Calibri" w:hAnsi="Calibri" w:cs="Calibri"/>
                <w:color w:val="000000"/>
                <w:sz w:val="20"/>
                <w:szCs w:val="20"/>
                <w:lang w:eastAsia="pl-PL"/>
              </w:rPr>
            </w:pPr>
            <w:r w:rsidRPr="00197FAB">
              <w:rPr>
                <w:rFonts w:ascii="Calibri" w:hAnsi="Calibri" w:cs="Calibri"/>
                <w:color w:val="000000"/>
                <w:sz w:val="20"/>
                <w:szCs w:val="20"/>
                <w:lang w:eastAsia="pl-PL"/>
              </w:rPr>
              <w:t xml:space="preserve">71320000-7 </w:t>
            </w:r>
          </w:p>
        </w:tc>
        <w:tc>
          <w:tcPr>
            <w:tcW w:w="5658" w:type="dxa"/>
          </w:tcPr>
          <w:p w:rsidR="00360911" w:rsidRPr="00197FAB" w:rsidRDefault="00360911" w:rsidP="00360911">
            <w:pPr>
              <w:autoSpaceDE w:val="0"/>
              <w:autoSpaceDN w:val="0"/>
              <w:adjustRightInd w:val="0"/>
              <w:rPr>
                <w:rFonts w:ascii="Calibri" w:hAnsi="Calibri" w:cs="Calibri"/>
                <w:color w:val="000000"/>
                <w:sz w:val="20"/>
                <w:szCs w:val="20"/>
                <w:lang w:val="pl-PL" w:eastAsia="pl-PL"/>
              </w:rPr>
            </w:pPr>
            <w:r w:rsidRPr="00197FAB">
              <w:rPr>
                <w:rFonts w:ascii="Calibri" w:hAnsi="Calibri" w:cs="Calibri"/>
                <w:color w:val="000000"/>
                <w:sz w:val="20"/>
                <w:szCs w:val="20"/>
                <w:lang w:val="pl-PL" w:eastAsia="pl-PL"/>
              </w:rPr>
              <w:t xml:space="preserve">Usługi inżynieryjne w zakresie projektowania </w:t>
            </w:r>
          </w:p>
        </w:tc>
      </w:tr>
    </w:tbl>
    <w:p w:rsidR="00CD1F49" w:rsidRPr="00676EEE" w:rsidRDefault="00CD1F49">
      <w:pPr>
        <w:spacing w:line="220" w:lineRule="exact"/>
        <w:rPr>
          <w:lang w:val="pl-PL"/>
        </w:rPr>
      </w:pPr>
    </w:p>
    <w:p w:rsidR="00CD1F49" w:rsidRPr="00676EEE" w:rsidRDefault="00CD1F49">
      <w:pPr>
        <w:spacing w:before="18" w:line="300" w:lineRule="exact"/>
        <w:rPr>
          <w:sz w:val="30"/>
          <w:szCs w:val="30"/>
          <w:lang w:val="pl-PL"/>
        </w:rPr>
      </w:pPr>
    </w:p>
    <w:p w:rsidR="00CD1F49" w:rsidRPr="00676EEE" w:rsidRDefault="00676EEE">
      <w:pPr>
        <w:ind w:left="846" w:right="769" w:firstLine="21"/>
        <w:rPr>
          <w:rFonts w:ascii="Calibri" w:eastAsia="Calibri" w:hAnsi="Calibri" w:cs="Calibri"/>
          <w:lang w:val="pl-PL"/>
        </w:rPr>
      </w:pPr>
      <w:r w:rsidRPr="00676EEE">
        <w:rPr>
          <w:rFonts w:ascii="Calibri" w:hAnsi="Calibri"/>
          <w:i/>
          <w:spacing w:val="-1"/>
          <w:lang w:val="pl-PL"/>
        </w:rPr>
        <w:t xml:space="preserve">Tryb: </w:t>
      </w:r>
      <w:r w:rsidRPr="00676EEE">
        <w:rPr>
          <w:rFonts w:ascii="Calibri" w:hAnsi="Calibri"/>
          <w:b/>
          <w:spacing w:val="-1"/>
          <w:lang w:val="pl-PL"/>
        </w:rPr>
        <w:t>przetarg</w:t>
      </w:r>
      <w:r w:rsidRPr="00676EEE">
        <w:rPr>
          <w:rFonts w:ascii="Calibri" w:hAnsi="Calibri"/>
          <w:b/>
          <w:lang w:val="pl-PL"/>
        </w:rPr>
        <w:t xml:space="preserve"> </w:t>
      </w:r>
      <w:r w:rsidRPr="00676EEE">
        <w:rPr>
          <w:rFonts w:ascii="Calibri" w:hAnsi="Calibri"/>
          <w:b/>
          <w:spacing w:val="-1"/>
          <w:lang w:val="pl-PL"/>
        </w:rPr>
        <w:t>nieograniczony</w:t>
      </w:r>
      <w:r w:rsidRPr="00676EEE">
        <w:rPr>
          <w:rFonts w:ascii="Calibri" w:hAnsi="Calibri"/>
          <w:b/>
          <w:spacing w:val="-2"/>
          <w:lang w:val="pl-PL"/>
        </w:rPr>
        <w:t xml:space="preserve"> </w:t>
      </w:r>
      <w:r w:rsidRPr="00676EEE">
        <w:rPr>
          <w:rFonts w:ascii="Calibri" w:hAnsi="Calibri"/>
          <w:b/>
          <w:lang w:val="pl-PL"/>
        </w:rPr>
        <w:t>o</w:t>
      </w:r>
      <w:r w:rsidRPr="00676EEE">
        <w:rPr>
          <w:rFonts w:ascii="Calibri" w:hAnsi="Calibri"/>
          <w:b/>
          <w:spacing w:val="-1"/>
          <w:lang w:val="pl-PL"/>
        </w:rPr>
        <w:t xml:space="preserve"> wartości</w:t>
      </w:r>
      <w:r w:rsidRPr="00676EEE">
        <w:rPr>
          <w:rFonts w:ascii="Calibri" w:hAnsi="Calibri"/>
          <w:b/>
          <w:spacing w:val="-2"/>
          <w:lang w:val="pl-PL"/>
        </w:rPr>
        <w:t xml:space="preserve"> </w:t>
      </w:r>
      <w:r w:rsidRPr="00676EEE">
        <w:rPr>
          <w:rFonts w:ascii="Calibri" w:hAnsi="Calibri"/>
          <w:b/>
          <w:spacing w:val="-1"/>
          <w:lang w:val="pl-PL"/>
        </w:rPr>
        <w:t>szacunkowej</w:t>
      </w:r>
      <w:r w:rsidRPr="00676EEE">
        <w:rPr>
          <w:rFonts w:ascii="Calibri" w:hAnsi="Calibri"/>
          <w:b/>
          <w:spacing w:val="1"/>
          <w:lang w:val="pl-PL"/>
        </w:rPr>
        <w:t xml:space="preserve"> </w:t>
      </w:r>
      <w:r w:rsidRPr="00676EEE">
        <w:rPr>
          <w:rFonts w:ascii="Calibri" w:hAnsi="Calibri"/>
          <w:b/>
          <w:spacing w:val="-1"/>
          <w:lang w:val="pl-PL"/>
        </w:rPr>
        <w:t>poniżej 5.186.000</w:t>
      </w:r>
      <w:r w:rsidRPr="00676EEE">
        <w:rPr>
          <w:rFonts w:ascii="Calibri" w:hAnsi="Calibri"/>
          <w:b/>
          <w:spacing w:val="-2"/>
          <w:lang w:val="pl-PL"/>
        </w:rPr>
        <w:t xml:space="preserve"> </w:t>
      </w:r>
      <w:r w:rsidRPr="00676EEE">
        <w:rPr>
          <w:rFonts w:ascii="Calibri" w:hAnsi="Calibri"/>
          <w:b/>
          <w:spacing w:val="-1"/>
          <w:lang w:val="pl-PL"/>
        </w:rPr>
        <w:t>Euro</w:t>
      </w:r>
    </w:p>
    <w:p w:rsidR="00CD1F49" w:rsidRPr="00676EEE" w:rsidRDefault="00CD1F49">
      <w:pPr>
        <w:spacing w:line="220" w:lineRule="exact"/>
        <w:rPr>
          <w:lang w:val="pl-PL"/>
        </w:rPr>
      </w:pPr>
    </w:p>
    <w:p w:rsidR="00CD1F49" w:rsidRPr="00676EEE" w:rsidRDefault="00CD1F49">
      <w:pPr>
        <w:spacing w:line="220" w:lineRule="exact"/>
        <w:rPr>
          <w:lang w:val="pl-PL"/>
        </w:rPr>
      </w:pPr>
    </w:p>
    <w:p w:rsidR="00CD1F49" w:rsidRPr="00676EEE" w:rsidRDefault="00CD1F49">
      <w:pPr>
        <w:spacing w:line="220" w:lineRule="exact"/>
        <w:rPr>
          <w:lang w:val="pl-PL"/>
        </w:rPr>
      </w:pPr>
    </w:p>
    <w:p w:rsidR="00CD1F49" w:rsidRPr="00676EEE" w:rsidRDefault="00CD1F49">
      <w:pPr>
        <w:spacing w:line="220" w:lineRule="exact"/>
        <w:rPr>
          <w:lang w:val="pl-PL"/>
        </w:rPr>
      </w:pPr>
    </w:p>
    <w:p w:rsidR="00CD1F49" w:rsidRPr="00676EEE" w:rsidRDefault="00CD1F49">
      <w:pPr>
        <w:spacing w:line="220" w:lineRule="exact"/>
        <w:rPr>
          <w:lang w:val="pl-PL"/>
        </w:rPr>
      </w:pPr>
    </w:p>
    <w:p w:rsidR="00CD1F49" w:rsidRPr="00676EEE" w:rsidRDefault="00CD1F49">
      <w:pPr>
        <w:spacing w:before="8" w:line="260" w:lineRule="exact"/>
        <w:rPr>
          <w:sz w:val="26"/>
          <w:szCs w:val="26"/>
          <w:lang w:val="pl-PL"/>
        </w:rPr>
      </w:pPr>
    </w:p>
    <w:p w:rsidR="00CD1F49" w:rsidRDefault="00676EEE">
      <w:pPr>
        <w:pStyle w:val="Tekstpodstawowy"/>
        <w:ind w:left="846" w:right="6473"/>
        <w:rPr>
          <w:rFonts w:cs="Calibri"/>
        </w:rPr>
      </w:pPr>
      <w:proofErr w:type="spellStart"/>
      <w:r>
        <w:rPr>
          <w:spacing w:val="-1"/>
        </w:rPr>
        <w:t>Zatwierdzam</w:t>
      </w:r>
      <w:proofErr w:type="spellEnd"/>
      <w:r>
        <w:rPr>
          <w:spacing w:val="-1"/>
        </w:rPr>
        <w:t>:</w:t>
      </w:r>
    </w:p>
    <w:p w:rsidR="00CD1F49" w:rsidRDefault="00CD1F49">
      <w:pPr>
        <w:spacing w:line="200" w:lineRule="exact"/>
        <w:rPr>
          <w:sz w:val="20"/>
          <w:szCs w:val="20"/>
        </w:rPr>
      </w:pPr>
    </w:p>
    <w:p w:rsidR="00CD1F49" w:rsidRDefault="00CD1F49">
      <w:pPr>
        <w:spacing w:before="8" w:line="280" w:lineRule="exact"/>
        <w:rPr>
          <w:sz w:val="28"/>
          <w:szCs w:val="28"/>
        </w:rPr>
      </w:pPr>
    </w:p>
    <w:p w:rsidR="00CD1F49" w:rsidRDefault="00676EEE">
      <w:pPr>
        <w:pStyle w:val="Tekstpodstawowy"/>
        <w:ind w:left="126" w:right="6818"/>
        <w:jc w:val="center"/>
      </w:pPr>
      <w:r>
        <w:rPr>
          <w:spacing w:val="-1"/>
        </w:rPr>
        <w:t>…………………………………………….</w:t>
      </w:r>
    </w:p>
    <w:p w:rsidR="00CD1F49" w:rsidRDefault="00CD1F49">
      <w:pPr>
        <w:jc w:val="center"/>
        <w:sectPr w:rsidR="00CD1F49">
          <w:headerReference w:type="default" r:id="rId9"/>
          <w:type w:val="continuous"/>
          <w:pgSz w:w="11910" w:h="16840"/>
          <w:pgMar w:top="1000" w:right="1260" w:bottom="280" w:left="1280" w:header="610" w:footer="708" w:gutter="0"/>
          <w:cols w:space="708"/>
        </w:sectPr>
      </w:pPr>
    </w:p>
    <w:p w:rsidR="00CD1F49" w:rsidRDefault="00CD1F49">
      <w:pPr>
        <w:spacing w:before="3" w:line="220" w:lineRule="exact"/>
      </w:pPr>
    </w:p>
    <w:p w:rsidR="00CD1F49" w:rsidRDefault="00676EEE">
      <w:pPr>
        <w:spacing w:before="51"/>
        <w:ind w:left="126" w:right="147"/>
        <w:jc w:val="center"/>
        <w:rPr>
          <w:rFonts w:ascii="Calibri" w:eastAsia="Calibri" w:hAnsi="Calibri" w:cs="Calibri"/>
          <w:sz w:val="24"/>
          <w:szCs w:val="24"/>
        </w:rPr>
      </w:pPr>
      <w:r>
        <w:rPr>
          <w:rFonts w:ascii="Calibri" w:hAnsi="Calibri"/>
          <w:b/>
          <w:spacing w:val="-1"/>
          <w:sz w:val="24"/>
        </w:rPr>
        <w:t>SPECYFIKACJA</w:t>
      </w:r>
      <w:r>
        <w:rPr>
          <w:rFonts w:ascii="Calibri" w:hAnsi="Calibri"/>
          <w:b/>
          <w:spacing w:val="-2"/>
          <w:sz w:val="24"/>
        </w:rPr>
        <w:t xml:space="preserve"> </w:t>
      </w:r>
      <w:r>
        <w:rPr>
          <w:rFonts w:ascii="Calibri" w:hAnsi="Calibri"/>
          <w:b/>
          <w:spacing w:val="-1"/>
          <w:sz w:val="24"/>
        </w:rPr>
        <w:t>ISTOTNYCH</w:t>
      </w:r>
      <w:r>
        <w:rPr>
          <w:rFonts w:ascii="Calibri" w:hAnsi="Calibri"/>
          <w:b/>
          <w:sz w:val="24"/>
        </w:rPr>
        <w:t xml:space="preserve"> </w:t>
      </w:r>
      <w:r>
        <w:rPr>
          <w:rFonts w:ascii="Calibri" w:hAnsi="Calibri"/>
          <w:b/>
          <w:spacing w:val="-1"/>
          <w:sz w:val="24"/>
        </w:rPr>
        <w:t>WARUNKÓW</w:t>
      </w:r>
      <w:r>
        <w:rPr>
          <w:rFonts w:ascii="Calibri" w:hAnsi="Calibri"/>
          <w:b/>
          <w:sz w:val="24"/>
        </w:rPr>
        <w:t xml:space="preserve"> </w:t>
      </w:r>
      <w:r>
        <w:rPr>
          <w:rFonts w:ascii="Calibri" w:hAnsi="Calibri"/>
          <w:b/>
          <w:spacing w:val="-1"/>
          <w:sz w:val="24"/>
        </w:rPr>
        <w:t>ZAMÓWIENIA</w:t>
      </w:r>
    </w:p>
    <w:p w:rsidR="00CD1F49" w:rsidRDefault="00CD1F49">
      <w:pPr>
        <w:spacing w:before="13" w:line="280" w:lineRule="exact"/>
        <w:rPr>
          <w:sz w:val="28"/>
          <w:szCs w:val="28"/>
        </w:rPr>
      </w:pPr>
    </w:p>
    <w:p w:rsidR="00CD1F49" w:rsidRPr="00676EEE" w:rsidRDefault="00676EEE" w:rsidP="000477D9">
      <w:pPr>
        <w:pStyle w:val="Nagwek6"/>
        <w:numPr>
          <w:ilvl w:val="0"/>
          <w:numId w:val="19"/>
        </w:numPr>
        <w:tabs>
          <w:tab w:val="left" w:pos="499"/>
        </w:tabs>
        <w:ind w:right="6334" w:hanging="708"/>
        <w:rPr>
          <w:rFonts w:cs="Calibri"/>
          <w:b w:val="0"/>
          <w:bCs w:val="0"/>
          <w:lang w:val="pl-PL"/>
        </w:rPr>
      </w:pPr>
      <w:r w:rsidRPr="00676EEE">
        <w:rPr>
          <w:spacing w:val="-45"/>
          <w:w w:val="99"/>
          <w:u w:val="thick" w:color="000000"/>
          <w:lang w:val="pl-PL"/>
        </w:rPr>
        <w:t xml:space="preserve"> </w:t>
      </w:r>
      <w:r w:rsidRPr="00676EEE">
        <w:rPr>
          <w:u w:val="thick" w:color="000000"/>
          <w:lang w:val="pl-PL"/>
        </w:rPr>
        <w:t>Nazwa</w:t>
      </w:r>
      <w:r w:rsidRPr="00676EEE">
        <w:rPr>
          <w:spacing w:val="-9"/>
          <w:u w:val="thick" w:color="000000"/>
          <w:lang w:val="pl-PL"/>
        </w:rPr>
        <w:t xml:space="preserve"> </w:t>
      </w:r>
      <w:r w:rsidRPr="00676EEE">
        <w:rPr>
          <w:u w:val="thick" w:color="000000"/>
          <w:lang w:val="pl-PL"/>
        </w:rPr>
        <w:t>i</w:t>
      </w:r>
      <w:r w:rsidRPr="00676EEE">
        <w:rPr>
          <w:spacing w:val="-9"/>
          <w:u w:val="thick" w:color="000000"/>
          <w:lang w:val="pl-PL"/>
        </w:rPr>
        <w:t xml:space="preserve"> </w:t>
      </w:r>
      <w:r w:rsidRPr="00676EEE">
        <w:rPr>
          <w:u w:val="thick" w:color="000000"/>
          <w:lang w:val="pl-PL"/>
        </w:rPr>
        <w:t>ad</w:t>
      </w:r>
      <w:r w:rsidRPr="00676EEE">
        <w:rPr>
          <w:spacing w:val="-44"/>
          <w:u w:val="thick" w:color="000000"/>
          <w:lang w:val="pl-PL"/>
        </w:rPr>
        <w:t xml:space="preserve"> </w:t>
      </w:r>
      <w:r w:rsidRPr="00676EEE">
        <w:rPr>
          <w:u w:val="thick" w:color="000000"/>
          <w:lang w:val="pl-PL"/>
        </w:rPr>
        <w:t>res</w:t>
      </w:r>
      <w:r w:rsidRPr="00676EEE">
        <w:rPr>
          <w:spacing w:val="-9"/>
          <w:u w:val="thick" w:color="000000"/>
          <w:lang w:val="pl-PL"/>
        </w:rPr>
        <w:t xml:space="preserve"> </w:t>
      </w:r>
      <w:proofErr w:type="spellStart"/>
      <w:r w:rsidRPr="00676EEE">
        <w:rPr>
          <w:u w:val="thick" w:color="000000"/>
          <w:lang w:val="pl-PL"/>
        </w:rPr>
        <w:t>Zam</w:t>
      </w:r>
      <w:r w:rsidRPr="00676EEE">
        <w:rPr>
          <w:spacing w:val="-1"/>
          <w:u w:val="thick" w:color="000000"/>
          <w:lang w:val="pl-PL"/>
        </w:rPr>
        <w:t>awiające</w:t>
      </w:r>
      <w:r w:rsidRPr="00676EEE">
        <w:rPr>
          <w:u w:val="thick" w:color="000000"/>
          <w:lang w:val="pl-PL"/>
        </w:rPr>
        <w:t>g</w:t>
      </w:r>
      <w:proofErr w:type="spellEnd"/>
      <w:r w:rsidRPr="00676EEE">
        <w:rPr>
          <w:spacing w:val="-44"/>
          <w:u w:val="thick" w:color="000000"/>
          <w:lang w:val="pl-PL"/>
        </w:rPr>
        <w:t xml:space="preserve"> </w:t>
      </w:r>
      <w:r w:rsidRPr="00676EEE">
        <w:rPr>
          <w:u w:val="thick" w:color="000000"/>
          <w:lang w:val="pl-PL"/>
        </w:rPr>
        <w:t>o</w:t>
      </w:r>
      <w:r w:rsidRPr="00676EEE">
        <w:rPr>
          <w:w w:val="99"/>
          <w:u w:val="thick" w:color="000000"/>
          <w:lang w:val="pl-PL"/>
        </w:rPr>
        <w:t xml:space="preserve"> </w:t>
      </w:r>
      <w:r w:rsidRPr="00676EEE">
        <w:rPr>
          <w:spacing w:val="27"/>
          <w:w w:val="99"/>
          <w:lang w:val="pl-PL"/>
        </w:rPr>
        <w:t xml:space="preserve"> </w:t>
      </w:r>
      <w:r w:rsidRPr="00676EEE">
        <w:rPr>
          <w:spacing w:val="-1"/>
          <w:lang w:val="pl-PL"/>
        </w:rPr>
        <w:t>Gmina</w:t>
      </w:r>
      <w:r w:rsidRPr="00676EEE">
        <w:rPr>
          <w:spacing w:val="-16"/>
          <w:lang w:val="pl-PL"/>
        </w:rPr>
        <w:t xml:space="preserve"> </w:t>
      </w:r>
      <w:r w:rsidRPr="00676EEE">
        <w:rPr>
          <w:lang w:val="pl-PL"/>
        </w:rPr>
        <w:t>Nowosolna</w:t>
      </w:r>
    </w:p>
    <w:p w:rsidR="00CD1F49" w:rsidRPr="00676EEE" w:rsidRDefault="00676EEE" w:rsidP="00D359B6">
      <w:pPr>
        <w:pStyle w:val="Tekstpodstawowy"/>
        <w:ind w:left="846"/>
        <w:jc w:val="both"/>
        <w:rPr>
          <w:lang w:val="pl-PL"/>
        </w:rPr>
      </w:pPr>
      <w:r w:rsidRPr="00676EEE">
        <w:rPr>
          <w:spacing w:val="-1"/>
          <w:lang w:val="pl-PL"/>
        </w:rPr>
        <w:t>Jednostka</w:t>
      </w:r>
      <w:r w:rsidRPr="00676EEE">
        <w:rPr>
          <w:spacing w:val="-13"/>
          <w:lang w:val="pl-PL"/>
        </w:rPr>
        <w:t xml:space="preserve"> </w:t>
      </w:r>
      <w:r w:rsidRPr="00676EEE">
        <w:rPr>
          <w:lang w:val="pl-PL"/>
        </w:rPr>
        <w:t>prowadząca</w:t>
      </w:r>
      <w:r w:rsidRPr="00676EEE">
        <w:rPr>
          <w:spacing w:val="-12"/>
          <w:lang w:val="pl-PL"/>
        </w:rPr>
        <w:t xml:space="preserve"> </w:t>
      </w:r>
      <w:r w:rsidRPr="00676EEE">
        <w:rPr>
          <w:lang w:val="pl-PL"/>
        </w:rPr>
        <w:t>sprawę:</w:t>
      </w:r>
    </w:p>
    <w:p w:rsidR="00CD1F49" w:rsidRPr="00676EEE" w:rsidRDefault="00676EEE" w:rsidP="00D359B6">
      <w:pPr>
        <w:pStyle w:val="Nagwek6"/>
        <w:ind w:left="846" w:right="3152"/>
        <w:rPr>
          <w:rFonts w:cs="Calibri"/>
          <w:b w:val="0"/>
          <w:bCs w:val="0"/>
          <w:lang w:val="pl-PL"/>
        </w:rPr>
      </w:pPr>
      <w:r w:rsidRPr="00676EEE">
        <w:rPr>
          <w:lang w:val="pl-PL"/>
        </w:rPr>
        <w:t>Urząd</w:t>
      </w:r>
      <w:r w:rsidRPr="00676EEE">
        <w:rPr>
          <w:spacing w:val="-7"/>
          <w:lang w:val="pl-PL"/>
        </w:rPr>
        <w:t xml:space="preserve"> </w:t>
      </w:r>
      <w:r w:rsidRPr="00676EEE">
        <w:rPr>
          <w:lang w:val="pl-PL"/>
        </w:rPr>
        <w:t>Gminy</w:t>
      </w:r>
      <w:r w:rsidRPr="00676EEE">
        <w:rPr>
          <w:spacing w:val="-6"/>
          <w:lang w:val="pl-PL"/>
        </w:rPr>
        <w:t xml:space="preserve"> </w:t>
      </w:r>
      <w:r w:rsidRPr="00676EEE">
        <w:rPr>
          <w:lang w:val="pl-PL"/>
        </w:rPr>
        <w:t>Nowosolna,</w:t>
      </w:r>
      <w:r w:rsidRPr="00676EEE">
        <w:rPr>
          <w:spacing w:val="-7"/>
          <w:lang w:val="pl-PL"/>
        </w:rPr>
        <w:t xml:space="preserve"> </w:t>
      </w:r>
      <w:r w:rsidRPr="00676EEE">
        <w:rPr>
          <w:lang w:val="pl-PL"/>
        </w:rPr>
        <w:t>ul.</w:t>
      </w:r>
      <w:r w:rsidRPr="00676EEE">
        <w:rPr>
          <w:spacing w:val="-5"/>
          <w:lang w:val="pl-PL"/>
        </w:rPr>
        <w:t xml:space="preserve"> </w:t>
      </w:r>
      <w:r w:rsidRPr="00676EEE">
        <w:rPr>
          <w:spacing w:val="-1"/>
          <w:lang w:val="pl-PL"/>
        </w:rPr>
        <w:t>Rynek</w:t>
      </w:r>
      <w:r w:rsidRPr="00676EEE">
        <w:rPr>
          <w:spacing w:val="-6"/>
          <w:lang w:val="pl-PL"/>
        </w:rPr>
        <w:t xml:space="preserve"> </w:t>
      </w:r>
      <w:r w:rsidRPr="00676EEE">
        <w:rPr>
          <w:lang w:val="pl-PL"/>
        </w:rPr>
        <w:t>Nowosolna</w:t>
      </w:r>
      <w:r w:rsidRPr="00676EEE">
        <w:rPr>
          <w:spacing w:val="-6"/>
          <w:lang w:val="pl-PL"/>
        </w:rPr>
        <w:t xml:space="preserve"> </w:t>
      </w:r>
      <w:r w:rsidRPr="00676EEE">
        <w:rPr>
          <w:lang w:val="pl-PL"/>
        </w:rPr>
        <w:t>1,</w:t>
      </w:r>
      <w:r w:rsidRPr="00676EEE">
        <w:rPr>
          <w:spacing w:val="-7"/>
          <w:lang w:val="pl-PL"/>
        </w:rPr>
        <w:t xml:space="preserve"> </w:t>
      </w:r>
      <w:r w:rsidRPr="00676EEE">
        <w:rPr>
          <w:lang w:val="pl-PL"/>
        </w:rPr>
        <w:t>92-703</w:t>
      </w:r>
      <w:r w:rsidRPr="00676EEE">
        <w:rPr>
          <w:spacing w:val="-7"/>
          <w:lang w:val="pl-PL"/>
        </w:rPr>
        <w:t xml:space="preserve"> </w:t>
      </w:r>
      <w:r w:rsidRPr="00676EEE">
        <w:rPr>
          <w:lang w:val="pl-PL"/>
        </w:rPr>
        <w:t>Łódź</w:t>
      </w:r>
      <w:r w:rsidRPr="00676EEE">
        <w:rPr>
          <w:spacing w:val="28"/>
          <w:w w:val="99"/>
          <w:lang w:val="pl-PL"/>
        </w:rPr>
        <w:t xml:space="preserve"> </w:t>
      </w:r>
      <w:r w:rsidRPr="00676EEE">
        <w:rPr>
          <w:spacing w:val="-1"/>
          <w:lang w:val="pl-PL"/>
        </w:rPr>
        <w:t>Tel.</w:t>
      </w:r>
      <w:r w:rsidRPr="00676EEE">
        <w:rPr>
          <w:spacing w:val="-8"/>
          <w:lang w:val="pl-PL"/>
        </w:rPr>
        <w:t xml:space="preserve"> </w:t>
      </w:r>
      <w:r w:rsidRPr="00676EEE">
        <w:rPr>
          <w:lang w:val="pl-PL"/>
        </w:rPr>
        <w:t>(0-42)</w:t>
      </w:r>
      <w:r w:rsidRPr="00676EEE">
        <w:rPr>
          <w:spacing w:val="-8"/>
          <w:lang w:val="pl-PL"/>
        </w:rPr>
        <w:t xml:space="preserve"> </w:t>
      </w:r>
      <w:r w:rsidRPr="00676EEE">
        <w:rPr>
          <w:lang w:val="pl-PL"/>
        </w:rPr>
        <w:t>648-41-08,</w:t>
      </w:r>
      <w:r w:rsidRPr="00676EEE">
        <w:rPr>
          <w:spacing w:val="-7"/>
          <w:lang w:val="pl-PL"/>
        </w:rPr>
        <w:t xml:space="preserve"> </w:t>
      </w:r>
      <w:r w:rsidRPr="00676EEE">
        <w:rPr>
          <w:lang w:val="pl-PL"/>
        </w:rPr>
        <w:t>fax.</w:t>
      </w:r>
      <w:r w:rsidRPr="00676EEE">
        <w:rPr>
          <w:spacing w:val="-8"/>
          <w:lang w:val="pl-PL"/>
        </w:rPr>
        <w:t xml:space="preserve"> </w:t>
      </w:r>
      <w:r w:rsidRPr="00676EEE">
        <w:rPr>
          <w:lang w:val="pl-PL"/>
        </w:rPr>
        <w:t>(0-42)</w:t>
      </w:r>
      <w:r w:rsidRPr="00676EEE">
        <w:rPr>
          <w:spacing w:val="-8"/>
          <w:lang w:val="pl-PL"/>
        </w:rPr>
        <w:t xml:space="preserve"> </w:t>
      </w:r>
      <w:r w:rsidRPr="00676EEE">
        <w:rPr>
          <w:spacing w:val="-1"/>
          <w:lang w:val="pl-PL"/>
        </w:rPr>
        <w:t>648-41-19</w:t>
      </w:r>
    </w:p>
    <w:p w:rsidR="00CD1F49" w:rsidRPr="00676EEE" w:rsidRDefault="00676EEE" w:rsidP="00D359B6">
      <w:pPr>
        <w:pStyle w:val="Tekstpodstawowy"/>
        <w:ind w:left="846"/>
        <w:jc w:val="both"/>
        <w:rPr>
          <w:rFonts w:cs="Calibri"/>
          <w:lang w:val="pl-PL"/>
        </w:rPr>
      </w:pPr>
      <w:r w:rsidRPr="00676EEE">
        <w:rPr>
          <w:spacing w:val="-1"/>
          <w:lang w:val="pl-PL"/>
        </w:rPr>
        <w:t>REGON</w:t>
      </w:r>
      <w:r w:rsidRPr="00676EEE">
        <w:rPr>
          <w:spacing w:val="-16"/>
          <w:lang w:val="pl-PL"/>
        </w:rPr>
        <w:t xml:space="preserve"> </w:t>
      </w:r>
      <w:r w:rsidRPr="00676EEE">
        <w:rPr>
          <w:lang w:val="pl-PL"/>
        </w:rPr>
        <w:t>472057780</w:t>
      </w:r>
    </w:p>
    <w:p w:rsidR="00CD1F49" w:rsidRPr="00676EEE" w:rsidRDefault="00676EEE" w:rsidP="00D359B6">
      <w:pPr>
        <w:pStyle w:val="Tekstpodstawowy"/>
        <w:ind w:left="846"/>
        <w:jc w:val="both"/>
        <w:rPr>
          <w:rFonts w:cs="Calibri"/>
          <w:lang w:val="pl-PL"/>
        </w:rPr>
      </w:pPr>
      <w:r w:rsidRPr="00676EEE">
        <w:rPr>
          <w:lang w:val="pl-PL"/>
        </w:rPr>
        <w:t>NIP:</w:t>
      </w:r>
      <w:r w:rsidRPr="00676EEE">
        <w:rPr>
          <w:spacing w:val="-17"/>
          <w:lang w:val="pl-PL"/>
        </w:rPr>
        <w:t xml:space="preserve"> </w:t>
      </w:r>
      <w:r w:rsidRPr="00676EEE">
        <w:rPr>
          <w:spacing w:val="-1"/>
          <w:lang w:val="pl-PL"/>
        </w:rPr>
        <w:t>728-256-22-72</w:t>
      </w:r>
    </w:p>
    <w:p w:rsidR="00CD1F49" w:rsidRPr="00912067" w:rsidRDefault="00676EEE" w:rsidP="00D359B6">
      <w:pPr>
        <w:pStyle w:val="Tekstpodstawowy"/>
        <w:ind w:left="846" w:right="4493"/>
        <w:rPr>
          <w:rFonts w:cs="Calibri"/>
          <w:lang w:val="pl-PL"/>
        </w:rPr>
      </w:pPr>
      <w:r w:rsidRPr="00912067">
        <w:rPr>
          <w:spacing w:val="-1"/>
          <w:lang w:val="pl-PL"/>
        </w:rPr>
        <w:t>Adres</w:t>
      </w:r>
      <w:r w:rsidRPr="00912067">
        <w:rPr>
          <w:spacing w:val="-19"/>
          <w:lang w:val="pl-PL"/>
        </w:rPr>
        <w:t xml:space="preserve"> </w:t>
      </w:r>
      <w:r w:rsidRPr="00912067">
        <w:rPr>
          <w:lang w:val="pl-PL"/>
        </w:rPr>
        <w:t>e-mail:</w:t>
      </w:r>
      <w:r w:rsidRPr="00912067">
        <w:rPr>
          <w:spacing w:val="-17"/>
          <w:lang w:val="pl-PL"/>
        </w:rPr>
        <w:t xml:space="preserve"> </w:t>
      </w:r>
      <w:hyperlink r:id="rId10">
        <w:r w:rsidRPr="00912067">
          <w:rPr>
            <w:u w:val="single" w:color="000000"/>
            <w:lang w:val="pl-PL"/>
          </w:rPr>
          <w:t>urzad@nowosolna.gminarp.pl</w:t>
        </w:r>
      </w:hyperlink>
      <w:r w:rsidRPr="00912067">
        <w:rPr>
          <w:spacing w:val="25"/>
          <w:w w:val="99"/>
          <w:lang w:val="pl-PL"/>
        </w:rPr>
        <w:t xml:space="preserve"> </w:t>
      </w:r>
      <w:r w:rsidRPr="00912067">
        <w:rPr>
          <w:spacing w:val="-1"/>
          <w:lang w:val="pl-PL"/>
        </w:rPr>
        <w:t>Adres:</w:t>
      </w:r>
      <w:r w:rsidRPr="00912067">
        <w:rPr>
          <w:spacing w:val="19"/>
          <w:lang w:val="pl-PL"/>
        </w:rPr>
        <w:t xml:space="preserve"> </w:t>
      </w:r>
      <w:hyperlink r:id="rId11">
        <w:r w:rsidRPr="00912067">
          <w:rPr>
            <w:spacing w:val="-1"/>
            <w:u w:val="single" w:color="000000"/>
            <w:lang w:val="pl-PL"/>
          </w:rPr>
          <w:t>www.nowosolna.bip.net.pl/</w:t>
        </w:r>
      </w:hyperlink>
    </w:p>
    <w:p w:rsidR="00CD1F49" w:rsidRDefault="00676EEE" w:rsidP="00D359B6">
      <w:pPr>
        <w:pStyle w:val="Tekstpodstawowy"/>
        <w:ind w:left="846"/>
        <w:jc w:val="both"/>
        <w:rPr>
          <w:rFonts w:cs="Calibri"/>
        </w:rPr>
      </w:pPr>
      <w:r w:rsidRPr="00676EEE">
        <w:rPr>
          <w:lang w:val="pl-PL"/>
        </w:rPr>
        <w:t>Godziny</w:t>
      </w:r>
      <w:r w:rsidRPr="00676EEE">
        <w:rPr>
          <w:spacing w:val="-5"/>
          <w:lang w:val="pl-PL"/>
        </w:rPr>
        <w:t xml:space="preserve"> </w:t>
      </w:r>
      <w:r w:rsidRPr="00676EEE">
        <w:rPr>
          <w:lang w:val="pl-PL"/>
        </w:rPr>
        <w:t xml:space="preserve">urzędowania:  </w:t>
      </w:r>
      <w:r w:rsidRPr="00676EEE">
        <w:rPr>
          <w:spacing w:val="26"/>
          <w:lang w:val="pl-PL"/>
        </w:rPr>
        <w:t xml:space="preserve"> </w:t>
      </w:r>
      <w:proofErr w:type="spellStart"/>
      <w:r w:rsidRPr="00676EEE">
        <w:rPr>
          <w:lang w:val="pl-PL"/>
        </w:rPr>
        <w:t>pon</w:t>
      </w:r>
      <w:proofErr w:type="spellEnd"/>
      <w:r w:rsidRPr="00676EEE">
        <w:rPr>
          <w:lang w:val="pl-PL"/>
        </w:rPr>
        <w:t>,</w:t>
      </w:r>
      <w:r w:rsidRPr="00676EEE">
        <w:rPr>
          <w:spacing w:val="-5"/>
          <w:lang w:val="pl-PL"/>
        </w:rPr>
        <w:t xml:space="preserve"> </w:t>
      </w:r>
      <w:proofErr w:type="spellStart"/>
      <w:r w:rsidRPr="00676EEE">
        <w:rPr>
          <w:lang w:val="pl-PL"/>
        </w:rPr>
        <w:t>śr</w:t>
      </w:r>
      <w:proofErr w:type="spellEnd"/>
      <w:r w:rsidRPr="00676EEE">
        <w:rPr>
          <w:lang w:val="pl-PL"/>
        </w:rPr>
        <w:t>,</w:t>
      </w:r>
      <w:r w:rsidRPr="00676EEE">
        <w:rPr>
          <w:spacing w:val="-5"/>
          <w:lang w:val="pl-PL"/>
        </w:rPr>
        <w:t xml:space="preserve"> </w:t>
      </w:r>
      <w:r w:rsidRPr="00676EEE">
        <w:rPr>
          <w:lang w:val="pl-PL"/>
        </w:rPr>
        <w:t>czw..</w:t>
      </w:r>
      <w:r w:rsidRPr="00676EEE">
        <w:rPr>
          <w:spacing w:val="-6"/>
          <w:lang w:val="pl-PL"/>
        </w:rPr>
        <w:t xml:space="preserve"> </w:t>
      </w:r>
      <w:r>
        <w:t>8.00-16.00,</w:t>
      </w:r>
      <w:r>
        <w:rPr>
          <w:spacing w:val="-3"/>
        </w:rPr>
        <w:t xml:space="preserve"> </w:t>
      </w:r>
      <w:r>
        <w:rPr>
          <w:spacing w:val="-1"/>
        </w:rPr>
        <w:t>wt.</w:t>
      </w:r>
      <w:r>
        <w:rPr>
          <w:spacing w:val="-5"/>
        </w:rPr>
        <w:t xml:space="preserve"> </w:t>
      </w:r>
      <w:r>
        <w:t>8.00-17.00,</w:t>
      </w:r>
      <w:r>
        <w:rPr>
          <w:spacing w:val="-5"/>
        </w:rPr>
        <w:t xml:space="preserve"> </w:t>
      </w:r>
      <w:r>
        <w:t>pt.</w:t>
      </w:r>
      <w:r>
        <w:rPr>
          <w:spacing w:val="-5"/>
        </w:rPr>
        <w:t xml:space="preserve"> </w:t>
      </w:r>
      <w:r>
        <w:t>8.00-15.00,</w:t>
      </w:r>
    </w:p>
    <w:p w:rsidR="00CD1F49" w:rsidRDefault="00676EEE" w:rsidP="000477D9">
      <w:pPr>
        <w:pStyle w:val="Nagwek6"/>
        <w:numPr>
          <w:ilvl w:val="0"/>
          <w:numId w:val="19"/>
        </w:numPr>
        <w:tabs>
          <w:tab w:val="left" w:pos="567"/>
        </w:tabs>
        <w:ind w:left="566" w:hanging="428"/>
        <w:rPr>
          <w:b w:val="0"/>
          <w:bCs w:val="0"/>
        </w:rPr>
      </w:pPr>
      <w:proofErr w:type="spellStart"/>
      <w:r>
        <w:rPr>
          <w:spacing w:val="-1"/>
          <w:u w:val="thick" w:color="000000"/>
        </w:rPr>
        <w:t>Tryb</w:t>
      </w:r>
      <w:proofErr w:type="spellEnd"/>
      <w:r>
        <w:rPr>
          <w:spacing w:val="-12"/>
          <w:u w:val="thick" w:color="000000"/>
        </w:rPr>
        <w:t xml:space="preserve"> </w:t>
      </w:r>
      <w:proofErr w:type="spellStart"/>
      <w:r>
        <w:rPr>
          <w:spacing w:val="-1"/>
          <w:u w:val="thick" w:color="000000"/>
        </w:rPr>
        <w:t>udzielenia</w:t>
      </w:r>
      <w:proofErr w:type="spellEnd"/>
      <w:r>
        <w:rPr>
          <w:spacing w:val="-9"/>
          <w:u w:val="thick" w:color="000000"/>
        </w:rPr>
        <w:t xml:space="preserve"> </w:t>
      </w:r>
      <w:proofErr w:type="spellStart"/>
      <w:r>
        <w:rPr>
          <w:u w:val="thick" w:color="000000"/>
        </w:rPr>
        <w:t>zam</w:t>
      </w:r>
      <w:proofErr w:type="spellEnd"/>
      <w:r>
        <w:rPr>
          <w:spacing w:val="-45"/>
          <w:u w:val="thick" w:color="000000"/>
        </w:rPr>
        <w:t xml:space="preserve"> </w:t>
      </w:r>
      <w:proofErr w:type="spellStart"/>
      <w:r>
        <w:rPr>
          <w:u w:val="thick" w:color="000000"/>
        </w:rPr>
        <w:t>ó</w:t>
      </w:r>
      <w:r>
        <w:rPr>
          <w:spacing w:val="-1"/>
          <w:u w:val="thick" w:color="000000"/>
        </w:rPr>
        <w:t>wie</w:t>
      </w:r>
      <w:r>
        <w:rPr>
          <w:u w:val="thick" w:color="000000"/>
        </w:rPr>
        <w:t>n</w:t>
      </w:r>
      <w:r>
        <w:rPr>
          <w:spacing w:val="-1"/>
          <w:u w:val="thick" w:color="000000"/>
        </w:rPr>
        <w:t>ia</w:t>
      </w:r>
      <w:proofErr w:type="spellEnd"/>
      <w:r>
        <w:rPr>
          <w:w w:val="99"/>
          <w:u w:val="thick" w:color="000000"/>
        </w:rPr>
        <w:t xml:space="preserve"> </w:t>
      </w:r>
    </w:p>
    <w:p w:rsidR="00CD1F49" w:rsidRPr="00676EEE" w:rsidRDefault="00676EEE" w:rsidP="00D359B6">
      <w:pPr>
        <w:pStyle w:val="Tekstpodstawowy"/>
        <w:ind w:left="846" w:right="162"/>
        <w:jc w:val="both"/>
        <w:rPr>
          <w:rFonts w:cs="Calibri"/>
          <w:lang w:val="pl-PL"/>
        </w:rPr>
      </w:pPr>
      <w:r w:rsidRPr="00676EEE">
        <w:rPr>
          <w:lang w:val="pl-PL"/>
        </w:rPr>
        <w:t>Postępowanie</w:t>
      </w:r>
      <w:r w:rsidRPr="00676EEE">
        <w:rPr>
          <w:spacing w:val="-5"/>
          <w:lang w:val="pl-PL"/>
        </w:rPr>
        <w:t xml:space="preserve"> </w:t>
      </w:r>
      <w:r w:rsidRPr="00676EEE">
        <w:rPr>
          <w:lang w:val="pl-PL"/>
        </w:rPr>
        <w:t>prowadzone</w:t>
      </w:r>
      <w:r w:rsidRPr="00676EEE">
        <w:rPr>
          <w:spacing w:val="-4"/>
          <w:lang w:val="pl-PL"/>
        </w:rPr>
        <w:t xml:space="preserve"> </w:t>
      </w:r>
      <w:r w:rsidRPr="00676EEE">
        <w:rPr>
          <w:spacing w:val="-1"/>
          <w:lang w:val="pl-PL"/>
        </w:rPr>
        <w:t>będzie</w:t>
      </w:r>
      <w:r w:rsidRPr="00676EEE">
        <w:rPr>
          <w:spacing w:val="-4"/>
          <w:lang w:val="pl-PL"/>
        </w:rPr>
        <w:t xml:space="preserve"> </w:t>
      </w:r>
      <w:r w:rsidRPr="00676EEE">
        <w:rPr>
          <w:lang w:val="pl-PL"/>
        </w:rPr>
        <w:t>zgodnie</w:t>
      </w:r>
      <w:r w:rsidRPr="00676EEE">
        <w:rPr>
          <w:spacing w:val="-4"/>
          <w:lang w:val="pl-PL"/>
        </w:rPr>
        <w:t xml:space="preserve"> </w:t>
      </w:r>
      <w:r w:rsidRPr="00676EEE">
        <w:rPr>
          <w:lang w:val="pl-PL"/>
        </w:rPr>
        <w:t>z</w:t>
      </w:r>
      <w:r w:rsidRPr="00676EEE">
        <w:rPr>
          <w:spacing w:val="-3"/>
          <w:lang w:val="pl-PL"/>
        </w:rPr>
        <w:t xml:space="preserve"> </w:t>
      </w:r>
      <w:r w:rsidRPr="00676EEE">
        <w:rPr>
          <w:lang w:val="pl-PL"/>
        </w:rPr>
        <w:t>Ustawą</w:t>
      </w:r>
      <w:r w:rsidRPr="00676EEE">
        <w:rPr>
          <w:spacing w:val="-3"/>
          <w:lang w:val="pl-PL"/>
        </w:rPr>
        <w:t xml:space="preserve"> </w:t>
      </w:r>
      <w:r w:rsidRPr="00676EEE">
        <w:rPr>
          <w:lang w:val="pl-PL"/>
        </w:rPr>
        <w:t>z</w:t>
      </w:r>
      <w:r w:rsidRPr="00676EEE">
        <w:rPr>
          <w:spacing w:val="-3"/>
          <w:lang w:val="pl-PL"/>
        </w:rPr>
        <w:t xml:space="preserve"> </w:t>
      </w:r>
      <w:r w:rsidRPr="00676EEE">
        <w:rPr>
          <w:lang w:val="pl-PL"/>
        </w:rPr>
        <w:t>dnia</w:t>
      </w:r>
      <w:r w:rsidRPr="00676EEE">
        <w:rPr>
          <w:spacing w:val="-5"/>
          <w:lang w:val="pl-PL"/>
        </w:rPr>
        <w:t xml:space="preserve"> </w:t>
      </w:r>
      <w:r w:rsidRPr="00676EEE">
        <w:rPr>
          <w:lang w:val="pl-PL"/>
        </w:rPr>
        <w:t>29.01.2004</w:t>
      </w:r>
      <w:r w:rsidRPr="00676EEE">
        <w:rPr>
          <w:spacing w:val="-3"/>
          <w:lang w:val="pl-PL"/>
        </w:rPr>
        <w:t xml:space="preserve"> </w:t>
      </w:r>
      <w:r w:rsidRPr="00676EEE">
        <w:rPr>
          <w:lang w:val="pl-PL"/>
        </w:rPr>
        <w:t>r.</w:t>
      </w:r>
      <w:r w:rsidRPr="00676EEE">
        <w:rPr>
          <w:spacing w:val="-4"/>
          <w:lang w:val="pl-PL"/>
        </w:rPr>
        <w:t xml:space="preserve"> </w:t>
      </w:r>
      <w:r w:rsidRPr="00676EEE">
        <w:rPr>
          <w:spacing w:val="-1"/>
          <w:lang w:val="pl-PL"/>
        </w:rPr>
        <w:t>prawo</w:t>
      </w:r>
      <w:r w:rsidRPr="00676EEE">
        <w:rPr>
          <w:spacing w:val="-3"/>
          <w:lang w:val="pl-PL"/>
        </w:rPr>
        <w:t xml:space="preserve"> </w:t>
      </w:r>
      <w:r w:rsidR="008F0C52">
        <w:rPr>
          <w:lang w:val="pl-PL"/>
        </w:rPr>
        <w:t>zamówień</w:t>
      </w:r>
      <w:r w:rsidRPr="00676EEE">
        <w:rPr>
          <w:spacing w:val="-2"/>
          <w:lang w:val="pl-PL"/>
        </w:rPr>
        <w:t xml:space="preserve"> </w:t>
      </w:r>
      <w:r w:rsidRPr="00676EEE">
        <w:rPr>
          <w:lang w:val="pl-PL"/>
        </w:rPr>
        <w:t>publicznych</w:t>
      </w:r>
      <w:r w:rsidRPr="00676EEE">
        <w:rPr>
          <w:spacing w:val="24"/>
          <w:w w:val="99"/>
          <w:lang w:val="pl-PL"/>
        </w:rPr>
        <w:t xml:space="preserve"> </w:t>
      </w:r>
      <w:r w:rsidRPr="00676EEE">
        <w:rPr>
          <w:spacing w:val="-1"/>
          <w:lang w:val="pl-PL"/>
        </w:rPr>
        <w:t>(tekst</w:t>
      </w:r>
      <w:r w:rsidRPr="00676EEE">
        <w:rPr>
          <w:spacing w:val="1"/>
          <w:lang w:val="pl-PL"/>
        </w:rPr>
        <w:t xml:space="preserve"> </w:t>
      </w:r>
      <w:r w:rsidRPr="00676EEE">
        <w:rPr>
          <w:spacing w:val="-1"/>
          <w:lang w:val="pl-PL"/>
        </w:rPr>
        <w:t>jednolity</w:t>
      </w:r>
      <w:r w:rsidRPr="00676EEE">
        <w:rPr>
          <w:spacing w:val="3"/>
          <w:lang w:val="pl-PL"/>
        </w:rPr>
        <w:t xml:space="preserve"> </w:t>
      </w:r>
      <w:r w:rsidRPr="00676EEE">
        <w:rPr>
          <w:spacing w:val="-1"/>
          <w:lang w:val="pl-PL"/>
        </w:rPr>
        <w:t>Dz.</w:t>
      </w:r>
      <w:r w:rsidRPr="00676EEE">
        <w:rPr>
          <w:spacing w:val="1"/>
          <w:lang w:val="pl-PL"/>
        </w:rPr>
        <w:t xml:space="preserve"> </w:t>
      </w:r>
      <w:r w:rsidRPr="00676EEE">
        <w:rPr>
          <w:spacing w:val="-1"/>
          <w:lang w:val="pl-PL"/>
        </w:rPr>
        <w:t>U.</w:t>
      </w:r>
      <w:r w:rsidRPr="00676EEE">
        <w:rPr>
          <w:spacing w:val="1"/>
          <w:lang w:val="pl-PL"/>
        </w:rPr>
        <w:t xml:space="preserve"> </w:t>
      </w:r>
      <w:r w:rsidRPr="00676EEE">
        <w:rPr>
          <w:lang w:val="pl-PL"/>
        </w:rPr>
        <w:t>z</w:t>
      </w:r>
      <w:r w:rsidRPr="00676EEE">
        <w:rPr>
          <w:spacing w:val="4"/>
          <w:lang w:val="pl-PL"/>
        </w:rPr>
        <w:t xml:space="preserve"> </w:t>
      </w:r>
      <w:r w:rsidRPr="00676EEE">
        <w:rPr>
          <w:lang w:val="pl-PL"/>
        </w:rPr>
        <w:t>2013</w:t>
      </w:r>
      <w:r w:rsidRPr="00676EEE">
        <w:rPr>
          <w:spacing w:val="1"/>
          <w:lang w:val="pl-PL"/>
        </w:rPr>
        <w:t xml:space="preserve"> </w:t>
      </w:r>
      <w:r w:rsidRPr="00676EEE">
        <w:rPr>
          <w:lang w:val="pl-PL"/>
        </w:rPr>
        <w:t>r.</w:t>
      </w:r>
      <w:r w:rsidRPr="00676EEE">
        <w:rPr>
          <w:spacing w:val="2"/>
          <w:lang w:val="pl-PL"/>
        </w:rPr>
        <w:t xml:space="preserve"> </w:t>
      </w:r>
      <w:r w:rsidRPr="00676EEE">
        <w:rPr>
          <w:lang w:val="pl-PL"/>
        </w:rPr>
        <w:t>poz.</w:t>
      </w:r>
      <w:r w:rsidRPr="00676EEE">
        <w:rPr>
          <w:spacing w:val="1"/>
          <w:lang w:val="pl-PL"/>
        </w:rPr>
        <w:t xml:space="preserve"> </w:t>
      </w:r>
      <w:r w:rsidRPr="00676EEE">
        <w:rPr>
          <w:lang w:val="pl-PL"/>
        </w:rPr>
        <w:t>907</w:t>
      </w:r>
      <w:r w:rsidRPr="00676EEE">
        <w:rPr>
          <w:spacing w:val="2"/>
          <w:lang w:val="pl-PL"/>
        </w:rPr>
        <w:t xml:space="preserve"> </w:t>
      </w:r>
      <w:r w:rsidRPr="00676EEE">
        <w:rPr>
          <w:lang w:val="pl-PL"/>
        </w:rPr>
        <w:t>z</w:t>
      </w:r>
      <w:r w:rsidRPr="00676EEE">
        <w:rPr>
          <w:spacing w:val="2"/>
          <w:lang w:val="pl-PL"/>
        </w:rPr>
        <w:t xml:space="preserve"> </w:t>
      </w:r>
      <w:proofErr w:type="spellStart"/>
      <w:r w:rsidRPr="00676EEE">
        <w:rPr>
          <w:lang w:val="pl-PL"/>
        </w:rPr>
        <w:t>późn</w:t>
      </w:r>
      <w:proofErr w:type="spellEnd"/>
      <w:r w:rsidRPr="00676EEE">
        <w:rPr>
          <w:lang w:val="pl-PL"/>
        </w:rPr>
        <w:t>.</w:t>
      </w:r>
      <w:r w:rsidRPr="00676EEE">
        <w:rPr>
          <w:spacing w:val="1"/>
          <w:lang w:val="pl-PL"/>
        </w:rPr>
        <w:t xml:space="preserve"> </w:t>
      </w:r>
      <w:r w:rsidRPr="00676EEE">
        <w:rPr>
          <w:lang w:val="pl-PL"/>
        </w:rPr>
        <w:t>zm.)</w:t>
      </w:r>
      <w:r w:rsidRPr="00676EEE">
        <w:rPr>
          <w:spacing w:val="1"/>
          <w:lang w:val="pl-PL"/>
        </w:rPr>
        <w:t xml:space="preserve"> </w:t>
      </w:r>
      <w:r w:rsidRPr="00676EEE">
        <w:rPr>
          <w:lang w:val="pl-PL"/>
        </w:rPr>
        <w:t>zwanej</w:t>
      </w:r>
      <w:r w:rsidRPr="00676EEE">
        <w:rPr>
          <w:spacing w:val="2"/>
          <w:lang w:val="pl-PL"/>
        </w:rPr>
        <w:t xml:space="preserve"> </w:t>
      </w:r>
      <w:r w:rsidRPr="00676EEE">
        <w:rPr>
          <w:lang w:val="pl-PL"/>
        </w:rPr>
        <w:t>dalej</w:t>
      </w:r>
      <w:r w:rsidRPr="00676EEE">
        <w:rPr>
          <w:spacing w:val="1"/>
          <w:lang w:val="pl-PL"/>
        </w:rPr>
        <w:t xml:space="preserve"> </w:t>
      </w:r>
      <w:r w:rsidRPr="00676EEE">
        <w:rPr>
          <w:spacing w:val="-1"/>
          <w:lang w:val="pl-PL"/>
        </w:rPr>
        <w:t>ustawą,</w:t>
      </w:r>
      <w:r w:rsidRPr="00676EEE">
        <w:rPr>
          <w:spacing w:val="2"/>
          <w:lang w:val="pl-PL"/>
        </w:rPr>
        <w:t xml:space="preserve"> </w:t>
      </w:r>
      <w:r w:rsidRPr="00676EEE">
        <w:rPr>
          <w:lang w:val="pl-PL"/>
        </w:rPr>
        <w:t>w trybie</w:t>
      </w:r>
      <w:r w:rsidRPr="00676EEE">
        <w:rPr>
          <w:spacing w:val="1"/>
          <w:lang w:val="pl-PL"/>
        </w:rPr>
        <w:t xml:space="preserve"> </w:t>
      </w:r>
      <w:r w:rsidRPr="00676EEE">
        <w:rPr>
          <w:lang w:val="pl-PL"/>
        </w:rPr>
        <w:t>przetargu</w:t>
      </w:r>
      <w:r w:rsidRPr="00676EEE">
        <w:rPr>
          <w:spacing w:val="45"/>
          <w:w w:val="99"/>
          <w:lang w:val="pl-PL"/>
        </w:rPr>
        <w:t xml:space="preserve"> </w:t>
      </w:r>
      <w:r w:rsidRPr="00676EEE">
        <w:rPr>
          <w:spacing w:val="-1"/>
          <w:lang w:val="pl-PL"/>
        </w:rPr>
        <w:t>nieograniczonego</w:t>
      </w:r>
      <w:r w:rsidRPr="00676EEE">
        <w:rPr>
          <w:spacing w:val="-12"/>
          <w:lang w:val="pl-PL"/>
        </w:rPr>
        <w:t xml:space="preserve"> </w:t>
      </w:r>
      <w:r w:rsidRPr="00676EEE">
        <w:rPr>
          <w:lang w:val="pl-PL"/>
        </w:rPr>
        <w:t>poniżej</w:t>
      </w:r>
      <w:r w:rsidRPr="00676EEE">
        <w:rPr>
          <w:spacing w:val="-12"/>
          <w:lang w:val="pl-PL"/>
        </w:rPr>
        <w:t xml:space="preserve"> </w:t>
      </w:r>
      <w:r w:rsidRPr="00676EEE">
        <w:rPr>
          <w:lang w:val="pl-PL"/>
        </w:rPr>
        <w:t>5.186.000</w:t>
      </w:r>
      <w:r w:rsidRPr="00676EEE">
        <w:rPr>
          <w:spacing w:val="-11"/>
          <w:lang w:val="pl-PL"/>
        </w:rPr>
        <w:t xml:space="preserve"> </w:t>
      </w:r>
      <w:r w:rsidRPr="00676EEE">
        <w:rPr>
          <w:spacing w:val="-1"/>
          <w:lang w:val="pl-PL"/>
        </w:rPr>
        <w:t>EURO.</w:t>
      </w:r>
    </w:p>
    <w:p w:rsidR="00CD1F49" w:rsidRPr="00676EEE" w:rsidRDefault="00676EEE" w:rsidP="00D359B6">
      <w:pPr>
        <w:pStyle w:val="Tekstpodstawowy"/>
        <w:ind w:left="846"/>
        <w:jc w:val="both"/>
        <w:rPr>
          <w:lang w:val="pl-PL"/>
        </w:rPr>
      </w:pPr>
      <w:r w:rsidRPr="00676EEE">
        <w:rPr>
          <w:lang w:val="pl-PL"/>
        </w:rPr>
        <w:t>Postępowanie</w:t>
      </w:r>
      <w:r w:rsidRPr="00676EEE">
        <w:rPr>
          <w:spacing w:val="-9"/>
          <w:lang w:val="pl-PL"/>
        </w:rPr>
        <w:t xml:space="preserve"> </w:t>
      </w:r>
      <w:r w:rsidRPr="00676EEE">
        <w:rPr>
          <w:lang w:val="pl-PL"/>
        </w:rPr>
        <w:t>prowadzone</w:t>
      </w:r>
      <w:r w:rsidRPr="00676EEE">
        <w:rPr>
          <w:spacing w:val="-8"/>
          <w:lang w:val="pl-PL"/>
        </w:rPr>
        <w:t xml:space="preserve"> </w:t>
      </w:r>
      <w:r w:rsidRPr="00676EEE">
        <w:rPr>
          <w:lang w:val="pl-PL"/>
        </w:rPr>
        <w:t>jest</w:t>
      </w:r>
      <w:r w:rsidRPr="00676EEE">
        <w:rPr>
          <w:spacing w:val="-8"/>
          <w:lang w:val="pl-PL"/>
        </w:rPr>
        <w:t xml:space="preserve"> </w:t>
      </w:r>
      <w:r w:rsidRPr="00676EEE">
        <w:rPr>
          <w:lang w:val="pl-PL"/>
        </w:rPr>
        <w:t>w</w:t>
      </w:r>
      <w:r w:rsidRPr="00676EEE">
        <w:rPr>
          <w:spacing w:val="-8"/>
          <w:lang w:val="pl-PL"/>
        </w:rPr>
        <w:t xml:space="preserve"> </w:t>
      </w:r>
      <w:r w:rsidRPr="00676EEE">
        <w:rPr>
          <w:lang w:val="pl-PL"/>
        </w:rPr>
        <w:t>języku</w:t>
      </w:r>
      <w:r w:rsidRPr="00676EEE">
        <w:rPr>
          <w:spacing w:val="-7"/>
          <w:lang w:val="pl-PL"/>
        </w:rPr>
        <w:t xml:space="preserve"> </w:t>
      </w:r>
      <w:r w:rsidRPr="00676EEE">
        <w:rPr>
          <w:spacing w:val="-1"/>
          <w:lang w:val="pl-PL"/>
        </w:rPr>
        <w:t>polskim.</w:t>
      </w:r>
    </w:p>
    <w:p w:rsidR="00CD1F49" w:rsidRDefault="00676EEE" w:rsidP="000477D9">
      <w:pPr>
        <w:pStyle w:val="Nagwek6"/>
        <w:numPr>
          <w:ilvl w:val="0"/>
          <w:numId w:val="19"/>
        </w:numPr>
        <w:tabs>
          <w:tab w:val="left" w:pos="499"/>
        </w:tabs>
        <w:ind w:left="498"/>
        <w:rPr>
          <w:b w:val="0"/>
          <w:bCs w:val="0"/>
        </w:rPr>
      </w:pPr>
      <w:r w:rsidRPr="00676EEE">
        <w:rPr>
          <w:spacing w:val="-45"/>
          <w:w w:val="99"/>
          <w:u w:val="thick" w:color="000000"/>
          <w:lang w:val="pl-PL"/>
        </w:rPr>
        <w:t xml:space="preserve"> </w:t>
      </w:r>
      <w:proofErr w:type="spellStart"/>
      <w:r>
        <w:rPr>
          <w:u w:val="thick" w:color="000000"/>
        </w:rPr>
        <w:t>Op</w:t>
      </w:r>
      <w:r>
        <w:rPr>
          <w:spacing w:val="-1"/>
          <w:u w:val="thick" w:color="000000"/>
        </w:rPr>
        <w:t>is</w:t>
      </w:r>
      <w:proofErr w:type="spellEnd"/>
      <w:r>
        <w:rPr>
          <w:spacing w:val="-12"/>
          <w:u w:val="thick" w:color="000000"/>
        </w:rPr>
        <w:t xml:space="preserve"> </w:t>
      </w:r>
      <w:r>
        <w:rPr>
          <w:u w:val="thick" w:color="000000"/>
        </w:rPr>
        <w:t>p</w:t>
      </w:r>
      <w:r>
        <w:rPr>
          <w:spacing w:val="-45"/>
          <w:u w:val="thick" w:color="000000"/>
        </w:rPr>
        <w:t xml:space="preserve"> </w:t>
      </w:r>
      <w:proofErr w:type="spellStart"/>
      <w:r>
        <w:rPr>
          <w:u w:val="thick" w:color="000000"/>
        </w:rPr>
        <w:t>rzedm</w:t>
      </w:r>
      <w:r>
        <w:rPr>
          <w:spacing w:val="-1"/>
          <w:u w:val="thick" w:color="000000"/>
        </w:rPr>
        <w:t>io</w:t>
      </w:r>
      <w:r>
        <w:rPr>
          <w:u w:val="thick" w:color="000000"/>
        </w:rPr>
        <w:t>tu</w:t>
      </w:r>
      <w:proofErr w:type="spellEnd"/>
      <w:r>
        <w:rPr>
          <w:spacing w:val="-11"/>
          <w:u w:val="thick" w:color="000000"/>
        </w:rPr>
        <w:t xml:space="preserve"> </w:t>
      </w:r>
      <w:proofErr w:type="spellStart"/>
      <w:r>
        <w:rPr>
          <w:u w:val="thick" w:color="000000"/>
        </w:rPr>
        <w:t>zamó</w:t>
      </w:r>
      <w:r>
        <w:rPr>
          <w:spacing w:val="-1"/>
          <w:u w:val="thick" w:color="000000"/>
        </w:rPr>
        <w:t>wie</w:t>
      </w:r>
      <w:r>
        <w:rPr>
          <w:u w:val="thick" w:color="000000"/>
        </w:rPr>
        <w:t>n</w:t>
      </w:r>
      <w:r>
        <w:rPr>
          <w:spacing w:val="-1"/>
          <w:u w:val="thick" w:color="000000"/>
        </w:rPr>
        <w:t>ia</w:t>
      </w:r>
      <w:proofErr w:type="spellEnd"/>
      <w:r>
        <w:rPr>
          <w:w w:val="99"/>
          <w:u w:val="thick" w:color="000000"/>
        </w:rPr>
        <w:t xml:space="preserve"> </w:t>
      </w:r>
    </w:p>
    <w:p w:rsidR="00360911" w:rsidRPr="00360911" w:rsidRDefault="00360911" w:rsidP="00D359B6">
      <w:pPr>
        <w:autoSpaceDE w:val="0"/>
        <w:autoSpaceDN w:val="0"/>
        <w:adjustRightInd w:val="0"/>
        <w:ind w:firstLine="360"/>
        <w:jc w:val="both"/>
        <w:rPr>
          <w:rFonts w:cs="Verdana"/>
          <w:color w:val="000000"/>
          <w:sz w:val="20"/>
          <w:szCs w:val="20"/>
          <w:lang w:val="pl-PL" w:eastAsia="pl-PL"/>
        </w:rPr>
      </w:pPr>
      <w:r w:rsidRPr="00360911">
        <w:rPr>
          <w:rFonts w:cs="Verdana"/>
          <w:color w:val="000000"/>
          <w:sz w:val="20"/>
          <w:szCs w:val="20"/>
          <w:lang w:val="pl-PL" w:eastAsia="pl-PL"/>
        </w:rPr>
        <w:t xml:space="preserve">Zamówienie obejmuje sporządzenie projektu i wykonanie robót w systemie zaprojektuj i wykonaj, związanych z budową konstrukcji przepustu z uwzględnieniem w projekcie wymagań wynikających z obecnych przepisów Prawa Budowlanego i przy jednoczesnym zachowaniu obowiązujących norm i przepisów techniczno-użytkowych. </w:t>
      </w:r>
    </w:p>
    <w:p w:rsidR="00360911" w:rsidRPr="00360911" w:rsidRDefault="00360911" w:rsidP="00D359B6">
      <w:pPr>
        <w:autoSpaceDE w:val="0"/>
        <w:autoSpaceDN w:val="0"/>
        <w:adjustRightInd w:val="0"/>
        <w:ind w:firstLine="360"/>
        <w:jc w:val="both"/>
        <w:rPr>
          <w:rFonts w:cs="Verdana"/>
          <w:color w:val="000000"/>
          <w:sz w:val="20"/>
          <w:szCs w:val="20"/>
          <w:lang w:val="pl-PL" w:eastAsia="pl-PL"/>
        </w:rPr>
      </w:pPr>
      <w:r w:rsidRPr="00360911">
        <w:rPr>
          <w:rFonts w:cs="Verdana"/>
          <w:color w:val="000000"/>
          <w:sz w:val="20"/>
          <w:szCs w:val="20"/>
          <w:lang w:val="pl-PL" w:eastAsia="pl-PL"/>
        </w:rPr>
        <w:t>Przepust może być zaprojektowany jako konstrukcja rurowa o przekroju niezbędnym do przeprowadzenia wody pod jezdnią drogi gminnej nr 106325E (km 0+200) w mi</w:t>
      </w:r>
      <w:r w:rsidR="002201D5">
        <w:rPr>
          <w:rFonts w:cs="Verdana"/>
          <w:color w:val="000000"/>
          <w:sz w:val="20"/>
          <w:szCs w:val="20"/>
          <w:lang w:val="pl-PL" w:eastAsia="pl-PL"/>
        </w:rPr>
        <w:t xml:space="preserve">ejscowości Byszewy "Majątek". </w:t>
      </w:r>
      <w:r w:rsidRPr="00360911">
        <w:rPr>
          <w:rFonts w:cs="Verdana"/>
          <w:color w:val="000000"/>
          <w:sz w:val="20"/>
          <w:szCs w:val="20"/>
          <w:lang w:val="pl-PL" w:eastAsia="pl-PL"/>
        </w:rPr>
        <w:t xml:space="preserve">Długość przepustu powinna mieścić się w granicach pasa drogi a jego średnica wynikać będzie z uzgodnień z Wojewódzkim Zarządem Melioracji i Urządzeń Wodnych. </w:t>
      </w:r>
    </w:p>
    <w:p w:rsidR="00360911" w:rsidRPr="00360911" w:rsidRDefault="00360911" w:rsidP="00D359B6">
      <w:pPr>
        <w:autoSpaceDE w:val="0"/>
        <w:autoSpaceDN w:val="0"/>
        <w:adjustRightInd w:val="0"/>
        <w:jc w:val="both"/>
        <w:rPr>
          <w:rFonts w:cs="Verdana"/>
          <w:color w:val="000000"/>
          <w:sz w:val="20"/>
          <w:szCs w:val="20"/>
          <w:lang w:val="pl-PL" w:eastAsia="pl-PL"/>
        </w:rPr>
      </w:pPr>
      <w:r w:rsidRPr="00360911">
        <w:rPr>
          <w:rFonts w:cs="Verdana"/>
          <w:color w:val="000000"/>
          <w:sz w:val="20"/>
          <w:szCs w:val="20"/>
          <w:lang w:val="pl-PL" w:eastAsia="pl-PL"/>
        </w:rPr>
        <w:t xml:space="preserve">Zakres prac objętych zamówieniem: </w:t>
      </w:r>
    </w:p>
    <w:p w:rsidR="00360911" w:rsidRPr="00360911" w:rsidRDefault="00360911" w:rsidP="00D359B6">
      <w:pPr>
        <w:autoSpaceDE w:val="0"/>
        <w:autoSpaceDN w:val="0"/>
        <w:adjustRightInd w:val="0"/>
        <w:ind w:firstLine="360"/>
        <w:jc w:val="both"/>
        <w:rPr>
          <w:rFonts w:cs="Verdana"/>
          <w:color w:val="000000"/>
          <w:sz w:val="20"/>
          <w:szCs w:val="20"/>
          <w:lang w:val="pl-PL" w:eastAsia="pl-PL"/>
        </w:rPr>
      </w:pPr>
      <w:r w:rsidRPr="00360911">
        <w:rPr>
          <w:rFonts w:cs="Verdana"/>
          <w:color w:val="000000"/>
          <w:sz w:val="20"/>
          <w:szCs w:val="20"/>
          <w:lang w:val="pl-PL" w:eastAsia="pl-PL"/>
        </w:rPr>
        <w:t xml:space="preserve">W części projektowej </w:t>
      </w:r>
    </w:p>
    <w:p w:rsidR="00360911" w:rsidRPr="00360911" w:rsidRDefault="00360911" w:rsidP="00D359B6">
      <w:pPr>
        <w:autoSpaceDE w:val="0"/>
        <w:autoSpaceDN w:val="0"/>
        <w:adjustRightInd w:val="0"/>
        <w:ind w:firstLine="708"/>
        <w:jc w:val="both"/>
        <w:rPr>
          <w:rFonts w:cs="Verdana"/>
          <w:color w:val="000000"/>
          <w:sz w:val="20"/>
          <w:szCs w:val="20"/>
          <w:lang w:val="pl-PL" w:eastAsia="pl-PL"/>
        </w:rPr>
      </w:pPr>
      <w:r w:rsidRPr="00360911">
        <w:rPr>
          <w:rFonts w:cs="Verdana"/>
          <w:color w:val="000000"/>
          <w:sz w:val="20"/>
          <w:szCs w:val="20"/>
          <w:lang w:val="pl-PL" w:eastAsia="pl-PL"/>
        </w:rPr>
        <w:t xml:space="preserve">1. wykonanie projektu koncepcyjnego </w:t>
      </w:r>
    </w:p>
    <w:p w:rsidR="00360911" w:rsidRPr="00360911" w:rsidRDefault="00360911" w:rsidP="00D359B6">
      <w:pPr>
        <w:autoSpaceDE w:val="0"/>
        <w:autoSpaceDN w:val="0"/>
        <w:adjustRightInd w:val="0"/>
        <w:ind w:left="708"/>
        <w:jc w:val="both"/>
        <w:rPr>
          <w:rFonts w:cs="Verdana"/>
          <w:color w:val="000000"/>
          <w:sz w:val="20"/>
          <w:szCs w:val="20"/>
          <w:lang w:val="pl-PL" w:eastAsia="pl-PL"/>
        </w:rPr>
      </w:pPr>
      <w:r w:rsidRPr="00360911">
        <w:rPr>
          <w:rFonts w:cs="Verdana"/>
          <w:color w:val="000000"/>
          <w:sz w:val="20"/>
          <w:szCs w:val="20"/>
          <w:lang w:val="pl-PL" w:eastAsia="pl-PL"/>
        </w:rPr>
        <w:t xml:space="preserve">2. wykonanie projektu budowlano - wykonawczego </w:t>
      </w:r>
    </w:p>
    <w:p w:rsidR="00360911" w:rsidRPr="00360911" w:rsidRDefault="00360911" w:rsidP="00D359B6">
      <w:pPr>
        <w:autoSpaceDE w:val="0"/>
        <w:autoSpaceDN w:val="0"/>
        <w:adjustRightInd w:val="0"/>
        <w:ind w:firstLine="426"/>
        <w:jc w:val="both"/>
        <w:rPr>
          <w:rFonts w:cs="Verdana"/>
          <w:color w:val="000000"/>
          <w:sz w:val="20"/>
          <w:szCs w:val="20"/>
          <w:lang w:val="pl-PL" w:eastAsia="pl-PL"/>
        </w:rPr>
      </w:pPr>
      <w:r w:rsidRPr="00360911">
        <w:rPr>
          <w:rFonts w:cs="Verdana"/>
          <w:color w:val="000000"/>
          <w:sz w:val="20"/>
          <w:szCs w:val="20"/>
          <w:lang w:val="pl-PL" w:eastAsia="pl-PL"/>
        </w:rPr>
        <w:t xml:space="preserve">W części dotyczącej realizacji robót Wykonawca dokona: </w:t>
      </w:r>
    </w:p>
    <w:p w:rsidR="00360911" w:rsidRPr="00360911" w:rsidRDefault="00360911" w:rsidP="00D359B6">
      <w:pPr>
        <w:autoSpaceDE w:val="0"/>
        <w:autoSpaceDN w:val="0"/>
        <w:adjustRightInd w:val="0"/>
        <w:ind w:left="708"/>
        <w:jc w:val="both"/>
        <w:rPr>
          <w:rFonts w:cs="Verdana"/>
          <w:color w:val="000000"/>
          <w:sz w:val="20"/>
          <w:szCs w:val="20"/>
          <w:lang w:val="pl-PL" w:eastAsia="pl-PL"/>
        </w:rPr>
      </w:pPr>
      <w:r w:rsidRPr="00360911">
        <w:rPr>
          <w:rFonts w:cs="Verdana"/>
          <w:color w:val="000000"/>
          <w:sz w:val="20"/>
          <w:szCs w:val="20"/>
          <w:lang w:val="pl-PL" w:eastAsia="pl-PL"/>
        </w:rPr>
        <w:t xml:space="preserve">1. rozbiórki nawierzchni, </w:t>
      </w:r>
    </w:p>
    <w:p w:rsidR="00360911" w:rsidRPr="00360911" w:rsidRDefault="00360911" w:rsidP="00D359B6">
      <w:pPr>
        <w:autoSpaceDE w:val="0"/>
        <w:autoSpaceDN w:val="0"/>
        <w:adjustRightInd w:val="0"/>
        <w:ind w:firstLine="708"/>
        <w:jc w:val="both"/>
        <w:rPr>
          <w:rFonts w:cs="Verdana"/>
          <w:color w:val="000000"/>
          <w:sz w:val="20"/>
          <w:szCs w:val="20"/>
          <w:lang w:val="pl-PL" w:eastAsia="pl-PL"/>
        </w:rPr>
      </w:pPr>
      <w:r w:rsidRPr="00360911">
        <w:rPr>
          <w:rFonts w:cs="Verdana"/>
          <w:color w:val="000000"/>
          <w:sz w:val="20"/>
          <w:szCs w:val="20"/>
          <w:lang w:val="pl-PL" w:eastAsia="pl-PL"/>
        </w:rPr>
        <w:t xml:space="preserve">2. wykonania wykopu, </w:t>
      </w:r>
    </w:p>
    <w:p w:rsidR="00360911" w:rsidRPr="00360911" w:rsidRDefault="00360911" w:rsidP="00D359B6">
      <w:pPr>
        <w:autoSpaceDE w:val="0"/>
        <w:autoSpaceDN w:val="0"/>
        <w:adjustRightInd w:val="0"/>
        <w:ind w:firstLine="708"/>
        <w:jc w:val="both"/>
        <w:rPr>
          <w:rFonts w:cs="Verdana"/>
          <w:color w:val="000000"/>
          <w:sz w:val="20"/>
          <w:szCs w:val="20"/>
          <w:lang w:val="pl-PL" w:eastAsia="pl-PL"/>
        </w:rPr>
      </w:pPr>
      <w:r w:rsidRPr="00360911">
        <w:rPr>
          <w:rFonts w:cs="Verdana"/>
          <w:color w:val="000000"/>
          <w:sz w:val="20"/>
          <w:szCs w:val="20"/>
          <w:lang w:val="pl-PL" w:eastAsia="pl-PL"/>
        </w:rPr>
        <w:t xml:space="preserve">3. wzmocnienie gruntu w obrębie przepustu </w:t>
      </w:r>
    </w:p>
    <w:p w:rsidR="00360911" w:rsidRPr="00360911" w:rsidRDefault="00360911" w:rsidP="00D359B6">
      <w:pPr>
        <w:autoSpaceDE w:val="0"/>
        <w:autoSpaceDN w:val="0"/>
        <w:adjustRightInd w:val="0"/>
        <w:ind w:firstLine="708"/>
        <w:jc w:val="both"/>
        <w:rPr>
          <w:rFonts w:cs="Verdana"/>
          <w:color w:val="000000"/>
          <w:sz w:val="20"/>
          <w:szCs w:val="20"/>
          <w:lang w:val="pl-PL" w:eastAsia="pl-PL"/>
        </w:rPr>
      </w:pPr>
      <w:r w:rsidRPr="00360911">
        <w:rPr>
          <w:rFonts w:cs="Verdana"/>
          <w:color w:val="000000"/>
          <w:sz w:val="20"/>
          <w:szCs w:val="20"/>
          <w:lang w:val="pl-PL" w:eastAsia="pl-PL"/>
        </w:rPr>
        <w:t xml:space="preserve">4. wbudowanie elementów przepustu, </w:t>
      </w:r>
    </w:p>
    <w:p w:rsidR="00360911" w:rsidRPr="00360911" w:rsidRDefault="00360911" w:rsidP="00D359B6">
      <w:pPr>
        <w:autoSpaceDE w:val="0"/>
        <w:autoSpaceDN w:val="0"/>
        <w:adjustRightInd w:val="0"/>
        <w:ind w:firstLine="708"/>
        <w:jc w:val="both"/>
        <w:rPr>
          <w:rFonts w:cs="Verdana"/>
          <w:color w:val="000000"/>
          <w:sz w:val="20"/>
          <w:szCs w:val="20"/>
          <w:lang w:val="pl-PL" w:eastAsia="pl-PL"/>
        </w:rPr>
      </w:pPr>
      <w:r w:rsidRPr="00360911">
        <w:rPr>
          <w:rFonts w:cs="Verdana"/>
          <w:color w:val="000000"/>
          <w:sz w:val="20"/>
          <w:szCs w:val="20"/>
          <w:lang w:val="pl-PL" w:eastAsia="pl-PL"/>
        </w:rPr>
        <w:t xml:space="preserve">5. ewentualnego przeniesienia wszystkich elementów uzbrojenia podziemnego na nową konstrukcję </w:t>
      </w:r>
    </w:p>
    <w:p w:rsidR="00360911" w:rsidRPr="00360911" w:rsidRDefault="00360911" w:rsidP="00D359B6">
      <w:pPr>
        <w:autoSpaceDE w:val="0"/>
        <w:autoSpaceDN w:val="0"/>
        <w:adjustRightInd w:val="0"/>
        <w:ind w:firstLine="708"/>
        <w:jc w:val="both"/>
        <w:rPr>
          <w:rFonts w:cs="Verdana"/>
          <w:color w:val="000000"/>
          <w:sz w:val="20"/>
          <w:szCs w:val="20"/>
          <w:lang w:val="pl-PL" w:eastAsia="pl-PL"/>
        </w:rPr>
      </w:pPr>
      <w:r w:rsidRPr="00360911">
        <w:rPr>
          <w:rFonts w:cs="Verdana"/>
          <w:color w:val="000000"/>
          <w:sz w:val="20"/>
          <w:szCs w:val="20"/>
          <w:lang w:val="pl-PL" w:eastAsia="pl-PL"/>
        </w:rPr>
        <w:t xml:space="preserve">6. ułożenia nowej nawierzchni, zieleni i pobocza w obrębie przepustu </w:t>
      </w:r>
    </w:p>
    <w:p w:rsidR="00360911" w:rsidRPr="00360911" w:rsidRDefault="00360911" w:rsidP="00D359B6">
      <w:pPr>
        <w:autoSpaceDE w:val="0"/>
        <w:autoSpaceDN w:val="0"/>
        <w:adjustRightInd w:val="0"/>
        <w:ind w:firstLine="708"/>
        <w:jc w:val="both"/>
        <w:rPr>
          <w:rFonts w:cs="Verdana"/>
          <w:color w:val="000000"/>
          <w:sz w:val="20"/>
          <w:szCs w:val="20"/>
          <w:lang w:val="pl-PL" w:eastAsia="pl-PL"/>
        </w:rPr>
      </w:pPr>
      <w:r w:rsidRPr="00360911">
        <w:rPr>
          <w:rFonts w:cs="Verdana"/>
          <w:color w:val="000000"/>
          <w:sz w:val="20"/>
          <w:szCs w:val="20"/>
          <w:lang w:val="pl-PL" w:eastAsia="pl-PL"/>
        </w:rPr>
        <w:t xml:space="preserve">7. umocnienie skarp rowu </w:t>
      </w:r>
    </w:p>
    <w:p w:rsidR="00360911" w:rsidRPr="00360911" w:rsidRDefault="00360911" w:rsidP="00D359B6">
      <w:pPr>
        <w:autoSpaceDE w:val="0"/>
        <w:autoSpaceDN w:val="0"/>
        <w:adjustRightInd w:val="0"/>
        <w:jc w:val="both"/>
        <w:rPr>
          <w:rFonts w:cs="Verdana"/>
          <w:color w:val="000000"/>
          <w:sz w:val="20"/>
          <w:szCs w:val="20"/>
          <w:lang w:val="pl-PL" w:eastAsia="pl-PL"/>
        </w:rPr>
      </w:pPr>
      <w:r w:rsidRPr="00360911">
        <w:rPr>
          <w:rFonts w:cs="Verdana"/>
          <w:color w:val="000000"/>
          <w:sz w:val="20"/>
          <w:szCs w:val="20"/>
          <w:lang w:val="pl-PL" w:eastAsia="pl-PL"/>
        </w:rPr>
        <w:t xml:space="preserve">Projekt budowlany powinien być sporządzony zgodnie z wymaganiami ustawy z dnia 7 lipca 1994 r. Prawo budowlane (Dz. U. Nr 2013 poz. 1409 ze zmianami) oraz Rozporządzeniem Ministra Transportu, Budownictwa i Gospodarki Morskiej z dnia 25 kwietnia 2012 r. w sprawie szczegółowego zakresu i formy projektu budowlanego (Dz. U. z dnia 27 kwietnia 2012 r. poz. 462 ze zmianami) – </w:t>
      </w:r>
    </w:p>
    <w:p w:rsidR="00360911" w:rsidRPr="00360911" w:rsidRDefault="00360911" w:rsidP="002201D5">
      <w:pPr>
        <w:jc w:val="both"/>
        <w:rPr>
          <w:rFonts w:cs="Verdana"/>
          <w:color w:val="000000"/>
          <w:sz w:val="20"/>
          <w:szCs w:val="20"/>
          <w:lang w:val="pl-PL" w:eastAsia="pl-PL"/>
        </w:rPr>
      </w:pPr>
      <w:r w:rsidRPr="00360911">
        <w:rPr>
          <w:rFonts w:cs="Verdana"/>
          <w:color w:val="000000"/>
          <w:sz w:val="20"/>
          <w:szCs w:val="20"/>
          <w:lang w:val="pl-PL" w:eastAsia="pl-PL"/>
        </w:rPr>
        <w:t xml:space="preserve">Umocnienia powinny mieć parametry zgodne z zapisami Rozporządzenia Ministra Transportu i Gospodarki Morskiej z dnia 30 maja 2000 r. w sprawie warunków technicznych, jakim powinny odpowiadać drogowe obiekty inżynierskie i ich usytuowanie (Dz. U. Nr 63 z dnia 3 sierpnia 2000 r. poz. 735) oraz Rozporządzenia Ministra </w:t>
      </w:r>
      <w:r w:rsidRPr="00360911">
        <w:rPr>
          <w:sz w:val="20"/>
          <w:szCs w:val="20"/>
          <w:lang w:val="pl-PL"/>
        </w:rPr>
        <w:t>Transportu i Gospodarki Morskiej z dnia 2 marca 1999 r. w sprawie warunków technicznych, jakim powinny odpowiadać drogi publiczne i ich usytuowanie (Dz. U. Nr 43 z dnia 14 maja 1999 r. poz. 430)</w:t>
      </w:r>
    </w:p>
    <w:p w:rsidR="00360911" w:rsidRPr="00360911" w:rsidRDefault="00360911" w:rsidP="00D359B6">
      <w:pPr>
        <w:jc w:val="both"/>
        <w:rPr>
          <w:bCs/>
          <w:sz w:val="20"/>
          <w:szCs w:val="20"/>
          <w:lang w:val="pl-PL"/>
        </w:rPr>
      </w:pPr>
      <w:r w:rsidRPr="00360911">
        <w:rPr>
          <w:bCs/>
          <w:sz w:val="20"/>
          <w:szCs w:val="20"/>
          <w:lang w:val="pl-PL"/>
        </w:rPr>
        <w:t>Przedmiot zamówienia został szczegółowo określony w:</w:t>
      </w:r>
    </w:p>
    <w:p w:rsidR="00360911" w:rsidRPr="00360911" w:rsidRDefault="00360911" w:rsidP="000477D9">
      <w:pPr>
        <w:pStyle w:val="Akapitzlist"/>
        <w:widowControl/>
        <w:numPr>
          <w:ilvl w:val="0"/>
          <w:numId w:val="20"/>
        </w:numPr>
        <w:suppressAutoHyphens/>
        <w:ind w:left="851"/>
        <w:contextualSpacing/>
        <w:jc w:val="both"/>
        <w:rPr>
          <w:bCs/>
          <w:sz w:val="20"/>
          <w:szCs w:val="20"/>
          <w:lang w:val="pl-PL"/>
        </w:rPr>
      </w:pPr>
      <w:r w:rsidRPr="00360911">
        <w:rPr>
          <w:bCs/>
          <w:sz w:val="20"/>
          <w:szCs w:val="20"/>
          <w:lang w:val="pl-PL"/>
        </w:rPr>
        <w:t>Programie Funkcjonalno-Użytkowym - zał. nr 7 do SIWZ,</w:t>
      </w:r>
    </w:p>
    <w:p w:rsidR="00360911" w:rsidRPr="00360911" w:rsidRDefault="00360911" w:rsidP="000477D9">
      <w:pPr>
        <w:pStyle w:val="Akapitzlist"/>
        <w:widowControl/>
        <w:numPr>
          <w:ilvl w:val="0"/>
          <w:numId w:val="20"/>
        </w:numPr>
        <w:suppressAutoHyphens/>
        <w:ind w:left="851"/>
        <w:contextualSpacing/>
        <w:jc w:val="both"/>
        <w:rPr>
          <w:bCs/>
          <w:sz w:val="20"/>
          <w:szCs w:val="20"/>
          <w:lang w:val="pl-PL"/>
        </w:rPr>
      </w:pPr>
      <w:r w:rsidRPr="00360911">
        <w:rPr>
          <w:bCs/>
          <w:sz w:val="20"/>
          <w:szCs w:val="20"/>
          <w:lang w:val="pl-PL"/>
        </w:rPr>
        <w:t>Wypis z ewidencji gruntu-  zał. nr 8 do SIWZ,</w:t>
      </w:r>
    </w:p>
    <w:p w:rsidR="00360911" w:rsidRPr="00360911" w:rsidRDefault="00360911" w:rsidP="000477D9">
      <w:pPr>
        <w:pStyle w:val="Akapitzlist"/>
        <w:widowControl/>
        <w:numPr>
          <w:ilvl w:val="0"/>
          <w:numId w:val="20"/>
        </w:numPr>
        <w:suppressAutoHyphens/>
        <w:ind w:left="851"/>
        <w:contextualSpacing/>
        <w:jc w:val="both"/>
        <w:rPr>
          <w:bCs/>
          <w:sz w:val="20"/>
          <w:szCs w:val="20"/>
          <w:lang w:val="pl-PL"/>
        </w:rPr>
      </w:pPr>
      <w:r w:rsidRPr="00360911">
        <w:rPr>
          <w:bCs/>
          <w:sz w:val="20"/>
          <w:szCs w:val="20"/>
          <w:lang w:val="pl-PL"/>
        </w:rPr>
        <w:t>Wypis z miejscowego planu zagospodarowania przestrzennego – zał. nr 9 do SIWZ,</w:t>
      </w:r>
    </w:p>
    <w:p w:rsidR="00360911" w:rsidRPr="00360911" w:rsidRDefault="00360911" w:rsidP="000477D9">
      <w:pPr>
        <w:pStyle w:val="Akapitzlist"/>
        <w:widowControl/>
        <w:numPr>
          <w:ilvl w:val="0"/>
          <w:numId w:val="20"/>
        </w:numPr>
        <w:suppressAutoHyphens/>
        <w:ind w:left="851"/>
        <w:contextualSpacing/>
        <w:jc w:val="both"/>
        <w:rPr>
          <w:bCs/>
          <w:sz w:val="20"/>
          <w:szCs w:val="20"/>
          <w:lang w:val="pl-PL"/>
        </w:rPr>
      </w:pPr>
      <w:r w:rsidRPr="00360911">
        <w:rPr>
          <w:bCs/>
          <w:sz w:val="20"/>
          <w:szCs w:val="20"/>
          <w:lang w:val="pl-PL"/>
        </w:rPr>
        <w:t>Mapa do celów projektowych – zał. nr 10 do SIWZ,</w:t>
      </w:r>
    </w:p>
    <w:p w:rsidR="00CD1F49" w:rsidRPr="002201D5" w:rsidRDefault="00360911" w:rsidP="000477D9">
      <w:pPr>
        <w:pStyle w:val="Akapitzlist"/>
        <w:widowControl/>
        <w:numPr>
          <w:ilvl w:val="0"/>
          <w:numId w:val="20"/>
        </w:numPr>
        <w:suppressAutoHyphens/>
        <w:ind w:left="851"/>
        <w:contextualSpacing/>
        <w:jc w:val="both"/>
        <w:rPr>
          <w:bCs/>
          <w:sz w:val="20"/>
          <w:szCs w:val="20"/>
          <w:lang w:val="pl-PL"/>
        </w:rPr>
      </w:pPr>
      <w:r w:rsidRPr="00360911">
        <w:rPr>
          <w:bCs/>
          <w:sz w:val="20"/>
          <w:szCs w:val="20"/>
          <w:lang w:val="pl-PL"/>
        </w:rPr>
        <w:t>Analizie hydrologicznej – zał. nr 11 do SIWZ.</w:t>
      </w:r>
    </w:p>
    <w:p w:rsidR="00CD1F49" w:rsidRPr="00676EEE" w:rsidRDefault="00CD1F49" w:rsidP="00D359B6">
      <w:pPr>
        <w:rPr>
          <w:sz w:val="20"/>
          <w:szCs w:val="20"/>
          <w:lang w:val="pl-PL"/>
        </w:rPr>
      </w:pPr>
    </w:p>
    <w:p w:rsidR="00CD1F49" w:rsidRPr="00676EEE" w:rsidRDefault="00676EEE" w:rsidP="00D359B6">
      <w:pPr>
        <w:pStyle w:val="Tekstpodstawowy"/>
        <w:ind w:left="846" w:right="2084" w:hanging="3"/>
        <w:rPr>
          <w:lang w:val="pl-PL"/>
        </w:rPr>
      </w:pPr>
      <w:r w:rsidRPr="00676EEE">
        <w:rPr>
          <w:lang w:val="pl-PL"/>
        </w:rPr>
        <w:t>Zamawiający</w:t>
      </w:r>
      <w:r w:rsidRPr="00676EEE">
        <w:rPr>
          <w:spacing w:val="-10"/>
          <w:lang w:val="pl-PL"/>
        </w:rPr>
        <w:t xml:space="preserve"> </w:t>
      </w:r>
      <w:proofErr w:type="spellStart"/>
      <w:r w:rsidRPr="00676EEE">
        <w:rPr>
          <w:spacing w:val="-1"/>
          <w:u w:val="single" w:color="000000"/>
          <w:lang w:val="pl-PL"/>
        </w:rPr>
        <w:t>niedopuszcza</w:t>
      </w:r>
      <w:proofErr w:type="spellEnd"/>
      <w:r w:rsidRPr="00676EEE">
        <w:rPr>
          <w:spacing w:val="-9"/>
          <w:u w:val="single" w:color="000000"/>
          <w:lang w:val="pl-PL"/>
        </w:rPr>
        <w:t xml:space="preserve"> </w:t>
      </w:r>
      <w:r w:rsidRPr="00676EEE">
        <w:rPr>
          <w:lang w:val="pl-PL"/>
        </w:rPr>
        <w:t>możliwości</w:t>
      </w:r>
      <w:r w:rsidRPr="00676EEE">
        <w:rPr>
          <w:spacing w:val="-11"/>
          <w:lang w:val="pl-PL"/>
        </w:rPr>
        <w:t xml:space="preserve"> </w:t>
      </w:r>
      <w:r w:rsidRPr="00676EEE">
        <w:rPr>
          <w:lang w:val="pl-PL"/>
        </w:rPr>
        <w:t>złożenia</w:t>
      </w:r>
      <w:r w:rsidRPr="00676EEE">
        <w:rPr>
          <w:spacing w:val="-10"/>
          <w:lang w:val="pl-PL"/>
        </w:rPr>
        <w:t xml:space="preserve"> </w:t>
      </w:r>
      <w:r w:rsidRPr="00676EEE">
        <w:rPr>
          <w:spacing w:val="-1"/>
          <w:lang w:val="pl-PL"/>
        </w:rPr>
        <w:t>oferty</w:t>
      </w:r>
      <w:r w:rsidRPr="00676EEE">
        <w:rPr>
          <w:spacing w:val="-10"/>
          <w:lang w:val="pl-PL"/>
        </w:rPr>
        <w:t xml:space="preserve"> </w:t>
      </w:r>
      <w:r w:rsidRPr="00676EEE">
        <w:rPr>
          <w:lang w:val="pl-PL"/>
        </w:rPr>
        <w:t>wariantowej.</w:t>
      </w:r>
      <w:r w:rsidRPr="00676EEE">
        <w:rPr>
          <w:spacing w:val="32"/>
          <w:w w:val="99"/>
          <w:lang w:val="pl-PL"/>
        </w:rPr>
        <w:t xml:space="preserve"> </w:t>
      </w:r>
      <w:r w:rsidRPr="00676EEE">
        <w:rPr>
          <w:lang w:val="pl-PL"/>
        </w:rPr>
        <w:t>Zamawiający</w:t>
      </w:r>
      <w:r w:rsidRPr="00676EEE">
        <w:rPr>
          <w:spacing w:val="-14"/>
          <w:lang w:val="pl-PL"/>
        </w:rPr>
        <w:t xml:space="preserve"> </w:t>
      </w:r>
      <w:r w:rsidRPr="00676EEE">
        <w:rPr>
          <w:spacing w:val="-1"/>
          <w:u w:val="single" w:color="000000"/>
          <w:lang w:val="pl-PL"/>
        </w:rPr>
        <w:t>dopuszcza</w:t>
      </w:r>
      <w:r w:rsidRPr="00676EEE">
        <w:rPr>
          <w:spacing w:val="-12"/>
          <w:u w:val="single" w:color="000000"/>
          <w:lang w:val="pl-PL"/>
        </w:rPr>
        <w:t xml:space="preserve"> </w:t>
      </w:r>
      <w:r w:rsidRPr="00676EEE">
        <w:rPr>
          <w:spacing w:val="-1"/>
          <w:lang w:val="pl-PL"/>
        </w:rPr>
        <w:t>możliwoś</w:t>
      </w:r>
      <w:r>
        <w:rPr>
          <w:spacing w:val="-2"/>
          <w:lang w:val="pl-PL"/>
        </w:rPr>
        <w:t>ci</w:t>
      </w:r>
      <w:r w:rsidRPr="00676EEE">
        <w:rPr>
          <w:spacing w:val="-13"/>
          <w:lang w:val="pl-PL"/>
        </w:rPr>
        <w:t xml:space="preserve"> </w:t>
      </w:r>
      <w:r w:rsidRPr="00676EEE">
        <w:rPr>
          <w:lang w:val="pl-PL"/>
        </w:rPr>
        <w:t>składania</w:t>
      </w:r>
      <w:r w:rsidRPr="00676EEE">
        <w:rPr>
          <w:spacing w:val="-14"/>
          <w:lang w:val="pl-PL"/>
        </w:rPr>
        <w:t xml:space="preserve"> </w:t>
      </w:r>
      <w:r w:rsidRPr="00676EEE">
        <w:rPr>
          <w:spacing w:val="-1"/>
          <w:lang w:val="pl-PL"/>
        </w:rPr>
        <w:t>ofert</w:t>
      </w:r>
      <w:r w:rsidRPr="00676EEE">
        <w:rPr>
          <w:spacing w:val="-13"/>
          <w:lang w:val="pl-PL"/>
        </w:rPr>
        <w:t xml:space="preserve"> </w:t>
      </w:r>
      <w:r w:rsidRPr="00676EEE">
        <w:rPr>
          <w:lang w:val="pl-PL"/>
        </w:rPr>
        <w:t>równoważnych.</w:t>
      </w:r>
    </w:p>
    <w:p w:rsidR="00CD1F49" w:rsidRPr="00676EEE" w:rsidRDefault="00676EEE" w:rsidP="00D359B6">
      <w:pPr>
        <w:pStyle w:val="Tekstpodstawowy"/>
        <w:ind w:left="846"/>
        <w:rPr>
          <w:lang w:val="pl-PL"/>
        </w:rPr>
      </w:pPr>
      <w:r w:rsidRPr="00676EEE">
        <w:rPr>
          <w:spacing w:val="-1"/>
          <w:lang w:val="pl-PL"/>
        </w:rPr>
        <w:t>Ofertą</w:t>
      </w:r>
      <w:r w:rsidRPr="00676EEE">
        <w:rPr>
          <w:lang w:val="pl-PL"/>
        </w:rPr>
        <w:t xml:space="preserve"> </w:t>
      </w:r>
      <w:r w:rsidRPr="00676EEE">
        <w:rPr>
          <w:spacing w:val="28"/>
          <w:lang w:val="pl-PL"/>
        </w:rPr>
        <w:t xml:space="preserve"> </w:t>
      </w:r>
      <w:r w:rsidRPr="00676EEE">
        <w:rPr>
          <w:lang w:val="pl-PL"/>
        </w:rPr>
        <w:t xml:space="preserve">równoważną </w:t>
      </w:r>
      <w:r w:rsidRPr="00676EEE">
        <w:rPr>
          <w:spacing w:val="27"/>
          <w:lang w:val="pl-PL"/>
        </w:rPr>
        <w:t xml:space="preserve"> </w:t>
      </w:r>
      <w:r w:rsidRPr="00676EEE">
        <w:rPr>
          <w:lang w:val="pl-PL"/>
        </w:rPr>
        <w:t xml:space="preserve">jest </w:t>
      </w:r>
      <w:r w:rsidRPr="00676EEE">
        <w:rPr>
          <w:spacing w:val="27"/>
          <w:lang w:val="pl-PL"/>
        </w:rPr>
        <w:t xml:space="preserve"> </w:t>
      </w:r>
      <w:r w:rsidRPr="00676EEE">
        <w:rPr>
          <w:lang w:val="pl-PL"/>
        </w:rPr>
        <w:t xml:space="preserve">przedmiot </w:t>
      </w:r>
      <w:r w:rsidRPr="00676EEE">
        <w:rPr>
          <w:spacing w:val="28"/>
          <w:lang w:val="pl-PL"/>
        </w:rPr>
        <w:t xml:space="preserve"> </w:t>
      </w:r>
      <w:r w:rsidRPr="00676EEE">
        <w:rPr>
          <w:lang w:val="pl-PL"/>
        </w:rPr>
        <w:t xml:space="preserve">o </w:t>
      </w:r>
      <w:r w:rsidRPr="00676EEE">
        <w:rPr>
          <w:spacing w:val="27"/>
          <w:lang w:val="pl-PL"/>
        </w:rPr>
        <w:t xml:space="preserve"> </w:t>
      </w:r>
      <w:r w:rsidRPr="00676EEE">
        <w:rPr>
          <w:lang w:val="pl-PL"/>
        </w:rPr>
        <w:t xml:space="preserve">takich </w:t>
      </w:r>
      <w:r w:rsidRPr="00676EEE">
        <w:rPr>
          <w:spacing w:val="30"/>
          <w:lang w:val="pl-PL"/>
        </w:rPr>
        <w:t xml:space="preserve"> </w:t>
      </w:r>
      <w:r w:rsidRPr="00676EEE">
        <w:rPr>
          <w:spacing w:val="-1"/>
          <w:lang w:val="pl-PL"/>
        </w:rPr>
        <w:t>samych</w:t>
      </w:r>
      <w:r w:rsidRPr="00676EEE">
        <w:rPr>
          <w:lang w:val="pl-PL"/>
        </w:rPr>
        <w:t xml:space="preserve"> </w:t>
      </w:r>
      <w:r w:rsidRPr="00676EEE">
        <w:rPr>
          <w:spacing w:val="27"/>
          <w:lang w:val="pl-PL"/>
        </w:rPr>
        <w:t xml:space="preserve"> </w:t>
      </w:r>
      <w:r w:rsidRPr="00676EEE">
        <w:rPr>
          <w:lang w:val="pl-PL"/>
        </w:rPr>
        <w:t xml:space="preserve">lub </w:t>
      </w:r>
      <w:r w:rsidRPr="00676EEE">
        <w:rPr>
          <w:spacing w:val="27"/>
          <w:lang w:val="pl-PL"/>
        </w:rPr>
        <w:t xml:space="preserve"> </w:t>
      </w:r>
      <w:r w:rsidRPr="00676EEE">
        <w:rPr>
          <w:spacing w:val="-1"/>
          <w:lang w:val="pl-PL"/>
        </w:rPr>
        <w:t>lepszych</w:t>
      </w:r>
      <w:r w:rsidRPr="00676EEE">
        <w:rPr>
          <w:lang w:val="pl-PL"/>
        </w:rPr>
        <w:t xml:space="preserve"> </w:t>
      </w:r>
      <w:r w:rsidRPr="00676EEE">
        <w:rPr>
          <w:spacing w:val="28"/>
          <w:lang w:val="pl-PL"/>
        </w:rPr>
        <w:t xml:space="preserve"> </w:t>
      </w:r>
      <w:r w:rsidRPr="00676EEE">
        <w:rPr>
          <w:lang w:val="pl-PL"/>
        </w:rPr>
        <w:t xml:space="preserve">parametrach </w:t>
      </w:r>
      <w:r w:rsidRPr="00676EEE">
        <w:rPr>
          <w:spacing w:val="27"/>
          <w:lang w:val="pl-PL"/>
        </w:rPr>
        <w:t xml:space="preserve"> </w:t>
      </w:r>
      <w:r w:rsidRPr="00676EEE">
        <w:rPr>
          <w:lang w:val="pl-PL"/>
        </w:rPr>
        <w:t>technicznych,</w:t>
      </w:r>
      <w:r w:rsidRPr="00676EEE">
        <w:rPr>
          <w:spacing w:val="48"/>
          <w:w w:val="99"/>
          <w:lang w:val="pl-PL"/>
        </w:rPr>
        <w:t xml:space="preserve"> </w:t>
      </w:r>
      <w:r w:rsidRPr="00676EEE">
        <w:rPr>
          <w:spacing w:val="-1"/>
          <w:lang w:val="pl-PL"/>
        </w:rPr>
        <w:t>jakościowych,</w:t>
      </w:r>
      <w:r w:rsidRPr="00676EEE">
        <w:rPr>
          <w:spacing w:val="26"/>
          <w:lang w:val="pl-PL"/>
        </w:rPr>
        <w:t xml:space="preserve"> </w:t>
      </w:r>
      <w:r w:rsidRPr="00676EEE">
        <w:rPr>
          <w:lang w:val="pl-PL"/>
        </w:rPr>
        <w:t>funkcjonalnych</w:t>
      </w:r>
      <w:r w:rsidRPr="00676EEE">
        <w:rPr>
          <w:spacing w:val="27"/>
          <w:lang w:val="pl-PL"/>
        </w:rPr>
        <w:t xml:space="preserve"> </w:t>
      </w:r>
      <w:r w:rsidRPr="00676EEE">
        <w:rPr>
          <w:spacing w:val="-1"/>
          <w:lang w:val="pl-PL"/>
        </w:rPr>
        <w:t>spełniający</w:t>
      </w:r>
      <w:r w:rsidRPr="00676EEE">
        <w:rPr>
          <w:spacing w:val="28"/>
          <w:lang w:val="pl-PL"/>
        </w:rPr>
        <w:t xml:space="preserve"> </w:t>
      </w:r>
      <w:r w:rsidRPr="00676EEE">
        <w:rPr>
          <w:lang w:val="pl-PL"/>
        </w:rPr>
        <w:t>minimalne</w:t>
      </w:r>
      <w:r w:rsidRPr="00676EEE">
        <w:rPr>
          <w:spacing w:val="26"/>
          <w:lang w:val="pl-PL"/>
        </w:rPr>
        <w:t xml:space="preserve"> </w:t>
      </w:r>
      <w:r w:rsidRPr="00676EEE">
        <w:rPr>
          <w:lang w:val="pl-PL"/>
        </w:rPr>
        <w:t>parametry</w:t>
      </w:r>
      <w:r w:rsidRPr="00676EEE">
        <w:rPr>
          <w:spacing w:val="28"/>
          <w:lang w:val="pl-PL"/>
        </w:rPr>
        <w:t xml:space="preserve"> </w:t>
      </w:r>
      <w:r w:rsidRPr="00676EEE">
        <w:rPr>
          <w:lang w:val="pl-PL"/>
        </w:rPr>
        <w:t>określone</w:t>
      </w:r>
      <w:r w:rsidRPr="00676EEE">
        <w:rPr>
          <w:spacing w:val="25"/>
          <w:lang w:val="pl-PL"/>
        </w:rPr>
        <w:t xml:space="preserve"> </w:t>
      </w:r>
      <w:r w:rsidRPr="00676EEE">
        <w:rPr>
          <w:lang w:val="pl-PL"/>
        </w:rPr>
        <w:t>przez</w:t>
      </w:r>
      <w:r w:rsidRPr="00676EEE">
        <w:rPr>
          <w:spacing w:val="27"/>
          <w:lang w:val="pl-PL"/>
        </w:rPr>
        <w:t xml:space="preserve"> </w:t>
      </w:r>
      <w:r w:rsidRPr="00676EEE">
        <w:rPr>
          <w:spacing w:val="-1"/>
          <w:lang w:val="pl-PL"/>
        </w:rPr>
        <w:t>Zamawiającego</w:t>
      </w:r>
      <w:r w:rsidRPr="00676EEE">
        <w:rPr>
          <w:spacing w:val="32"/>
          <w:lang w:val="pl-PL"/>
        </w:rPr>
        <w:t xml:space="preserve"> </w:t>
      </w:r>
      <w:r w:rsidRPr="00676EEE">
        <w:rPr>
          <w:lang w:val="pl-PL"/>
        </w:rPr>
        <w:t>w</w:t>
      </w:r>
    </w:p>
    <w:p w:rsidR="00CD1F49" w:rsidRPr="00676EEE" w:rsidRDefault="00676EEE" w:rsidP="00D359B6">
      <w:pPr>
        <w:pStyle w:val="Tekstpodstawowy"/>
        <w:ind w:left="846" w:right="256"/>
        <w:jc w:val="both"/>
        <w:rPr>
          <w:lang w:val="pl-PL"/>
        </w:rPr>
      </w:pPr>
      <w:r w:rsidRPr="00676EEE">
        <w:rPr>
          <w:spacing w:val="-1"/>
          <w:lang w:val="pl-PL"/>
        </w:rPr>
        <w:t>dokumentacji</w:t>
      </w:r>
      <w:r w:rsidRPr="00676EEE">
        <w:rPr>
          <w:spacing w:val="38"/>
          <w:lang w:val="pl-PL"/>
        </w:rPr>
        <w:t xml:space="preserve"> </w:t>
      </w:r>
      <w:r w:rsidRPr="00676EEE">
        <w:rPr>
          <w:spacing w:val="-1"/>
          <w:lang w:val="pl-PL"/>
        </w:rPr>
        <w:t>projektowej.</w:t>
      </w:r>
      <w:r w:rsidRPr="00676EEE">
        <w:rPr>
          <w:spacing w:val="42"/>
          <w:lang w:val="pl-PL"/>
        </w:rPr>
        <w:t xml:space="preserve"> </w:t>
      </w:r>
      <w:r w:rsidRPr="00676EEE">
        <w:rPr>
          <w:lang w:val="pl-PL"/>
        </w:rPr>
        <w:t>Wykonawca</w:t>
      </w:r>
      <w:r w:rsidRPr="00676EEE">
        <w:rPr>
          <w:spacing w:val="39"/>
          <w:lang w:val="pl-PL"/>
        </w:rPr>
        <w:t xml:space="preserve"> </w:t>
      </w:r>
      <w:r w:rsidRPr="00676EEE">
        <w:rPr>
          <w:lang w:val="pl-PL"/>
        </w:rPr>
        <w:t>zobowiązany</w:t>
      </w:r>
      <w:r w:rsidRPr="00676EEE">
        <w:rPr>
          <w:spacing w:val="39"/>
          <w:lang w:val="pl-PL"/>
        </w:rPr>
        <w:t xml:space="preserve"> </w:t>
      </w:r>
      <w:r w:rsidRPr="00676EEE">
        <w:rPr>
          <w:spacing w:val="-1"/>
          <w:lang w:val="pl-PL"/>
        </w:rPr>
        <w:t>jest</w:t>
      </w:r>
      <w:r w:rsidRPr="00676EEE">
        <w:rPr>
          <w:spacing w:val="39"/>
          <w:lang w:val="pl-PL"/>
        </w:rPr>
        <w:t xml:space="preserve"> </w:t>
      </w:r>
      <w:r w:rsidRPr="00676EEE">
        <w:rPr>
          <w:spacing w:val="-1"/>
          <w:lang w:val="pl-PL"/>
        </w:rPr>
        <w:t>przedstaw</w:t>
      </w:r>
      <w:r>
        <w:rPr>
          <w:spacing w:val="-2"/>
          <w:lang w:val="pl-PL"/>
        </w:rPr>
        <w:t>ić</w:t>
      </w:r>
      <w:r w:rsidRPr="00676EEE">
        <w:rPr>
          <w:spacing w:val="39"/>
          <w:lang w:val="pl-PL"/>
        </w:rPr>
        <w:t xml:space="preserve"> </w:t>
      </w:r>
      <w:r w:rsidRPr="00676EEE">
        <w:rPr>
          <w:spacing w:val="-1"/>
          <w:lang w:val="pl-PL"/>
        </w:rPr>
        <w:t>wraz</w:t>
      </w:r>
      <w:r w:rsidRPr="00676EEE">
        <w:rPr>
          <w:spacing w:val="39"/>
          <w:lang w:val="pl-PL"/>
        </w:rPr>
        <w:t xml:space="preserve"> </w:t>
      </w:r>
      <w:r w:rsidRPr="00676EEE">
        <w:rPr>
          <w:lang w:val="pl-PL"/>
        </w:rPr>
        <w:t>z</w:t>
      </w:r>
      <w:r w:rsidRPr="00676EEE">
        <w:rPr>
          <w:spacing w:val="39"/>
          <w:lang w:val="pl-PL"/>
        </w:rPr>
        <w:t xml:space="preserve"> </w:t>
      </w:r>
      <w:r w:rsidRPr="00676EEE">
        <w:rPr>
          <w:spacing w:val="1"/>
          <w:lang w:val="pl-PL"/>
        </w:rPr>
        <w:t>ofertą</w:t>
      </w:r>
      <w:r w:rsidRPr="00676EEE">
        <w:rPr>
          <w:spacing w:val="42"/>
          <w:lang w:val="pl-PL"/>
        </w:rPr>
        <w:t xml:space="preserve"> </w:t>
      </w:r>
      <w:r w:rsidRPr="00676EEE">
        <w:rPr>
          <w:spacing w:val="-1"/>
          <w:lang w:val="pl-PL"/>
        </w:rPr>
        <w:t>szczegółową</w:t>
      </w:r>
      <w:r w:rsidRPr="00676EEE">
        <w:rPr>
          <w:spacing w:val="95"/>
          <w:w w:val="99"/>
          <w:lang w:val="pl-PL"/>
        </w:rPr>
        <w:t xml:space="preserve"> </w:t>
      </w:r>
      <w:r w:rsidRPr="00676EEE">
        <w:rPr>
          <w:spacing w:val="-1"/>
          <w:lang w:val="pl-PL"/>
        </w:rPr>
        <w:lastRenderedPageBreak/>
        <w:t>specyfikację,</w:t>
      </w:r>
      <w:r w:rsidRPr="00676EEE">
        <w:rPr>
          <w:spacing w:val="24"/>
          <w:lang w:val="pl-PL"/>
        </w:rPr>
        <w:t xml:space="preserve"> </w:t>
      </w:r>
      <w:r w:rsidRPr="00676EEE">
        <w:rPr>
          <w:lang w:val="pl-PL"/>
        </w:rPr>
        <w:t>z</w:t>
      </w:r>
      <w:r w:rsidRPr="00676EEE">
        <w:rPr>
          <w:spacing w:val="25"/>
          <w:lang w:val="pl-PL"/>
        </w:rPr>
        <w:t xml:space="preserve"> </w:t>
      </w:r>
      <w:r w:rsidRPr="00676EEE">
        <w:rPr>
          <w:spacing w:val="-1"/>
          <w:lang w:val="pl-PL"/>
        </w:rPr>
        <w:t>której</w:t>
      </w:r>
      <w:r w:rsidRPr="00676EEE">
        <w:rPr>
          <w:spacing w:val="6"/>
          <w:lang w:val="pl-PL"/>
        </w:rPr>
        <w:t xml:space="preserve"> </w:t>
      </w:r>
      <w:r w:rsidRPr="00676EEE">
        <w:rPr>
          <w:lang w:val="pl-PL"/>
        </w:rPr>
        <w:t>w</w:t>
      </w:r>
      <w:r w:rsidRPr="00676EEE">
        <w:rPr>
          <w:spacing w:val="25"/>
          <w:lang w:val="pl-PL"/>
        </w:rPr>
        <w:t xml:space="preserve"> </w:t>
      </w:r>
      <w:r w:rsidRPr="00676EEE">
        <w:rPr>
          <w:lang w:val="pl-PL"/>
        </w:rPr>
        <w:t>sposób</w:t>
      </w:r>
      <w:r w:rsidRPr="00676EEE">
        <w:rPr>
          <w:spacing w:val="26"/>
          <w:lang w:val="pl-PL"/>
        </w:rPr>
        <w:t xml:space="preserve"> </w:t>
      </w:r>
      <w:r w:rsidRPr="00676EEE">
        <w:rPr>
          <w:lang w:val="pl-PL"/>
        </w:rPr>
        <w:t>nie</w:t>
      </w:r>
      <w:r w:rsidRPr="00676EEE">
        <w:rPr>
          <w:spacing w:val="24"/>
          <w:lang w:val="pl-PL"/>
        </w:rPr>
        <w:t xml:space="preserve"> </w:t>
      </w:r>
      <w:r w:rsidRPr="00676EEE">
        <w:rPr>
          <w:lang w:val="pl-PL"/>
        </w:rPr>
        <w:t>budzący</w:t>
      </w:r>
      <w:r w:rsidRPr="00676EEE">
        <w:rPr>
          <w:spacing w:val="25"/>
          <w:lang w:val="pl-PL"/>
        </w:rPr>
        <w:t xml:space="preserve"> </w:t>
      </w:r>
      <w:r w:rsidRPr="00676EEE">
        <w:rPr>
          <w:lang w:val="pl-PL"/>
        </w:rPr>
        <w:t>żadnej</w:t>
      </w:r>
      <w:r w:rsidRPr="00676EEE">
        <w:rPr>
          <w:spacing w:val="25"/>
          <w:lang w:val="pl-PL"/>
        </w:rPr>
        <w:t xml:space="preserve"> </w:t>
      </w:r>
      <w:r w:rsidRPr="00676EEE">
        <w:rPr>
          <w:spacing w:val="-1"/>
          <w:lang w:val="pl-PL"/>
        </w:rPr>
        <w:t>wątpliwości</w:t>
      </w:r>
      <w:r w:rsidRPr="00676EEE">
        <w:rPr>
          <w:spacing w:val="24"/>
          <w:lang w:val="pl-PL"/>
        </w:rPr>
        <w:t xml:space="preserve"> </w:t>
      </w:r>
      <w:r w:rsidRPr="00676EEE">
        <w:rPr>
          <w:lang w:val="pl-PL"/>
        </w:rPr>
        <w:t>Zamawiającego</w:t>
      </w:r>
      <w:r w:rsidRPr="00676EEE">
        <w:rPr>
          <w:spacing w:val="25"/>
          <w:lang w:val="pl-PL"/>
        </w:rPr>
        <w:t xml:space="preserve"> </w:t>
      </w:r>
      <w:r w:rsidRPr="00676EEE">
        <w:rPr>
          <w:lang w:val="pl-PL"/>
        </w:rPr>
        <w:t>winno</w:t>
      </w:r>
      <w:r w:rsidRPr="00676EEE">
        <w:rPr>
          <w:spacing w:val="25"/>
          <w:lang w:val="pl-PL"/>
        </w:rPr>
        <w:t xml:space="preserve"> </w:t>
      </w:r>
      <w:r w:rsidRPr="00676EEE">
        <w:rPr>
          <w:spacing w:val="-1"/>
          <w:lang w:val="pl-PL"/>
        </w:rPr>
        <w:t>wynika</w:t>
      </w:r>
      <w:r>
        <w:rPr>
          <w:spacing w:val="-2"/>
          <w:lang w:val="pl-PL"/>
        </w:rPr>
        <w:t>ć</w:t>
      </w:r>
      <w:r w:rsidRPr="00676EEE">
        <w:rPr>
          <w:spacing w:val="24"/>
          <w:lang w:val="pl-PL"/>
        </w:rPr>
        <w:t xml:space="preserve"> </w:t>
      </w:r>
      <w:r w:rsidRPr="00676EEE">
        <w:rPr>
          <w:lang w:val="pl-PL"/>
        </w:rPr>
        <w:t>iż</w:t>
      </w:r>
      <w:r w:rsidRPr="00676EEE">
        <w:rPr>
          <w:spacing w:val="70"/>
          <w:w w:val="99"/>
          <w:lang w:val="pl-PL"/>
        </w:rPr>
        <w:t xml:space="preserve"> </w:t>
      </w:r>
      <w:r w:rsidRPr="00676EEE">
        <w:rPr>
          <w:spacing w:val="-1"/>
          <w:lang w:val="pl-PL"/>
        </w:rPr>
        <w:t>zastosowany</w:t>
      </w:r>
      <w:r w:rsidRPr="00676EEE">
        <w:rPr>
          <w:spacing w:val="3"/>
          <w:lang w:val="pl-PL"/>
        </w:rPr>
        <w:t xml:space="preserve"> </w:t>
      </w:r>
      <w:r w:rsidRPr="00676EEE">
        <w:rPr>
          <w:lang w:val="pl-PL"/>
        </w:rPr>
        <w:t>asortyment</w:t>
      </w:r>
      <w:r w:rsidRPr="00676EEE">
        <w:rPr>
          <w:spacing w:val="3"/>
          <w:lang w:val="pl-PL"/>
        </w:rPr>
        <w:t xml:space="preserve"> </w:t>
      </w:r>
      <w:r w:rsidRPr="00676EEE">
        <w:rPr>
          <w:lang w:val="pl-PL"/>
        </w:rPr>
        <w:t>jest</w:t>
      </w:r>
      <w:r w:rsidRPr="00676EEE">
        <w:rPr>
          <w:spacing w:val="6"/>
          <w:lang w:val="pl-PL"/>
        </w:rPr>
        <w:t xml:space="preserve"> </w:t>
      </w:r>
      <w:r w:rsidRPr="00676EEE">
        <w:rPr>
          <w:lang w:val="pl-PL"/>
        </w:rPr>
        <w:t>o</w:t>
      </w:r>
      <w:r w:rsidRPr="00676EEE">
        <w:rPr>
          <w:spacing w:val="3"/>
          <w:lang w:val="pl-PL"/>
        </w:rPr>
        <w:t xml:space="preserve"> </w:t>
      </w:r>
      <w:r w:rsidRPr="00676EEE">
        <w:rPr>
          <w:lang w:val="pl-PL"/>
        </w:rPr>
        <w:t>takich</w:t>
      </w:r>
      <w:r w:rsidRPr="00676EEE">
        <w:rPr>
          <w:spacing w:val="3"/>
          <w:lang w:val="pl-PL"/>
        </w:rPr>
        <w:t xml:space="preserve"> </w:t>
      </w:r>
      <w:r w:rsidRPr="00676EEE">
        <w:rPr>
          <w:spacing w:val="-1"/>
          <w:lang w:val="pl-PL"/>
        </w:rPr>
        <w:t>samych</w:t>
      </w:r>
      <w:r w:rsidRPr="00676EEE">
        <w:rPr>
          <w:spacing w:val="4"/>
          <w:lang w:val="pl-PL"/>
        </w:rPr>
        <w:t xml:space="preserve"> </w:t>
      </w:r>
      <w:r w:rsidRPr="00676EEE">
        <w:rPr>
          <w:lang w:val="pl-PL"/>
        </w:rPr>
        <w:t>lub</w:t>
      </w:r>
      <w:r w:rsidRPr="00676EEE">
        <w:rPr>
          <w:spacing w:val="3"/>
          <w:lang w:val="pl-PL"/>
        </w:rPr>
        <w:t xml:space="preserve"> </w:t>
      </w:r>
      <w:r w:rsidRPr="00676EEE">
        <w:rPr>
          <w:lang w:val="pl-PL"/>
        </w:rPr>
        <w:t>lepszych</w:t>
      </w:r>
      <w:r w:rsidRPr="00676EEE">
        <w:rPr>
          <w:spacing w:val="4"/>
          <w:lang w:val="pl-PL"/>
        </w:rPr>
        <w:t xml:space="preserve"> </w:t>
      </w:r>
      <w:r w:rsidRPr="00676EEE">
        <w:rPr>
          <w:lang w:val="pl-PL"/>
        </w:rPr>
        <w:t>parametrach</w:t>
      </w:r>
      <w:r w:rsidRPr="00676EEE">
        <w:rPr>
          <w:spacing w:val="3"/>
          <w:lang w:val="pl-PL"/>
        </w:rPr>
        <w:t xml:space="preserve"> </w:t>
      </w:r>
      <w:r w:rsidRPr="00676EEE">
        <w:rPr>
          <w:lang w:val="pl-PL"/>
        </w:rPr>
        <w:t>technicznych,</w:t>
      </w:r>
      <w:r w:rsidRPr="00676EEE">
        <w:rPr>
          <w:spacing w:val="4"/>
          <w:lang w:val="pl-PL"/>
        </w:rPr>
        <w:t xml:space="preserve"> </w:t>
      </w:r>
      <w:r w:rsidRPr="00676EEE">
        <w:rPr>
          <w:lang w:val="pl-PL"/>
        </w:rPr>
        <w:t>jakościowych,</w:t>
      </w:r>
      <w:r w:rsidRPr="00676EEE">
        <w:rPr>
          <w:spacing w:val="42"/>
          <w:w w:val="99"/>
          <w:lang w:val="pl-PL"/>
        </w:rPr>
        <w:t xml:space="preserve"> </w:t>
      </w:r>
      <w:r w:rsidRPr="00676EEE">
        <w:rPr>
          <w:lang w:val="pl-PL"/>
        </w:rPr>
        <w:t>funkcjonalnych</w:t>
      </w:r>
      <w:r w:rsidRPr="00676EEE">
        <w:rPr>
          <w:spacing w:val="10"/>
          <w:lang w:val="pl-PL"/>
        </w:rPr>
        <w:t xml:space="preserve"> </w:t>
      </w:r>
      <w:r w:rsidRPr="00676EEE">
        <w:rPr>
          <w:lang w:val="pl-PL"/>
        </w:rPr>
        <w:t>w</w:t>
      </w:r>
      <w:r w:rsidRPr="00676EEE">
        <w:rPr>
          <w:spacing w:val="10"/>
          <w:lang w:val="pl-PL"/>
        </w:rPr>
        <w:t xml:space="preserve"> </w:t>
      </w:r>
      <w:r w:rsidRPr="00676EEE">
        <w:rPr>
          <w:spacing w:val="-1"/>
          <w:lang w:val="pl-PL"/>
        </w:rPr>
        <w:t>odniesieniu</w:t>
      </w:r>
      <w:r w:rsidRPr="00676EEE">
        <w:rPr>
          <w:spacing w:val="11"/>
          <w:lang w:val="pl-PL"/>
        </w:rPr>
        <w:t xml:space="preserve"> </w:t>
      </w:r>
      <w:r w:rsidRPr="00676EEE">
        <w:rPr>
          <w:lang w:val="pl-PL"/>
        </w:rPr>
        <w:t>do</w:t>
      </w:r>
      <w:r w:rsidRPr="00676EEE">
        <w:rPr>
          <w:spacing w:val="11"/>
          <w:lang w:val="pl-PL"/>
        </w:rPr>
        <w:t xml:space="preserve"> </w:t>
      </w:r>
      <w:r w:rsidRPr="00676EEE">
        <w:rPr>
          <w:spacing w:val="-1"/>
          <w:lang w:val="pl-PL"/>
        </w:rPr>
        <w:t>asortymentu</w:t>
      </w:r>
      <w:r w:rsidRPr="00676EEE">
        <w:rPr>
          <w:spacing w:val="11"/>
          <w:lang w:val="pl-PL"/>
        </w:rPr>
        <w:t xml:space="preserve"> </w:t>
      </w:r>
      <w:r w:rsidRPr="00676EEE">
        <w:rPr>
          <w:lang w:val="pl-PL"/>
        </w:rPr>
        <w:t>określonego</w:t>
      </w:r>
      <w:r w:rsidRPr="00676EEE">
        <w:rPr>
          <w:spacing w:val="11"/>
          <w:lang w:val="pl-PL"/>
        </w:rPr>
        <w:t xml:space="preserve"> </w:t>
      </w:r>
      <w:r w:rsidRPr="00676EEE">
        <w:rPr>
          <w:lang w:val="pl-PL"/>
        </w:rPr>
        <w:t>przez</w:t>
      </w:r>
      <w:r w:rsidRPr="00676EEE">
        <w:rPr>
          <w:spacing w:val="11"/>
          <w:lang w:val="pl-PL"/>
        </w:rPr>
        <w:t xml:space="preserve"> </w:t>
      </w:r>
      <w:r w:rsidRPr="00676EEE">
        <w:rPr>
          <w:lang w:val="pl-PL"/>
        </w:rPr>
        <w:t>Zamawiającego</w:t>
      </w:r>
      <w:r w:rsidRPr="00676EEE">
        <w:rPr>
          <w:spacing w:val="11"/>
          <w:lang w:val="pl-PL"/>
        </w:rPr>
        <w:t xml:space="preserve"> </w:t>
      </w:r>
      <w:r w:rsidRPr="00676EEE">
        <w:rPr>
          <w:lang w:val="pl-PL"/>
        </w:rPr>
        <w:t>w</w:t>
      </w:r>
      <w:r w:rsidRPr="00676EEE">
        <w:rPr>
          <w:spacing w:val="9"/>
          <w:lang w:val="pl-PL"/>
        </w:rPr>
        <w:t xml:space="preserve"> </w:t>
      </w:r>
      <w:r w:rsidRPr="00676EEE">
        <w:rPr>
          <w:lang w:val="pl-PL"/>
        </w:rPr>
        <w:t>opisie</w:t>
      </w:r>
      <w:r w:rsidRPr="00676EEE">
        <w:rPr>
          <w:spacing w:val="54"/>
          <w:w w:val="99"/>
          <w:lang w:val="pl-PL"/>
        </w:rPr>
        <w:t xml:space="preserve"> </w:t>
      </w:r>
      <w:r w:rsidRPr="00676EEE">
        <w:rPr>
          <w:spacing w:val="-1"/>
          <w:lang w:val="pl-PL"/>
        </w:rPr>
        <w:t>przedmiotu</w:t>
      </w:r>
      <w:r w:rsidRPr="00676EEE">
        <w:rPr>
          <w:spacing w:val="30"/>
          <w:lang w:val="pl-PL"/>
        </w:rPr>
        <w:t xml:space="preserve"> </w:t>
      </w:r>
      <w:r w:rsidRPr="00676EEE">
        <w:rPr>
          <w:lang w:val="pl-PL"/>
        </w:rPr>
        <w:t>zamówienia.</w:t>
      </w:r>
      <w:r w:rsidRPr="00676EEE">
        <w:rPr>
          <w:spacing w:val="35"/>
          <w:lang w:val="pl-PL"/>
        </w:rPr>
        <w:t xml:space="preserve"> </w:t>
      </w:r>
      <w:r w:rsidRPr="00676EEE">
        <w:rPr>
          <w:lang w:val="pl-PL"/>
        </w:rPr>
        <w:t>Zamawiający</w:t>
      </w:r>
      <w:r w:rsidRPr="00676EEE">
        <w:rPr>
          <w:spacing w:val="33"/>
          <w:lang w:val="pl-PL"/>
        </w:rPr>
        <w:t xml:space="preserve"> </w:t>
      </w:r>
      <w:r w:rsidRPr="00676EEE">
        <w:rPr>
          <w:spacing w:val="-1"/>
          <w:lang w:val="pl-PL"/>
        </w:rPr>
        <w:t>informuje,</w:t>
      </w:r>
      <w:r w:rsidRPr="00676EEE">
        <w:rPr>
          <w:spacing w:val="30"/>
          <w:lang w:val="pl-PL"/>
        </w:rPr>
        <w:t xml:space="preserve"> </w:t>
      </w:r>
      <w:r w:rsidRPr="00676EEE">
        <w:rPr>
          <w:lang w:val="pl-PL"/>
        </w:rPr>
        <w:t>iż</w:t>
      </w:r>
      <w:r w:rsidRPr="00676EEE">
        <w:rPr>
          <w:spacing w:val="32"/>
          <w:lang w:val="pl-PL"/>
        </w:rPr>
        <w:t xml:space="preserve"> </w:t>
      </w:r>
      <w:r w:rsidRPr="00676EEE">
        <w:rPr>
          <w:lang w:val="pl-PL"/>
        </w:rPr>
        <w:t>w</w:t>
      </w:r>
      <w:r w:rsidRPr="00676EEE">
        <w:rPr>
          <w:spacing w:val="30"/>
          <w:lang w:val="pl-PL"/>
        </w:rPr>
        <w:t xml:space="preserve"> </w:t>
      </w:r>
      <w:r w:rsidRPr="00676EEE">
        <w:rPr>
          <w:lang w:val="pl-PL"/>
        </w:rPr>
        <w:t>razie</w:t>
      </w:r>
      <w:r w:rsidRPr="00676EEE">
        <w:rPr>
          <w:spacing w:val="29"/>
          <w:lang w:val="pl-PL"/>
        </w:rPr>
        <w:t xml:space="preserve"> </w:t>
      </w:r>
      <w:r w:rsidRPr="00676EEE">
        <w:rPr>
          <w:lang w:val="pl-PL"/>
        </w:rPr>
        <w:t>gdy</w:t>
      </w:r>
      <w:r w:rsidRPr="00676EEE">
        <w:rPr>
          <w:spacing w:val="33"/>
          <w:lang w:val="pl-PL"/>
        </w:rPr>
        <w:t xml:space="preserve"> </w:t>
      </w:r>
      <w:r w:rsidRPr="00676EEE">
        <w:rPr>
          <w:lang w:val="pl-PL"/>
        </w:rPr>
        <w:t>w</w:t>
      </w:r>
      <w:r w:rsidRPr="00676EEE">
        <w:rPr>
          <w:spacing w:val="30"/>
          <w:lang w:val="pl-PL"/>
        </w:rPr>
        <w:t xml:space="preserve"> </w:t>
      </w:r>
      <w:r w:rsidRPr="00676EEE">
        <w:rPr>
          <w:lang w:val="pl-PL"/>
        </w:rPr>
        <w:t>opisie</w:t>
      </w:r>
      <w:r w:rsidRPr="00676EEE">
        <w:rPr>
          <w:spacing w:val="31"/>
          <w:lang w:val="pl-PL"/>
        </w:rPr>
        <w:t xml:space="preserve"> </w:t>
      </w:r>
      <w:r w:rsidRPr="00676EEE">
        <w:rPr>
          <w:lang w:val="pl-PL"/>
        </w:rPr>
        <w:t>przedmiotu</w:t>
      </w:r>
      <w:r w:rsidRPr="00676EEE">
        <w:rPr>
          <w:spacing w:val="30"/>
          <w:lang w:val="pl-PL"/>
        </w:rPr>
        <w:t xml:space="preserve"> </w:t>
      </w:r>
      <w:r w:rsidRPr="00676EEE">
        <w:rPr>
          <w:lang w:val="pl-PL"/>
        </w:rPr>
        <w:t>zamówienia</w:t>
      </w:r>
      <w:r w:rsidRPr="00676EEE">
        <w:rPr>
          <w:spacing w:val="54"/>
          <w:w w:val="99"/>
          <w:lang w:val="pl-PL"/>
        </w:rPr>
        <w:t xml:space="preserve"> </w:t>
      </w:r>
      <w:r w:rsidRPr="00676EEE">
        <w:rPr>
          <w:lang w:val="pl-PL"/>
        </w:rPr>
        <w:t>znajdują</w:t>
      </w:r>
      <w:r w:rsidRPr="00676EEE">
        <w:rPr>
          <w:spacing w:val="23"/>
          <w:lang w:val="pl-PL"/>
        </w:rPr>
        <w:t xml:space="preserve"> </w:t>
      </w:r>
      <w:r w:rsidRPr="00676EEE">
        <w:rPr>
          <w:spacing w:val="-1"/>
          <w:lang w:val="pl-PL"/>
        </w:rPr>
        <w:t>się</w:t>
      </w:r>
      <w:r w:rsidRPr="00676EEE">
        <w:rPr>
          <w:spacing w:val="22"/>
          <w:lang w:val="pl-PL"/>
        </w:rPr>
        <w:t xml:space="preserve"> </w:t>
      </w:r>
      <w:r w:rsidRPr="00676EEE">
        <w:rPr>
          <w:lang w:val="pl-PL"/>
        </w:rPr>
        <w:t>znaki</w:t>
      </w:r>
      <w:r w:rsidRPr="00676EEE">
        <w:rPr>
          <w:spacing w:val="23"/>
          <w:lang w:val="pl-PL"/>
        </w:rPr>
        <w:t xml:space="preserve"> </w:t>
      </w:r>
      <w:r w:rsidRPr="00676EEE">
        <w:rPr>
          <w:spacing w:val="-1"/>
          <w:lang w:val="pl-PL"/>
        </w:rPr>
        <w:t>towarowe,</w:t>
      </w:r>
      <w:r w:rsidRPr="00676EEE">
        <w:rPr>
          <w:spacing w:val="23"/>
          <w:lang w:val="pl-PL"/>
        </w:rPr>
        <w:t xml:space="preserve"> </w:t>
      </w:r>
      <w:r w:rsidRPr="00676EEE">
        <w:rPr>
          <w:lang w:val="pl-PL"/>
        </w:rPr>
        <w:t>za</w:t>
      </w:r>
      <w:r w:rsidRPr="00676EEE">
        <w:rPr>
          <w:spacing w:val="24"/>
          <w:lang w:val="pl-PL"/>
        </w:rPr>
        <w:t xml:space="preserve"> </w:t>
      </w:r>
      <w:r w:rsidRPr="00676EEE">
        <w:rPr>
          <w:lang w:val="pl-PL"/>
        </w:rPr>
        <w:t>ofertę</w:t>
      </w:r>
      <w:r w:rsidRPr="00676EEE">
        <w:rPr>
          <w:spacing w:val="23"/>
          <w:lang w:val="pl-PL"/>
        </w:rPr>
        <w:t xml:space="preserve"> </w:t>
      </w:r>
      <w:r w:rsidRPr="00676EEE">
        <w:rPr>
          <w:lang w:val="pl-PL"/>
        </w:rPr>
        <w:t>równoważną</w:t>
      </w:r>
      <w:r w:rsidRPr="00676EEE">
        <w:rPr>
          <w:spacing w:val="23"/>
          <w:lang w:val="pl-PL"/>
        </w:rPr>
        <w:t xml:space="preserve"> </w:t>
      </w:r>
      <w:r w:rsidRPr="00676EEE">
        <w:rPr>
          <w:lang w:val="pl-PL"/>
        </w:rPr>
        <w:t>uznaje</w:t>
      </w:r>
      <w:r w:rsidRPr="00676EEE">
        <w:rPr>
          <w:spacing w:val="23"/>
          <w:lang w:val="pl-PL"/>
        </w:rPr>
        <w:t xml:space="preserve"> </w:t>
      </w:r>
      <w:r w:rsidRPr="00676EEE">
        <w:rPr>
          <w:spacing w:val="-1"/>
          <w:lang w:val="pl-PL"/>
        </w:rPr>
        <w:t>się</w:t>
      </w:r>
      <w:r w:rsidRPr="00676EEE">
        <w:rPr>
          <w:spacing w:val="22"/>
          <w:lang w:val="pl-PL"/>
        </w:rPr>
        <w:t xml:space="preserve"> </w:t>
      </w:r>
      <w:r w:rsidRPr="00676EEE">
        <w:rPr>
          <w:lang w:val="pl-PL"/>
        </w:rPr>
        <w:t>ofertę</w:t>
      </w:r>
      <w:r w:rsidRPr="00676EEE">
        <w:rPr>
          <w:spacing w:val="25"/>
          <w:lang w:val="pl-PL"/>
        </w:rPr>
        <w:t xml:space="preserve"> </w:t>
      </w:r>
      <w:r w:rsidRPr="00676EEE">
        <w:rPr>
          <w:lang w:val="pl-PL"/>
        </w:rPr>
        <w:t>spełniającą</w:t>
      </w:r>
      <w:r w:rsidRPr="00676EEE">
        <w:rPr>
          <w:spacing w:val="24"/>
          <w:lang w:val="pl-PL"/>
        </w:rPr>
        <w:t xml:space="preserve"> </w:t>
      </w:r>
      <w:r w:rsidRPr="00676EEE">
        <w:rPr>
          <w:spacing w:val="-1"/>
          <w:lang w:val="pl-PL"/>
        </w:rPr>
        <w:t>parametry</w:t>
      </w:r>
      <w:r w:rsidRPr="00676EEE">
        <w:rPr>
          <w:spacing w:val="50"/>
          <w:w w:val="99"/>
          <w:lang w:val="pl-PL"/>
        </w:rPr>
        <w:t xml:space="preserve"> </w:t>
      </w:r>
      <w:r w:rsidRPr="00676EEE">
        <w:rPr>
          <w:lang w:val="pl-PL"/>
        </w:rPr>
        <w:t>indywidualnie</w:t>
      </w:r>
      <w:r w:rsidRPr="00676EEE">
        <w:rPr>
          <w:spacing w:val="-12"/>
          <w:lang w:val="pl-PL"/>
        </w:rPr>
        <w:t xml:space="preserve"> </w:t>
      </w:r>
      <w:r w:rsidRPr="00676EEE">
        <w:rPr>
          <w:spacing w:val="-1"/>
          <w:lang w:val="pl-PL"/>
        </w:rPr>
        <w:t>wskazanego</w:t>
      </w:r>
      <w:r w:rsidRPr="00676EEE">
        <w:rPr>
          <w:spacing w:val="-9"/>
          <w:lang w:val="pl-PL"/>
        </w:rPr>
        <w:t xml:space="preserve"> </w:t>
      </w:r>
      <w:r w:rsidRPr="00676EEE">
        <w:rPr>
          <w:lang w:val="pl-PL"/>
        </w:rPr>
        <w:t>asortymentu</w:t>
      </w:r>
      <w:r w:rsidRPr="00676EEE">
        <w:rPr>
          <w:spacing w:val="-6"/>
          <w:lang w:val="pl-PL"/>
        </w:rPr>
        <w:t xml:space="preserve"> </w:t>
      </w:r>
      <w:r w:rsidRPr="00676EEE">
        <w:rPr>
          <w:spacing w:val="-1"/>
          <w:lang w:val="pl-PL"/>
        </w:rPr>
        <w:t>określone</w:t>
      </w:r>
      <w:r w:rsidRPr="00676EEE">
        <w:rPr>
          <w:spacing w:val="-10"/>
          <w:lang w:val="pl-PL"/>
        </w:rPr>
        <w:t xml:space="preserve"> </w:t>
      </w:r>
      <w:r w:rsidRPr="00676EEE">
        <w:rPr>
          <w:lang w:val="pl-PL"/>
        </w:rPr>
        <w:t>przez</w:t>
      </w:r>
      <w:r w:rsidRPr="00676EEE">
        <w:rPr>
          <w:spacing w:val="-9"/>
          <w:lang w:val="pl-PL"/>
        </w:rPr>
        <w:t xml:space="preserve"> </w:t>
      </w:r>
      <w:r w:rsidRPr="00676EEE">
        <w:rPr>
          <w:lang w:val="pl-PL"/>
        </w:rPr>
        <w:t>jego</w:t>
      </w:r>
      <w:r w:rsidRPr="00676EEE">
        <w:rPr>
          <w:spacing w:val="-10"/>
          <w:lang w:val="pl-PL"/>
        </w:rPr>
        <w:t xml:space="preserve"> </w:t>
      </w:r>
      <w:r w:rsidRPr="00676EEE">
        <w:rPr>
          <w:spacing w:val="-1"/>
          <w:lang w:val="pl-PL"/>
        </w:rPr>
        <w:t>producenta.</w:t>
      </w:r>
    </w:p>
    <w:p w:rsidR="00CD1F49" w:rsidRPr="00676EEE" w:rsidRDefault="00676EEE" w:rsidP="00D359B6">
      <w:pPr>
        <w:pStyle w:val="Tekstpodstawowy"/>
        <w:ind w:left="846" w:right="2086"/>
        <w:rPr>
          <w:lang w:val="pl-PL"/>
        </w:rPr>
      </w:pPr>
      <w:r w:rsidRPr="00676EEE">
        <w:rPr>
          <w:lang w:val="pl-PL"/>
        </w:rPr>
        <w:t>Zamawiający</w:t>
      </w:r>
      <w:r w:rsidRPr="00676EEE">
        <w:rPr>
          <w:spacing w:val="-12"/>
          <w:lang w:val="pl-PL"/>
        </w:rPr>
        <w:t xml:space="preserve"> </w:t>
      </w:r>
      <w:r w:rsidRPr="00676EEE">
        <w:rPr>
          <w:lang w:val="pl-PL"/>
        </w:rPr>
        <w:t>nie</w:t>
      </w:r>
      <w:r w:rsidRPr="00676EEE">
        <w:rPr>
          <w:spacing w:val="-14"/>
          <w:lang w:val="pl-PL"/>
        </w:rPr>
        <w:t xml:space="preserve"> </w:t>
      </w:r>
      <w:r w:rsidRPr="00676EEE">
        <w:rPr>
          <w:lang w:val="pl-PL"/>
        </w:rPr>
        <w:t>dopuszcza</w:t>
      </w:r>
      <w:r w:rsidRPr="00676EEE">
        <w:rPr>
          <w:spacing w:val="-12"/>
          <w:lang w:val="pl-PL"/>
        </w:rPr>
        <w:t xml:space="preserve"> </w:t>
      </w:r>
      <w:r w:rsidRPr="00676EEE">
        <w:rPr>
          <w:spacing w:val="-1"/>
          <w:lang w:val="pl-PL"/>
        </w:rPr>
        <w:t>możliwoś</w:t>
      </w:r>
      <w:r>
        <w:rPr>
          <w:spacing w:val="-2"/>
          <w:lang w:val="pl-PL"/>
        </w:rPr>
        <w:t>ci</w:t>
      </w:r>
      <w:r w:rsidRPr="00676EEE">
        <w:rPr>
          <w:spacing w:val="-10"/>
          <w:lang w:val="pl-PL"/>
        </w:rPr>
        <w:t xml:space="preserve"> </w:t>
      </w:r>
      <w:r w:rsidRPr="00676EEE">
        <w:rPr>
          <w:lang w:val="pl-PL"/>
        </w:rPr>
        <w:t>składania</w:t>
      </w:r>
      <w:r w:rsidRPr="00676EEE">
        <w:rPr>
          <w:spacing w:val="-12"/>
          <w:lang w:val="pl-PL"/>
        </w:rPr>
        <w:t xml:space="preserve"> </w:t>
      </w:r>
      <w:r w:rsidRPr="00676EEE">
        <w:rPr>
          <w:spacing w:val="-1"/>
          <w:lang w:val="pl-PL"/>
        </w:rPr>
        <w:t>ofert</w:t>
      </w:r>
      <w:r w:rsidRPr="00676EEE">
        <w:rPr>
          <w:spacing w:val="-12"/>
          <w:lang w:val="pl-PL"/>
        </w:rPr>
        <w:t xml:space="preserve"> </w:t>
      </w:r>
      <w:r w:rsidRPr="00676EEE">
        <w:rPr>
          <w:lang w:val="pl-PL"/>
        </w:rPr>
        <w:t>częściowych.</w:t>
      </w:r>
      <w:r w:rsidRPr="00676EEE">
        <w:rPr>
          <w:spacing w:val="34"/>
          <w:w w:val="99"/>
          <w:lang w:val="pl-PL"/>
        </w:rPr>
        <w:t xml:space="preserve"> </w:t>
      </w:r>
      <w:r w:rsidRPr="00676EEE">
        <w:rPr>
          <w:lang w:val="pl-PL"/>
        </w:rPr>
        <w:t>Zamawiający</w:t>
      </w:r>
      <w:r w:rsidRPr="00676EEE">
        <w:rPr>
          <w:spacing w:val="-13"/>
          <w:lang w:val="pl-PL"/>
        </w:rPr>
        <w:t xml:space="preserve"> </w:t>
      </w:r>
      <w:r w:rsidRPr="00676EEE">
        <w:rPr>
          <w:lang w:val="pl-PL"/>
        </w:rPr>
        <w:t>nie</w:t>
      </w:r>
      <w:r w:rsidRPr="00676EEE">
        <w:rPr>
          <w:spacing w:val="-14"/>
          <w:lang w:val="pl-PL"/>
        </w:rPr>
        <w:t xml:space="preserve"> </w:t>
      </w:r>
      <w:r w:rsidRPr="00676EEE">
        <w:rPr>
          <w:lang w:val="pl-PL"/>
        </w:rPr>
        <w:t>zamierza</w:t>
      </w:r>
      <w:r w:rsidRPr="00676EEE">
        <w:rPr>
          <w:spacing w:val="-13"/>
          <w:lang w:val="pl-PL"/>
        </w:rPr>
        <w:t xml:space="preserve"> </w:t>
      </w:r>
      <w:r>
        <w:rPr>
          <w:lang w:val="pl-PL"/>
        </w:rPr>
        <w:t>zawrzeć</w:t>
      </w:r>
      <w:r w:rsidRPr="00676EEE">
        <w:rPr>
          <w:spacing w:val="-13"/>
          <w:lang w:val="pl-PL"/>
        </w:rPr>
        <w:t xml:space="preserve"> </w:t>
      </w:r>
      <w:r w:rsidRPr="00676EEE">
        <w:rPr>
          <w:lang w:val="pl-PL"/>
        </w:rPr>
        <w:t>umowy</w:t>
      </w:r>
      <w:r w:rsidRPr="00676EEE">
        <w:rPr>
          <w:spacing w:val="-12"/>
          <w:lang w:val="pl-PL"/>
        </w:rPr>
        <w:t xml:space="preserve"> </w:t>
      </w:r>
      <w:r w:rsidRPr="00676EEE">
        <w:rPr>
          <w:lang w:val="pl-PL"/>
        </w:rPr>
        <w:t>ramowej.</w:t>
      </w:r>
    </w:p>
    <w:p w:rsidR="00CD1F49" w:rsidRPr="00676EEE" w:rsidRDefault="00676EEE" w:rsidP="00D359B6">
      <w:pPr>
        <w:pStyle w:val="Tekstpodstawowy"/>
        <w:ind w:left="264" w:right="769" w:firstLine="582"/>
        <w:rPr>
          <w:lang w:val="pl-PL"/>
        </w:rPr>
      </w:pPr>
      <w:r w:rsidRPr="00676EEE">
        <w:rPr>
          <w:lang w:val="pl-PL"/>
        </w:rPr>
        <w:t>Zamawiający</w:t>
      </w:r>
      <w:r w:rsidRPr="00676EEE">
        <w:rPr>
          <w:spacing w:val="-13"/>
          <w:lang w:val="pl-PL"/>
        </w:rPr>
        <w:t xml:space="preserve"> </w:t>
      </w:r>
      <w:r w:rsidRPr="00676EEE">
        <w:rPr>
          <w:lang w:val="pl-PL"/>
        </w:rPr>
        <w:t>nie</w:t>
      </w:r>
      <w:r w:rsidRPr="00676EEE">
        <w:rPr>
          <w:spacing w:val="-14"/>
          <w:lang w:val="pl-PL"/>
        </w:rPr>
        <w:t xml:space="preserve"> </w:t>
      </w:r>
      <w:r w:rsidRPr="00676EEE">
        <w:rPr>
          <w:lang w:val="pl-PL"/>
        </w:rPr>
        <w:t>zamierza</w:t>
      </w:r>
      <w:r w:rsidRPr="00676EEE">
        <w:rPr>
          <w:spacing w:val="-13"/>
          <w:lang w:val="pl-PL"/>
        </w:rPr>
        <w:t xml:space="preserve"> </w:t>
      </w:r>
      <w:r>
        <w:rPr>
          <w:lang w:val="pl-PL"/>
        </w:rPr>
        <w:t>ustanowić</w:t>
      </w:r>
      <w:r w:rsidRPr="00676EEE">
        <w:rPr>
          <w:spacing w:val="-13"/>
          <w:lang w:val="pl-PL"/>
        </w:rPr>
        <w:t xml:space="preserve"> </w:t>
      </w:r>
      <w:r w:rsidRPr="00676EEE">
        <w:rPr>
          <w:lang w:val="pl-PL"/>
        </w:rPr>
        <w:t>dynamicznego</w:t>
      </w:r>
      <w:r w:rsidRPr="00676EEE">
        <w:rPr>
          <w:spacing w:val="-12"/>
          <w:lang w:val="pl-PL"/>
        </w:rPr>
        <w:t xml:space="preserve"> </w:t>
      </w:r>
      <w:r w:rsidRPr="00676EEE">
        <w:rPr>
          <w:lang w:val="pl-PL"/>
        </w:rPr>
        <w:t>systemu</w:t>
      </w:r>
      <w:r w:rsidRPr="00676EEE">
        <w:rPr>
          <w:spacing w:val="-13"/>
          <w:lang w:val="pl-PL"/>
        </w:rPr>
        <w:t xml:space="preserve"> </w:t>
      </w:r>
      <w:r w:rsidRPr="00676EEE">
        <w:rPr>
          <w:lang w:val="pl-PL"/>
        </w:rPr>
        <w:t>zakupów.</w:t>
      </w:r>
    </w:p>
    <w:p w:rsidR="00CD1F49" w:rsidRPr="00676EEE" w:rsidRDefault="00676EEE" w:rsidP="00D359B6">
      <w:pPr>
        <w:pStyle w:val="Tekstpodstawowy"/>
        <w:ind w:left="846" w:right="157"/>
        <w:jc w:val="both"/>
        <w:rPr>
          <w:rFonts w:cs="Calibri"/>
          <w:lang w:val="pl-PL"/>
        </w:rPr>
      </w:pPr>
      <w:r w:rsidRPr="00676EEE">
        <w:rPr>
          <w:lang w:val="pl-PL"/>
        </w:rPr>
        <w:t>Zamawiający</w:t>
      </w:r>
      <w:r w:rsidRPr="00676EEE">
        <w:rPr>
          <w:spacing w:val="43"/>
          <w:lang w:val="pl-PL"/>
        </w:rPr>
        <w:t xml:space="preserve"> </w:t>
      </w:r>
      <w:r w:rsidRPr="00676EEE">
        <w:rPr>
          <w:lang w:val="pl-PL"/>
        </w:rPr>
        <w:t>nie</w:t>
      </w:r>
      <w:r w:rsidRPr="00676EEE">
        <w:rPr>
          <w:spacing w:val="43"/>
          <w:lang w:val="pl-PL"/>
        </w:rPr>
        <w:t xml:space="preserve"> </w:t>
      </w:r>
      <w:r w:rsidRPr="00676EEE">
        <w:rPr>
          <w:lang w:val="pl-PL"/>
        </w:rPr>
        <w:t>zamierza</w:t>
      </w:r>
      <w:r w:rsidRPr="00676EEE">
        <w:rPr>
          <w:spacing w:val="1"/>
          <w:lang w:val="pl-PL"/>
        </w:rPr>
        <w:t xml:space="preserve"> </w:t>
      </w:r>
      <w:r>
        <w:rPr>
          <w:lang w:val="pl-PL"/>
        </w:rPr>
        <w:t>dokonać</w:t>
      </w:r>
      <w:r w:rsidRPr="00676EEE">
        <w:rPr>
          <w:spacing w:val="44"/>
          <w:lang w:val="pl-PL"/>
        </w:rPr>
        <w:t xml:space="preserve"> </w:t>
      </w:r>
      <w:r w:rsidRPr="00676EEE">
        <w:rPr>
          <w:spacing w:val="-1"/>
          <w:lang w:val="pl-PL"/>
        </w:rPr>
        <w:t>wyboru</w:t>
      </w:r>
      <w:r w:rsidRPr="00676EEE">
        <w:rPr>
          <w:spacing w:val="44"/>
          <w:lang w:val="pl-PL"/>
        </w:rPr>
        <w:t xml:space="preserve"> </w:t>
      </w:r>
      <w:r w:rsidRPr="00676EEE">
        <w:rPr>
          <w:lang w:val="pl-PL"/>
        </w:rPr>
        <w:t>najkorzystniejszej</w:t>
      </w:r>
      <w:r w:rsidRPr="00676EEE">
        <w:rPr>
          <w:spacing w:val="44"/>
          <w:lang w:val="pl-PL"/>
        </w:rPr>
        <w:t xml:space="preserve"> </w:t>
      </w:r>
      <w:r w:rsidRPr="00676EEE">
        <w:rPr>
          <w:lang w:val="pl-PL"/>
        </w:rPr>
        <w:t>oferty  z</w:t>
      </w:r>
      <w:r w:rsidRPr="00676EEE">
        <w:rPr>
          <w:spacing w:val="43"/>
          <w:lang w:val="pl-PL"/>
        </w:rPr>
        <w:t xml:space="preserve"> </w:t>
      </w:r>
      <w:r w:rsidRPr="00676EEE">
        <w:rPr>
          <w:lang w:val="pl-PL"/>
        </w:rPr>
        <w:t>zastosowaniem</w:t>
      </w:r>
      <w:r w:rsidRPr="00676EEE">
        <w:rPr>
          <w:spacing w:val="43"/>
          <w:lang w:val="pl-PL"/>
        </w:rPr>
        <w:t xml:space="preserve"> </w:t>
      </w:r>
      <w:r w:rsidRPr="00676EEE">
        <w:rPr>
          <w:lang w:val="pl-PL"/>
        </w:rPr>
        <w:t>aukcji</w:t>
      </w:r>
      <w:r w:rsidRPr="00676EEE">
        <w:rPr>
          <w:spacing w:val="20"/>
          <w:w w:val="99"/>
          <w:lang w:val="pl-PL"/>
        </w:rPr>
        <w:t xml:space="preserve"> </w:t>
      </w:r>
      <w:r w:rsidRPr="00676EEE">
        <w:rPr>
          <w:spacing w:val="-1"/>
          <w:lang w:val="pl-PL"/>
        </w:rPr>
        <w:t>elektronicznej.</w:t>
      </w:r>
    </w:p>
    <w:p w:rsidR="00CD1F49" w:rsidRPr="00676EEE" w:rsidRDefault="00CD1F49" w:rsidP="00D359B6">
      <w:pPr>
        <w:rPr>
          <w:sz w:val="20"/>
          <w:szCs w:val="20"/>
          <w:lang w:val="pl-PL"/>
        </w:rPr>
      </w:pPr>
    </w:p>
    <w:p w:rsidR="00CD1F49" w:rsidRDefault="00676EEE" w:rsidP="000477D9">
      <w:pPr>
        <w:pStyle w:val="Nagwek6"/>
        <w:numPr>
          <w:ilvl w:val="0"/>
          <w:numId w:val="19"/>
        </w:numPr>
        <w:tabs>
          <w:tab w:val="left" w:pos="567"/>
        </w:tabs>
        <w:ind w:left="566" w:hanging="428"/>
        <w:rPr>
          <w:b w:val="0"/>
          <w:bCs w:val="0"/>
        </w:rPr>
      </w:pPr>
      <w:r w:rsidRPr="00676EEE">
        <w:rPr>
          <w:spacing w:val="-45"/>
          <w:w w:val="99"/>
          <w:u w:val="thick" w:color="000000"/>
          <w:lang w:val="pl-PL"/>
        </w:rPr>
        <w:t xml:space="preserve"> </w:t>
      </w:r>
      <w:proofErr w:type="spellStart"/>
      <w:r>
        <w:rPr>
          <w:u w:val="thick" w:color="000000"/>
        </w:rPr>
        <w:t>Numer</w:t>
      </w:r>
      <w:proofErr w:type="spellEnd"/>
      <w:r>
        <w:rPr>
          <w:spacing w:val="-17"/>
          <w:u w:val="thick" w:color="000000"/>
        </w:rPr>
        <w:t xml:space="preserve"> </w:t>
      </w:r>
      <w:proofErr w:type="spellStart"/>
      <w:r>
        <w:rPr>
          <w:spacing w:val="-1"/>
          <w:u w:val="thick" w:color="000000"/>
        </w:rPr>
        <w:t>po</w:t>
      </w:r>
      <w:r>
        <w:rPr>
          <w:u w:val="thick" w:color="000000"/>
        </w:rPr>
        <w:t>stępowan</w:t>
      </w:r>
      <w:proofErr w:type="spellEnd"/>
      <w:r>
        <w:rPr>
          <w:spacing w:val="-45"/>
          <w:u w:val="thick" w:color="000000"/>
        </w:rPr>
        <w:t xml:space="preserve"> </w:t>
      </w:r>
      <w:proofErr w:type="spellStart"/>
      <w:r>
        <w:rPr>
          <w:spacing w:val="-1"/>
          <w:u w:val="thick" w:color="000000"/>
        </w:rPr>
        <w:t>ia</w:t>
      </w:r>
      <w:proofErr w:type="spellEnd"/>
      <w:r>
        <w:rPr>
          <w:w w:val="99"/>
          <w:u w:val="thick" w:color="000000"/>
        </w:rPr>
        <w:t xml:space="preserve"> </w:t>
      </w:r>
    </w:p>
    <w:p w:rsidR="00CD1F49" w:rsidRPr="00676EEE" w:rsidRDefault="00676EEE" w:rsidP="00D359B6">
      <w:pPr>
        <w:pStyle w:val="Tekstpodstawowy"/>
        <w:ind w:left="498" w:right="769"/>
        <w:rPr>
          <w:lang w:val="pl-PL"/>
        </w:rPr>
      </w:pPr>
      <w:r w:rsidRPr="00676EEE">
        <w:rPr>
          <w:lang w:val="pl-PL"/>
        </w:rPr>
        <w:t>Postępowanie,</w:t>
      </w:r>
      <w:r w:rsidRPr="00676EEE">
        <w:rPr>
          <w:spacing w:val="-9"/>
          <w:lang w:val="pl-PL"/>
        </w:rPr>
        <w:t xml:space="preserve"> </w:t>
      </w:r>
      <w:r w:rsidRPr="00676EEE">
        <w:rPr>
          <w:lang w:val="pl-PL"/>
        </w:rPr>
        <w:t>którego</w:t>
      </w:r>
      <w:r w:rsidRPr="00676EEE">
        <w:rPr>
          <w:spacing w:val="-8"/>
          <w:lang w:val="pl-PL"/>
        </w:rPr>
        <w:t xml:space="preserve"> </w:t>
      </w:r>
      <w:r w:rsidRPr="00676EEE">
        <w:rPr>
          <w:lang w:val="pl-PL"/>
        </w:rPr>
        <w:t>dotyczy</w:t>
      </w:r>
      <w:r w:rsidRPr="00676EEE">
        <w:rPr>
          <w:spacing w:val="-9"/>
          <w:lang w:val="pl-PL"/>
        </w:rPr>
        <w:t xml:space="preserve"> </w:t>
      </w:r>
      <w:r w:rsidRPr="00676EEE">
        <w:rPr>
          <w:spacing w:val="-1"/>
          <w:lang w:val="pl-PL"/>
        </w:rPr>
        <w:t>niniejszy</w:t>
      </w:r>
      <w:r w:rsidRPr="00676EEE">
        <w:rPr>
          <w:spacing w:val="-7"/>
          <w:lang w:val="pl-PL"/>
        </w:rPr>
        <w:t xml:space="preserve"> </w:t>
      </w:r>
      <w:r w:rsidRPr="00676EEE">
        <w:rPr>
          <w:lang w:val="pl-PL"/>
        </w:rPr>
        <w:t>dokument,</w:t>
      </w:r>
      <w:r w:rsidRPr="00676EEE">
        <w:rPr>
          <w:spacing w:val="-9"/>
          <w:lang w:val="pl-PL"/>
        </w:rPr>
        <w:t xml:space="preserve"> </w:t>
      </w:r>
      <w:r w:rsidRPr="00676EEE">
        <w:rPr>
          <w:lang w:val="pl-PL"/>
        </w:rPr>
        <w:t>oznaczone</w:t>
      </w:r>
      <w:r w:rsidRPr="00676EEE">
        <w:rPr>
          <w:spacing w:val="-9"/>
          <w:lang w:val="pl-PL"/>
        </w:rPr>
        <w:t xml:space="preserve"> </w:t>
      </w:r>
      <w:r w:rsidRPr="00676EEE">
        <w:rPr>
          <w:spacing w:val="-1"/>
          <w:lang w:val="pl-PL"/>
        </w:rPr>
        <w:t>jest</w:t>
      </w:r>
      <w:r w:rsidRPr="00676EEE">
        <w:rPr>
          <w:spacing w:val="-8"/>
          <w:lang w:val="pl-PL"/>
        </w:rPr>
        <w:t xml:space="preserve"> </w:t>
      </w:r>
      <w:r w:rsidRPr="00676EEE">
        <w:rPr>
          <w:lang w:val="pl-PL"/>
        </w:rPr>
        <w:t>znakiem:</w:t>
      </w:r>
    </w:p>
    <w:p w:rsidR="00CD1F49" w:rsidRPr="00676EEE" w:rsidRDefault="00676EEE" w:rsidP="00D359B6">
      <w:pPr>
        <w:pStyle w:val="Tekstpodstawowy"/>
        <w:ind w:left="498"/>
        <w:rPr>
          <w:rFonts w:cs="Calibri"/>
          <w:lang w:val="pl-PL"/>
        </w:rPr>
      </w:pPr>
      <w:r w:rsidRPr="00676EEE">
        <w:rPr>
          <w:b/>
          <w:spacing w:val="-1"/>
          <w:lang w:val="pl-PL"/>
        </w:rPr>
        <w:t>ZPUB.</w:t>
      </w:r>
      <w:r w:rsidRPr="00676EEE">
        <w:rPr>
          <w:b/>
          <w:spacing w:val="2"/>
          <w:lang w:val="pl-PL"/>
        </w:rPr>
        <w:t xml:space="preserve"> </w:t>
      </w:r>
      <w:r w:rsidR="00360911">
        <w:rPr>
          <w:b/>
          <w:lang w:val="pl-PL"/>
        </w:rPr>
        <w:t>271.2.2015</w:t>
      </w:r>
      <w:r w:rsidRPr="00676EEE">
        <w:rPr>
          <w:b/>
          <w:lang w:val="pl-PL"/>
        </w:rPr>
        <w:t>.</w:t>
      </w:r>
      <w:r w:rsidRPr="00676EEE">
        <w:rPr>
          <w:b/>
          <w:spacing w:val="6"/>
          <w:lang w:val="pl-PL"/>
        </w:rPr>
        <w:t xml:space="preserve"> </w:t>
      </w:r>
      <w:r w:rsidRPr="00676EEE">
        <w:rPr>
          <w:lang w:val="pl-PL"/>
        </w:rPr>
        <w:t>Wykonawcy</w:t>
      </w:r>
      <w:r w:rsidRPr="00676EEE">
        <w:rPr>
          <w:spacing w:val="4"/>
          <w:lang w:val="pl-PL"/>
        </w:rPr>
        <w:t xml:space="preserve"> </w:t>
      </w:r>
      <w:r w:rsidRPr="00676EEE">
        <w:rPr>
          <w:spacing w:val="-1"/>
          <w:lang w:val="pl-PL"/>
        </w:rPr>
        <w:t>we</w:t>
      </w:r>
      <w:r w:rsidRPr="00676EEE">
        <w:rPr>
          <w:spacing w:val="4"/>
          <w:lang w:val="pl-PL"/>
        </w:rPr>
        <w:t xml:space="preserve"> </w:t>
      </w:r>
      <w:r w:rsidRPr="00676EEE">
        <w:rPr>
          <w:lang w:val="pl-PL"/>
        </w:rPr>
        <w:t>wszystkich</w:t>
      </w:r>
      <w:r w:rsidRPr="00676EEE">
        <w:rPr>
          <w:spacing w:val="4"/>
          <w:lang w:val="pl-PL"/>
        </w:rPr>
        <w:t xml:space="preserve"> </w:t>
      </w:r>
      <w:r w:rsidRPr="00676EEE">
        <w:rPr>
          <w:lang w:val="pl-PL"/>
        </w:rPr>
        <w:t>kontaktach</w:t>
      </w:r>
      <w:r w:rsidRPr="00676EEE">
        <w:rPr>
          <w:spacing w:val="4"/>
          <w:lang w:val="pl-PL"/>
        </w:rPr>
        <w:t xml:space="preserve"> </w:t>
      </w:r>
      <w:r w:rsidRPr="00676EEE">
        <w:rPr>
          <w:lang w:val="pl-PL"/>
        </w:rPr>
        <w:t>z</w:t>
      </w:r>
      <w:r w:rsidRPr="00676EEE">
        <w:rPr>
          <w:spacing w:val="4"/>
          <w:lang w:val="pl-PL"/>
        </w:rPr>
        <w:t xml:space="preserve"> </w:t>
      </w:r>
      <w:r w:rsidRPr="00676EEE">
        <w:rPr>
          <w:lang w:val="pl-PL"/>
        </w:rPr>
        <w:t>zamawiającym</w:t>
      </w:r>
      <w:r w:rsidRPr="00676EEE">
        <w:rPr>
          <w:spacing w:val="5"/>
          <w:lang w:val="pl-PL"/>
        </w:rPr>
        <w:t xml:space="preserve"> </w:t>
      </w:r>
      <w:r w:rsidRPr="00676EEE">
        <w:rPr>
          <w:spacing w:val="-1"/>
          <w:lang w:val="pl-PL"/>
        </w:rPr>
        <w:t>powinni</w:t>
      </w:r>
      <w:r w:rsidRPr="00676EEE">
        <w:rPr>
          <w:spacing w:val="3"/>
          <w:lang w:val="pl-PL"/>
        </w:rPr>
        <w:t xml:space="preserve"> </w:t>
      </w:r>
      <w:proofErr w:type="spellStart"/>
      <w:r w:rsidRPr="00676EEE">
        <w:rPr>
          <w:lang w:val="pl-PL"/>
        </w:rPr>
        <w:t>powoływad</w:t>
      </w:r>
      <w:proofErr w:type="spellEnd"/>
      <w:r w:rsidRPr="00676EEE">
        <w:rPr>
          <w:spacing w:val="3"/>
          <w:lang w:val="pl-PL"/>
        </w:rPr>
        <w:t xml:space="preserve"> </w:t>
      </w:r>
      <w:r w:rsidRPr="00676EEE">
        <w:rPr>
          <w:spacing w:val="-1"/>
          <w:lang w:val="pl-PL"/>
        </w:rPr>
        <w:t>się</w:t>
      </w:r>
      <w:r w:rsidRPr="00676EEE">
        <w:rPr>
          <w:spacing w:val="5"/>
          <w:lang w:val="pl-PL"/>
        </w:rPr>
        <w:t xml:space="preserve"> </w:t>
      </w:r>
      <w:r w:rsidRPr="00676EEE">
        <w:rPr>
          <w:lang w:val="pl-PL"/>
        </w:rPr>
        <w:t>na</w:t>
      </w:r>
      <w:r w:rsidRPr="00676EEE">
        <w:rPr>
          <w:spacing w:val="4"/>
          <w:lang w:val="pl-PL"/>
        </w:rPr>
        <w:t xml:space="preserve"> </w:t>
      </w:r>
      <w:r w:rsidRPr="00676EEE">
        <w:rPr>
          <w:lang w:val="pl-PL"/>
        </w:rPr>
        <w:t>ten</w:t>
      </w:r>
      <w:r w:rsidRPr="00676EEE">
        <w:rPr>
          <w:spacing w:val="38"/>
          <w:w w:val="99"/>
          <w:lang w:val="pl-PL"/>
        </w:rPr>
        <w:t xml:space="preserve"> </w:t>
      </w:r>
      <w:r w:rsidRPr="00676EEE">
        <w:rPr>
          <w:lang w:val="pl-PL"/>
        </w:rPr>
        <w:t>znak.</w:t>
      </w:r>
    </w:p>
    <w:p w:rsidR="00CD1F49" w:rsidRPr="00676EEE" w:rsidRDefault="00CD1F49" w:rsidP="00D359B6">
      <w:pPr>
        <w:rPr>
          <w:sz w:val="20"/>
          <w:szCs w:val="20"/>
          <w:lang w:val="pl-PL"/>
        </w:rPr>
      </w:pPr>
    </w:p>
    <w:p w:rsidR="00CD1F49" w:rsidRPr="00676EEE" w:rsidRDefault="00676EEE" w:rsidP="000477D9">
      <w:pPr>
        <w:pStyle w:val="Nagwek6"/>
        <w:numPr>
          <w:ilvl w:val="0"/>
          <w:numId w:val="19"/>
        </w:numPr>
        <w:tabs>
          <w:tab w:val="left" w:pos="499"/>
        </w:tabs>
        <w:ind w:left="498"/>
        <w:rPr>
          <w:b w:val="0"/>
          <w:bCs w:val="0"/>
          <w:lang w:val="pl-PL"/>
        </w:rPr>
      </w:pPr>
      <w:r w:rsidRPr="00676EEE">
        <w:rPr>
          <w:spacing w:val="-45"/>
          <w:w w:val="99"/>
          <w:u w:val="thick" w:color="000000"/>
          <w:lang w:val="pl-PL"/>
        </w:rPr>
        <w:t xml:space="preserve"> </w:t>
      </w:r>
      <w:proofErr w:type="spellStart"/>
      <w:r w:rsidRPr="00676EEE">
        <w:rPr>
          <w:u w:val="thick" w:color="000000"/>
          <w:lang w:val="pl-PL"/>
        </w:rPr>
        <w:t>Infor</w:t>
      </w:r>
      <w:proofErr w:type="spellEnd"/>
      <w:r w:rsidRPr="00676EEE">
        <w:rPr>
          <w:spacing w:val="-45"/>
          <w:u w:val="thick" w:color="000000"/>
          <w:lang w:val="pl-PL"/>
        </w:rPr>
        <w:t xml:space="preserve"> </w:t>
      </w:r>
      <w:proofErr w:type="spellStart"/>
      <w:r w:rsidRPr="00676EEE">
        <w:rPr>
          <w:u w:val="thick" w:color="000000"/>
          <w:lang w:val="pl-PL"/>
        </w:rPr>
        <w:t>macje</w:t>
      </w:r>
      <w:proofErr w:type="spellEnd"/>
      <w:r w:rsidRPr="00676EEE">
        <w:rPr>
          <w:spacing w:val="-13"/>
          <w:u w:val="thick" w:color="000000"/>
          <w:lang w:val="pl-PL"/>
        </w:rPr>
        <w:t xml:space="preserve"> </w:t>
      </w:r>
      <w:r w:rsidRPr="00676EEE">
        <w:rPr>
          <w:u w:val="thick" w:color="000000"/>
          <w:lang w:val="pl-PL"/>
        </w:rPr>
        <w:t>o</w:t>
      </w:r>
      <w:r w:rsidRPr="00676EEE">
        <w:rPr>
          <w:spacing w:val="-12"/>
          <w:u w:val="thick" w:color="000000"/>
          <w:lang w:val="pl-PL"/>
        </w:rPr>
        <w:t xml:space="preserve"> </w:t>
      </w:r>
      <w:r w:rsidRPr="00676EEE">
        <w:rPr>
          <w:u w:val="thick" w:color="000000"/>
          <w:lang w:val="pl-PL"/>
        </w:rPr>
        <w:t>p</w:t>
      </w:r>
      <w:r w:rsidRPr="00676EEE">
        <w:rPr>
          <w:spacing w:val="-45"/>
          <w:u w:val="thick" w:color="000000"/>
          <w:lang w:val="pl-PL"/>
        </w:rPr>
        <w:t xml:space="preserve"> </w:t>
      </w:r>
      <w:proofErr w:type="spellStart"/>
      <w:r w:rsidRPr="00676EEE">
        <w:rPr>
          <w:u w:val="thick" w:color="000000"/>
          <w:lang w:val="pl-PL"/>
        </w:rPr>
        <w:t>rze</w:t>
      </w:r>
      <w:r w:rsidRPr="00676EEE">
        <w:rPr>
          <w:spacing w:val="-1"/>
          <w:u w:val="thick" w:color="000000"/>
          <w:lang w:val="pl-PL"/>
        </w:rPr>
        <w:t>widywan</w:t>
      </w:r>
      <w:proofErr w:type="spellEnd"/>
      <w:r w:rsidRPr="00676EEE">
        <w:rPr>
          <w:spacing w:val="-45"/>
          <w:u w:val="thick" w:color="000000"/>
          <w:lang w:val="pl-PL"/>
        </w:rPr>
        <w:t xml:space="preserve"> </w:t>
      </w:r>
      <w:proofErr w:type="spellStart"/>
      <w:r w:rsidRPr="00676EEE">
        <w:rPr>
          <w:spacing w:val="-1"/>
          <w:u w:val="thick" w:color="000000"/>
          <w:lang w:val="pl-PL"/>
        </w:rPr>
        <w:t>yc</w:t>
      </w:r>
      <w:r w:rsidRPr="00676EEE">
        <w:rPr>
          <w:u w:val="thick" w:color="000000"/>
          <w:lang w:val="pl-PL"/>
        </w:rPr>
        <w:t>h</w:t>
      </w:r>
      <w:proofErr w:type="spellEnd"/>
      <w:r w:rsidRPr="00676EEE">
        <w:rPr>
          <w:spacing w:val="-12"/>
          <w:u w:val="thick" w:color="000000"/>
          <w:lang w:val="pl-PL"/>
        </w:rPr>
        <w:t xml:space="preserve"> </w:t>
      </w:r>
      <w:r w:rsidRPr="00676EEE">
        <w:rPr>
          <w:u w:val="thick" w:color="000000"/>
          <w:lang w:val="pl-PL"/>
        </w:rPr>
        <w:t>zamó</w:t>
      </w:r>
      <w:r w:rsidRPr="00676EEE">
        <w:rPr>
          <w:spacing w:val="-1"/>
          <w:u w:val="thick" w:color="000000"/>
          <w:lang w:val="pl-PL"/>
        </w:rPr>
        <w:t>wie</w:t>
      </w:r>
      <w:r w:rsidRPr="00676EEE">
        <w:rPr>
          <w:u w:val="thick" w:color="000000"/>
          <w:lang w:val="pl-PL"/>
        </w:rPr>
        <w:t>n</w:t>
      </w:r>
      <w:r w:rsidRPr="00676EEE">
        <w:rPr>
          <w:spacing w:val="-1"/>
          <w:u w:val="thick" w:color="000000"/>
          <w:lang w:val="pl-PL"/>
        </w:rPr>
        <w:t>iac</w:t>
      </w:r>
      <w:r w:rsidRPr="00676EEE">
        <w:rPr>
          <w:u w:val="thick" w:color="000000"/>
          <w:lang w:val="pl-PL"/>
        </w:rPr>
        <w:t>h</w:t>
      </w:r>
      <w:r w:rsidRPr="00676EEE">
        <w:rPr>
          <w:spacing w:val="-13"/>
          <w:u w:val="thick" w:color="000000"/>
          <w:lang w:val="pl-PL"/>
        </w:rPr>
        <w:t xml:space="preserve"> </w:t>
      </w:r>
      <w:r w:rsidRPr="00676EEE">
        <w:rPr>
          <w:u w:val="thick" w:color="000000"/>
          <w:lang w:val="pl-PL"/>
        </w:rPr>
        <w:t>u</w:t>
      </w:r>
      <w:r w:rsidRPr="00676EEE">
        <w:rPr>
          <w:spacing w:val="-44"/>
          <w:u w:val="thick" w:color="000000"/>
          <w:lang w:val="pl-PL"/>
        </w:rPr>
        <w:t xml:space="preserve"> </w:t>
      </w:r>
      <w:proofErr w:type="spellStart"/>
      <w:r w:rsidRPr="00676EEE">
        <w:rPr>
          <w:u w:val="thick" w:color="000000"/>
          <w:lang w:val="pl-PL"/>
        </w:rPr>
        <w:t>zupełn</w:t>
      </w:r>
      <w:r w:rsidRPr="00676EEE">
        <w:rPr>
          <w:spacing w:val="-1"/>
          <w:u w:val="thick" w:color="000000"/>
          <w:lang w:val="pl-PL"/>
        </w:rPr>
        <w:t>iających</w:t>
      </w:r>
      <w:proofErr w:type="spellEnd"/>
      <w:r w:rsidRPr="00676EEE">
        <w:rPr>
          <w:w w:val="99"/>
          <w:u w:val="thick" w:color="000000"/>
          <w:lang w:val="pl-PL"/>
        </w:rPr>
        <w:t xml:space="preserve"> </w:t>
      </w:r>
    </w:p>
    <w:p w:rsidR="00CD1F49" w:rsidRPr="00676EEE" w:rsidRDefault="00676EEE" w:rsidP="00D359B6">
      <w:pPr>
        <w:pStyle w:val="Tekstpodstawowy"/>
        <w:ind w:left="498" w:right="169"/>
        <w:rPr>
          <w:rFonts w:cs="Calibri"/>
          <w:lang w:val="pl-PL"/>
        </w:rPr>
      </w:pPr>
      <w:r w:rsidRPr="00676EEE">
        <w:rPr>
          <w:lang w:val="pl-PL"/>
        </w:rPr>
        <w:t>Zamawiający</w:t>
      </w:r>
      <w:r w:rsidRPr="00676EEE">
        <w:rPr>
          <w:spacing w:val="11"/>
          <w:lang w:val="pl-PL"/>
        </w:rPr>
        <w:t xml:space="preserve"> </w:t>
      </w:r>
      <w:r w:rsidRPr="00676EEE">
        <w:rPr>
          <w:lang w:val="pl-PL"/>
        </w:rPr>
        <w:t>nie</w:t>
      </w:r>
      <w:r w:rsidRPr="00676EEE">
        <w:rPr>
          <w:spacing w:val="10"/>
          <w:lang w:val="pl-PL"/>
        </w:rPr>
        <w:t xml:space="preserve"> </w:t>
      </w:r>
      <w:r w:rsidRPr="00676EEE">
        <w:rPr>
          <w:lang w:val="pl-PL"/>
        </w:rPr>
        <w:t>przewiduje</w:t>
      </w:r>
      <w:r w:rsidRPr="00676EEE">
        <w:rPr>
          <w:spacing w:val="10"/>
          <w:lang w:val="pl-PL"/>
        </w:rPr>
        <w:t xml:space="preserve"> </w:t>
      </w:r>
      <w:r w:rsidRPr="00676EEE">
        <w:rPr>
          <w:spacing w:val="-1"/>
          <w:lang w:val="pl-PL"/>
        </w:rPr>
        <w:t>możliwoś</w:t>
      </w:r>
      <w:r>
        <w:rPr>
          <w:spacing w:val="-2"/>
          <w:lang w:val="pl-PL"/>
        </w:rPr>
        <w:t>ci</w:t>
      </w:r>
      <w:r w:rsidRPr="00676EEE">
        <w:rPr>
          <w:spacing w:val="13"/>
          <w:lang w:val="pl-PL"/>
        </w:rPr>
        <w:t xml:space="preserve"> </w:t>
      </w:r>
      <w:r w:rsidRPr="00676EEE">
        <w:rPr>
          <w:spacing w:val="-1"/>
          <w:lang w:val="pl-PL"/>
        </w:rPr>
        <w:t>udzielenia</w:t>
      </w:r>
      <w:r w:rsidRPr="00676EEE">
        <w:rPr>
          <w:spacing w:val="11"/>
          <w:lang w:val="pl-PL"/>
        </w:rPr>
        <w:t xml:space="preserve"> </w:t>
      </w:r>
      <w:r>
        <w:rPr>
          <w:lang w:val="pl-PL"/>
        </w:rPr>
        <w:t>zamówień</w:t>
      </w:r>
      <w:r w:rsidRPr="00676EEE">
        <w:rPr>
          <w:spacing w:val="11"/>
          <w:lang w:val="pl-PL"/>
        </w:rPr>
        <w:t xml:space="preserve"> </w:t>
      </w:r>
      <w:r w:rsidRPr="00676EEE">
        <w:rPr>
          <w:lang w:val="pl-PL"/>
        </w:rPr>
        <w:t>uzupełniających</w:t>
      </w:r>
      <w:r w:rsidRPr="00676EEE">
        <w:rPr>
          <w:spacing w:val="11"/>
          <w:lang w:val="pl-PL"/>
        </w:rPr>
        <w:t xml:space="preserve"> </w:t>
      </w:r>
      <w:r w:rsidRPr="00676EEE">
        <w:rPr>
          <w:lang w:val="pl-PL"/>
        </w:rPr>
        <w:t>na</w:t>
      </w:r>
      <w:r w:rsidRPr="00676EEE">
        <w:rPr>
          <w:spacing w:val="9"/>
          <w:lang w:val="pl-PL"/>
        </w:rPr>
        <w:t xml:space="preserve"> </w:t>
      </w:r>
      <w:r w:rsidRPr="00676EEE">
        <w:rPr>
          <w:spacing w:val="-1"/>
          <w:lang w:val="pl-PL"/>
        </w:rPr>
        <w:t>podstawie</w:t>
      </w:r>
      <w:r w:rsidRPr="00676EEE">
        <w:rPr>
          <w:spacing w:val="10"/>
          <w:lang w:val="pl-PL"/>
        </w:rPr>
        <w:t xml:space="preserve"> </w:t>
      </w:r>
      <w:r w:rsidRPr="00676EEE">
        <w:rPr>
          <w:lang w:val="pl-PL"/>
        </w:rPr>
        <w:t>art.</w:t>
      </w:r>
      <w:r w:rsidRPr="00676EEE">
        <w:rPr>
          <w:spacing w:val="11"/>
          <w:lang w:val="pl-PL"/>
        </w:rPr>
        <w:t xml:space="preserve"> </w:t>
      </w:r>
      <w:r w:rsidRPr="00676EEE">
        <w:rPr>
          <w:lang w:val="pl-PL"/>
        </w:rPr>
        <w:t>67</w:t>
      </w:r>
      <w:r w:rsidRPr="00676EEE">
        <w:rPr>
          <w:spacing w:val="10"/>
          <w:lang w:val="pl-PL"/>
        </w:rPr>
        <w:t xml:space="preserve"> </w:t>
      </w:r>
      <w:r w:rsidRPr="00676EEE">
        <w:rPr>
          <w:spacing w:val="-1"/>
          <w:lang w:val="pl-PL"/>
        </w:rPr>
        <w:t>ust.</w:t>
      </w:r>
      <w:r w:rsidRPr="00676EEE">
        <w:rPr>
          <w:spacing w:val="13"/>
          <w:lang w:val="pl-PL"/>
        </w:rPr>
        <w:t xml:space="preserve"> </w:t>
      </w:r>
      <w:r w:rsidRPr="00676EEE">
        <w:rPr>
          <w:lang w:val="pl-PL"/>
        </w:rPr>
        <w:t>1</w:t>
      </w:r>
      <w:r w:rsidRPr="00676EEE">
        <w:rPr>
          <w:spacing w:val="57"/>
          <w:w w:val="99"/>
          <w:lang w:val="pl-PL"/>
        </w:rPr>
        <w:t xml:space="preserve"> </w:t>
      </w:r>
      <w:r w:rsidRPr="00676EEE">
        <w:rPr>
          <w:lang w:val="pl-PL"/>
        </w:rPr>
        <w:t>pkt</w:t>
      </w:r>
      <w:r w:rsidRPr="00676EEE">
        <w:rPr>
          <w:spacing w:val="-5"/>
          <w:lang w:val="pl-PL"/>
        </w:rPr>
        <w:t xml:space="preserve"> </w:t>
      </w:r>
      <w:r w:rsidRPr="00676EEE">
        <w:rPr>
          <w:lang w:val="pl-PL"/>
        </w:rPr>
        <w:t>6</w:t>
      </w:r>
      <w:r w:rsidRPr="00676EEE">
        <w:rPr>
          <w:spacing w:val="-5"/>
          <w:lang w:val="pl-PL"/>
        </w:rPr>
        <w:t xml:space="preserve"> </w:t>
      </w:r>
      <w:r w:rsidRPr="00676EEE">
        <w:rPr>
          <w:spacing w:val="-1"/>
          <w:lang w:val="pl-PL"/>
        </w:rPr>
        <w:t>ustawy.</w:t>
      </w:r>
    </w:p>
    <w:p w:rsidR="00CD1F49" w:rsidRPr="00676EEE" w:rsidRDefault="00CD1F49" w:rsidP="00D359B6">
      <w:pPr>
        <w:rPr>
          <w:sz w:val="20"/>
          <w:szCs w:val="20"/>
          <w:lang w:val="pl-PL"/>
        </w:rPr>
      </w:pPr>
    </w:p>
    <w:p w:rsidR="00CD1F49" w:rsidRPr="00676EEE" w:rsidRDefault="00676EEE" w:rsidP="000477D9">
      <w:pPr>
        <w:pStyle w:val="Nagwek6"/>
        <w:numPr>
          <w:ilvl w:val="0"/>
          <w:numId w:val="19"/>
        </w:numPr>
        <w:tabs>
          <w:tab w:val="left" w:pos="499"/>
        </w:tabs>
        <w:ind w:left="498"/>
        <w:rPr>
          <w:b w:val="0"/>
          <w:bCs w:val="0"/>
          <w:lang w:val="pl-PL"/>
        </w:rPr>
      </w:pPr>
      <w:r w:rsidRPr="00676EEE">
        <w:rPr>
          <w:spacing w:val="-45"/>
          <w:w w:val="99"/>
          <w:u w:val="thick" w:color="000000"/>
          <w:lang w:val="pl-PL"/>
        </w:rPr>
        <w:t xml:space="preserve"> </w:t>
      </w:r>
      <w:proofErr w:type="spellStart"/>
      <w:r w:rsidRPr="00676EEE">
        <w:rPr>
          <w:u w:val="thick" w:color="000000"/>
          <w:lang w:val="pl-PL"/>
        </w:rPr>
        <w:t>Infor</w:t>
      </w:r>
      <w:proofErr w:type="spellEnd"/>
      <w:r w:rsidRPr="00676EEE">
        <w:rPr>
          <w:spacing w:val="-45"/>
          <w:u w:val="thick" w:color="000000"/>
          <w:lang w:val="pl-PL"/>
        </w:rPr>
        <w:t xml:space="preserve"> </w:t>
      </w:r>
      <w:proofErr w:type="spellStart"/>
      <w:r w:rsidRPr="00676EEE">
        <w:rPr>
          <w:u w:val="thick" w:color="000000"/>
          <w:lang w:val="pl-PL"/>
        </w:rPr>
        <w:t>macje</w:t>
      </w:r>
      <w:proofErr w:type="spellEnd"/>
      <w:r w:rsidRPr="00676EEE">
        <w:rPr>
          <w:spacing w:val="-12"/>
          <w:u w:val="thick" w:color="000000"/>
          <w:lang w:val="pl-PL"/>
        </w:rPr>
        <w:t xml:space="preserve"> </w:t>
      </w:r>
      <w:r w:rsidRPr="00676EEE">
        <w:rPr>
          <w:u w:val="thick" w:color="000000"/>
          <w:lang w:val="pl-PL"/>
        </w:rPr>
        <w:t>o</w:t>
      </w:r>
      <w:r w:rsidRPr="00676EEE">
        <w:rPr>
          <w:spacing w:val="-12"/>
          <w:u w:val="thick" w:color="000000"/>
          <w:lang w:val="pl-PL"/>
        </w:rPr>
        <w:t xml:space="preserve"> </w:t>
      </w:r>
      <w:r w:rsidRPr="00676EEE">
        <w:rPr>
          <w:u w:val="thick" w:color="000000"/>
          <w:lang w:val="pl-PL"/>
        </w:rPr>
        <w:t>p</w:t>
      </w:r>
      <w:r w:rsidRPr="00676EEE">
        <w:rPr>
          <w:spacing w:val="-45"/>
          <w:u w:val="thick" w:color="000000"/>
          <w:lang w:val="pl-PL"/>
        </w:rPr>
        <w:t xml:space="preserve"> </w:t>
      </w:r>
      <w:proofErr w:type="spellStart"/>
      <w:r w:rsidRPr="00676EEE">
        <w:rPr>
          <w:u w:val="thick" w:color="000000"/>
          <w:lang w:val="pl-PL"/>
        </w:rPr>
        <w:t>rze</w:t>
      </w:r>
      <w:r w:rsidRPr="00676EEE">
        <w:rPr>
          <w:spacing w:val="-1"/>
          <w:u w:val="thick" w:color="000000"/>
          <w:lang w:val="pl-PL"/>
        </w:rPr>
        <w:t>widywan</w:t>
      </w:r>
      <w:proofErr w:type="spellEnd"/>
      <w:r w:rsidRPr="00676EEE">
        <w:rPr>
          <w:spacing w:val="-45"/>
          <w:u w:val="thick" w:color="000000"/>
          <w:lang w:val="pl-PL"/>
        </w:rPr>
        <w:t xml:space="preserve"> </w:t>
      </w:r>
      <w:proofErr w:type="spellStart"/>
      <w:r w:rsidRPr="00676EEE">
        <w:rPr>
          <w:spacing w:val="-1"/>
          <w:u w:val="thick" w:color="000000"/>
          <w:lang w:val="pl-PL"/>
        </w:rPr>
        <w:t>yc</w:t>
      </w:r>
      <w:r w:rsidRPr="00676EEE">
        <w:rPr>
          <w:u w:val="thick" w:color="000000"/>
          <w:lang w:val="pl-PL"/>
        </w:rPr>
        <w:t>h</w:t>
      </w:r>
      <w:proofErr w:type="spellEnd"/>
      <w:r w:rsidRPr="00676EEE">
        <w:rPr>
          <w:spacing w:val="-12"/>
          <w:u w:val="thick" w:color="000000"/>
          <w:lang w:val="pl-PL"/>
        </w:rPr>
        <w:t xml:space="preserve"> </w:t>
      </w:r>
      <w:r w:rsidRPr="00676EEE">
        <w:rPr>
          <w:u w:val="thick" w:color="000000"/>
          <w:lang w:val="pl-PL"/>
        </w:rPr>
        <w:t>zamó</w:t>
      </w:r>
      <w:r w:rsidRPr="00676EEE">
        <w:rPr>
          <w:spacing w:val="-1"/>
          <w:u w:val="thick" w:color="000000"/>
          <w:lang w:val="pl-PL"/>
        </w:rPr>
        <w:t>wie</w:t>
      </w:r>
      <w:r w:rsidRPr="00676EEE">
        <w:rPr>
          <w:u w:val="thick" w:color="000000"/>
          <w:lang w:val="pl-PL"/>
        </w:rPr>
        <w:t>n</w:t>
      </w:r>
      <w:r w:rsidRPr="00676EEE">
        <w:rPr>
          <w:spacing w:val="-1"/>
          <w:u w:val="thick" w:color="000000"/>
          <w:lang w:val="pl-PL"/>
        </w:rPr>
        <w:t>iac</w:t>
      </w:r>
      <w:r w:rsidRPr="00676EEE">
        <w:rPr>
          <w:u w:val="thick" w:color="000000"/>
          <w:lang w:val="pl-PL"/>
        </w:rPr>
        <w:t>h</w:t>
      </w:r>
      <w:r w:rsidRPr="00676EEE">
        <w:rPr>
          <w:spacing w:val="-12"/>
          <w:u w:val="thick" w:color="000000"/>
          <w:lang w:val="pl-PL"/>
        </w:rPr>
        <w:t xml:space="preserve"> </w:t>
      </w:r>
      <w:r w:rsidRPr="00676EEE">
        <w:rPr>
          <w:u w:val="thick" w:color="000000"/>
          <w:lang w:val="pl-PL"/>
        </w:rPr>
        <w:t>d</w:t>
      </w:r>
      <w:r w:rsidRPr="00676EEE">
        <w:rPr>
          <w:spacing w:val="-44"/>
          <w:u w:val="thick" w:color="000000"/>
          <w:lang w:val="pl-PL"/>
        </w:rPr>
        <w:t xml:space="preserve"> </w:t>
      </w:r>
      <w:proofErr w:type="spellStart"/>
      <w:r w:rsidRPr="00676EEE">
        <w:rPr>
          <w:u w:val="thick" w:color="000000"/>
          <w:lang w:val="pl-PL"/>
        </w:rPr>
        <w:t>odatko</w:t>
      </w:r>
      <w:r w:rsidRPr="00676EEE">
        <w:rPr>
          <w:spacing w:val="-1"/>
          <w:u w:val="thick" w:color="000000"/>
          <w:lang w:val="pl-PL"/>
        </w:rPr>
        <w:t>wych</w:t>
      </w:r>
      <w:proofErr w:type="spellEnd"/>
      <w:r w:rsidRPr="00676EEE">
        <w:rPr>
          <w:w w:val="99"/>
          <w:u w:val="thick" w:color="000000"/>
          <w:lang w:val="pl-PL"/>
        </w:rPr>
        <w:t xml:space="preserve"> </w:t>
      </w:r>
    </w:p>
    <w:p w:rsidR="00CD1F49" w:rsidRPr="00676EEE" w:rsidRDefault="00676EEE" w:rsidP="00D359B6">
      <w:pPr>
        <w:pStyle w:val="Tekstpodstawowy"/>
        <w:ind w:left="498" w:right="169"/>
        <w:rPr>
          <w:rFonts w:cs="Calibri"/>
          <w:lang w:val="pl-PL"/>
        </w:rPr>
      </w:pPr>
      <w:r w:rsidRPr="00676EEE">
        <w:rPr>
          <w:lang w:val="pl-PL"/>
        </w:rPr>
        <w:t>Zamawiający</w:t>
      </w:r>
      <w:r w:rsidRPr="00676EEE">
        <w:rPr>
          <w:spacing w:val="1"/>
          <w:lang w:val="pl-PL"/>
        </w:rPr>
        <w:t xml:space="preserve"> </w:t>
      </w:r>
      <w:r w:rsidRPr="00676EEE">
        <w:rPr>
          <w:lang w:val="pl-PL"/>
        </w:rPr>
        <w:t>przewiduje</w:t>
      </w:r>
      <w:r w:rsidRPr="00676EEE">
        <w:rPr>
          <w:spacing w:val="4"/>
          <w:lang w:val="pl-PL"/>
        </w:rPr>
        <w:t xml:space="preserve"> </w:t>
      </w:r>
      <w:r w:rsidRPr="00676EEE">
        <w:rPr>
          <w:spacing w:val="-1"/>
          <w:lang w:val="pl-PL"/>
        </w:rPr>
        <w:t>możliwoś</w:t>
      </w:r>
      <w:r>
        <w:rPr>
          <w:spacing w:val="-2"/>
          <w:lang w:val="pl-PL"/>
        </w:rPr>
        <w:t>ci</w:t>
      </w:r>
      <w:r w:rsidRPr="00676EEE">
        <w:rPr>
          <w:spacing w:val="2"/>
          <w:lang w:val="pl-PL"/>
        </w:rPr>
        <w:t xml:space="preserve"> </w:t>
      </w:r>
      <w:r w:rsidRPr="00676EEE">
        <w:rPr>
          <w:spacing w:val="-1"/>
          <w:lang w:val="pl-PL"/>
        </w:rPr>
        <w:t>udzielenia</w:t>
      </w:r>
      <w:r w:rsidRPr="00676EEE">
        <w:rPr>
          <w:spacing w:val="2"/>
          <w:lang w:val="pl-PL"/>
        </w:rPr>
        <w:t xml:space="preserve"> </w:t>
      </w:r>
      <w:r>
        <w:rPr>
          <w:lang w:val="pl-PL"/>
        </w:rPr>
        <w:t>zamówień</w:t>
      </w:r>
      <w:r w:rsidRPr="00676EEE">
        <w:rPr>
          <w:spacing w:val="3"/>
          <w:lang w:val="pl-PL"/>
        </w:rPr>
        <w:t xml:space="preserve"> </w:t>
      </w:r>
      <w:r w:rsidRPr="00676EEE">
        <w:rPr>
          <w:lang w:val="pl-PL"/>
        </w:rPr>
        <w:t>dodatkowych</w:t>
      </w:r>
      <w:r w:rsidRPr="00676EEE">
        <w:rPr>
          <w:spacing w:val="2"/>
          <w:lang w:val="pl-PL"/>
        </w:rPr>
        <w:t xml:space="preserve"> </w:t>
      </w:r>
      <w:r w:rsidRPr="00676EEE">
        <w:rPr>
          <w:lang w:val="pl-PL"/>
        </w:rPr>
        <w:t>na</w:t>
      </w:r>
      <w:r w:rsidRPr="00676EEE">
        <w:rPr>
          <w:spacing w:val="1"/>
          <w:lang w:val="pl-PL"/>
        </w:rPr>
        <w:t xml:space="preserve"> </w:t>
      </w:r>
      <w:r w:rsidRPr="00676EEE">
        <w:rPr>
          <w:spacing w:val="-1"/>
          <w:lang w:val="pl-PL"/>
        </w:rPr>
        <w:t>podstawie</w:t>
      </w:r>
      <w:r w:rsidRPr="00676EEE">
        <w:rPr>
          <w:lang w:val="pl-PL"/>
        </w:rPr>
        <w:t xml:space="preserve"> art.</w:t>
      </w:r>
      <w:r w:rsidRPr="00676EEE">
        <w:rPr>
          <w:spacing w:val="3"/>
          <w:lang w:val="pl-PL"/>
        </w:rPr>
        <w:t xml:space="preserve"> </w:t>
      </w:r>
      <w:r w:rsidRPr="00676EEE">
        <w:rPr>
          <w:lang w:val="pl-PL"/>
        </w:rPr>
        <w:t>67</w:t>
      </w:r>
      <w:r w:rsidRPr="00676EEE">
        <w:rPr>
          <w:spacing w:val="1"/>
          <w:lang w:val="pl-PL"/>
        </w:rPr>
        <w:t xml:space="preserve"> </w:t>
      </w:r>
      <w:r w:rsidRPr="00676EEE">
        <w:rPr>
          <w:spacing w:val="-1"/>
          <w:lang w:val="pl-PL"/>
        </w:rPr>
        <w:t>ust.</w:t>
      </w:r>
      <w:r w:rsidRPr="00676EEE">
        <w:rPr>
          <w:spacing w:val="2"/>
          <w:lang w:val="pl-PL"/>
        </w:rPr>
        <w:t xml:space="preserve"> </w:t>
      </w:r>
      <w:r w:rsidRPr="00676EEE">
        <w:rPr>
          <w:lang w:val="pl-PL"/>
        </w:rPr>
        <w:t>1</w:t>
      </w:r>
      <w:r w:rsidRPr="00676EEE">
        <w:rPr>
          <w:spacing w:val="2"/>
          <w:lang w:val="pl-PL"/>
        </w:rPr>
        <w:t xml:space="preserve"> </w:t>
      </w:r>
      <w:r w:rsidRPr="00676EEE">
        <w:rPr>
          <w:lang w:val="pl-PL"/>
        </w:rPr>
        <w:t>pkt</w:t>
      </w:r>
      <w:r w:rsidRPr="00676EEE">
        <w:rPr>
          <w:spacing w:val="57"/>
          <w:w w:val="99"/>
          <w:lang w:val="pl-PL"/>
        </w:rPr>
        <w:t xml:space="preserve"> </w:t>
      </w:r>
      <w:r w:rsidRPr="00676EEE">
        <w:rPr>
          <w:lang w:val="pl-PL"/>
        </w:rPr>
        <w:t>5</w:t>
      </w:r>
      <w:r w:rsidRPr="00676EEE">
        <w:rPr>
          <w:spacing w:val="-9"/>
          <w:lang w:val="pl-PL"/>
        </w:rPr>
        <w:t xml:space="preserve"> </w:t>
      </w:r>
      <w:r w:rsidRPr="00676EEE">
        <w:rPr>
          <w:spacing w:val="-1"/>
          <w:lang w:val="pl-PL"/>
        </w:rPr>
        <w:t>ustawy.</w:t>
      </w:r>
    </w:p>
    <w:p w:rsidR="00CD1F49" w:rsidRPr="00676EEE" w:rsidRDefault="00CD1F49" w:rsidP="00D359B6">
      <w:pPr>
        <w:rPr>
          <w:sz w:val="20"/>
          <w:szCs w:val="20"/>
          <w:lang w:val="pl-PL"/>
        </w:rPr>
      </w:pPr>
    </w:p>
    <w:p w:rsidR="00CD1F49" w:rsidRPr="00676EEE" w:rsidRDefault="00676EEE" w:rsidP="000477D9">
      <w:pPr>
        <w:pStyle w:val="Nagwek6"/>
        <w:numPr>
          <w:ilvl w:val="0"/>
          <w:numId w:val="19"/>
        </w:numPr>
        <w:tabs>
          <w:tab w:val="left" w:pos="499"/>
        </w:tabs>
        <w:ind w:left="498"/>
        <w:rPr>
          <w:b w:val="0"/>
          <w:bCs w:val="0"/>
          <w:lang w:val="pl-PL"/>
        </w:rPr>
      </w:pPr>
      <w:r w:rsidRPr="00676EEE">
        <w:rPr>
          <w:spacing w:val="-45"/>
          <w:w w:val="99"/>
          <w:u w:val="thick" w:color="000000"/>
          <w:lang w:val="pl-PL"/>
        </w:rPr>
        <w:t xml:space="preserve"> </w:t>
      </w:r>
      <w:r w:rsidRPr="00676EEE">
        <w:rPr>
          <w:u w:val="thick" w:color="000000"/>
          <w:lang w:val="pl-PL"/>
        </w:rPr>
        <w:t>Ter</w:t>
      </w:r>
      <w:r w:rsidRPr="00676EEE">
        <w:rPr>
          <w:spacing w:val="-45"/>
          <w:u w:val="thick" w:color="000000"/>
          <w:lang w:val="pl-PL"/>
        </w:rPr>
        <w:t xml:space="preserve"> </w:t>
      </w:r>
      <w:r w:rsidRPr="00676EEE">
        <w:rPr>
          <w:u w:val="thick" w:color="000000"/>
          <w:lang w:val="pl-PL"/>
        </w:rPr>
        <w:t>m</w:t>
      </w:r>
      <w:r w:rsidRPr="00676EEE">
        <w:rPr>
          <w:spacing w:val="-1"/>
          <w:u w:val="thick" w:color="000000"/>
          <w:lang w:val="pl-PL"/>
        </w:rPr>
        <w:t>in</w:t>
      </w:r>
      <w:r w:rsidRPr="00676EEE">
        <w:rPr>
          <w:spacing w:val="-8"/>
          <w:u w:val="thick" w:color="000000"/>
          <w:lang w:val="pl-PL"/>
        </w:rPr>
        <w:t xml:space="preserve"> </w:t>
      </w:r>
      <w:r w:rsidRPr="00676EEE">
        <w:rPr>
          <w:u w:val="thick" w:color="000000"/>
          <w:lang w:val="pl-PL"/>
        </w:rPr>
        <w:t>i</w:t>
      </w:r>
      <w:r w:rsidRPr="00676EEE">
        <w:rPr>
          <w:spacing w:val="-9"/>
          <w:u w:val="thick" w:color="000000"/>
          <w:lang w:val="pl-PL"/>
        </w:rPr>
        <w:t xml:space="preserve"> </w:t>
      </w:r>
      <w:r w:rsidRPr="00676EEE">
        <w:rPr>
          <w:u w:val="thick" w:color="000000"/>
          <w:lang w:val="pl-PL"/>
        </w:rPr>
        <w:t>m</w:t>
      </w:r>
      <w:r w:rsidRPr="00676EEE">
        <w:rPr>
          <w:spacing w:val="-44"/>
          <w:u w:val="thick" w:color="000000"/>
          <w:lang w:val="pl-PL"/>
        </w:rPr>
        <w:t xml:space="preserve"> </w:t>
      </w:r>
      <w:proofErr w:type="spellStart"/>
      <w:r w:rsidRPr="00676EEE">
        <w:rPr>
          <w:spacing w:val="-1"/>
          <w:u w:val="thick" w:color="000000"/>
          <w:lang w:val="pl-PL"/>
        </w:rPr>
        <w:t>iejsc</w:t>
      </w:r>
      <w:r w:rsidRPr="00676EEE">
        <w:rPr>
          <w:u w:val="thick" w:color="000000"/>
          <w:lang w:val="pl-PL"/>
        </w:rPr>
        <w:t>e</w:t>
      </w:r>
      <w:proofErr w:type="spellEnd"/>
      <w:r w:rsidRPr="00676EEE">
        <w:rPr>
          <w:spacing w:val="-8"/>
          <w:u w:val="thick" w:color="000000"/>
          <w:lang w:val="pl-PL"/>
        </w:rPr>
        <w:t xml:space="preserve"> </w:t>
      </w:r>
      <w:r w:rsidRPr="00676EEE">
        <w:rPr>
          <w:u w:val="thick" w:color="000000"/>
          <w:lang w:val="pl-PL"/>
        </w:rPr>
        <w:t>w</w:t>
      </w:r>
      <w:r w:rsidRPr="00676EEE">
        <w:rPr>
          <w:spacing w:val="-1"/>
          <w:u w:val="thick" w:color="000000"/>
          <w:lang w:val="pl-PL"/>
        </w:rPr>
        <w:t>yko</w:t>
      </w:r>
      <w:r w:rsidRPr="00676EEE">
        <w:rPr>
          <w:u w:val="thick" w:color="000000"/>
          <w:lang w:val="pl-PL"/>
        </w:rPr>
        <w:t>nan</w:t>
      </w:r>
      <w:r w:rsidRPr="00676EEE">
        <w:rPr>
          <w:spacing w:val="-1"/>
          <w:u w:val="thick" w:color="000000"/>
          <w:lang w:val="pl-PL"/>
        </w:rPr>
        <w:t>ia</w:t>
      </w:r>
      <w:r w:rsidRPr="00676EEE">
        <w:rPr>
          <w:spacing w:val="-9"/>
          <w:u w:val="thick" w:color="000000"/>
          <w:lang w:val="pl-PL"/>
        </w:rPr>
        <w:t xml:space="preserve"> </w:t>
      </w:r>
      <w:r w:rsidRPr="00676EEE">
        <w:rPr>
          <w:u w:val="thick" w:color="000000"/>
          <w:lang w:val="pl-PL"/>
        </w:rPr>
        <w:t>z</w:t>
      </w:r>
      <w:r w:rsidRPr="00676EEE">
        <w:rPr>
          <w:spacing w:val="-43"/>
          <w:u w:val="thick" w:color="000000"/>
          <w:lang w:val="pl-PL"/>
        </w:rPr>
        <w:t xml:space="preserve"> </w:t>
      </w:r>
      <w:proofErr w:type="spellStart"/>
      <w:r w:rsidRPr="00676EEE">
        <w:rPr>
          <w:u w:val="thick" w:color="000000"/>
          <w:lang w:val="pl-PL"/>
        </w:rPr>
        <w:t>amó</w:t>
      </w:r>
      <w:r w:rsidRPr="00676EEE">
        <w:rPr>
          <w:spacing w:val="-1"/>
          <w:u w:val="thick" w:color="000000"/>
          <w:lang w:val="pl-PL"/>
        </w:rPr>
        <w:t>wie</w:t>
      </w:r>
      <w:r w:rsidRPr="00676EEE">
        <w:rPr>
          <w:u w:val="thick" w:color="000000"/>
          <w:lang w:val="pl-PL"/>
        </w:rPr>
        <w:t>n</w:t>
      </w:r>
      <w:r w:rsidRPr="00676EEE">
        <w:rPr>
          <w:spacing w:val="-1"/>
          <w:u w:val="thick" w:color="000000"/>
          <w:lang w:val="pl-PL"/>
        </w:rPr>
        <w:t>ia</w:t>
      </w:r>
      <w:proofErr w:type="spellEnd"/>
      <w:r w:rsidRPr="00676EEE">
        <w:rPr>
          <w:w w:val="99"/>
          <w:u w:val="thick" w:color="000000"/>
          <w:lang w:val="pl-PL"/>
        </w:rPr>
        <w:t xml:space="preserve"> </w:t>
      </w:r>
    </w:p>
    <w:p w:rsidR="00CD1F49" w:rsidRDefault="00676EEE" w:rsidP="00D359B6">
      <w:pPr>
        <w:pStyle w:val="Tekstpodstawowy"/>
        <w:ind w:left="498" w:right="769"/>
        <w:rPr>
          <w:spacing w:val="-1"/>
          <w:lang w:val="pl-PL"/>
        </w:rPr>
      </w:pPr>
      <w:r w:rsidRPr="00676EEE">
        <w:rPr>
          <w:spacing w:val="-1"/>
          <w:lang w:val="pl-PL"/>
        </w:rPr>
        <w:t>Termin</w:t>
      </w:r>
      <w:r w:rsidRPr="00676EEE">
        <w:rPr>
          <w:spacing w:val="-8"/>
          <w:lang w:val="pl-PL"/>
        </w:rPr>
        <w:t xml:space="preserve"> </w:t>
      </w:r>
      <w:r w:rsidRPr="00676EEE">
        <w:rPr>
          <w:lang w:val="pl-PL"/>
        </w:rPr>
        <w:t>wykonania</w:t>
      </w:r>
      <w:r w:rsidRPr="00676EEE">
        <w:rPr>
          <w:spacing w:val="-7"/>
          <w:lang w:val="pl-PL"/>
        </w:rPr>
        <w:t xml:space="preserve"> </w:t>
      </w:r>
      <w:r w:rsidRPr="00676EEE">
        <w:rPr>
          <w:lang w:val="pl-PL"/>
        </w:rPr>
        <w:t>zamówienia:</w:t>
      </w:r>
      <w:r w:rsidRPr="00676EEE">
        <w:rPr>
          <w:spacing w:val="-8"/>
          <w:lang w:val="pl-PL"/>
        </w:rPr>
        <w:t xml:space="preserve"> </w:t>
      </w:r>
      <w:r w:rsidRPr="00676EEE">
        <w:rPr>
          <w:lang w:val="pl-PL"/>
        </w:rPr>
        <w:t>do</w:t>
      </w:r>
      <w:r w:rsidRPr="00676EEE">
        <w:rPr>
          <w:spacing w:val="-7"/>
          <w:lang w:val="pl-PL"/>
        </w:rPr>
        <w:t xml:space="preserve"> </w:t>
      </w:r>
      <w:r w:rsidR="00E2140F">
        <w:rPr>
          <w:lang w:val="pl-PL"/>
        </w:rPr>
        <w:t>15 grudnia</w:t>
      </w:r>
      <w:r w:rsidRPr="00676EEE">
        <w:rPr>
          <w:spacing w:val="-5"/>
          <w:lang w:val="pl-PL"/>
        </w:rPr>
        <w:t xml:space="preserve"> </w:t>
      </w:r>
      <w:r w:rsidR="00E2140F">
        <w:rPr>
          <w:spacing w:val="-1"/>
          <w:lang w:val="pl-PL"/>
        </w:rPr>
        <w:t>2015</w:t>
      </w:r>
      <w:r w:rsidRPr="00676EEE">
        <w:rPr>
          <w:spacing w:val="-1"/>
          <w:lang w:val="pl-PL"/>
        </w:rPr>
        <w:t>r.</w:t>
      </w:r>
    </w:p>
    <w:p w:rsidR="00D359B6" w:rsidRPr="00D359B6" w:rsidRDefault="00D359B6" w:rsidP="00D359B6">
      <w:pPr>
        <w:pStyle w:val="Tekstpodstawowy"/>
        <w:ind w:left="498" w:right="769"/>
        <w:rPr>
          <w:rFonts w:cs="Calibri"/>
          <w:lang w:val="pl-PL"/>
        </w:rPr>
      </w:pPr>
    </w:p>
    <w:p w:rsidR="00CD1F49" w:rsidRPr="00676EEE" w:rsidRDefault="00676EEE" w:rsidP="000477D9">
      <w:pPr>
        <w:pStyle w:val="Nagwek6"/>
        <w:numPr>
          <w:ilvl w:val="0"/>
          <w:numId w:val="19"/>
        </w:numPr>
        <w:tabs>
          <w:tab w:val="left" w:pos="423"/>
        </w:tabs>
        <w:ind w:left="422" w:hanging="284"/>
        <w:rPr>
          <w:b w:val="0"/>
          <w:bCs w:val="0"/>
          <w:lang w:val="pl-PL"/>
        </w:rPr>
      </w:pPr>
      <w:r w:rsidRPr="00676EEE">
        <w:rPr>
          <w:spacing w:val="-45"/>
          <w:w w:val="99"/>
          <w:u w:val="thick" w:color="000000"/>
          <w:lang w:val="pl-PL"/>
        </w:rPr>
        <w:t xml:space="preserve"> </w:t>
      </w:r>
      <w:r w:rsidRPr="00676EEE">
        <w:rPr>
          <w:u w:val="thick" w:color="000000"/>
          <w:lang w:val="pl-PL"/>
        </w:rPr>
        <w:t>Warunki</w:t>
      </w:r>
      <w:r w:rsidRPr="00676EEE">
        <w:rPr>
          <w:spacing w:val="-9"/>
          <w:u w:val="thick" w:color="000000"/>
          <w:lang w:val="pl-PL"/>
        </w:rPr>
        <w:t xml:space="preserve"> </w:t>
      </w:r>
      <w:r w:rsidRPr="00676EEE">
        <w:rPr>
          <w:u w:val="thick" w:color="000000"/>
          <w:lang w:val="pl-PL"/>
        </w:rPr>
        <w:t>u</w:t>
      </w:r>
      <w:r w:rsidRPr="00676EEE">
        <w:rPr>
          <w:spacing w:val="-44"/>
          <w:u w:val="thick" w:color="000000"/>
          <w:lang w:val="pl-PL"/>
        </w:rPr>
        <w:t xml:space="preserve"> </w:t>
      </w:r>
      <w:r w:rsidRPr="00676EEE">
        <w:rPr>
          <w:u w:val="thick" w:color="000000"/>
          <w:lang w:val="pl-PL"/>
        </w:rPr>
        <w:t>d</w:t>
      </w:r>
      <w:r w:rsidRPr="00676EEE">
        <w:rPr>
          <w:spacing w:val="-1"/>
          <w:u w:val="thick" w:color="000000"/>
          <w:lang w:val="pl-PL"/>
        </w:rPr>
        <w:t>ziału</w:t>
      </w:r>
      <w:r w:rsidRPr="00676EEE">
        <w:rPr>
          <w:spacing w:val="-7"/>
          <w:u w:val="thick" w:color="000000"/>
          <w:lang w:val="pl-PL"/>
        </w:rPr>
        <w:t xml:space="preserve"> </w:t>
      </w:r>
      <w:r w:rsidRPr="00676EEE">
        <w:rPr>
          <w:u w:val="thick" w:color="000000"/>
          <w:lang w:val="pl-PL"/>
        </w:rPr>
        <w:t>w</w:t>
      </w:r>
      <w:r w:rsidRPr="00676EEE">
        <w:rPr>
          <w:spacing w:val="-7"/>
          <w:u w:val="thick" w:color="000000"/>
          <w:lang w:val="pl-PL"/>
        </w:rPr>
        <w:t xml:space="preserve"> </w:t>
      </w:r>
      <w:r w:rsidRPr="00676EEE">
        <w:rPr>
          <w:u w:val="thick" w:color="000000"/>
          <w:lang w:val="pl-PL"/>
        </w:rPr>
        <w:t>p</w:t>
      </w:r>
      <w:r w:rsidRPr="00676EEE">
        <w:rPr>
          <w:spacing w:val="-45"/>
          <w:u w:val="thick" w:color="000000"/>
          <w:lang w:val="pl-PL"/>
        </w:rPr>
        <w:t xml:space="preserve"> </w:t>
      </w:r>
      <w:proofErr w:type="spellStart"/>
      <w:r w:rsidRPr="00676EEE">
        <w:rPr>
          <w:u w:val="thick" w:color="000000"/>
          <w:lang w:val="pl-PL"/>
        </w:rPr>
        <w:t>ostępo</w:t>
      </w:r>
      <w:r w:rsidRPr="00676EEE">
        <w:rPr>
          <w:spacing w:val="-1"/>
          <w:u w:val="thick" w:color="000000"/>
          <w:lang w:val="pl-PL"/>
        </w:rPr>
        <w:t>waniu</w:t>
      </w:r>
      <w:proofErr w:type="spellEnd"/>
      <w:r w:rsidRPr="00676EEE">
        <w:rPr>
          <w:spacing w:val="-7"/>
          <w:u w:val="thick" w:color="000000"/>
          <w:lang w:val="pl-PL"/>
        </w:rPr>
        <w:t xml:space="preserve"> </w:t>
      </w:r>
      <w:r w:rsidRPr="00676EEE">
        <w:rPr>
          <w:u w:val="thick" w:color="000000"/>
          <w:lang w:val="pl-PL"/>
        </w:rPr>
        <w:t>o</w:t>
      </w:r>
      <w:r w:rsidRPr="00676EEE">
        <w:rPr>
          <w:spacing w:val="-45"/>
          <w:u w:val="thick" w:color="000000"/>
          <w:lang w:val="pl-PL"/>
        </w:rPr>
        <w:t xml:space="preserve"> </w:t>
      </w:r>
      <w:r w:rsidRPr="00676EEE">
        <w:rPr>
          <w:u w:val="thick" w:color="000000"/>
          <w:lang w:val="pl-PL"/>
        </w:rPr>
        <w:t>raz</w:t>
      </w:r>
      <w:r w:rsidRPr="00676EEE">
        <w:rPr>
          <w:spacing w:val="-7"/>
          <w:u w:val="thick" w:color="000000"/>
          <w:lang w:val="pl-PL"/>
        </w:rPr>
        <w:t xml:space="preserve"> </w:t>
      </w:r>
      <w:r w:rsidRPr="00676EEE">
        <w:rPr>
          <w:u w:val="thick" w:color="000000"/>
          <w:lang w:val="pl-PL"/>
        </w:rPr>
        <w:t>op</w:t>
      </w:r>
      <w:r w:rsidRPr="00676EEE">
        <w:rPr>
          <w:spacing w:val="-1"/>
          <w:u w:val="thick" w:color="000000"/>
          <w:lang w:val="pl-PL"/>
        </w:rPr>
        <w:t>is</w:t>
      </w:r>
      <w:r w:rsidRPr="00676EEE">
        <w:rPr>
          <w:spacing w:val="-8"/>
          <w:u w:val="thick" w:color="000000"/>
          <w:lang w:val="pl-PL"/>
        </w:rPr>
        <w:t xml:space="preserve"> </w:t>
      </w:r>
      <w:proofErr w:type="spellStart"/>
      <w:r w:rsidRPr="00676EEE">
        <w:rPr>
          <w:u w:val="thick" w:color="000000"/>
          <w:lang w:val="pl-PL"/>
        </w:rPr>
        <w:t>sposob</w:t>
      </w:r>
      <w:proofErr w:type="spellEnd"/>
      <w:r w:rsidRPr="00676EEE">
        <w:rPr>
          <w:spacing w:val="-44"/>
          <w:u w:val="thick" w:color="000000"/>
          <w:lang w:val="pl-PL"/>
        </w:rPr>
        <w:t xml:space="preserve"> </w:t>
      </w:r>
      <w:r w:rsidRPr="00676EEE">
        <w:rPr>
          <w:u w:val="thick" w:color="000000"/>
          <w:lang w:val="pl-PL"/>
        </w:rPr>
        <w:t>u</w:t>
      </w:r>
      <w:r w:rsidRPr="00676EEE">
        <w:rPr>
          <w:spacing w:val="-8"/>
          <w:u w:val="thick" w:color="000000"/>
          <w:lang w:val="pl-PL"/>
        </w:rPr>
        <w:t xml:space="preserve"> </w:t>
      </w:r>
      <w:proofErr w:type="spellStart"/>
      <w:r w:rsidRPr="00676EEE">
        <w:rPr>
          <w:u w:val="thick" w:color="000000"/>
          <w:lang w:val="pl-PL"/>
        </w:rPr>
        <w:t>do</w:t>
      </w:r>
      <w:r w:rsidRPr="00676EEE">
        <w:rPr>
          <w:spacing w:val="-1"/>
          <w:u w:val="thick" w:color="000000"/>
          <w:lang w:val="pl-PL"/>
        </w:rPr>
        <w:t>konywan</w:t>
      </w:r>
      <w:proofErr w:type="spellEnd"/>
      <w:r w:rsidRPr="00676EEE">
        <w:rPr>
          <w:spacing w:val="-45"/>
          <w:u w:val="thick" w:color="000000"/>
          <w:lang w:val="pl-PL"/>
        </w:rPr>
        <w:t xml:space="preserve"> </w:t>
      </w:r>
      <w:proofErr w:type="spellStart"/>
      <w:r w:rsidRPr="00676EEE">
        <w:rPr>
          <w:spacing w:val="-1"/>
          <w:u w:val="thick" w:color="000000"/>
          <w:lang w:val="pl-PL"/>
        </w:rPr>
        <w:t>ia</w:t>
      </w:r>
      <w:proofErr w:type="spellEnd"/>
      <w:r w:rsidRPr="00676EEE">
        <w:rPr>
          <w:spacing w:val="-7"/>
          <w:u w:val="thick" w:color="000000"/>
          <w:lang w:val="pl-PL"/>
        </w:rPr>
        <w:t xml:space="preserve"> </w:t>
      </w:r>
      <w:r w:rsidRPr="00676EEE">
        <w:rPr>
          <w:u w:val="thick" w:color="000000"/>
          <w:lang w:val="pl-PL"/>
        </w:rPr>
        <w:t>o</w:t>
      </w:r>
      <w:r w:rsidRPr="00676EEE">
        <w:rPr>
          <w:spacing w:val="-45"/>
          <w:u w:val="thick" w:color="000000"/>
          <w:lang w:val="pl-PL"/>
        </w:rPr>
        <w:t xml:space="preserve"> </w:t>
      </w:r>
      <w:r w:rsidRPr="00676EEE">
        <w:rPr>
          <w:u w:val="thick" w:color="000000"/>
          <w:lang w:val="pl-PL"/>
        </w:rPr>
        <w:t>ceny</w:t>
      </w:r>
      <w:r w:rsidRPr="00676EEE">
        <w:rPr>
          <w:spacing w:val="-1"/>
          <w:u w:val="thick" w:color="000000"/>
          <w:lang w:val="pl-PL"/>
        </w:rPr>
        <w:t xml:space="preserve"> </w:t>
      </w:r>
      <w:r w:rsidRPr="00676EEE">
        <w:rPr>
          <w:u w:val="thick" w:color="000000"/>
          <w:lang w:val="pl-PL"/>
        </w:rPr>
        <w:t>spełn</w:t>
      </w:r>
      <w:r w:rsidRPr="00676EEE">
        <w:rPr>
          <w:spacing w:val="-1"/>
          <w:u w:val="thick" w:color="000000"/>
          <w:lang w:val="pl-PL"/>
        </w:rPr>
        <w:t>ie</w:t>
      </w:r>
      <w:r w:rsidRPr="00676EEE">
        <w:rPr>
          <w:u w:val="thick" w:color="000000"/>
          <w:lang w:val="pl-PL"/>
        </w:rPr>
        <w:t>n</w:t>
      </w:r>
      <w:r w:rsidRPr="00676EEE">
        <w:rPr>
          <w:spacing w:val="-1"/>
          <w:u w:val="thick" w:color="000000"/>
          <w:lang w:val="pl-PL"/>
        </w:rPr>
        <w:t>ia</w:t>
      </w:r>
      <w:r w:rsidRPr="00676EEE">
        <w:rPr>
          <w:spacing w:val="-8"/>
          <w:u w:val="thick" w:color="000000"/>
          <w:lang w:val="pl-PL"/>
        </w:rPr>
        <w:t xml:space="preserve"> </w:t>
      </w:r>
      <w:proofErr w:type="spellStart"/>
      <w:r w:rsidRPr="00676EEE">
        <w:rPr>
          <w:u w:val="thick" w:color="000000"/>
          <w:lang w:val="pl-PL"/>
        </w:rPr>
        <w:t>t</w:t>
      </w:r>
      <w:r w:rsidRPr="00676EEE">
        <w:rPr>
          <w:spacing w:val="-1"/>
          <w:u w:val="thick" w:color="000000"/>
          <w:lang w:val="pl-PL"/>
        </w:rPr>
        <w:t>yc</w:t>
      </w:r>
      <w:proofErr w:type="spellEnd"/>
      <w:r w:rsidRPr="00676EEE">
        <w:rPr>
          <w:spacing w:val="-43"/>
          <w:u w:val="thick" w:color="000000"/>
          <w:lang w:val="pl-PL"/>
        </w:rPr>
        <w:t xml:space="preserve"> </w:t>
      </w:r>
      <w:r w:rsidRPr="00676EEE">
        <w:rPr>
          <w:u w:val="thick" w:color="000000"/>
          <w:lang w:val="pl-PL"/>
        </w:rPr>
        <w:t>h</w:t>
      </w:r>
      <w:r w:rsidRPr="00676EEE">
        <w:rPr>
          <w:spacing w:val="-8"/>
          <w:u w:val="thick" w:color="000000"/>
          <w:lang w:val="pl-PL"/>
        </w:rPr>
        <w:t xml:space="preserve"> </w:t>
      </w:r>
      <w:r w:rsidRPr="00676EEE">
        <w:rPr>
          <w:u w:val="thick" w:color="000000"/>
          <w:lang w:val="pl-PL"/>
        </w:rPr>
        <w:t>warunków.</w:t>
      </w:r>
      <w:r w:rsidRPr="00676EEE">
        <w:rPr>
          <w:w w:val="99"/>
          <w:u w:val="thick" w:color="000000"/>
          <w:lang w:val="pl-PL"/>
        </w:rPr>
        <w:t xml:space="preserve"> </w:t>
      </w:r>
    </w:p>
    <w:p w:rsidR="00CD1F49" w:rsidRPr="00676EEE" w:rsidRDefault="00676EEE" w:rsidP="00D359B6">
      <w:pPr>
        <w:pStyle w:val="Tekstpodstawowy"/>
        <w:ind w:left="678"/>
        <w:rPr>
          <w:lang w:val="pl-PL"/>
        </w:rPr>
      </w:pPr>
      <w:r w:rsidRPr="00676EEE">
        <w:rPr>
          <w:lang w:val="pl-PL"/>
        </w:rPr>
        <w:t>O</w:t>
      </w:r>
      <w:r w:rsidRPr="00676EEE">
        <w:rPr>
          <w:spacing w:val="13"/>
          <w:lang w:val="pl-PL"/>
        </w:rPr>
        <w:t xml:space="preserve"> </w:t>
      </w:r>
      <w:r w:rsidRPr="00676EEE">
        <w:rPr>
          <w:spacing w:val="-1"/>
          <w:lang w:val="pl-PL"/>
        </w:rPr>
        <w:t>udzielenie</w:t>
      </w:r>
      <w:r w:rsidRPr="00676EEE">
        <w:rPr>
          <w:spacing w:val="15"/>
          <w:lang w:val="pl-PL"/>
        </w:rPr>
        <w:t xml:space="preserve"> </w:t>
      </w:r>
      <w:r w:rsidRPr="00676EEE">
        <w:rPr>
          <w:lang w:val="pl-PL"/>
        </w:rPr>
        <w:t>zamówienia</w:t>
      </w:r>
      <w:r w:rsidRPr="00676EEE">
        <w:rPr>
          <w:spacing w:val="17"/>
          <w:lang w:val="pl-PL"/>
        </w:rPr>
        <w:t xml:space="preserve"> </w:t>
      </w:r>
      <w:r w:rsidRPr="00676EEE">
        <w:rPr>
          <w:lang w:val="pl-PL"/>
        </w:rPr>
        <w:t>mogą</w:t>
      </w:r>
      <w:r w:rsidRPr="00676EEE">
        <w:rPr>
          <w:spacing w:val="15"/>
          <w:lang w:val="pl-PL"/>
        </w:rPr>
        <w:t xml:space="preserve"> </w:t>
      </w:r>
      <w:r w:rsidRPr="00676EEE">
        <w:rPr>
          <w:spacing w:val="-1"/>
          <w:lang w:val="pl-PL"/>
        </w:rPr>
        <w:t>się</w:t>
      </w:r>
      <w:r w:rsidRPr="00676EEE">
        <w:rPr>
          <w:spacing w:val="15"/>
          <w:lang w:val="pl-PL"/>
        </w:rPr>
        <w:t xml:space="preserve"> </w:t>
      </w:r>
      <w:r w:rsidRPr="00676EEE">
        <w:rPr>
          <w:spacing w:val="-1"/>
          <w:lang w:val="pl-PL"/>
        </w:rPr>
        <w:t>ubie</w:t>
      </w:r>
      <w:r>
        <w:rPr>
          <w:spacing w:val="-2"/>
          <w:lang w:val="pl-PL"/>
        </w:rPr>
        <w:t>gać</w:t>
      </w:r>
      <w:r w:rsidRPr="00676EEE">
        <w:rPr>
          <w:spacing w:val="14"/>
          <w:lang w:val="pl-PL"/>
        </w:rPr>
        <w:t xml:space="preserve"> </w:t>
      </w:r>
      <w:r w:rsidRPr="00676EEE">
        <w:rPr>
          <w:lang w:val="pl-PL"/>
        </w:rPr>
        <w:t>Wykonawcy,</w:t>
      </w:r>
      <w:r w:rsidRPr="00676EEE">
        <w:rPr>
          <w:spacing w:val="14"/>
          <w:lang w:val="pl-PL"/>
        </w:rPr>
        <w:t xml:space="preserve"> </w:t>
      </w:r>
      <w:r w:rsidRPr="00676EEE">
        <w:rPr>
          <w:lang w:val="pl-PL"/>
        </w:rPr>
        <w:t>którzy</w:t>
      </w:r>
      <w:r w:rsidRPr="00676EEE">
        <w:rPr>
          <w:spacing w:val="15"/>
          <w:lang w:val="pl-PL"/>
        </w:rPr>
        <w:t xml:space="preserve"> </w:t>
      </w:r>
      <w:r w:rsidRPr="00676EEE">
        <w:rPr>
          <w:spacing w:val="-1"/>
          <w:lang w:val="pl-PL"/>
        </w:rPr>
        <w:t>spełniają</w:t>
      </w:r>
      <w:r w:rsidRPr="00676EEE">
        <w:rPr>
          <w:spacing w:val="15"/>
          <w:lang w:val="pl-PL"/>
        </w:rPr>
        <w:t xml:space="preserve"> </w:t>
      </w:r>
      <w:r w:rsidRPr="00676EEE">
        <w:rPr>
          <w:spacing w:val="-1"/>
          <w:lang w:val="pl-PL"/>
        </w:rPr>
        <w:t>warunki</w:t>
      </w:r>
      <w:r w:rsidRPr="00676EEE">
        <w:rPr>
          <w:spacing w:val="15"/>
          <w:lang w:val="pl-PL"/>
        </w:rPr>
        <w:t xml:space="preserve"> </w:t>
      </w:r>
      <w:r w:rsidRPr="00676EEE">
        <w:rPr>
          <w:lang w:val="pl-PL"/>
        </w:rPr>
        <w:t>(określone</w:t>
      </w:r>
      <w:r w:rsidRPr="00676EEE">
        <w:rPr>
          <w:spacing w:val="15"/>
          <w:lang w:val="pl-PL"/>
        </w:rPr>
        <w:t xml:space="preserve"> </w:t>
      </w:r>
      <w:r w:rsidRPr="00676EEE">
        <w:rPr>
          <w:lang w:val="pl-PL"/>
        </w:rPr>
        <w:t>w</w:t>
      </w:r>
      <w:r w:rsidRPr="00676EEE">
        <w:rPr>
          <w:spacing w:val="13"/>
          <w:lang w:val="pl-PL"/>
        </w:rPr>
        <w:t xml:space="preserve"> </w:t>
      </w:r>
      <w:r w:rsidRPr="00676EEE">
        <w:rPr>
          <w:lang w:val="pl-PL"/>
        </w:rPr>
        <w:t>art.</w:t>
      </w:r>
      <w:r w:rsidRPr="00676EEE">
        <w:rPr>
          <w:spacing w:val="15"/>
          <w:lang w:val="pl-PL"/>
        </w:rPr>
        <w:t xml:space="preserve"> </w:t>
      </w:r>
      <w:r w:rsidRPr="00676EEE">
        <w:rPr>
          <w:lang w:val="pl-PL"/>
        </w:rPr>
        <w:t>22</w:t>
      </w:r>
      <w:r w:rsidRPr="00676EEE">
        <w:rPr>
          <w:spacing w:val="70"/>
          <w:w w:val="99"/>
          <w:lang w:val="pl-PL"/>
        </w:rPr>
        <w:t xml:space="preserve"> </w:t>
      </w:r>
      <w:r w:rsidRPr="00676EEE">
        <w:rPr>
          <w:spacing w:val="-1"/>
          <w:lang w:val="pl-PL"/>
        </w:rPr>
        <w:t>ust.</w:t>
      </w:r>
      <w:r w:rsidRPr="00676EEE">
        <w:rPr>
          <w:spacing w:val="-5"/>
          <w:lang w:val="pl-PL"/>
        </w:rPr>
        <w:t xml:space="preserve"> </w:t>
      </w:r>
      <w:r w:rsidRPr="00676EEE">
        <w:rPr>
          <w:lang w:val="pl-PL"/>
        </w:rPr>
        <w:t>1</w:t>
      </w:r>
      <w:r w:rsidRPr="00676EEE">
        <w:rPr>
          <w:spacing w:val="-5"/>
          <w:lang w:val="pl-PL"/>
        </w:rPr>
        <w:t xml:space="preserve"> </w:t>
      </w:r>
      <w:r w:rsidRPr="00676EEE">
        <w:rPr>
          <w:lang w:val="pl-PL"/>
        </w:rPr>
        <w:t>pkt</w:t>
      </w:r>
      <w:r w:rsidRPr="00676EEE">
        <w:rPr>
          <w:spacing w:val="-5"/>
          <w:lang w:val="pl-PL"/>
        </w:rPr>
        <w:t xml:space="preserve"> </w:t>
      </w:r>
      <w:r w:rsidRPr="00676EEE">
        <w:rPr>
          <w:lang w:val="pl-PL"/>
        </w:rPr>
        <w:t>1-4</w:t>
      </w:r>
      <w:r w:rsidRPr="00676EEE">
        <w:rPr>
          <w:spacing w:val="-6"/>
          <w:lang w:val="pl-PL"/>
        </w:rPr>
        <w:t xml:space="preserve"> </w:t>
      </w:r>
      <w:r w:rsidRPr="00676EEE">
        <w:rPr>
          <w:spacing w:val="-1"/>
          <w:lang w:val="pl-PL"/>
        </w:rPr>
        <w:t>ustawy)</w:t>
      </w:r>
      <w:r w:rsidRPr="00676EEE">
        <w:rPr>
          <w:spacing w:val="-6"/>
          <w:lang w:val="pl-PL"/>
        </w:rPr>
        <w:t xml:space="preserve"> </w:t>
      </w:r>
      <w:r w:rsidRPr="00676EEE">
        <w:rPr>
          <w:lang w:val="pl-PL"/>
        </w:rPr>
        <w:t>dotyczące:</w:t>
      </w:r>
    </w:p>
    <w:p w:rsidR="00CD1F49" w:rsidRPr="00676EEE" w:rsidRDefault="00676EEE" w:rsidP="000477D9">
      <w:pPr>
        <w:pStyle w:val="Tekstpodstawowy"/>
        <w:numPr>
          <w:ilvl w:val="1"/>
          <w:numId w:val="19"/>
        </w:numPr>
        <w:tabs>
          <w:tab w:val="left" w:pos="1219"/>
        </w:tabs>
        <w:ind w:left="1218" w:right="161" w:hanging="540"/>
        <w:jc w:val="both"/>
        <w:rPr>
          <w:rFonts w:cs="Calibri"/>
          <w:lang w:val="pl-PL"/>
        </w:rPr>
      </w:pPr>
      <w:r w:rsidRPr="00676EEE">
        <w:rPr>
          <w:lang w:val="pl-PL"/>
        </w:rPr>
        <w:t>Posiadania</w:t>
      </w:r>
      <w:r w:rsidRPr="00676EEE">
        <w:rPr>
          <w:spacing w:val="8"/>
          <w:lang w:val="pl-PL"/>
        </w:rPr>
        <w:t xml:space="preserve"> </w:t>
      </w:r>
      <w:r>
        <w:rPr>
          <w:spacing w:val="-1"/>
          <w:lang w:val="pl-PL"/>
        </w:rPr>
        <w:t>uprawnień</w:t>
      </w:r>
      <w:r w:rsidRPr="00676EEE">
        <w:rPr>
          <w:spacing w:val="8"/>
          <w:lang w:val="pl-PL"/>
        </w:rPr>
        <w:t xml:space="preserve"> </w:t>
      </w:r>
      <w:r w:rsidRPr="00676EEE">
        <w:rPr>
          <w:lang w:val="pl-PL"/>
        </w:rPr>
        <w:t>do</w:t>
      </w:r>
      <w:r w:rsidRPr="00676EEE">
        <w:rPr>
          <w:spacing w:val="10"/>
          <w:lang w:val="pl-PL"/>
        </w:rPr>
        <w:t xml:space="preserve"> </w:t>
      </w:r>
      <w:r w:rsidRPr="00676EEE">
        <w:rPr>
          <w:lang w:val="pl-PL"/>
        </w:rPr>
        <w:t>wykonywania</w:t>
      </w:r>
      <w:r w:rsidRPr="00676EEE">
        <w:rPr>
          <w:spacing w:val="8"/>
          <w:lang w:val="pl-PL"/>
        </w:rPr>
        <w:t xml:space="preserve"> </w:t>
      </w:r>
      <w:r w:rsidRPr="00676EEE">
        <w:rPr>
          <w:spacing w:val="-1"/>
          <w:lang w:val="pl-PL"/>
        </w:rPr>
        <w:t>określonej</w:t>
      </w:r>
      <w:r w:rsidRPr="00676EEE">
        <w:rPr>
          <w:spacing w:val="8"/>
          <w:lang w:val="pl-PL"/>
        </w:rPr>
        <w:t xml:space="preserve"> </w:t>
      </w:r>
      <w:r w:rsidRPr="00676EEE">
        <w:rPr>
          <w:lang w:val="pl-PL"/>
        </w:rPr>
        <w:t>działalności</w:t>
      </w:r>
      <w:r w:rsidRPr="00676EEE">
        <w:rPr>
          <w:spacing w:val="7"/>
          <w:lang w:val="pl-PL"/>
        </w:rPr>
        <w:t xml:space="preserve"> </w:t>
      </w:r>
      <w:r w:rsidRPr="00676EEE">
        <w:rPr>
          <w:lang w:val="pl-PL"/>
        </w:rPr>
        <w:t>lub</w:t>
      </w:r>
      <w:r w:rsidRPr="00676EEE">
        <w:rPr>
          <w:spacing w:val="8"/>
          <w:lang w:val="pl-PL"/>
        </w:rPr>
        <w:t xml:space="preserve"> </w:t>
      </w:r>
      <w:r w:rsidRPr="00676EEE">
        <w:rPr>
          <w:lang w:val="pl-PL"/>
        </w:rPr>
        <w:t>czynności,</w:t>
      </w:r>
      <w:r w:rsidRPr="00676EEE">
        <w:rPr>
          <w:spacing w:val="8"/>
          <w:lang w:val="pl-PL"/>
        </w:rPr>
        <w:t xml:space="preserve"> </w:t>
      </w:r>
      <w:r w:rsidRPr="00676EEE">
        <w:rPr>
          <w:lang w:val="pl-PL"/>
        </w:rPr>
        <w:t>jeżeli</w:t>
      </w:r>
      <w:r w:rsidRPr="00676EEE">
        <w:rPr>
          <w:spacing w:val="9"/>
          <w:lang w:val="pl-PL"/>
        </w:rPr>
        <w:t xml:space="preserve"> </w:t>
      </w:r>
      <w:r w:rsidRPr="00676EEE">
        <w:rPr>
          <w:spacing w:val="-1"/>
          <w:lang w:val="pl-PL"/>
        </w:rPr>
        <w:t>przepisy</w:t>
      </w:r>
      <w:r w:rsidRPr="00676EEE">
        <w:rPr>
          <w:spacing w:val="60"/>
          <w:w w:val="99"/>
          <w:lang w:val="pl-PL"/>
        </w:rPr>
        <w:t xml:space="preserve"> </w:t>
      </w:r>
      <w:r w:rsidRPr="00676EEE">
        <w:rPr>
          <w:rFonts w:cs="Calibri"/>
          <w:spacing w:val="-1"/>
          <w:lang w:val="pl-PL"/>
        </w:rPr>
        <w:t>prawa</w:t>
      </w:r>
      <w:r w:rsidRPr="00676EEE">
        <w:rPr>
          <w:rFonts w:cs="Calibri"/>
          <w:spacing w:val="26"/>
          <w:lang w:val="pl-PL"/>
        </w:rPr>
        <w:t xml:space="preserve"> </w:t>
      </w:r>
      <w:r w:rsidRPr="00676EEE">
        <w:rPr>
          <w:rFonts w:cs="Calibri"/>
          <w:lang w:val="pl-PL"/>
        </w:rPr>
        <w:t>nak</w:t>
      </w:r>
      <w:r w:rsidRPr="00676EEE">
        <w:rPr>
          <w:lang w:val="pl-PL"/>
        </w:rPr>
        <w:t>ładają</w:t>
      </w:r>
      <w:r w:rsidRPr="00676EEE">
        <w:rPr>
          <w:spacing w:val="26"/>
          <w:lang w:val="pl-PL"/>
        </w:rPr>
        <w:t xml:space="preserve"> </w:t>
      </w:r>
      <w:r w:rsidRPr="00676EEE">
        <w:rPr>
          <w:spacing w:val="-1"/>
          <w:lang w:val="pl-PL"/>
        </w:rPr>
        <w:t>obowiązek</w:t>
      </w:r>
      <w:r w:rsidRPr="00676EEE">
        <w:rPr>
          <w:spacing w:val="26"/>
          <w:lang w:val="pl-PL"/>
        </w:rPr>
        <w:t xml:space="preserve"> </w:t>
      </w:r>
      <w:r w:rsidRPr="00676EEE">
        <w:rPr>
          <w:lang w:val="pl-PL"/>
        </w:rPr>
        <w:t>ich</w:t>
      </w:r>
      <w:r w:rsidRPr="00676EEE">
        <w:rPr>
          <w:spacing w:val="26"/>
          <w:lang w:val="pl-PL"/>
        </w:rPr>
        <w:t xml:space="preserve"> </w:t>
      </w:r>
      <w:r w:rsidRPr="00676EEE">
        <w:rPr>
          <w:lang w:val="pl-PL"/>
        </w:rPr>
        <w:t>posiadania</w:t>
      </w:r>
      <w:r w:rsidRPr="00676EEE">
        <w:rPr>
          <w:spacing w:val="30"/>
          <w:lang w:val="pl-PL"/>
        </w:rPr>
        <w:t xml:space="preserve"> </w:t>
      </w:r>
      <w:r w:rsidRPr="00676EEE">
        <w:rPr>
          <w:lang w:val="pl-PL"/>
        </w:rPr>
        <w:t>–</w:t>
      </w:r>
      <w:r w:rsidRPr="00676EEE">
        <w:rPr>
          <w:spacing w:val="25"/>
          <w:lang w:val="pl-PL"/>
        </w:rPr>
        <w:t xml:space="preserve"> </w:t>
      </w:r>
      <w:r w:rsidRPr="00676EEE">
        <w:rPr>
          <w:lang w:val="pl-PL"/>
        </w:rPr>
        <w:t>Zamawiający</w:t>
      </w:r>
      <w:r w:rsidRPr="00676EEE">
        <w:rPr>
          <w:spacing w:val="29"/>
          <w:lang w:val="pl-PL"/>
        </w:rPr>
        <w:t xml:space="preserve"> </w:t>
      </w:r>
      <w:r w:rsidRPr="00676EEE">
        <w:rPr>
          <w:spacing w:val="-1"/>
          <w:lang w:val="pl-PL"/>
        </w:rPr>
        <w:t>odstępuje</w:t>
      </w:r>
      <w:r w:rsidRPr="00676EEE">
        <w:rPr>
          <w:spacing w:val="25"/>
          <w:lang w:val="pl-PL"/>
        </w:rPr>
        <w:t xml:space="preserve"> </w:t>
      </w:r>
      <w:r w:rsidRPr="00676EEE">
        <w:rPr>
          <w:lang w:val="pl-PL"/>
        </w:rPr>
        <w:t>od</w:t>
      </w:r>
      <w:r w:rsidRPr="00676EEE">
        <w:rPr>
          <w:spacing w:val="26"/>
          <w:lang w:val="pl-PL"/>
        </w:rPr>
        <w:t xml:space="preserve"> </w:t>
      </w:r>
      <w:r w:rsidRPr="00676EEE">
        <w:rPr>
          <w:lang w:val="pl-PL"/>
        </w:rPr>
        <w:t>opisu</w:t>
      </w:r>
      <w:r w:rsidRPr="00676EEE">
        <w:rPr>
          <w:spacing w:val="27"/>
          <w:lang w:val="pl-PL"/>
        </w:rPr>
        <w:t xml:space="preserve"> </w:t>
      </w:r>
      <w:r w:rsidRPr="00676EEE">
        <w:rPr>
          <w:lang w:val="pl-PL"/>
        </w:rPr>
        <w:t>warunku</w:t>
      </w:r>
      <w:r w:rsidRPr="00676EEE">
        <w:rPr>
          <w:spacing w:val="27"/>
          <w:lang w:val="pl-PL"/>
        </w:rPr>
        <w:t xml:space="preserve"> </w:t>
      </w:r>
      <w:r w:rsidRPr="00676EEE">
        <w:rPr>
          <w:lang w:val="pl-PL"/>
        </w:rPr>
        <w:t>w</w:t>
      </w:r>
      <w:r w:rsidRPr="00676EEE">
        <w:rPr>
          <w:spacing w:val="25"/>
          <w:lang w:val="pl-PL"/>
        </w:rPr>
        <w:t xml:space="preserve"> </w:t>
      </w:r>
      <w:r w:rsidRPr="00676EEE">
        <w:rPr>
          <w:lang w:val="pl-PL"/>
        </w:rPr>
        <w:t>tym</w:t>
      </w:r>
      <w:r w:rsidRPr="00676EEE">
        <w:rPr>
          <w:spacing w:val="56"/>
          <w:w w:val="99"/>
          <w:lang w:val="pl-PL"/>
        </w:rPr>
        <w:t xml:space="preserve"> </w:t>
      </w:r>
      <w:r w:rsidRPr="00676EEE">
        <w:rPr>
          <w:rFonts w:cs="Calibri"/>
          <w:spacing w:val="-1"/>
          <w:lang w:val="pl-PL"/>
        </w:rPr>
        <w:t>zakresie,</w:t>
      </w:r>
    </w:p>
    <w:p w:rsidR="00CD1F49" w:rsidRDefault="00676EEE" w:rsidP="000477D9">
      <w:pPr>
        <w:pStyle w:val="Tekstpodstawowy"/>
        <w:numPr>
          <w:ilvl w:val="1"/>
          <w:numId w:val="19"/>
        </w:numPr>
        <w:tabs>
          <w:tab w:val="left" w:pos="1219"/>
        </w:tabs>
        <w:ind w:left="1218" w:hanging="540"/>
      </w:pPr>
      <w:proofErr w:type="spellStart"/>
      <w:r>
        <w:t>Posiadania</w:t>
      </w:r>
      <w:proofErr w:type="spellEnd"/>
      <w:r>
        <w:rPr>
          <w:spacing w:val="-9"/>
        </w:rPr>
        <w:t xml:space="preserve"> </w:t>
      </w:r>
      <w:proofErr w:type="spellStart"/>
      <w:r>
        <w:rPr>
          <w:spacing w:val="-1"/>
        </w:rPr>
        <w:t>wiedzy</w:t>
      </w:r>
      <w:proofErr w:type="spellEnd"/>
      <w:r>
        <w:rPr>
          <w:spacing w:val="-8"/>
        </w:rPr>
        <w:t xml:space="preserve"> </w:t>
      </w:r>
      <w:r>
        <w:t>i</w:t>
      </w:r>
      <w:r>
        <w:rPr>
          <w:spacing w:val="-9"/>
        </w:rPr>
        <w:t xml:space="preserve"> </w:t>
      </w:r>
      <w:proofErr w:type="spellStart"/>
      <w:r>
        <w:t>doświadczenia</w:t>
      </w:r>
      <w:proofErr w:type="spellEnd"/>
      <w:r>
        <w:t>,</w:t>
      </w:r>
    </w:p>
    <w:p w:rsidR="00CD1F49" w:rsidRPr="00676EEE" w:rsidRDefault="00676EEE" w:rsidP="00D359B6">
      <w:pPr>
        <w:pStyle w:val="Tekstpodstawowy"/>
        <w:ind w:left="126" w:right="2345"/>
        <w:jc w:val="center"/>
        <w:rPr>
          <w:lang w:val="pl-PL"/>
        </w:rPr>
      </w:pPr>
      <w:r w:rsidRPr="00676EEE">
        <w:rPr>
          <w:lang w:val="pl-PL"/>
        </w:rPr>
        <w:t>Zamawiający</w:t>
      </w:r>
      <w:r w:rsidRPr="00676EEE">
        <w:rPr>
          <w:spacing w:val="-7"/>
          <w:lang w:val="pl-PL"/>
        </w:rPr>
        <w:t xml:space="preserve"> </w:t>
      </w:r>
      <w:r w:rsidRPr="00676EEE">
        <w:rPr>
          <w:lang w:val="pl-PL"/>
        </w:rPr>
        <w:t>odstępuje</w:t>
      </w:r>
      <w:r w:rsidRPr="00676EEE">
        <w:rPr>
          <w:spacing w:val="-7"/>
          <w:lang w:val="pl-PL"/>
        </w:rPr>
        <w:t xml:space="preserve"> </w:t>
      </w:r>
      <w:r w:rsidRPr="00676EEE">
        <w:rPr>
          <w:lang w:val="pl-PL"/>
        </w:rPr>
        <w:t>od</w:t>
      </w:r>
      <w:r w:rsidRPr="00676EEE">
        <w:rPr>
          <w:spacing w:val="-6"/>
          <w:lang w:val="pl-PL"/>
        </w:rPr>
        <w:t xml:space="preserve"> </w:t>
      </w:r>
      <w:r w:rsidRPr="00676EEE">
        <w:rPr>
          <w:lang w:val="pl-PL"/>
        </w:rPr>
        <w:t>opisu</w:t>
      </w:r>
      <w:r w:rsidRPr="00676EEE">
        <w:rPr>
          <w:spacing w:val="-6"/>
          <w:lang w:val="pl-PL"/>
        </w:rPr>
        <w:t xml:space="preserve"> </w:t>
      </w:r>
      <w:r w:rsidRPr="00676EEE">
        <w:rPr>
          <w:lang w:val="pl-PL"/>
        </w:rPr>
        <w:t>warunku</w:t>
      </w:r>
      <w:r w:rsidRPr="00676EEE">
        <w:rPr>
          <w:spacing w:val="-6"/>
          <w:lang w:val="pl-PL"/>
        </w:rPr>
        <w:t xml:space="preserve"> </w:t>
      </w:r>
      <w:r w:rsidRPr="00676EEE">
        <w:rPr>
          <w:lang w:val="pl-PL"/>
        </w:rPr>
        <w:t>w</w:t>
      </w:r>
      <w:r w:rsidRPr="00676EEE">
        <w:rPr>
          <w:spacing w:val="-7"/>
          <w:lang w:val="pl-PL"/>
        </w:rPr>
        <w:t xml:space="preserve"> </w:t>
      </w:r>
      <w:r w:rsidRPr="00676EEE">
        <w:rPr>
          <w:lang w:val="pl-PL"/>
        </w:rPr>
        <w:t>tym</w:t>
      </w:r>
      <w:r w:rsidRPr="00676EEE">
        <w:rPr>
          <w:spacing w:val="-7"/>
          <w:lang w:val="pl-PL"/>
        </w:rPr>
        <w:t xml:space="preserve"> </w:t>
      </w:r>
      <w:r w:rsidRPr="00676EEE">
        <w:rPr>
          <w:lang w:val="pl-PL"/>
        </w:rPr>
        <w:t>zakresie,</w:t>
      </w:r>
    </w:p>
    <w:p w:rsidR="00CD1F49" w:rsidRPr="00676EEE" w:rsidRDefault="00676EEE" w:rsidP="000477D9">
      <w:pPr>
        <w:pStyle w:val="Tekstpodstawowy"/>
        <w:numPr>
          <w:ilvl w:val="1"/>
          <w:numId w:val="19"/>
        </w:numPr>
        <w:tabs>
          <w:tab w:val="left" w:pos="1219"/>
        </w:tabs>
        <w:ind w:left="1218" w:hanging="540"/>
        <w:rPr>
          <w:rFonts w:cs="Calibri"/>
          <w:lang w:val="pl-PL"/>
        </w:rPr>
      </w:pPr>
      <w:r w:rsidRPr="00676EEE">
        <w:rPr>
          <w:spacing w:val="-1"/>
          <w:lang w:val="pl-PL"/>
        </w:rPr>
        <w:t>Dysponowania</w:t>
      </w:r>
      <w:r w:rsidRPr="00676EEE">
        <w:rPr>
          <w:spacing w:val="39"/>
          <w:lang w:val="pl-PL"/>
        </w:rPr>
        <w:t xml:space="preserve"> </w:t>
      </w:r>
      <w:r w:rsidRPr="00676EEE">
        <w:rPr>
          <w:spacing w:val="-1"/>
          <w:lang w:val="pl-PL"/>
        </w:rPr>
        <w:t>odpowiednim</w:t>
      </w:r>
      <w:r w:rsidRPr="00676EEE">
        <w:rPr>
          <w:spacing w:val="40"/>
          <w:lang w:val="pl-PL"/>
        </w:rPr>
        <w:t xml:space="preserve"> </w:t>
      </w:r>
      <w:r w:rsidRPr="00676EEE">
        <w:rPr>
          <w:spacing w:val="-1"/>
          <w:lang w:val="pl-PL"/>
        </w:rPr>
        <w:t>potencjałem</w:t>
      </w:r>
      <w:r w:rsidRPr="00676EEE">
        <w:rPr>
          <w:spacing w:val="38"/>
          <w:lang w:val="pl-PL"/>
        </w:rPr>
        <w:t xml:space="preserve"> </w:t>
      </w:r>
      <w:r w:rsidRPr="00676EEE">
        <w:rPr>
          <w:lang w:val="pl-PL"/>
        </w:rPr>
        <w:t>technicznym</w:t>
      </w:r>
      <w:r w:rsidRPr="00676EEE">
        <w:rPr>
          <w:spacing w:val="39"/>
          <w:lang w:val="pl-PL"/>
        </w:rPr>
        <w:t xml:space="preserve"> </w:t>
      </w:r>
      <w:r w:rsidRPr="00676EEE">
        <w:rPr>
          <w:lang w:val="pl-PL"/>
        </w:rPr>
        <w:t>oraz</w:t>
      </w:r>
      <w:r w:rsidRPr="00676EEE">
        <w:rPr>
          <w:spacing w:val="39"/>
          <w:lang w:val="pl-PL"/>
        </w:rPr>
        <w:t xml:space="preserve"> </w:t>
      </w:r>
      <w:r w:rsidRPr="00676EEE">
        <w:rPr>
          <w:spacing w:val="-1"/>
          <w:lang w:val="pl-PL"/>
        </w:rPr>
        <w:t>osobami</w:t>
      </w:r>
      <w:r w:rsidRPr="00676EEE">
        <w:rPr>
          <w:spacing w:val="38"/>
          <w:lang w:val="pl-PL"/>
        </w:rPr>
        <w:t xml:space="preserve"> </w:t>
      </w:r>
      <w:r w:rsidRPr="00676EEE">
        <w:rPr>
          <w:lang w:val="pl-PL"/>
        </w:rPr>
        <w:t>zdolnymi</w:t>
      </w:r>
      <w:r w:rsidRPr="00676EEE">
        <w:rPr>
          <w:spacing w:val="39"/>
          <w:lang w:val="pl-PL"/>
        </w:rPr>
        <w:t xml:space="preserve"> </w:t>
      </w:r>
      <w:r w:rsidRPr="00676EEE">
        <w:rPr>
          <w:lang w:val="pl-PL"/>
        </w:rPr>
        <w:t xml:space="preserve">do </w:t>
      </w:r>
      <w:r w:rsidRPr="00676EEE">
        <w:rPr>
          <w:spacing w:val="3"/>
          <w:lang w:val="pl-PL"/>
        </w:rPr>
        <w:t xml:space="preserve"> </w:t>
      </w:r>
      <w:r w:rsidRPr="00676EEE">
        <w:rPr>
          <w:lang w:val="pl-PL"/>
        </w:rPr>
        <w:t>wykonania</w:t>
      </w:r>
    </w:p>
    <w:p w:rsidR="00CD1F49" w:rsidRPr="00676EEE" w:rsidRDefault="00676EEE" w:rsidP="00D359B6">
      <w:pPr>
        <w:pStyle w:val="Tekstpodstawowy"/>
        <w:ind w:left="1218" w:right="769"/>
        <w:rPr>
          <w:lang w:val="pl-PL"/>
        </w:rPr>
      </w:pPr>
      <w:r w:rsidRPr="00676EEE">
        <w:rPr>
          <w:lang w:val="pl-PL"/>
        </w:rPr>
        <w:t>zamówienia</w:t>
      </w:r>
      <w:r w:rsidRPr="00676EEE">
        <w:rPr>
          <w:spacing w:val="-6"/>
          <w:lang w:val="pl-PL"/>
        </w:rPr>
        <w:t xml:space="preserve"> </w:t>
      </w:r>
      <w:r w:rsidRPr="00676EEE">
        <w:rPr>
          <w:lang w:val="pl-PL"/>
        </w:rPr>
        <w:t>–</w:t>
      </w:r>
      <w:r w:rsidRPr="00676EEE">
        <w:rPr>
          <w:spacing w:val="-7"/>
          <w:lang w:val="pl-PL"/>
        </w:rPr>
        <w:t xml:space="preserve"> </w:t>
      </w:r>
      <w:r w:rsidRPr="00676EEE">
        <w:rPr>
          <w:lang w:val="pl-PL"/>
        </w:rPr>
        <w:t>Zamawiający</w:t>
      </w:r>
      <w:r w:rsidRPr="00676EEE">
        <w:rPr>
          <w:spacing w:val="-6"/>
          <w:lang w:val="pl-PL"/>
        </w:rPr>
        <w:t xml:space="preserve"> </w:t>
      </w:r>
      <w:r w:rsidRPr="00676EEE">
        <w:rPr>
          <w:lang w:val="pl-PL"/>
        </w:rPr>
        <w:t>odstępuje</w:t>
      </w:r>
      <w:r w:rsidRPr="00676EEE">
        <w:rPr>
          <w:spacing w:val="-7"/>
          <w:lang w:val="pl-PL"/>
        </w:rPr>
        <w:t xml:space="preserve"> </w:t>
      </w:r>
      <w:r w:rsidRPr="00676EEE">
        <w:rPr>
          <w:lang w:val="pl-PL"/>
        </w:rPr>
        <w:t>od</w:t>
      </w:r>
      <w:r w:rsidRPr="00676EEE">
        <w:rPr>
          <w:spacing w:val="-6"/>
          <w:lang w:val="pl-PL"/>
        </w:rPr>
        <w:t xml:space="preserve"> </w:t>
      </w:r>
      <w:r w:rsidRPr="00676EEE">
        <w:rPr>
          <w:spacing w:val="-1"/>
          <w:lang w:val="pl-PL"/>
        </w:rPr>
        <w:t>opisu</w:t>
      </w:r>
      <w:r w:rsidRPr="00676EEE">
        <w:rPr>
          <w:spacing w:val="-6"/>
          <w:lang w:val="pl-PL"/>
        </w:rPr>
        <w:t xml:space="preserve"> </w:t>
      </w:r>
      <w:r w:rsidRPr="00676EEE">
        <w:rPr>
          <w:lang w:val="pl-PL"/>
        </w:rPr>
        <w:t>warunku</w:t>
      </w:r>
      <w:r w:rsidRPr="00676EEE">
        <w:rPr>
          <w:spacing w:val="-5"/>
          <w:lang w:val="pl-PL"/>
        </w:rPr>
        <w:t xml:space="preserve"> </w:t>
      </w:r>
      <w:r w:rsidRPr="00676EEE">
        <w:rPr>
          <w:lang w:val="pl-PL"/>
        </w:rPr>
        <w:t>w</w:t>
      </w:r>
      <w:r w:rsidRPr="00676EEE">
        <w:rPr>
          <w:spacing w:val="-7"/>
          <w:lang w:val="pl-PL"/>
        </w:rPr>
        <w:t xml:space="preserve"> </w:t>
      </w:r>
      <w:r w:rsidRPr="00676EEE">
        <w:rPr>
          <w:lang w:val="pl-PL"/>
        </w:rPr>
        <w:t>tym</w:t>
      </w:r>
      <w:r w:rsidRPr="00676EEE">
        <w:rPr>
          <w:spacing w:val="-7"/>
          <w:lang w:val="pl-PL"/>
        </w:rPr>
        <w:t xml:space="preserve"> </w:t>
      </w:r>
      <w:r w:rsidRPr="00676EEE">
        <w:rPr>
          <w:spacing w:val="-1"/>
          <w:lang w:val="pl-PL"/>
        </w:rPr>
        <w:t>zakresie,</w:t>
      </w:r>
    </w:p>
    <w:p w:rsidR="00CD1F49" w:rsidRPr="00676EEE" w:rsidRDefault="00676EEE" w:rsidP="000477D9">
      <w:pPr>
        <w:pStyle w:val="Tekstpodstawowy"/>
        <w:numPr>
          <w:ilvl w:val="1"/>
          <w:numId w:val="19"/>
        </w:numPr>
        <w:tabs>
          <w:tab w:val="left" w:pos="1219"/>
        </w:tabs>
        <w:ind w:left="1218" w:hanging="540"/>
        <w:jc w:val="both"/>
        <w:rPr>
          <w:lang w:val="pl-PL"/>
        </w:rPr>
      </w:pPr>
      <w:r w:rsidRPr="00676EEE">
        <w:rPr>
          <w:rFonts w:cs="Calibri"/>
          <w:lang w:val="pl-PL"/>
        </w:rPr>
        <w:t>Sytuacji</w:t>
      </w:r>
      <w:r w:rsidRPr="00676EEE">
        <w:rPr>
          <w:rFonts w:cs="Calibri"/>
          <w:spacing w:val="-6"/>
          <w:lang w:val="pl-PL"/>
        </w:rPr>
        <w:t xml:space="preserve"> </w:t>
      </w:r>
      <w:r w:rsidRPr="00676EEE">
        <w:rPr>
          <w:rFonts w:cs="Calibri"/>
          <w:spacing w:val="-1"/>
          <w:lang w:val="pl-PL"/>
        </w:rPr>
        <w:t>ekonomicznej</w:t>
      </w:r>
      <w:r w:rsidRPr="00676EEE">
        <w:rPr>
          <w:rFonts w:cs="Calibri"/>
          <w:spacing w:val="-6"/>
          <w:lang w:val="pl-PL"/>
        </w:rPr>
        <w:t xml:space="preserve"> </w:t>
      </w:r>
      <w:r w:rsidRPr="00676EEE">
        <w:rPr>
          <w:rFonts w:cs="Calibri"/>
          <w:lang w:val="pl-PL"/>
        </w:rPr>
        <w:t>i</w:t>
      </w:r>
      <w:r w:rsidRPr="00676EEE">
        <w:rPr>
          <w:rFonts w:cs="Calibri"/>
          <w:spacing w:val="-7"/>
          <w:lang w:val="pl-PL"/>
        </w:rPr>
        <w:t xml:space="preserve"> </w:t>
      </w:r>
      <w:r w:rsidRPr="00676EEE">
        <w:rPr>
          <w:rFonts w:cs="Calibri"/>
          <w:spacing w:val="-1"/>
          <w:lang w:val="pl-PL"/>
        </w:rPr>
        <w:t>finansowej</w:t>
      </w:r>
      <w:r w:rsidRPr="00676EEE">
        <w:rPr>
          <w:rFonts w:cs="Calibri"/>
          <w:spacing w:val="-4"/>
          <w:lang w:val="pl-PL"/>
        </w:rPr>
        <w:t xml:space="preserve"> </w:t>
      </w:r>
      <w:r w:rsidRPr="00676EEE">
        <w:rPr>
          <w:lang w:val="pl-PL"/>
        </w:rPr>
        <w:t>–</w:t>
      </w:r>
      <w:r w:rsidRPr="00676EEE">
        <w:rPr>
          <w:spacing w:val="-6"/>
          <w:lang w:val="pl-PL"/>
        </w:rPr>
        <w:t xml:space="preserve"> </w:t>
      </w:r>
      <w:r w:rsidRPr="00676EEE">
        <w:rPr>
          <w:lang w:val="pl-PL"/>
        </w:rPr>
        <w:t>Zamawiający</w:t>
      </w:r>
      <w:r w:rsidRPr="00676EEE">
        <w:rPr>
          <w:spacing w:val="-6"/>
          <w:lang w:val="pl-PL"/>
        </w:rPr>
        <w:t xml:space="preserve"> </w:t>
      </w:r>
      <w:r w:rsidRPr="00676EEE">
        <w:rPr>
          <w:lang w:val="pl-PL"/>
        </w:rPr>
        <w:t>odstępuje</w:t>
      </w:r>
      <w:r w:rsidRPr="00676EEE">
        <w:rPr>
          <w:spacing w:val="-7"/>
          <w:lang w:val="pl-PL"/>
        </w:rPr>
        <w:t xml:space="preserve"> </w:t>
      </w:r>
      <w:r w:rsidRPr="00676EEE">
        <w:rPr>
          <w:lang w:val="pl-PL"/>
        </w:rPr>
        <w:t>od</w:t>
      </w:r>
      <w:r w:rsidRPr="00676EEE">
        <w:rPr>
          <w:spacing w:val="-6"/>
          <w:lang w:val="pl-PL"/>
        </w:rPr>
        <w:t xml:space="preserve"> </w:t>
      </w:r>
      <w:r w:rsidRPr="00676EEE">
        <w:rPr>
          <w:spacing w:val="-1"/>
          <w:lang w:val="pl-PL"/>
        </w:rPr>
        <w:t>opisu</w:t>
      </w:r>
      <w:r w:rsidRPr="00676EEE">
        <w:rPr>
          <w:spacing w:val="-6"/>
          <w:lang w:val="pl-PL"/>
        </w:rPr>
        <w:t xml:space="preserve"> </w:t>
      </w:r>
      <w:r w:rsidRPr="00676EEE">
        <w:rPr>
          <w:lang w:val="pl-PL"/>
        </w:rPr>
        <w:t>warunku</w:t>
      </w:r>
      <w:r w:rsidRPr="00676EEE">
        <w:rPr>
          <w:spacing w:val="-5"/>
          <w:lang w:val="pl-PL"/>
        </w:rPr>
        <w:t xml:space="preserve"> </w:t>
      </w:r>
      <w:r w:rsidRPr="00676EEE">
        <w:rPr>
          <w:lang w:val="pl-PL"/>
        </w:rPr>
        <w:t>w</w:t>
      </w:r>
      <w:r w:rsidRPr="00676EEE">
        <w:rPr>
          <w:spacing w:val="-7"/>
          <w:lang w:val="pl-PL"/>
        </w:rPr>
        <w:t xml:space="preserve"> </w:t>
      </w:r>
      <w:r w:rsidRPr="00676EEE">
        <w:rPr>
          <w:lang w:val="pl-PL"/>
        </w:rPr>
        <w:t>tym</w:t>
      </w:r>
      <w:r w:rsidRPr="00676EEE">
        <w:rPr>
          <w:spacing w:val="-7"/>
          <w:lang w:val="pl-PL"/>
        </w:rPr>
        <w:t xml:space="preserve"> </w:t>
      </w:r>
      <w:r w:rsidRPr="00676EEE">
        <w:rPr>
          <w:lang w:val="pl-PL"/>
        </w:rPr>
        <w:t>zakresie.</w:t>
      </w:r>
    </w:p>
    <w:p w:rsidR="00CD1F49" w:rsidRPr="00676EEE" w:rsidRDefault="00676EEE" w:rsidP="00D359B6">
      <w:pPr>
        <w:pStyle w:val="Tekstpodstawowy"/>
        <w:ind w:left="678" w:right="155"/>
        <w:jc w:val="both"/>
        <w:rPr>
          <w:lang w:val="pl-PL"/>
        </w:rPr>
      </w:pPr>
      <w:r w:rsidRPr="00676EEE">
        <w:rPr>
          <w:spacing w:val="-1"/>
          <w:lang w:val="pl-PL"/>
        </w:rPr>
        <w:t>Ocena</w:t>
      </w:r>
      <w:r w:rsidRPr="00676EEE">
        <w:rPr>
          <w:spacing w:val="11"/>
          <w:lang w:val="pl-PL"/>
        </w:rPr>
        <w:t xml:space="preserve"> </w:t>
      </w:r>
      <w:r w:rsidRPr="00676EEE">
        <w:rPr>
          <w:lang w:val="pl-PL"/>
        </w:rPr>
        <w:t>spełnienia</w:t>
      </w:r>
      <w:r w:rsidRPr="00676EEE">
        <w:rPr>
          <w:spacing w:val="12"/>
          <w:lang w:val="pl-PL"/>
        </w:rPr>
        <w:t xml:space="preserve"> </w:t>
      </w:r>
      <w:r w:rsidRPr="00676EEE">
        <w:rPr>
          <w:lang w:val="pl-PL"/>
        </w:rPr>
        <w:t>ww.</w:t>
      </w:r>
      <w:r w:rsidRPr="00676EEE">
        <w:rPr>
          <w:spacing w:val="12"/>
          <w:lang w:val="pl-PL"/>
        </w:rPr>
        <w:t xml:space="preserve"> </w:t>
      </w:r>
      <w:r w:rsidRPr="00676EEE">
        <w:rPr>
          <w:lang w:val="pl-PL"/>
        </w:rPr>
        <w:t>warunków</w:t>
      </w:r>
      <w:r w:rsidRPr="00676EEE">
        <w:rPr>
          <w:spacing w:val="10"/>
          <w:lang w:val="pl-PL"/>
        </w:rPr>
        <w:t xml:space="preserve"> </w:t>
      </w:r>
      <w:r w:rsidRPr="00676EEE">
        <w:rPr>
          <w:lang w:val="pl-PL"/>
        </w:rPr>
        <w:t>dokonana</w:t>
      </w:r>
      <w:r w:rsidRPr="00676EEE">
        <w:rPr>
          <w:spacing w:val="12"/>
          <w:lang w:val="pl-PL"/>
        </w:rPr>
        <w:t xml:space="preserve"> </w:t>
      </w:r>
      <w:r w:rsidRPr="00676EEE">
        <w:rPr>
          <w:lang w:val="pl-PL"/>
        </w:rPr>
        <w:t>zostanie</w:t>
      </w:r>
      <w:r w:rsidRPr="00676EEE">
        <w:rPr>
          <w:spacing w:val="10"/>
          <w:lang w:val="pl-PL"/>
        </w:rPr>
        <w:t xml:space="preserve"> </w:t>
      </w:r>
      <w:r w:rsidRPr="00676EEE">
        <w:rPr>
          <w:lang w:val="pl-PL"/>
        </w:rPr>
        <w:t>zgodnie</w:t>
      </w:r>
      <w:r w:rsidRPr="00676EEE">
        <w:rPr>
          <w:spacing w:val="10"/>
          <w:lang w:val="pl-PL"/>
        </w:rPr>
        <w:t xml:space="preserve"> </w:t>
      </w:r>
      <w:r w:rsidRPr="00676EEE">
        <w:rPr>
          <w:lang w:val="pl-PL"/>
        </w:rPr>
        <w:t>z</w:t>
      </w:r>
      <w:r w:rsidRPr="00676EEE">
        <w:rPr>
          <w:spacing w:val="12"/>
          <w:lang w:val="pl-PL"/>
        </w:rPr>
        <w:t xml:space="preserve"> </w:t>
      </w:r>
      <w:r w:rsidRPr="00676EEE">
        <w:rPr>
          <w:spacing w:val="-1"/>
          <w:lang w:val="pl-PL"/>
        </w:rPr>
        <w:t>formułą</w:t>
      </w:r>
      <w:r w:rsidRPr="00676EEE">
        <w:rPr>
          <w:spacing w:val="11"/>
          <w:lang w:val="pl-PL"/>
        </w:rPr>
        <w:t xml:space="preserve"> </w:t>
      </w:r>
      <w:r w:rsidRPr="00676EEE">
        <w:rPr>
          <w:lang w:val="pl-PL"/>
        </w:rPr>
        <w:t>spełnia-nie</w:t>
      </w:r>
      <w:r w:rsidRPr="00676EEE">
        <w:rPr>
          <w:spacing w:val="13"/>
          <w:lang w:val="pl-PL"/>
        </w:rPr>
        <w:t xml:space="preserve"> </w:t>
      </w:r>
      <w:r w:rsidRPr="00676EEE">
        <w:rPr>
          <w:lang w:val="pl-PL"/>
        </w:rPr>
        <w:t>spełnia</w:t>
      </w:r>
      <w:r w:rsidRPr="00676EEE">
        <w:rPr>
          <w:spacing w:val="13"/>
          <w:lang w:val="pl-PL"/>
        </w:rPr>
        <w:t xml:space="preserve"> </w:t>
      </w:r>
      <w:r w:rsidRPr="00676EEE">
        <w:rPr>
          <w:lang w:val="pl-PL"/>
        </w:rPr>
        <w:t>w</w:t>
      </w:r>
      <w:r w:rsidRPr="00676EEE">
        <w:rPr>
          <w:spacing w:val="11"/>
          <w:lang w:val="pl-PL"/>
        </w:rPr>
        <w:t xml:space="preserve"> </w:t>
      </w:r>
      <w:r w:rsidRPr="00676EEE">
        <w:rPr>
          <w:lang w:val="pl-PL"/>
        </w:rPr>
        <w:t>oparciu</w:t>
      </w:r>
      <w:r w:rsidRPr="00676EEE">
        <w:rPr>
          <w:spacing w:val="12"/>
          <w:lang w:val="pl-PL"/>
        </w:rPr>
        <w:t xml:space="preserve"> </w:t>
      </w:r>
      <w:r w:rsidRPr="00676EEE">
        <w:rPr>
          <w:lang w:val="pl-PL"/>
        </w:rPr>
        <w:t>o</w:t>
      </w:r>
      <w:r w:rsidRPr="00676EEE">
        <w:rPr>
          <w:spacing w:val="46"/>
          <w:w w:val="99"/>
          <w:lang w:val="pl-PL"/>
        </w:rPr>
        <w:t xml:space="preserve"> </w:t>
      </w:r>
      <w:r w:rsidRPr="00676EEE">
        <w:rPr>
          <w:spacing w:val="-1"/>
          <w:lang w:val="pl-PL"/>
        </w:rPr>
        <w:t>informacje</w:t>
      </w:r>
      <w:r w:rsidRPr="00676EEE">
        <w:rPr>
          <w:spacing w:val="2"/>
          <w:lang w:val="pl-PL"/>
        </w:rPr>
        <w:t xml:space="preserve"> </w:t>
      </w:r>
      <w:r w:rsidRPr="00676EEE">
        <w:rPr>
          <w:lang w:val="pl-PL"/>
        </w:rPr>
        <w:t>zawarte w</w:t>
      </w:r>
      <w:r w:rsidRPr="00676EEE">
        <w:rPr>
          <w:spacing w:val="3"/>
          <w:lang w:val="pl-PL"/>
        </w:rPr>
        <w:t xml:space="preserve"> </w:t>
      </w:r>
      <w:r w:rsidRPr="00676EEE">
        <w:rPr>
          <w:lang w:val="pl-PL"/>
        </w:rPr>
        <w:t>dokumentach</w:t>
      </w:r>
      <w:r w:rsidRPr="00676EEE">
        <w:rPr>
          <w:spacing w:val="2"/>
          <w:lang w:val="pl-PL"/>
        </w:rPr>
        <w:t xml:space="preserve"> </w:t>
      </w:r>
      <w:r w:rsidRPr="00676EEE">
        <w:rPr>
          <w:lang w:val="pl-PL"/>
        </w:rPr>
        <w:t>lub</w:t>
      </w:r>
      <w:r w:rsidRPr="00676EEE">
        <w:rPr>
          <w:spacing w:val="3"/>
          <w:lang w:val="pl-PL"/>
        </w:rPr>
        <w:t xml:space="preserve"> </w:t>
      </w:r>
      <w:r w:rsidRPr="00676EEE">
        <w:rPr>
          <w:lang w:val="pl-PL"/>
        </w:rPr>
        <w:t>oświadczeniach</w:t>
      </w:r>
      <w:r w:rsidRPr="00676EEE">
        <w:rPr>
          <w:spacing w:val="4"/>
          <w:lang w:val="pl-PL"/>
        </w:rPr>
        <w:t xml:space="preserve"> </w:t>
      </w:r>
      <w:r w:rsidRPr="00676EEE">
        <w:rPr>
          <w:lang w:val="pl-PL"/>
        </w:rPr>
        <w:t>wyszczególnionych</w:t>
      </w:r>
      <w:r w:rsidRPr="00676EEE">
        <w:rPr>
          <w:spacing w:val="2"/>
          <w:lang w:val="pl-PL"/>
        </w:rPr>
        <w:t xml:space="preserve"> </w:t>
      </w:r>
      <w:r w:rsidRPr="00676EEE">
        <w:rPr>
          <w:lang w:val="pl-PL"/>
        </w:rPr>
        <w:t>w</w:t>
      </w:r>
      <w:r w:rsidRPr="00676EEE">
        <w:rPr>
          <w:spacing w:val="3"/>
          <w:lang w:val="pl-PL"/>
        </w:rPr>
        <w:t xml:space="preserve"> </w:t>
      </w:r>
      <w:r w:rsidRPr="00676EEE">
        <w:rPr>
          <w:lang w:val="pl-PL"/>
        </w:rPr>
        <w:t>pkt</w:t>
      </w:r>
      <w:r w:rsidRPr="00676EEE">
        <w:rPr>
          <w:spacing w:val="2"/>
          <w:lang w:val="pl-PL"/>
        </w:rPr>
        <w:t xml:space="preserve"> </w:t>
      </w:r>
      <w:r w:rsidRPr="00676EEE">
        <w:rPr>
          <w:lang w:val="pl-PL"/>
        </w:rPr>
        <w:t>9</w:t>
      </w:r>
      <w:r w:rsidRPr="00676EEE">
        <w:rPr>
          <w:spacing w:val="7"/>
          <w:lang w:val="pl-PL"/>
        </w:rPr>
        <w:t xml:space="preserve"> </w:t>
      </w:r>
      <w:r w:rsidRPr="00676EEE">
        <w:rPr>
          <w:spacing w:val="-1"/>
          <w:lang w:val="pl-PL"/>
        </w:rPr>
        <w:t>specyfikacji.</w:t>
      </w:r>
      <w:r w:rsidRPr="00676EEE">
        <w:rPr>
          <w:spacing w:val="1"/>
          <w:lang w:val="pl-PL"/>
        </w:rPr>
        <w:t xml:space="preserve"> </w:t>
      </w:r>
      <w:r w:rsidRPr="00676EEE">
        <w:rPr>
          <w:lang w:val="pl-PL"/>
        </w:rPr>
        <w:t>Z</w:t>
      </w:r>
      <w:r w:rsidRPr="00676EEE">
        <w:rPr>
          <w:spacing w:val="2"/>
          <w:lang w:val="pl-PL"/>
        </w:rPr>
        <w:t xml:space="preserve"> </w:t>
      </w:r>
      <w:r w:rsidRPr="00676EEE">
        <w:rPr>
          <w:lang w:val="pl-PL"/>
        </w:rPr>
        <w:t>treści</w:t>
      </w:r>
      <w:r w:rsidRPr="00676EEE">
        <w:rPr>
          <w:spacing w:val="62"/>
          <w:w w:val="99"/>
          <w:lang w:val="pl-PL"/>
        </w:rPr>
        <w:t xml:space="preserve"> </w:t>
      </w:r>
      <w:r w:rsidRPr="00676EEE">
        <w:rPr>
          <w:spacing w:val="-1"/>
          <w:lang w:val="pl-PL"/>
        </w:rPr>
        <w:t>wymaganych</w:t>
      </w:r>
      <w:r w:rsidRPr="00676EEE">
        <w:rPr>
          <w:spacing w:val="-11"/>
          <w:lang w:val="pl-PL"/>
        </w:rPr>
        <w:t xml:space="preserve"> </w:t>
      </w:r>
      <w:r w:rsidRPr="00676EEE">
        <w:rPr>
          <w:lang w:val="pl-PL"/>
        </w:rPr>
        <w:t>dokumentów</w:t>
      </w:r>
      <w:r w:rsidRPr="00676EEE">
        <w:rPr>
          <w:spacing w:val="-11"/>
          <w:lang w:val="pl-PL"/>
        </w:rPr>
        <w:t xml:space="preserve"> </w:t>
      </w:r>
      <w:r w:rsidRPr="00676EEE">
        <w:rPr>
          <w:lang w:val="pl-PL"/>
        </w:rPr>
        <w:t>musi</w:t>
      </w:r>
      <w:r w:rsidRPr="00676EEE">
        <w:rPr>
          <w:spacing w:val="-10"/>
          <w:lang w:val="pl-PL"/>
        </w:rPr>
        <w:t xml:space="preserve"> </w:t>
      </w:r>
      <w:r w:rsidRPr="00676EEE">
        <w:rPr>
          <w:lang w:val="pl-PL"/>
        </w:rPr>
        <w:t>jednoznacznie</w:t>
      </w:r>
      <w:r w:rsidRPr="00676EEE">
        <w:rPr>
          <w:spacing w:val="-12"/>
          <w:lang w:val="pl-PL"/>
        </w:rPr>
        <w:t xml:space="preserve"> </w:t>
      </w:r>
      <w:r>
        <w:rPr>
          <w:lang w:val="pl-PL"/>
        </w:rPr>
        <w:t>wynikać</w:t>
      </w:r>
      <w:r w:rsidRPr="00676EEE">
        <w:rPr>
          <w:lang w:val="pl-PL"/>
        </w:rPr>
        <w:t>,</w:t>
      </w:r>
      <w:r w:rsidRPr="00676EEE">
        <w:rPr>
          <w:spacing w:val="-10"/>
          <w:lang w:val="pl-PL"/>
        </w:rPr>
        <w:t xml:space="preserve"> </w:t>
      </w:r>
      <w:r w:rsidRPr="00676EEE">
        <w:rPr>
          <w:lang w:val="pl-PL"/>
        </w:rPr>
        <w:t>iż</w:t>
      </w:r>
      <w:r w:rsidRPr="00676EEE">
        <w:rPr>
          <w:spacing w:val="-10"/>
          <w:lang w:val="pl-PL"/>
        </w:rPr>
        <w:t xml:space="preserve"> </w:t>
      </w:r>
      <w:r w:rsidRPr="00676EEE">
        <w:rPr>
          <w:spacing w:val="-1"/>
          <w:lang w:val="pl-PL"/>
        </w:rPr>
        <w:t>ww.</w:t>
      </w:r>
      <w:r w:rsidRPr="00676EEE">
        <w:rPr>
          <w:spacing w:val="-9"/>
          <w:lang w:val="pl-PL"/>
        </w:rPr>
        <w:t xml:space="preserve"> </w:t>
      </w:r>
      <w:r w:rsidRPr="00676EEE">
        <w:rPr>
          <w:spacing w:val="-1"/>
          <w:lang w:val="pl-PL"/>
        </w:rPr>
        <w:t>warunki</w:t>
      </w:r>
      <w:r w:rsidRPr="00676EEE">
        <w:rPr>
          <w:spacing w:val="-10"/>
          <w:lang w:val="pl-PL"/>
        </w:rPr>
        <w:t xml:space="preserve"> </w:t>
      </w:r>
      <w:r w:rsidRPr="00676EEE">
        <w:rPr>
          <w:lang w:val="pl-PL"/>
        </w:rPr>
        <w:t>Wykonawca</w:t>
      </w:r>
      <w:r w:rsidRPr="00676EEE">
        <w:rPr>
          <w:spacing w:val="-10"/>
          <w:lang w:val="pl-PL"/>
        </w:rPr>
        <w:t xml:space="preserve"> </w:t>
      </w:r>
      <w:r w:rsidRPr="00676EEE">
        <w:rPr>
          <w:spacing w:val="-1"/>
          <w:lang w:val="pl-PL"/>
        </w:rPr>
        <w:t>spełnił.</w:t>
      </w:r>
    </w:p>
    <w:p w:rsidR="00CD1F49" w:rsidRPr="00676EEE" w:rsidRDefault="00676EEE" w:rsidP="00D359B6">
      <w:pPr>
        <w:pStyle w:val="Tekstpodstawowy"/>
        <w:ind w:left="678" w:right="153"/>
        <w:jc w:val="both"/>
        <w:rPr>
          <w:lang w:val="pl-PL"/>
        </w:rPr>
      </w:pPr>
      <w:r w:rsidRPr="00676EEE">
        <w:rPr>
          <w:lang w:val="pl-PL"/>
        </w:rPr>
        <w:t>Zamawiający</w:t>
      </w:r>
      <w:r w:rsidRPr="00676EEE">
        <w:rPr>
          <w:spacing w:val="17"/>
          <w:lang w:val="pl-PL"/>
        </w:rPr>
        <w:t xml:space="preserve"> </w:t>
      </w:r>
      <w:r w:rsidRPr="00676EEE">
        <w:rPr>
          <w:lang w:val="pl-PL"/>
        </w:rPr>
        <w:t>wezwie</w:t>
      </w:r>
      <w:r w:rsidRPr="00676EEE">
        <w:rPr>
          <w:spacing w:val="17"/>
          <w:lang w:val="pl-PL"/>
        </w:rPr>
        <w:t xml:space="preserve"> </w:t>
      </w:r>
      <w:r w:rsidRPr="00676EEE">
        <w:rPr>
          <w:lang w:val="pl-PL"/>
        </w:rPr>
        <w:t>Wykonawców,</w:t>
      </w:r>
      <w:r w:rsidRPr="00676EEE">
        <w:rPr>
          <w:spacing w:val="17"/>
          <w:lang w:val="pl-PL"/>
        </w:rPr>
        <w:t xml:space="preserve"> </w:t>
      </w:r>
      <w:r w:rsidRPr="00676EEE">
        <w:rPr>
          <w:lang w:val="pl-PL"/>
        </w:rPr>
        <w:t>którzy</w:t>
      </w:r>
      <w:r w:rsidRPr="00676EEE">
        <w:rPr>
          <w:spacing w:val="18"/>
          <w:lang w:val="pl-PL"/>
        </w:rPr>
        <w:t xml:space="preserve"> </w:t>
      </w:r>
      <w:r w:rsidRPr="00676EEE">
        <w:rPr>
          <w:lang w:val="pl-PL"/>
        </w:rPr>
        <w:t>w</w:t>
      </w:r>
      <w:r w:rsidRPr="00676EEE">
        <w:rPr>
          <w:spacing w:val="17"/>
          <w:lang w:val="pl-PL"/>
        </w:rPr>
        <w:t xml:space="preserve"> </w:t>
      </w:r>
      <w:r w:rsidRPr="00676EEE">
        <w:rPr>
          <w:lang w:val="pl-PL"/>
        </w:rPr>
        <w:t>określonym</w:t>
      </w:r>
      <w:r w:rsidRPr="00676EEE">
        <w:rPr>
          <w:spacing w:val="16"/>
          <w:lang w:val="pl-PL"/>
        </w:rPr>
        <w:t xml:space="preserve"> </w:t>
      </w:r>
      <w:r w:rsidRPr="00676EEE">
        <w:rPr>
          <w:lang w:val="pl-PL"/>
        </w:rPr>
        <w:t>terminie</w:t>
      </w:r>
      <w:r w:rsidRPr="00676EEE">
        <w:rPr>
          <w:spacing w:val="17"/>
          <w:lang w:val="pl-PL"/>
        </w:rPr>
        <w:t xml:space="preserve"> </w:t>
      </w:r>
      <w:r w:rsidRPr="00676EEE">
        <w:rPr>
          <w:lang w:val="pl-PL"/>
        </w:rPr>
        <w:t>nie</w:t>
      </w:r>
      <w:r w:rsidRPr="00676EEE">
        <w:rPr>
          <w:spacing w:val="17"/>
          <w:lang w:val="pl-PL"/>
        </w:rPr>
        <w:t xml:space="preserve"> </w:t>
      </w:r>
      <w:r w:rsidRPr="00676EEE">
        <w:rPr>
          <w:lang w:val="pl-PL"/>
        </w:rPr>
        <w:t>złożyli</w:t>
      </w:r>
      <w:r w:rsidRPr="00676EEE">
        <w:rPr>
          <w:spacing w:val="16"/>
          <w:lang w:val="pl-PL"/>
        </w:rPr>
        <w:t xml:space="preserve"> </w:t>
      </w:r>
      <w:r w:rsidRPr="00676EEE">
        <w:rPr>
          <w:spacing w:val="-1"/>
          <w:lang w:val="pl-PL"/>
        </w:rPr>
        <w:t>wymaganych</w:t>
      </w:r>
      <w:r w:rsidRPr="00676EEE">
        <w:rPr>
          <w:spacing w:val="18"/>
          <w:lang w:val="pl-PL"/>
        </w:rPr>
        <w:t xml:space="preserve"> </w:t>
      </w:r>
      <w:r w:rsidRPr="00676EEE">
        <w:rPr>
          <w:lang w:val="pl-PL"/>
        </w:rPr>
        <w:t>przez</w:t>
      </w:r>
      <w:r w:rsidRPr="00676EEE">
        <w:rPr>
          <w:spacing w:val="40"/>
          <w:w w:val="99"/>
          <w:lang w:val="pl-PL"/>
        </w:rPr>
        <w:t xml:space="preserve"> </w:t>
      </w:r>
      <w:r w:rsidRPr="00676EEE">
        <w:rPr>
          <w:lang w:val="pl-PL"/>
        </w:rPr>
        <w:t>zamawiającego</w:t>
      </w:r>
      <w:r w:rsidRPr="00676EEE">
        <w:rPr>
          <w:spacing w:val="24"/>
          <w:lang w:val="pl-PL"/>
        </w:rPr>
        <w:t xml:space="preserve"> </w:t>
      </w:r>
      <w:r>
        <w:rPr>
          <w:lang w:val="pl-PL"/>
        </w:rPr>
        <w:t>oświadczeń</w:t>
      </w:r>
      <w:r w:rsidRPr="00676EEE">
        <w:rPr>
          <w:spacing w:val="25"/>
          <w:lang w:val="pl-PL"/>
        </w:rPr>
        <w:t xml:space="preserve"> </w:t>
      </w:r>
      <w:r w:rsidRPr="00676EEE">
        <w:rPr>
          <w:lang w:val="pl-PL"/>
        </w:rPr>
        <w:t>lub</w:t>
      </w:r>
      <w:r w:rsidRPr="00676EEE">
        <w:rPr>
          <w:spacing w:val="25"/>
          <w:lang w:val="pl-PL"/>
        </w:rPr>
        <w:t xml:space="preserve"> </w:t>
      </w:r>
      <w:r w:rsidRPr="00676EEE">
        <w:rPr>
          <w:spacing w:val="-1"/>
          <w:lang w:val="pl-PL"/>
        </w:rPr>
        <w:t>dokumentów,</w:t>
      </w:r>
      <w:r w:rsidRPr="00676EEE">
        <w:rPr>
          <w:spacing w:val="24"/>
          <w:lang w:val="pl-PL"/>
        </w:rPr>
        <w:t xml:space="preserve"> </w:t>
      </w:r>
      <w:r w:rsidRPr="00676EEE">
        <w:rPr>
          <w:lang w:val="pl-PL"/>
        </w:rPr>
        <w:t>o</w:t>
      </w:r>
      <w:r w:rsidRPr="00676EEE">
        <w:rPr>
          <w:spacing w:val="25"/>
          <w:lang w:val="pl-PL"/>
        </w:rPr>
        <w:t xml:space="preserve"> </w:t>
      </w:r>
      <w:r w:rsidRPr="00676EEE">
        <w:rPr>
          <w:lang w:val="pl-PL"/>
        </w:rPr>
        <w:t>których</w:t>
      </w:r>
      <w:r w:rsidRPr="00676EEE">
        <w:rPr>
          <w:spacing w:val="22"/>
          <w:lang w:val="pl-PL"/>
        </w:rPr>
        <w:t xml:space="preserve"> </w:t>
      </w:r>
      <w:r w:rsidRPr="00676EEE">
        <w:rPr>
          <w:spacing w:val="-1"/>
          <w:lang w:val="pl-PL"/>
        </w:rPr>
        <w:t>mowa</w:t>
      </w:r>
      <w:r w:rsidRPr="00676EEE">
        <w:rPr>
          <w:spacing w:val="24"/>
          <w:lang w:val="pl-PL"/>
        </w:rPr>
        <w:t xml:space="preserve"> </w:t>
      </w:r>
      <w:r w:rsidRPr="00676EEE">
        <w:rPr>
          <w:lang w:val="pl-PL"/>
        </w:rPr>
        <w:t>w</w:t>
      </w:r>
      <w:r w:rsidRPr="00676EEE">
        <w:rPr>
          <w:spacing w:val="23"/>
          <w:lang w:val="pl-PL"/>
        </w:rPr>
        <w:t xml:space="preserve"> </w:t>
      </w:r>
      <w:r w:rsidRPr="00676EEE">
        <w:rPr>
          <w:lang w:val="pl-PL"/>
        </w:rPr>
        <w:t>art.</w:t>
      </w:r>
      <w:r w:rsidRPr="00676EEE">
        <w:rPr>
          <w:spacing w:val="25"/>
          <w:lang w:val="pl-PL"/>
        </w:rPr>
        <w:t xml:space="preserve"> </w:t>
      </w:r>
      <w:r w:rsidRPr="00676EEE">
        <w:rPr>
          <w:spacing w:val="1"/>
          <w:lang w:val="pl-PL"/>
        </w:rPr>
        <w:t>25</w:t>
      </w:r>
      <w:r w:rsidRPr="00676EEE">
        <w:rPr>
          <w:spacing w:val="24"/>
          <w:lang w:val="pl-PL"/>
        </w:rPr>
        <w:t xml:space="preserve"> </w:t>
      </w:r>
      <w:r w:rsidRPr="00676EEE">
        <w:rPr>
          <w:spacing w:val="-1"/>
          <w:lang w:val="pl-PL"/>
        </w:rPr>
        <w:t>ust</w:t>
      </w:r>
      <w:r w:rsidRPr="00676EEE">
        <w:rPr>
          <w:spacing w:val="24"/>
          <w:lang w:val="pl-PL"/>
        </w:rPr>
        <w:t xml:space="preserve"> </w:t>
      </w:r>
      <w:r w:rsidRPr="00676EEE">
        <w:rPr>
          <w:lang w:val="pl-PL"/>
        </w:rPr>
        <w:t>1</w:t>
      </w:r>
      <w:r w:rsidRPr="00676EEE">
        <w:rPr>
          <w:spacing w:val="24"/>
          <w:lang w:val="pl-PL"/>
        </w:rPr>
        <w:t xml:space="preserve"> </w:t>
      </w:r>
      <w:r w:rsidRPr="00676EEE">
        <w:rPr>
          <w:lang w:val="pl-PL"/>
        </w:rPr>
        <w:t>ustawy,</w:t>
      </w:r>
      <w:r w:rsidRPr="00676EEE">
        <w:rPr>
          <w:spacing w:val="25"/>
          <w:lang w:val="pl-PL"/>
        </w:rPr>
        <w:t xml:space="preserve"> </w:t>
      </w:r>
      <w:r w:rsidRPr="00676EEE">
        <w:rPr>
          <w:lang w:val="pl-PL"/>
        </w:rPr>
        <w:t>lub</w:t>
      </w:r>
      <w:r w:rsidRPr="00676EEE">
        <w:rPr>
          <w:spacing w:val="24"/>
          <w:lang w:val="pl-PL"/>
        </w:rPr>
        <w:t xml:space="preserve"> </w:t>
      </w:r>
      <w:r w:rsidRPr="00676EEE">
        <w:rPr>
          <w:spacing w:val="-1"/>
          <w:lang w:val="pl-PL"/>
        </w:rPr>
        <w:t>którzy</w:t>
      </w:r>
      <w:r w:rsidRPr="00676EEE">
        <w:rPr>
          <w:spacing w:val="25"/>
          <w:lang w:val="pl-PL"/>
        </w:rPr>
        <w:t xml:space="preserve"> </w:t>
      </w:r>
      <w:r w:rsidRPr="00676EEE">
        <w:rPr>
          <w:lang w:val="pl-PL"/>
        </w:rPr>
        <w:t>nie</w:t>
      </w:r>
      <w:r w:rsidRPr="00676EEE">
        <w:rPr>
          <w:spacing w:val="50"/>
          <w:w w:val="99"/>
          <w:lang w:val="pl-PL"/>
        </w:rPr>
        <w:t xml:space="preserve"> </w:t>
      </w:r>
      <w:r w:rsidRPr="00676EEE">
        <w:rPr>
          <w:lang w:val="pl-PL"/>
        </w:rPr>
        <w:t>złożyli</w:t>
      </w:r>
      <w:r w:rsidRPr="00676EEE">
        <w:rPr>
          <w:spacing w:val="-6"/>
          <w:lang w:val="pl-PL"/>
        </w:rPr>
        <w:t xml:space="preserve"> </w:t>
      </w:r>
      <w:r w:rsidRPr="00676EEE">
        <w:rPr>
          <w:spacing w:val="-1"/>
          <w:lang w:val="pl-PL"/>
        </w:rPr>
        <w:t>pełnomocnictw,</w:t>
      </w:r>
      <w:r w:rsidRPr="00676EEE">
        <w:rPr>
          <w:spacing w:val="-4"/>
          <w:lang w:val="pl-PL"/>
        </w:rPr>
        <w:t xml:space="preserve"> </w:t>
      </w:r>
      <w:r w:rsidRPr="00676EEE">
        <w:rPr>
          <w:lang w:val="pl-PL"/>
        </w:rPr>
        <w:t>albo</w:t>
      </w:r>
      <w:r w:rsidRPr="00676EEE">
        <w:rPr>
          <w:spacing w:val="-4"/>
          <w:lang w:val="pl-PL"/>
        </w:rPr>
        <w:t xml:space="preserve"> </w:t>
      </w:r>
      <w:r w:rsidRPr="00676EEE">
        <w:rPr>
          <w:spacing w:val="-1"/>
          <w:lang w:val="pl-PL"/>
        </w:rPr>
        <w:t>którzy</w:t>
      </w:r>
      <w:r w:rsidRPr="00676EEE">
        <w:rPr>
          <w:spacing w:val="-4"/>
          <w:lang w:val="pl-PL"/>
        </w:rPr>
        <w:t xml:space="preserve"> </w:t>
      </w:r>
      <w:r w:rsidRPr="00676EEE">
        <w:rPr>
          <w:lang w:val="pl-PL"/>
        </w:rPr>
        <w:t>złożyli</w:t>
      </w:r>
      <w:r w:rsidRPr="00676EEE">
        <w:rPr>
          <w:spacing w:val="-5"/>
          <w:lang w:val="pl-PL"/>
        </w:rPr>
        <w:t xml:space="preserve"> </w:t>
      </w:r>
      <w:r w:rsidRPr="00676EEE">
        <w:rPr>
          <w:spacing w:val="-1"/>
          <w:lang w:val="pl-PL"/>
        </w:rPr>
        <w:t>wymagane</w:t>
      </w:r>
      <w:r w:rsidRPr="00676EEE">
        <w:rPr>
          <w:spacing w:val="-5"/>
          <w:lang w:val="pl-PL"/>
        </w:rPr>
        <w:t xml:space="preserve"> </w:t>
      </w:r>
      <w:r w:rsidRPr="00676EEE">
        <w:rPr>
          <w:lang w:val="pl-PL"/>
        </w:rPr>
        <w:t>dokumenty,</w:t>
      </w:r>
      <w:r w:rsidRPr="00676EEE">
        <w:rPr>
          <w:spacing w:val="-5"/>
          <w:lang w:val="pl-PL"/>
        </w:rPr>
        <w:t xml:space="preserve"> </w:t>
      </w:r>
      <w:r w:rsidRPr="00676EEE">
        <w:rPr>
          <w:lang w:val="pl-PL"/>
        </w:rPr>
        <w:t>o</w:t>
      </w:r>
      <w:r w:rsidRPr="00676EEE">
        <w:rPr>
          <w:spacing w:val="-4"/>
          <w:lang w:val="pl-PL"/>
        </w:rPr>
        <w:t xml:space="preserve"> </w:t>
      </w:r>
      <w:r w:rsidRPr="00676EEE">
        <w:rPr>
          <w:lang w:val="pl-PL"/>
        </w:rPr>
        <w:t>których</w:t>
      </w:r>
      <w:r w:rsidRPr="00676EEE">
        <w:rPr>
          <w:spacing w:val="-4"/>
          <w:lang w:val="pl-PL"/>
        </w:rPr>
        <w:t xml:space="preserve"> </w:t>
      </w:r>
      <w:r w:rsidRPr="00676EEE">
        <w:rPr>
          <w:lang w:val="pl-PL"/>
        </w:rPr>
        <w:t>mowa</w:t>
      </w:r>
      <w:r w:rsidRPr="00676EEE">
        <w:rPr>
          <w:spacing w:val="-5"/>
          <w:lang w:val="pl-PL"/>
        </w:rPr>
        <w:t xml:space="preserve"> </w:t>
      </w:r>
      <w:r w:rsidRPr="00676EEE">
        <w:rPr>
          <w:lang w:val="pl-PL"/>
        </w:rPr>
        <w:t>w</w:t>
      </w:r>
      <w:r w:rsidRPr="00676EEE">
        <w:rPr>
          <w:spacing w:val="-5"/>
          <w:lang w:val="pl-PL"/>
        </w:rPr>
        <w:t xml:space="preserve"> </w:t>
      </w:r>
      <w:r w:rsidRPr="00676EEE">
        <w:rPr>
          <w:lang w:val="pl-PL"/>
        </w:rPr>
        <w:t>art.</w:t>
      </w:r>
      <w:r w:rsidRPr="00676EEE">
        <w:rPr>
          <w:spacing w:val="-4"/>
          <w:lang w:val="pl-PL"/>
        </w:rPr>
        <w:t xml:space="preserve"> </w:t>
      </w:r>
      <w:r w:rsidRPr="00676EEE">
        <w:rPr>
          <w:lang w:val="pl-PL"/>
        </w:rPr>
        <w:t>25</w:t>
      </w:r>
      <w:r w:rsidRPr="00676EEE">
        <w:rPr>
          <w:spacing w:val="-5"/>
          <w:lang w:val="pl-PL"/>
        </w:rPr>
        <w:t xml:space="preserve"> </w:t>
      </w:r>
      <w:r w:rsidRPr="00676EEE">
        <w:rPr>
          <w:spacing w:val="-1"/>
          <w:lang w:val="pl-PL"/>
        </w:rPr>
        <w:t>ust.</w:t>
      </w:r>
      <w:r w:rsidRPr="00676EEE">
        <w:rPr>
          <w:spacing w:val="-4"/>
          <w:lang w:val="pl-PL"/>
        </w:rPr>
        <w:t xml:space="preserve"> </w:t>
      </w:r>
      <w:r w:rsidRPr="00676EEE">
        <w:rPr>
          <w:lang w:val="pl-PL"/>
        </w:rPr>
        <w:t>1</w:t>
      </w:r>
      <w:r w:rsidRPr="00676EEE">
        <w:rPr>
          <w:spacing w:val="-4"/>
          <w:lang w:val="pl-PL"/>
        </w:rPr>
        <w:t xml:space="preserve"> </w:t>
      </w:r>
      <w:r w:rsidRPr="00676EEE">
        <w:rPr>
          <w:spacing w:val="-1"/>
          <w:lang w:val="pl-PL"/>
        </w:rPr>
        <w:t>ustawy</w:t>
      </w:r>
      <w:r w:rsidRPr="00676EEE">
        <w:rPr>
          <w:spacing w:val="76"/>
          <w:w w:val="99"/>
          <w:lang w:val="pl-PL"/>
        </w:rPr>
        <w:t xml:space="preserve"> </w:t>
      </w:r>
      <w:r w:rsidRPr="00676EEE">
        <w:rPr>
          <w:lang w:val="pl-PL"/>
        </w:rPr>
        <w:t>zawierające</w:t>
      </w:r>
      <w:r w:rsidRPr="00676EEE">
        <w:rPr>
          <w:spacing w:val="3"/>
          <w:lang w:val="pl-PL"/>
        </w:rPr>
        <w:t xml:space="preserve"> </w:t>
      </w:r>
      <w:r w:rsidRPr="00676EEE">
        <w:rPr>
          <w:spacing w:val="-1"/>
          <w:lang w:val="pl-PL"/>
        </w:rPr>
        <w:t>błędy</w:t>
      </w:r>
      <w:r w:rsidRPr="00676EEE">
        <w:rPr>
          <w:spacing w:val="5"/>
          <w:lang w:val="pl-PL"/>
        </w:rPr>
        <w:t xml:space="preserve"> </w:t>
      </w:r>
      <w:r w:rsidRPr="00676EEE">
        <w:rPr>
          <w:lang w:val="pl-PL"/>
        </w:rPr>
        <w:t>lub</w:t>
      </w:r>
      <w:r w:rsidRPr="00676EEE">
        <w:rPr>
          <w:spacing w:val="4"/>
          <w:lang w:val="pl-PL"/>
        </w:rPr>
        <w:t xml:space="preserve"> </w:t>
      </w:r>
      <w:r w:rsidRPr="00676EEE">
        <w:rPr>
          <w:spacing w:val="-1"/>
          <w:lang w:val="pl-PL"/>
        </w:rPr>
        <w:t>którzy</w:t>
      </w:r>
      <w:r w:rsidRPr="00676EEE">
        <w:rPr>
          <w:spacing w:val="6"/>
          <w:lang w:val="pl-PL"/>
        </w:rPr>
        <w:t xml:space="preserve"> </w:t>
      </w:r>
      <w:r w:rsidRPr="00676EEE">
        <w:rPr>
          <w:lang w:val="pl-PL"/>
        </w:rPr>
        <w:t>złożyli</w:t>
      </w:r>
      <w:r w:rsidRPr="00676EEE">
        <w:rPr>
          <w:spacing w:val="4"/>
          <w:lang w:val="pl-PL"/>
        </w:rPr>
        <w:t xml:space="preserve"> </w:t>
      </w:r>
      <w:r w:rsidRPr="00676EEE">
        <w:rPr>
          <w:spacing w:val="-1"/>
          <w:lang w:val="pl-PL"/>
        </w:rPr>
        <w:t>wadliwe</w:t>
      </w:r>
      <w:r w:rsidRPr="00676EEE">
        <w:rPr>
          <w:spacing w:val="4"/>
          <w:lang w:val="pl-PL"/>
        </w:rPr>
        <w:t xml:space="preserve"> </w:t>
      </w:r>
      <w:r w:rsidRPr="00676EEE">
        <w:rPr>
          <w:spacing w:val="-1"/>
          <w:lang w:val="pl-PL"/>
        </w:rPr>
        <w:t>pełnomocnictwa,</w:t>
      </w:r>
      <w:r w:rsidRPr="00676EEE">
        <w:rPr>
          <w:spacing w:val="4"/>
          <w:lang w:val="pl-PL"/>
        </w:rPr>
        <w:t xml:space="preserve"> </w:t>
      </w:r>
      <w:r w:rsidRPr="00676EEE">
        <w:rPr>
          <w:lang w:val="pl-PL"/>
        </w:rPr>
        <w:t>do</w:t>
      </w:r>
      <w:r w:rsidRPr="00676EEE">
        <w:rPr>
          <w:spacing w:val="5"/>
          <w:lang w:val="pl-PL"/>
        </w:rPr>
        <w:t xml:space="preserve"> </w:t>
      </w:r>
      <w:r w:rsidRPr="00676EEE">
        <w:rPr>
          <w:lang w:val="pl-PL"/>
        </w:rPr>
        <w:t>ich</w:t>
      </w:r>
      <w:r w:rsidRPr="00676EEE">
        <w:rPr>
          <w:spacing w:val="4"/>
          <w:lang w:val="pl-PL"/>
        </w:rPr>
        <w:t xml:space="preserve"> </w:t>
      </w:r>
      <w:r w:rsidRPr="00676EEE">
        <w:rPr>
          <w:lang w:val="pl-PL"/>
        </w:rPr>
        <w:t>złożenia</w:t>
      </w:r>
      <w:r w:rsidRPr="00676EEE">
        <w:rPr>
          <w:spacing w:val="5"/>
          <w:lang w:val="pl-PL"/>
        </w:rPr>
        <w:t xml:space="preserve"> </w:t>
      </w:r>
      <w:r w:rsidRPr="00676EEE">
        <w:rPr>
          <w:lang w:val="pl-PL"/>
        </w:rPr>
        <w:t>w</w:t>
      </w:r>
      <w:r w:rsidRPr="00676EEE">
        <w:rPr>
          <w:spacing w:val="3"/>
          <w:lang w:val="pl-PL"/>
        </w:rPr>
        <w:t xml:space="preserve"> </w:t>
      </w:r>
      <w:r w:rsidRPr="00676EEE">
        <w:rPr>
          <w:lang w:val="pl-PL"/>
        </w:rPr>
        <w:t>wyznaczonym</w:t>
      </w:r>
      <w:r w:rsidRPr="00676EEE">
        <w:rPr>
          <w:spacing w:val="4"/>
          <w:lang w:val="pl-PL"/>
        </w:rPr>
        <w:t xml:space="preserve"> </w:t>
      </w:r>
      <w:r w:rsidRPr="00676EEE">
        <w:rPr>
          <w:spacing w:val="-1"/>
          <w:lang w:val="pl-PL"/>
        </w:rPr>
        <w:t>terminie,</w:t>
      </w:r>
      <w:r w:rsidRPr="00676EEE">
        <w:rPr>
          <w:spacing w:val="77"/>
          <w:w w:val="99"/>
          <w:lang w:val="pl-PL"/>
        </w:rPr>
        <w:t xml:space="preserve"> </w:t>
      </w:r>
      <w:r w:rsidRPr="00676EEE">
        <w:rPr>
          <w:lang w:val="pl-PL"/>
        </w:rPr>
        <w:t>chyba</w:t>
      </w:r>
      <w:r w:rsidRPr="00676EEE">
        <w:rPr>
          <w:spacing w:val="4"/>
          <w:lang w:val="pl-PL"/>
        </w:rPr>
        <w:t xml:space="preserve"> </w:t>
      </w:r>
      <w:r w:rsidRPr="00676EEE">
        <w:rPr>
          <w:lang w:val="pl-PL"/>
        </w:rPr>
        <w:t>że</w:t>
      </w:r>
      <w:r w:rsidRPr="00676EEE">
        <w:rPr>
          <w:spacing w:val="4"/>
          <w:lang w:val="pl-PL"/>
        </w:rPr>
        <w:t xml:space="preserve"> </w:t>
      </w:r>
      <w:r w:rsidRPr="00676EEE">
        <w:rPr>
          <w:lang w:val="pl-PL"/>
        </w:rPr>
        <w:t>mimo</w:t>
      </w:r>
      <w:r w:rsidRPr="00676EEE">
        <w:rPr>
          <w:spacing w:val="4"/>
          <w:lang w:val="pl-PL"/>
        </w:rPr>
        <w:t xml:space="preserve"> </w:t>
      </w:r>
      <w:r w:rsidRPr="00676EEE">
        <w:rPr>
          <w:lang w:val="pl-PL"/>
        </w:rPr>
        <w:t>ich</w:t>
      </w:r>
      <w:r w:rsidRPr="00676EEE">
        <w:rPr>
          <w:spacing w:val="5"/>
          <w:lang w:val="pl-PL"/>
        </w:rPr>
        <w:t xml:space="preserve"> </w:t>
      </w:r>
      <w:r w:rsidRPr="00676EEE">
        <w:rPr>
          <w:lang w:val="pl-PL"/>
        </w:rPr>
        <w:t>złożenia</w:t>
      </w:r>
      <w:r w:rsidRPr="00676EEE">
        <w:rPr>
          <w:spacing w:val="4"/>
          <w:lang w:val="pl-PL"/>
        </w:rPr>
        <w:t xml:space="preserve"> </w:t>
      </w:r>
      <w:r w:rsidRPr="00676EEE">
        <w:rPr>
          <w:lang w:val="pl-PL"/>
        </w:rPr>
        <w:t>oferta</w:t>
      </w:r>
      <w:r w:rsidRPr="00676EEE">
        <w:rPr>
          <w:spacing w:val="5"/>
          <w:lang w:val="pl-PL"/>
        </w:rPr>
        <w:t xml:space="preserve"> </w:t>
      </w:r>
      <w:r w:rsidRPr="00676EEE">
        <w:rPr>
          <w:lang w:val="pl-PL"/>
        </w:rPr>
        <w:t>Wykonawcy</w:t>
      </w:r>
      <w:r w:rsidRPr="00676EEE">
        <w:rPr>
          <w:spacing w:val="6"/>
          <w:lang w:val="pl-PL"/>
        </w:rPr>
        <w:t xml:space="preserve"> </w:t>
      </w:r>
      <w:r w:rsidRPr="00676EEE">
        <w:rPr>
          <w:spacing w:val="-1"/>
          <w:lang w:val="pl-PL"/>
        </w:rPr>
        <w:t>podlega</w:t>
      </w:r>
      <w:r w:rsidRPr="00676EEE">
        <w:rPr>
          <w:spacing w:val="4"/>
          <w:lang w:val="pl-PL"/>
        </w:rPr>
        <w:t xml:space="preserve"> </w:t>
      </w:r>
      <w:r w:rsidRPr="00676EEE">
        <w:rPr>
          <w:lang w:val="pl-PL"/>
        </w:rPr>
        <w:t>odrzuceniu</w:t>
      </w:r>
      <w:r w:rsidRPr="00676EEE">
        <w:rPr>
          <w:spacing w:val="5"/>
          <w:lang w:val="pl-PL"/>
        </w:rPr>
        <w:t xml:space="preserve"> </w:t>
      </w:r>
      <w:r w:rsidRPr="00676EEE">
        <w:rPr>
          <w:lang w:val="pl-PL"/>
        </w:rPr>
        <w:t>lub</w:t>
      </w:r>
      <w:r w:rsidRPr="00676EEE">
        <w:rPr>
          <w:spacing w:val="4"/>
          <w:lang w:val="pl-PL"/>
        </w:rPr>
        <w:t xml:space="preserve"> </w:t>
      </w:r>
      <w:r w:rsidRPr="00676EEE">
        <w:rPr>
          <w:lang w:val="pl-PL"/>
        </w:rPr>
        <w:t>konieczne</w:t>
      </w:r>
      <w:r w:rsidRPr="00676EEE">
        <w:rPr>
          <w:spacing w:val="6"/>
          <w:lang w:val="pl-PL"/>
        </w:rPr>
        <w:t xml:space="preserve"> </w:t>
      </w:r>
      <w:r w:rsidRPr="00676EEE">
        <w:rPr>
          <w:lang w:val="pl-PL"/>
        </w:rPr>
        <w:t>byłoby</w:t>
      </w:r>
      <w:r w:rsidRPr="00676EEE">
        <w:rPr>
          <w:spacing w:val="4"/>
          <w:lang w:val="pl-PL"/>
        </w:rPr>
        <w:t xml:space="preserve"> </w:t>
      </w:r>
      <w:r w:rsidRPr="00676EEE">
        <w:rPr>
          <w:spacing w:val="-1"/>
          <w:lang w:val="pl-PL"/>
        </w:rPr>
        <w:t>unieważnienie</w:t>
      </w:r>
      <w:r w:rsidRPr="00676EEE">
        <w:rPr>
          <w:spacing w:val="52"/>
          <w:w w:val="99"/>
          <w:lang w:val="pl-PL"/>
        </w:rPr>
        <w:t xml:space="preserve"> </w:t>
      </w:r>
      <w:r w:rsidRPr="00676EEE">
        <w:rPr>
          <w:spacing w:val="-1"/>
          <w:lang w:val="pl-PL"/>
        </w:rPr>
        <w:t>postępowania.</w:t>
      </w:r>
      <w:r w:rsidRPr="00676EEE">
        <w:rPr>
          <w:spacing w:val="19"/>
          <w:lang w:val="pl-PL"/>
        </w:rPr>
        <w:t xml:space="preserve"> </w:t>
      </w:r>
      <w:r w:rsidRPr="00676EEE">
        <w:rPr>
          <w:lang w:val="pl-PL"/>
        </w:rPr>
        <w:t>Złożone</w:t>
      </w:r>
      <w:r w:rsidRPr="00676EEE">
        <w:rPr>
          <w:spacing w:val="18"/>
          <w:lang w:val="pl-PL"/>
        </w:rPr>
        <w:t xml:space="preserve"> </w:t>
      </w:r>
      <w:r w:rsidRPr="00676EEE">
        <w:rPr>
          <w:lang w:val="pl-PL"/>
        </w:rPr>
        <w:t>na</w:t>
      </w:r>
      <w:r w:rsidRPr="00676EEE">
        <w:rPr>
          <w:spacing w:val="22"/>
          <w:lang w:val="pl-PL"/>
        </w:rPr>
        <w:t xml:space="preserve"> </w:t>
      </w:r>
      <w:r w:rsidRPr="00676EEE">
        <w:rPr>
          <w:lang w:val="pl-PL"/>
        </w:rPr>
        <w:t>wezwanie</w:t>
      </w:r>
      <w:r w:rsidRPr="00676EEE">
        <w:rPr>
          <w:spacing w:val="20"/>
          <w:lang w:val="pl-PL"/>
        </w:rPr>
        <w:t xml:space="preserve"> </w:t>
      </w:r>
      <w:r w:rsidRPr="00676EEE">
        <w:rPr>
          <w:lang w:val="pl-PL"/>
        </w:rPr>
        <w:t>zamawiającego</w:t>
      </w:r>
      <w:r w:rsidRPr="00676EEE">
        <w:rPr>
          <w:spacing w:val="21"/>
          <w:lang w:val="pl-PL"/>
        </w:rPr>
        <w:t xml:space="preserve"> </w:t>
      </w:r>
      <w:r w:rsidRPr="00676EEE">
        <w:rPr>
          <w:lang w:val="pl-PL"/>
        </w:rPr>
        <w:t>oświadczenia</w:t>
      </w:r>
      <w:r w:rsidRPr="00676EEE">
        <w:rPr>
          <w:spacing w:val="20"/>
          <w:lang w:val="pl-PL"/>
        </w:rPr>
        <w:t xml:space="preserve"> </w:t>
      </w:r>
      <w:r w:rsidRPr="00676EEE">
        <w:rPr>
          <w:lang w:val="pl-PL"/>
        </w:rPr>
        <w:t>i</w:t>
      </w:r>
      <w:r w:rsidRPr="00676EEE">
        <w:rPr>
          <w:spacing w:val="19"/>
          <w:lang w:val="pl-PL"/>
        </w:rPr>
        <w:t xml:space="preserve"> </w:t>
      </w:r>
      <w:r w:rsidRPr="00676EEE">
        <w:rPr>
          <w:spacing w:val="-1"/>
          <w:lang w:val="pl-PL"/>
        </w:rPr>
        <w:t>dokumenty</w:t>
      </w:r>
      <w:r w:rsidRPr="00676EEE">
        <w:rPr>
          <w:spacing w:val="20"/>
          <w:lang w:val="pl-PL"/>
        </w:rPr>
        <w:t xml:space="preserve"> </w:t>
      </w:r>
      <w:r w:rsidRPr="00676EEE">
        <w:rPr>
          <w:lang w:val="pl-PL"/>
        </w:rPr>
        <w:t>powinny</w:t>
      </w:r>
      <w:r w:rsidRPr="00676EEE">
        <w:rPr>
          <w:spacing w:val="19"/>
          <w:lang w:val="pl-PL"/>
        </w:rPr>
        <w:t xml:space="preserve"> </w:t>
      </w:r>
      <w:r>
        <w:rPr>
          <w:spacing w:val="1"/>
          <w:lang w:val="pl-PL"/>
        </w:rPr>
        <w:t>potwierdzać</w:t>
      </w:r>
      <w:r w:rsidRPr="00676EEE">
        <w:rPr>
          <w:spacing w:val="60"/>
          <w:w w:val="80"/>
          <w:lang w:val="pl-PL"/>
        </w:rPr>
        <w:t xml:space="preserve"> </w:t>
      </w:r>
      <w:r w:rsidRPr="00676EEE">
        <w:rPr>
          <w:spacing w:val="-1"/>
          <w:lang w:val="pl-PL"/>
        </w:rPr>
        <w:t>spełnianie</w:t>
      </w:r>
      <w:r w:rsidRPr="00676EEE">
        <w:rPr>
          <w:spacing w:val="6"/>
          <w:lang w:val="pl-PL"/>
        </w:rPr>
        <w:t xml:space="preserve"> </w:t>
      </w:r>
      <w:r w:rsidRPr="00676EEE">
        <w:rPr>
          <w:lang w:val="pl-PL"/>
        </w:rPr>
        <w:t>przez</w:t>
      </w:r>
      <w:r w:rsidRPr="00676EEE">
        <w:rPr>
          <w:spacing w:val="8"/>
          <w:lang w:val="pl-PL"/>
        </w:rPr>
        <w:t xml:space="preserve"> </w:t>
      </w:r>
      <w:r w:rsidRPr="00676EEE">
        <w:rPr>
          <w:lang w:val="pl-PL"/>
        </w:rPr>
        <w:t>wykonawcę</w:t>
      </w:r>
      <w:r w:rsidRPr="00676EEE">
        <w:rPr>
          <w:spacing w:val="8"/>
          <w:lang w:val="pl-PL"/>
        </w:rPr>
        <w:t xml:space="preserve"> </w:t>
      </w:r>
      <w:r w:rsidRPr="00676EEE">
        <w:rPr>
          <w:lang w:val="pl-PL"/>
        </w:rPr>
        <w:t>warunków</w:t>
      </w:r>
      <w:r w:rsidRPr="00676EEE">
        <w:rPr>
          <w:spacing w:val="7"/>
          <w:lang w:val="pl-PL"/>
        </w:rPr>
        <w:t xml:space="preserve"> </w:t>
      </w:r>
      <w:r w:rsidRPr="00676EEE">
        <w:rPr>
          <w:lang w:val="pl-PL"/>
        </w:rPr>
        <w:t>udziału</w:t>
      </w:r>
      <w:r w:rsidRPr="00676EEE">
        <w:rPr>
          <w:spacing w:val="8"/>
          <w:lang w:val="pl-PL"/>
        </w:rPr>
        <w:t xml:space="preserve"> </w:t>
      </w:r>
      <w:r w:rsidRPr="00676EEE">
        <w:rPr>
          <w:lang w:val="pl-PL"/>
        </w:rPr>
        <w:t>w</w:t>
      </w:r>
      <w:r w:rsidRPr="00676EEE">
        <w:rPr>
          <w:spacing w:val="7"/>
          <w:lang w:val="pl-PL"/>
        </w:rPr>
        <w:t xml:space="preserve"> </w:t>
      </w:r>
      <w:r w:rsidRPr="00676EEE">
        <w:rPr>
          <w:spacing w:val="-1"/>
          <w:lang w:val="pl-PL"/>
        </w:rPr>
        <w:t>postępowaniu</w:t>
      </w:r>
      <w:r w:rsidRPr="00676EEE">
        <w:rPr>
          <w:spacing w:val="8"/>
          <w:lang w:val="pl-PL"/>
        </w:rPr>
        <w:t xml:space="preserve"> </w:t>
      </w:r>
      <w:r w:rsidRPr="00676EEE">
        <w:rPr>
          <w:spacing w:val="-1"/>
          <w:lang w:val="pl-PL"/>
        </w:rPr>
        <w:t>określonych</w:t>
      </w:r>
      <w:r w:rsidRPr="00676EEE">
        <w:rPr>
          <w:spacing w:val="8"/>
          <w:lang w:val="pl-PL"/>
        </w:rPr>
        <w:t xml:space="preserve"> </w:t>
      </w:r>
      <w:r w:rsidRPr="00676EEE">
        <w:rPr>
          <w:lang w:val="pl-PL"/>
        </w:rPr>
        <w:t>przez</w:t>
      </w:r>
      <w:r w:rsidRPr="00676EEE">
        <w:rPr>
          <w:spacing w:val="8"/>
          <w:lang w:val="pl-PL"/>
        </w:rPr>
        <w:t xml:space="preserve"> </w:t>
      </w:r>
      <w:r w:rsidRPr="00676EEE">
        <w:rPr>
          <w:spacing w:val="-1"/>
          <w:lang w:val="pl-PL"/>
        </w:rPr>
        <w:t>Zamawiającego,</w:t>
      </w:r>
      <w:r w:rsidRPr="00676EEE">
        <w:rPr>
          <w:spacing w:val="8"/>
          <w:lang w:val="pl-PL"/>
        </w:rPr>
        <w:t xml:space="preserve"> </w:t>
      </w:r>
      <w:r w:rsidRPr="00676EEE">
        <w:rPr>
          <w:lang w:val="pl-PL"/>
        </w:rPr>
        <w:t>nie</w:t>
      </w:r>
      <w:r w:rsidRPr="00676EEE">
        <w:rPr>
          <w:spacing w:val="87"/>
          <w:w w:val="99"/>
          <w:lang w:val="pl-PL"/>
        </w:rPr>
        <w:t xml:space="preserve"> </w:t>
      </w:r>
      <w:r w:rsidRPr="00676EEE">
        <w:rPr>
          <w:lang w:val="pl-PL"/>
        </w:rPr>
        <w:t>później</w:t>
      </w:r>
      <w:r w:rsidRPr="00676EEE">
        <w:rPr>
          <w:spacing w:val="-5"/>
          <w:lang w:val="pl-PL"/>
        </w:rPr>
        <w:t xml:space="preserve"> </w:t>
      </w:r>
      <w:r w:rsidRPr="00676EEE">
        <w:rPr>
          <w:lang w:val="pl-PL"/>
        </w:rPr>
        <w:t>niż</w:t>
      </w:r>
      <w:r w:rsidRPr="00676EEE">
        <w:rPr>
          <w:spacing w:val="-6"/>
          <w:lang w:val="pl-PL"/>
        </w:rPr>
        <w:t xml:space="preserve"> </w:t>
      </w:r>
      <w:r w:rsidRPr="00676EEE">
        <w:rPr>
          <w:lang w:val="pl-PL"/>
        </w:rPr>
        <w:t>w</w:t>
      </w:r>
      <w:r w:rsidRPr="00676EEE">
        <w:rPr>
          <w:spacing w:val="-5"/>
          <w:lang w:val="pl-PL"/>
        </w:rPr>
        <w:t xml:space="preserve"> </w:t>
      </w:r>
      <w:r w:rsidRPr="00676EEE">
        <w:rPr>
          <w:lang w:val="pl-PL"/>
        </w:rPr>
        <w:t>dniu,</w:t>
      </w:r>
      <w:r w:rsidRPr="00676EEE">
        <w:rPr>
          <w:spacing w:val="-5"/>
          <w:lang w:val="pl-PL"/>
        </w:rPr>
        <w:t xml:space="preserve"> </w:t>
      </w:r>
      <w:r w:rsidRPr="00676EEE">
        <w:rPr>
          <w:lang w:val="pl-PL"/>
        </w:rPr>
        <w:t>w</w:t>
      </w:r>
      <w:r w:rsidRPr="00676EEE">
        <w:rPr>
          <w:spacing w:val="-6"/>
          <w:lang w:val="pl-PL"/>
        </w:rPr>
        <w:t xml:space="preserve"> </w:t>
      </w:r>
      <w:r w:rsidRPr="00676EEE">
        <w:rPr>
          <w:lang w:val="pl-PL"/>
        </w:rPr>
        <w:t>którym</w:t>
      </w:r>
      <w:r w:rsidRPr="00676EEE">
        <w:rPr>
          <w:spacing w:val="-8"/>
          <w:lang w:val="pl-PL"/>
        </w:rPr>
        <w:t xml:space="preserve"> </w:t>
      </w:r>
      <w:r w:rsidRPr="00676EEE">
        <w:rPr>
          <w:spacing w:val="-1"/>
          <w:lang w:val="pl-PL"/>
        </w:rPr>
        <w:t>upłynął</w:t>
      </w:r>
      <w:r w:rsidRPr="00676EEE">
        <w:rPr>
          <w:spacing w:val="-5"/>
          <w:lang w:val="pl-PL"/>
        </w:rPr>
        <w:t xml:space="preserve"> </w:t>
      </w:r>
      <w:r w:rsidRPr="00676EEE">
        <w:rPr>
          <w:spacing w:val="-1"/>
          <w:lang w:val="pl-PL"/>
        </w:rPr>
        <w:t>termin</w:t>
      </w:r>
      <w:r w:rsidRPr="00676EEE">
        <w:rPr>
          <w:spacing w:val="-5"/>
          <w:lang w:val="pl-PL"/>
        </w:rPr>
        <w:t xml:space="preserve"> </w:t>
      </w:r>
      <w:r w:rsidRPr="00676EEE">
        <w:rPr>
          <w:lang w:val="pl-PL"/>
        </w:rPr>
        <w:t>składania</w:t>
      </w:r>
      <w:r w:rsidRPr="00676EEE">
        <w:rPr>
          <w:spacing w:val="-5"/>
          <w:lang w:val="pl-PL"/>
        </w:rPr>
        <w:t xml:space="preserve"> </w:t>
      </w:r>
      <w:r w:rsidRPr="00676EEE">
        <w:rPr>
          <w:spacing w:val="-1"/>
          <w:lang w:val="pl-PL"/>
        </w:rPr>
        <w:t>ofert.</w:t>
      </w:r>
    </w:p>
    <w:p w:rsidR="00CD1F49" w:rsidRPr="00676EEE" w:rsidRDefault="00CD1F49" w:rsidP="00D359B6">
      <w:pPr>
        <w:rPr>
          <w:sz w:val="20"/>
          <w:szCs w:val="20"/>
          <w:lang w:val="pl-PL"/>
        </w:rPr>
      </w:pPr>
    </w:p>
    <w:p w:rsidR="00CD1F49" w:rsidRPr="00676EEE" w:rsidRDefault="00CD1F49" w:rsidP="00D359B6">
      <w:pPr>
        <w:rPr>
          <w:sz w:val="24"/>
          <w:szCs w:val="24"/>
          <w:lang w:val="pl-PL"/>
        </w:rPr>
      </w:pPr>
    </w:p>
    <w:p w:rsidR="00CD1F49" w:rsidRPr="00676EEE" w:rsidRDefault="00676EEE" w:rsidP="000477D9">
      <w:pPr>
        <w:pStyle w:val="Nagwek6"/>
        <w:numPr>
          <w:ilvl w:val="0"/>
          <w:numId w:val="19"/>
        </w:numPr>
        <w:tabs>
          <w:tab w:val="left" w:pos="293"/>
        </w:tabs>
        <w:ind w:left="292" w:hanging="154"/>
        <w:rPr>
          <w:rFonts w:cs="Calibri"/>
          <w:b w:val="0"/>
          <w:bCs w:val="0"/>
          <w:lang w:val="pl-PL"/>
        </w:rPr>
      </w:pPr>
      <w:r w:rsidRPr="00676EEE">
        <w:rPr>
          <w:u w:val="thick" w:color="000000"/>
          <w:lang w:val="pl-PL"/>
        </w:rPr>
        <w:t>W</w:t>
      </w:r>
      <w:r w:rsidRPr="00676EEE">
        <w:rPr>
          <w:spacing w:val="-45"/>
          <w:u w:val="thick" w:color="000000"/>
          <w:lang w:val="pl-PL"/>
        </w:rPr>
        <w:t xml:space="preserve"> </w:t>
      </w:r>
      <w:proofErr w:type="spellStart"/>
      <w:r w:rsidRPr="00676EEE">
        <w:rPr>
          <w:spacing w:val="-1"/>
          <w:u w:val="thick" w:color="000000"/>
          <w:lang w:val="pl-PL"/>
        </w:rPr>
        <w:t>ykaz</w:t>
      </w:r>
      <w:proofErr w:type="spellEnd"/>
      <w:r w:rsidRPr="00676EEE">
        <w:rPr>
          <w:spacing w:val="37"/>
          <w:u w:val="thick" w:color="000000"/>
          <w:lang w:val="pl-PL"/>
        </w:rPr>
        <w:t xml:space="preserve"> </w:t>
      </w:r>
      <w:proofErr w:type="spellStart"/>
      <w:r w:rsidRPr="00676EEE">
        <w:rPr>
          <w:u w:val="thick" w:color="000000"/>
          <w:lang w:val="pl-PL"/>
        </w:rPr>
        <w:t>oświ</w:t>
      </w:r>
      <w:proofErr w:type="spellEnd"/>
      <w:r w:rsidRPr="00676EEE">
        <w:rPr>
          <w:spacing w:val="-45"/>
          <w:u w:val="thick" w:color="000000"/>
          <w:lang w:val="pl-PL"/>
        </w:rPr>
        <w:t xml:space="preserve"> </w:t>
      </w:r>
      <w:proofErr w:type="spellStart"/>
      <w:r w:rsidRPr="00676EEE">
        <w:rPr>
          <w:u w:val="thick" w:color="000000"/>
          <w:lang w:val="pl-PL"/>
        </w:rPr>
        <w:t>adczeo</w:t>
      </w:r>
      <w:proofErr w:type="spellEnd"/>
      <w:r w:rsidRPr="00676EEE">
        <w:rPr>
          <w:spacing w:val="37"/>
          <w:u w:val="thick" w:color="000000"/>
          <w:lang w:val="pl-PL"/>
        </w:rPr>
        <w:t xml:space="preserve"> </w:t>
      </w:r>
      <w:r w:rsidRPr="00676EEE">
        <w:rPr>
          <w:spacing w:val="-1"/>
          <w:u w:val="thick" w:color="000000"/>
          <w:lang w:val="pl-PL"/>
        </w:rPr>
        <w:t>lu</w:t>
      </w:r>
      <w:r w:rsidRPr="00676EEE">
        <w:rPr>
          <w:u w:val="thick" w:color="000000"/>
          <w:lang w:val="pl-PL"/>
        </w:rPr>
        <w:t>b</w:t>
      </w:r>
      <w:r w:rsidRPr="00676EEE">
        <w:rPr>
          <w:spacing w:val="37"/>
          <w:u w:val="thick" w:color="000000"/>
          <w:lang w:val="pl-PL"/>
        </w:rPr>
        <w:t xml:space="preserve"> </w:t>
      </w:r>
      <w:r w:rsidRPr="00676EEE">
        <w:rPr>
          <w:u w:val="thick" w:color="000000"/>
          <w:lang w:val="pl-PL"/>
        </w:rPr>
        <w:t>doku</w:t>
      </w:r>
      <w:r w:rsidRPr="00676EEE">
        <w:rPr>
          <w:spacing w:val="-45"/>
          <w:u w:val="thick" w:color="000000"/>
          <w:lang w:val="pl-PL"/>
        </w:rPr>
        <w:t xml:space="preserve"> </w:t>
      </w:r>
      <w:proofErr w:type="spellStart"/>
      <w:r w:rsidRPr="00676EEE">
        <w:rPr>
          <w:u w:val="thick" w:color="000000"/>
          <w:lang w:val="pl-PL"/>
        </w:rPr>
        <w:t>mentó</w:t>
      </w:r>
      <w:proofErr w:type="spellEnd"/>
      <w:r w:rsidRPr="00676EEE">
        <w:rPr>
          <w:spacing w:val="-45"/>
          <w:u w:val="thick" w:color="000000"/>
          <w:lang w:val="pl-PL"/>
        </w:rPr>
        <w:t xml:space="preserve"> </w:t>
      </w:r>
      <w:r w:rsidRPr="00676EEE">
        <w:rPr>
          <w:u w:val="thick" w:color="000000"/>
          <w:lang w:val="pl-PL"/>
        </w:rPr>
        <w:t>w,</w:t>
      </w:r>
      <w:r w:rsidRPr="00676EEE">
        <w:rPr>
          <w:spacing w:val="36"/>
          <w:u w:val="thick" w:color="000000"/>
          <w:lang w:val="pl-PL"/>
        </w:rPr>
        <w:t xml:space="preserve"> </w:t>
      </w:r>
      <w:r w:rsidRPr="00676EEE">
        <w:rPr>
          <w:spacing w:val="-1"/>
          <w:u w:val="thick" w:color="000000"/>
          <w:lang w:val="pl-PL"/>
        </w:rPr>
        <w:t>jakie</w:t>
      </w:r>
      <w:r w:rsidRPr="00676EEE">
        <w:rPr>
          <w:spacing w:val="37"/>
          <w:u w:val="thick" w:color="000000"/>
          <w:lang w:val="pl-PL"/>
        </w:rPr>
        <w:t xml:space="preserve"> </w:t>
      </w:r>
      <w:r w:rsidRPr="00676EEE">
        <w:rPr>
          <w:u w:val="thick" w:color="000000"/>
          <w:lang w:val="pl-PL"/>
        </w:rPr>
        <w:t>mają</w:t>
      </w:r>
      <w:r w:rsidRPr="00676EEE">
        <w:rPr>
          <w:spacing w:val="36"/>
          <w:u w:val="thick" w:color="000000"/>
          <w:lang w:val="pl-PL"/>
        </w:rPr>
        <w:t xml:space="preserve"> </w:t>
      </w:r>
      <w:proofErr w:type="spellStart"/>
      <w:r w:rsidRPr="00676EEE">
        <w:rPr>
          <w:u w:val="thick" w:color="000000"/>
          <w:lang w:val="pl-PL"/>
        </w:rPr>
        <w:t>dostar</w:t>
      </w:r>
      <w:proofErr w:type="spellEnd"/>
      <w:r w:rsidRPr="00676EEE">
        <w:rPr>
          <w:spacing w:val="-45"/>
          <w:u w:val="thick" w:color="000000"/>
          <w:lang w:val="pl-PL"/>
        </w:rPr>
        <w:t xml:space="preserve"> </w:t>
      </w:r>
      <w:proofErr w:type="spellStart"/>
      <w:r w:rsidRPr="00676EEE">
        <w:rPr>
          <w:u w:val="thick" w:color="000000"/>
          <w:lang w:val="pl-PL"/>
        </w:rPr>
        <w:t>c</w:t>
      </w:r>
      <w:r w:rsidRPr="00676EEE">
        <w:rPr>
          <w:spacing w:val="-1"/>
          <w:u w:val="thick" w:color="000000"/>
          <w:lang w:val="pl-PL"/>
        </w:rPr>
        <w:t>zy</w:t>
      </w:r>
      <w:r w:rsidRPr="00676EEE">
        <w:rPr>
          <w:spacing w:val="-2"/>
          <w:u w:val="thick" w:color="000000"/>
          <w:lang w:val="pl-PL"/>
        </w:rPr>
        <w:t>d</w:t>
      </w:r>
      <w:proofErr w:type="spellEnd"/>
      <w:r w:rsidRPr="00676EEE">
        <w:rPr>
          <w:spacing w:val="37"/>
          <w:u w:val="thick" w:color="000000"/>
          <w:lang w:val="pl-PL"/>
        </w:rPr>
        <w:t xml:space="preserve"> </w:t>
      </w:r>
      <w:r w:rsidRPr="00676EEE">
        <w:rPr>
          <w:spacing w:val="-1"/>
          <w:u w:val="thick" w:color="000000"/>
          <w:lang w:val="pl-PL"/>
        </w:rPr>
        <w:t>Wyko</w:t>
      </w:r>
      <w:r w:rsidRPr="00676EEE">
        <w:rPr>
          <w:u w:val="thick" w:color="000000"/>
          <w:lang w:val="pl-PL"/>
        </w:rPr>
        <w:t>nawcy</w:t>
      </w:r>
      <w:r w:rsidRPr="00676EEE">
        <w:rPr>
          <w:spacing w:val="36"/>
          <w:u w:val="thick" w:color="000000"/>
          <w:lang w:val="pl-PL"/>
        </w:rPr>
        <w:t xml:space="preserve"> </w:t>
      </w:r>
      <w:r w:rsidRPr="00676EEE">
        <w:rPr>
          <w:u w:val="thick" w:color="000000"/>
          <w:lang w:val="pl-PL"/>
        </w:rPr>
        <w:t>w</w:t>
      </w:r>
      <w:r w:rsidRPr="00676EEE">
        <w:rPr>
          <w:spacing w:val="36"/>
          <w:u w:val="thick" w:color="000000"/>
          <w:lang w:val="pl-PL"/>
        </w:rPr>
        <w:t xml:space="preserve"> </w:t>
      </w:r>
      <w:r w:rsidRPr="00676EEE">
        <w:rPr>
          <w:u w:val="thick" w:color="000000"/>
          <w:lang w:val="pl-PL"/>
        </w:rPr>
        <w:t>ce</w:t>
      </w:r>
      <w:r w:rsidRPr="00676EEE">
        <w:rPr>
          <w:spacing w:val="-43"/>
          <w:u w:val="thick" w:color="000000"/>
          <w:lang w:val="pl-PL"/>
        </w:rPr>
        <w:t xml:space="preserve"> </w:t>
      </w:r>
      <w:proofErr w:type="spellStart"/>
      <w:r w:rsidRPr="00676EEE">
        <w:rPr>
          <w:spacing w:val="-1"/>
          <w:u w:val="thick" w:color="000000"/>
          <w:lang w:val="pl-PL"/>
        </w:rPr>
        <w:t>lu</w:t>
      </w:r>
      <w:proofErr w:type="spellEnd"/>
      <w:r w:rsidRPr="00676EEE">
        <w:rPr>
          <w:spacing w:val="36"/>
          <w:u w:val="thick" w:color="000000"/>
          <w:lang w:val="pl-PL"/>
        </w:rPr>
        <w:t xml:space="preserve"> </w:t>
      </w:r>
      <w:r w:rsidRPr="00676EEE">
        <w:rPr>
          <w:u w:val="thick" w:color="000000"/>
          <w:lang w:val="pl-PL"/>
        </w:rPr>
        <w:t>oceny</w:t>
      </w:r>
      <w:r w:rsidRPr="00676EEE">
        <w:rPr>
          <w:spacing w:val="36"/>
          <w:u w:val="thick" w:color="000000"/>
          <w:lang w:val="pl-PL"/>
        </w:rPr>
        <w:t xml:space="preserve"> </w:t>
      </w:r>
      <w:proofErr w:type="spellStart"/>
      <w:r w:rsidRPr="00676EEE">
        <w:rPr>
          <w:u w:val="thick" w:color="000000"/>
          <w:lang w:val="pl-PL"/>
        </w:rPr>
        <w:t>potw</w:t>
      </w:r>
      <w:r w:rsidRPr="00676EEE">
        <w:rPr>
          <w:spacing w:val="-1"/>
          <w:u w:val="thick" w:color="000000"/>
          <w:lang w:val="pl-PL"/>
        </w:rPr>
        <w:t>ie</w:t>
      </w:r>
      <w:r w:rsidRPr="00676EEE">
        <w:rPr>
          <w:u w:val="thick" w:color="000000"/>
          <w:lang w:val="pl-PL"/>
        </w:rPr>
        <w:t>r</w:t>
      </w:r>
      <w:proofErr w:type="spellEnd"/>
      <w:r w:rsidRPr="00676EEE">
        <w:rPr>
          <w:spacing w:val="-34"/>
          <w:u w:val="thick" w:color="000000"/>
          <w:lang w:val="pl-PL"/>
        </w:rPr>
        <w:t xml:space="preserve"> </w:t>
      </w:r>
      <w:proofErr w:type="spellStart"/>
      <w:r w:rsidRPr="00676EEE">
        <w:rPr>
          <w:spacing w:val="-1"/>
          <w:u w:val="thick" w:color="000000"/>
          <w:lang w:val="pl-PL"/>
        </w:rPr>
        <w:t>dzenia</w:t>
      </w:r>
      <w:proofErr w:type="spellEnd"/>
    </w:p>
    <w:p w:rsidR="00CD1F49" w:rsidRPr="00676EEE" w:rsidRDefault="00676EEE" w:rsidP="00D359B6">
      <w:pPr>
        <w:ind w:left="138"/>
        <w:rPr>
          <w:rFonts w:ascii="Calibri" w:eastAsia="Calibri" w:hAnsi="Calibri" w:cs="Calibri"/>
          <w:sz w:val="20"/>
          <w:szCs w:val="20"/>
          <w:lang w:val="pl-PL"/>
        </w:rPr>
      </w:pPr>
      <w:r w:rsidRPr="00676EEE">
        <w:rPr>
          <w:rFonts w:ascii="Calibri" w:hAnsi="Calibri"/>
          <w:b/>
          <w:spacing w:val="-45"/>
          <w:w w:val="99"/>
          <w:sz w:val="20"/>
          <w:u w:val="thick" w:color="000000"/>
          <w:lang w:val="pl-PL"/>
        </w:rPr>
        <w:t xml:space="preserve"> </w:t>
      </w:r>
      <w:r w:rsidRPr="00676EEE">
        <w:rPr>
          <w:rFonts w:ascii="Calibri" w:hAnsi="Calibri"/>
          <w:b/>
          <w:sz w:val="20"/>
          <w:u w:val="thick" w:color="000000"/>
          <w:lang w:val="pl-PL"/>
        </w:rPr>
        <w:t>spełn</w:t>
      </w:r>
      <w:r w:rsidRPr="00676EEE">
        <w:rPr>
          <w:rFonts w:ascii="Calibri" w:hAnsi="Calibri"/>
          <w:b/>
          <w:spacing w:val="-1"/>
          <w:sz w:val="20"/>
          <w:u w:val="thick" w:color="000000"/>
          <w:lang w:val="pl-PL"/>
        </w:rPr>
        <w:t>ie</w:t>
      </w:r>
      <w:r w:rsidRPr="00676EEE">
        <w:rPr>
          <w:rFonts w:ascii="Calibri" w:hAnsi="Calibri"/>
          <w:b/>
          <w:sz w:val="20"/>
          <w:u w:val="thick" w:color="000000"/>
          <w:lang w:val="pl-PL"/>
        </w:rPr>
        <w:t>n</w:t>
      </w:r>
      <w:r w:rsidRPr="00676EEE">
        <w:rPr>
          <w:rFonts w:ascii="Calibri" w:hAnsi="Calibri"/>
          <w:b/>
          <w:spacing w:val="-1"/>
          <w:sz w:val="20"/>
          <w:u w:val="thick" w:color="000000"/>
          <w:lang w:val="pl-PL"/>
        </w:rPr>
        <w:t>ia</w:t>
      </w:r>
      <w:r w:rsidRPr="00676EEE">
        <w:rPr>
          <w:rFonts w:ascii="Calibri" w:hAnsi="Calibri"/>
          <w:b/>
          <w:spacing w:val="36"/>
          <w:sz w:val="20"/>
          <w:u w:val="thick" w:color="000000"/>
          <w:lang w:val="pl-PL"/>
        </w:rPr>
        <w:t xml:space="preserve"> </w:t>
      </w:r>
      <w:r w:rsidRPr="00676EEE">
        <w:rPr>
          <w:rFonts w:ascii="Calibri" w:hAnsi="Calibri"/>
          <w:b/>
          <w:sz w:val="20"/>
          <w:u w:val="thick" w:color="000000"/>
          <w:lang w:val="pl-PL"/>
        </w:rPr>
        <w:t>war</w:t>
      </w:r>
      <w:r w:rsidRPr="00676EEE">
        <w:rPr>
          <w:rFonts w:ascii="Calibri" w:hAnsi="Calibri"/>
          <w:b/>
          <w:spacing w:val="-44"/>
          <w:sz w:val="20"/>
          <w:u w:val="thick" w:color="000000"/>
          <w:lang w:val="pl-PL"/>
        </w:rPr>
        <w:t xml:space="preserve"> </w:t>
      </w:r>
      <w:proofErr w:type="spellStart"/>
      <w:r w:rsidRPr="00676EEE">
        <w:rPr>
          <w:rFonts w:ascii="Calibri" w:hAnsi="Calibri"/>
          <w:b/>
          <w:sz w:val="20"/>
          <w:u w:val="thick" w:color="000000"/>
          <w:lang w:val="pl-PL"/>
        </w:rPr>
        <w:t>unków</w:t>
      </w:r>
      <w:proofErr w:type="spellEnd"/>
      <w:r w:rsidRPr="00676EEE">
        <w:rPr>
          <w:rFonts w:ascii="Calibri" w:hAnsi="Calibri"/>
          <w:b/>
          <w:spacing w:val="36"/>
          <w:sz w:val="20"/>
          <w:u w:val="thick" w:color="000000"/>
          <w:lang w:val="pl-PL"/>
        </w:rPr>
        <w:t xml:space="preserve"> </w:t>
      </w:r>
      <w:r w:rsidRPr="00676EEE">
        <w:rPr>
          <w:rFonts w:ascii="Calibri" w:hAnsi="Calibri"/>
          <w:b/>
          <w:sz w:val="20"/>
          <w:u w:val="thick" w:color="000000"/>
          <w:lang w:val="pl-PL"/>
        </w:rPr>
        <w:t>ud</w:t>
      </w:r>
      <w:r w:rsidRPr="00676EEE">
        <w:rPr>
          <w:rFonts w:ascii="Calibri" w:hAnsi="Calibri"/>
          <w:b/>
          <w:spacing w:val="-1"/>
          <w:sz w:val="20"/>
          <w:u w:val="thick" w:color="000000"/>
          <w:lang w:val="pl-PL"/>
        </w:rPr>
        <w:t>ziału</w:t>
      </w:r>
      <w:r w:rsidRPr="00676EEE">
        <w:rPr>
          <w:rFonts w:ascii="Calibri" w:hAnsi="Calibri"/>
          <w:b/>
          <w:spacing w:val="38"/>
          <w:sz w:val="20"/>
          <w:u w:val="thick" w:color="000000"/>
          <w:lang w:val="pl-PL"/>
        </w:rPr>
        <w:t xml:space="preserve"> </w:t>
      </w:r>
      <w:r w:rsidRPr="00676EEE">
        <w:rPr>
          <w:rFonts w:ascii="Calibri" w:hAnsi="Calibri"/>
          <w:b/>
          <w:sz w:val="20"/>
          <w:u w:val="thick" w:color="000000"/>
          <w:lang w:val="pl-PL"/>
        </w:rPr>
        <w:t>w</w:t>
      </w:r>
      <w:r w:rsidRPr="00676EEE">
        <w:rPr>
          <w:rFonts w:ascii="Calibri" w:hAnsi="Calibri"/>
          <w:b/>
          <w:spacing w:val="37"/>
          <w:sz w:val="20"/>
          <w:u w:val="thick" w:color="000000"/>
          <w:lang w:val="pl-PL"/>
        </w:rPr>
        <w:t xml:space="preserve"> </w:t>
      </w:r>
      <w:proofErr w:type="spellStart"/>
      <w:r w:rsidRPr="00676EEE">
        <w:rPr>
          <w:rFonts w:ascii="Calibri" w:hAnsi="Calibri"/>
          <w:b/>
          <w:sz w:val="20"/>
          <w:u w:val="thick" w:color="000000"/>
          <w:lang w:val="pl-PL"/>
        </w:rPr>
        <w:t>postępowan</w:t>
      </w:r>
      <w:proofErr w:type="spellEnd"/>
      <w:r w:rsidRPr="00676EEE">
        <w:rPr>
          <w:rFonts w:ascii="Calibri" w:hAnsi="Calibri"/>
          <w:b/>
          <w:spacing w:val="-45"/>
          <w:sz w:val="20"/>
          <w:u w:val="thick" w:color="000000"/>
          <w:lang w:val="pl-PL"/>
        </w:rPr>
        <w:t xml:space="preserve"> </w:t>
      </w:r>
      <w:proofErr w:type="spellStart"/>
      <w:r w:rsidRPr="00676EEE">
        <w:rPr>
          <w:rFonts w:ascii="Calibri" w:hAnsi="Calibri"/>
          <w:b/>
          <w:spacing w:val="-1"/>
          <w:sz w:val="20"/>
          <w:u w:val="thick" w:color="000000"/>
          <w:lang w:val="pl-PL"/>
        </w:rPr>
        <w:t>iu</w:t>
      </w:r>
      <w:proofErr w:type="spellEnd"/>
      <w:r w:rsidRPr="00676EEE">
        <w:rPr>
          <w:rFonts w:ascii="Calibri" w:hAnsi="Calibri"/>
          <w:b/>
          <w:spacing w:val="38"/>
          <w:sz w:val="20"/>
          <w:u w:val="thick" w:color="000000"/>
          <w:lang w:val="pl-PL"/>
        </w:rPr>
        <w:t xml:space="preserve"> </w:t>
      </w:r>
      <w:r w:rsidRPr="00676EEE">
        <w:rPr>
          <w:rFonts w:ascii="Calibri" w:hAnsi="Calibri"/>
          <w:b/>
          <w:sz w:val="20"/>
          <w:u w:val="thick" w:color="000000"/>
          <w:lang w:val="pl-PL"/>
        </w:rPr>
        <w:t>oraz</w:t>
      </w:r>
      <w:r w:rsidRPr="00676EEE">
        <w:rPr>
          <w:rFonts w:ascii="Calibri" w:hAnsi="Calibri"/>
          <w:b/>
          <w:spacing w:val="37"/>
          <w:sz w:val="20"/>
          <w:u w:val="thick" w:color="000000"/>
          <w:lang w:val="pl-PL"/>
        </w:rPr>
        <w:t xml:space="preserve"> </w:t>
      </w:r>
      <w:r w:rsidRPr="00676EEE">
        <w:rPr>
          <w:rFonts w:ascii="Calibri" w:hAnsi="Calibri"/>
          <w:b/>
          <w:sz w:val="20"/>
          <w:u w:val="thick" w:color="000000"/>
          <w:lang w:val="pl-PL"/>
        </w:rPr>
        <w:t>w</w:t>
      </w:r>
      <w:r w:rsidRPr="00676EEE">
        <w:rPr>
          <w:rFonts w:ascii="Calibri" w:hAnsi="Calibri"/>
          <w:b/>
          <w:spacing w:val="36"/>
          <w:sz w:val="20"/>
          <w:u w:val="thick" w:color="000000"/>
          <w:lang w:val="pl-PL"/>
        </w:rPr>
        <w:t xml:space="preserve"> </w:t>
      </w:r>
      <w:r w:rsidRPr="00676EEE">
        <w:rPr>
          <w:rFonts w:ascii="Calibri" w:hAnsi="Calibri"/>
          <w:b/>
          <w:sz w:val="20"/>
          <w:u w:val="thick" w:color="000000"/>
          <w:lang w:val="pl-PL"/>
        </w:rPr>
        <w:t>ce</w:t>
      </w:r>
      <w:r w:rsidRPr="00676EEE">
        <w:rPr>
          <w:rFonts w:ascii="Calibri" w:hAnsi="Calibri"/>
          <w:b/>
          <w:spacing w:val="-1"/>
          <w:sz w:val="20"/>
          <w:u w:val="thick" w:color="000000"/>
          <w:lang w:val="pl-PL"/>
        </w:rPr>
        <w:t>lu</w:t>
      </w:r>
      <w:r w:rsidRPr="00676EEE">
        <w:rPr>
          <w:rFonts w:ascii="Calibri" w:hAnsi="Calibri"/>
          <w:b/>
          <w:spacing w:val="38"/>
          <w:sz w:val="20"/>
          <w:u w:val="thick" w:color="000000"/>
          <w:lang w:val="pl-PL"/>
        </w:rPr>
        <w:t xml:space="preserve"> </w:t>
      </w:r>
      <w:r w:rsidRPr="00676EEE">
        <w:rPr>
          <w:rFonts w:ascii="Calibri" w:hAnsi="Calibri"/>
          <w:b/>
          <w:sz w:val="20"/>
          <w:u w:val="thick" w:color="000000"/>
          <w:lang w:val="pl-PL"/>
        </w:rPr>
        <w:t>wykazani</w:t>
      </w:r>
      <w:r w:rsidRPr="00676EEE">
        <w:rPr>
          <w:rFonts w:ascii="Calibri" w:hAnsi="Calibri"/>
          <w:b/>
          <w:spacing w:val="-44"/>
          <w:sz w:val="20"/>
          <w:u w:val="thick" w:color="000000"/>
          <w:lang w:val="pl-PL"/>
        </w:rPr>
        <w:t xml:space="preserve"> </w:t>
      </w:r>
      <w:r w:rsidRPr="00676EEE">
        <w:rPr>
          <w:rFonts w:ascii="Calibri" w:hAnsi="Calibri"/>
          <w:b/>
          <w:sz w:val="20"/>
          <w:u w:val="thick" w:color="000000"/>
          <w:lang w:val="pl-PL"/>
        </w:rPr>
        <w:t>a</w:t>
      </w:r>
      <w:r w:rsidRPr="00676EEE">
        <w:rPr>
          <w:rFonts w:ascii="Calibri" w:hAnsi="Calibri"/>
          <w:b/>
          <w:spacing w:val="36"/>
          <w:sz w:val="20"/>
          <w:u w:val="thick" w:color="000000"/>
          <w:lang w:val="pl-PL"/>
        </w:rPr>
        <w:t xml:space="preserve"> </w:t>
      </w:r>
      <w:r w:rsidRPr="00676EEE">
        <w:rPr>
          <w:rFonts w:ascii="Calibri" w:hAnsi="Calibri"/>
          <w:b/>
          <w:sz w:val="20"/>
          <w:u w:val="thick" w:color="000000"/>
          <w:lang w:val="pl-PL"/>
        </w:rPr>
        <w:t>braku</w:t>
      </w:r>
      <w:r w:rsidRPr="00676EEE">
        <w:rPr>
          <w:rFonts w:ascii="Calibri" w:hAnsi="Calibri"/>
          <w:b/>
          <w:spacing w:val="38"/>
          <w:sz w:val="20"/>
          <w:u w:val="thick" w:color="000000"/>
          <w:lang w:val="pl-PL"/>
        </w:rPr>
        <w:t xml:space="preserve"> </w:t>
      </w:r>
      <w:r w:rsidRPr="00676EEE">
        <w:rPr>
          <w:rFonts w:ascii="Calibri" w:hAnsi="Calibri"/>
          <w:b/>
          <w:sz w:val="20"/>
          <w:u w:val="thick" w:color="000000"/>
          <w:lang w:val="pl-PL"/>
        </w:rPr>
        <w:t>podstaw</w:t>
      </w:r>
      <w:r w:rsidRPr="00676EEE">
        <w:rPr>
          <w:rFonts w:ascii="Calibri" w:hAnsi="Calibri"/>
          <w:b/>
          <w:spacing w:val="38"/>
          <w:sz w:val="20"/>
          <w:u w:val="thick" w:color="000000"/>
          <w:lang w:val="pl-PL"/>
        </w:rPr>
        <w:t xml:space="preserve"> </w:t>
      </w:r>
      <w:r w:rsidRPr="00676EEE">
        <w:rPr>
          <w:rFonts w:ascii="Calibri" w:hAnsi="Calibri"/>
          <w:b/>
          <w:sz w:val="20"/>
          <w:u w:val="thick" w:color="000000"/>
          <w:lang w:val="pl-PL"/>
        </w:rPr>
        <w:t>do</w:t>
      </w:r>
      <w:r w:rsidRPr="00676EEE">
        <w:rPr>
          <w:rFonts w:ascii="Calibri" w:hAnsi="Calibri"/>
          <w:b/>
          <w:spacing w:val="37"/>
          <w:sz w:val="20"/>
          <w:u w:val="thick" w:color="000000"/>
          <w:lang w:val="pl-PL"/>
        </w:rPr>
        <w:t xml:space="preserve"> </w:t>
      </w:r>
      <w:r w:rsidRPr="00676EEE">
        <w:rPr>
          <w:rFonts w:ascii="Calibri" w:hAnsi="Calibri"/>
          <w:b/>
          <w:spacing w:val="-1"/>
          <w:sz w:val="20"/>
          <w:u w:val="thick" w:color="000000"/>
          <w:lang w:val="pl-PL"/>
        </w:rPr>
        <w:t>wyklu</w:t>
      </w:r>
      <w:r w:rsidRPr="00676EEE">
        <w:rPr>
          <w:rFonts w:ascii="Calibri" w:hAnsi="Calibri"/>
          <w:b/>
          <w:sz w:val="20"/>
          <w:u w:val="thick" w:color="000000"/>
          <w:lang w:val="pl-PL"/>
        </w:rPr>
        <w:t>czen</w:t>
      </w:r>
      <w:r w:rsidRPr="00676EEE">
        <w:rPr>
          <w:rFonts w:ascii="Calibri" w:hAnsi="Calibri"/>
          <w:b/>
          <w:spacing w:val="-1"/>
          <w:sz w:val="20"/>
          <w:u w:val="thick" w:color="000000"/>
          <w:lang w:val="pl-PL"/>
        </w:rPr>
        <w:t>ia</w:t>
      </w:r>
      <w:r w:rsidRPr="00676EEE">
        <w:rPr>
          <w:rFonts w:ascii="Calibri" w:hAnsi="Calibri"/>
          <w:b/>
          <w:spacing w:val="39"/>
          <w:sz w:val="20"/>
          <w:u w:val="thick" w:color="000000"/>
          <w:lang w:val="pl-PL"/>
        </w:rPr>
        <w:t xml:space="preserve"> </w:t>
      </w:r>
      <w:r w:rsidRPr="00676EEE">
        <w:rPr>
          <w:rFonts w:ascii="Calibri" w:hAnsi="Calibri"/>
          <w:b/>
          <w:sz w:val="20"/>
          <w:u w:val="thick" w:color="000000"/>
          <w:lang w:val="pl-PL"/>
        </w:rPr>
        <w:t>z</w:t>
      </w:r>
      <w:r w:rsidRPr="00676EEE">
        <w:rPr>
          <w:rFonts w:ascii="Calibri" w:hAnsi="Calibri"/>
          <w:b/>
          <w:w w:val="99"/>
          <w:sz w:val="20"/>
          <w:u w:val="thick" w:color="000000"/>
          <w:lang w:val="pl-PL"/>
        </w:rPr>
        <w:t xml:space="preserve"> </w:t>
      </w:r>
    </w:p>
    <w:p w:rsidR="00CD1F49" w:rsidRDefault="00676EEE" w:rsidP="00D359B6">
      <w:pPr>
        <w:ind w:left="138" w:right="6473"/>
        <w:rPr>
          <w:rFonts w:ascii="Calibri" w:eastAsia="Calibri" w:hAnsi="Calibri" w:cs="Calibri"/>
          <w:sz w:val="20"/>
          <w:szCs w:val="20"/>
        </w:rPr>
      </w:pPr>
      <w:r w:rsidRPr="00676EEE">
        <w:rPr>
          <w:rFonts w:ascii="Calibri" w:hAnsi="Calibri"/>
          <w:b/>
          <w:spacing w:val="-45"/>
          <w:w w:val="99"/>
          <w:sz w:val="20"/>
          <w:u w:val="thick" w:color="000000"/>
          <w:lang w:val="pl-PL"/>
        </w:rPr>
        <w:t xml:space="preserve"> </w:t>
      </w:r>
      <w:proofErr w:type="spellStart"/>
      <w:r>
        <w:rPr>
          <w:rFonts w:ascii="Calibri" w:hAnsi="Calibri"/>
          <w:b/>
          <w:w w:val="95"/>
          <w:sz w:val="20"/>
          <w:u w:val="thick" w:color="000000"/>
        </w:rPr>
        <w:t>postępowan</w:t>
      </w:r>
      <w:proofErr w:type="spellEnd"/>
      <w:r>
        <w:rPr>
          <w:rFonts w:ascii="Calibri" w:hAnsi="Calibri"/>
          <w:b/>
          <w:spacing w:val="5"/>
          <w:w w:val="95"/>
          <w:sz w:val="20"/>
          <w:u w:val="thick" w:color="000000"/>
        </w:rPr>
        <w:t xml:space="preserve"> </w:t>
      </w:r>
      <w:proofErr w:type="spellStart"/>
      <w:r>
        <w:rPr>
          <w:rFonts w:ascii="Calibri" w:hAnsi="Calibri"/>
          <w:b/>
          <w:spacing w:val="-1"/>
          <w:w w:val="95"/>
          <w:sz w:val="20"/>
          <w:u w:val="thick" w:color="000000"/>
        </w:rPr>
        <w:t>ia</w:t>
      </w:r>
      <w:proofErr w:type="spellEnd"/>
      <w:r>
        <w:rPr>
          <w:rFonts w:ascii="Calibri" w:hAnsi="Calibri"/>
          <w:b/>
          <w:w w:val="99"/>
          <w:sz w:val="20"/>
          <w:u w:val="thick" w:color="000000"/>
        </w:rPr>
        <w:t xml:space="preserve"> </w:t>
      </w:r>
    </w:p>
    <w:p w:rsidR="00CD1F49" w:rsidRPr="00676EEE" w:rsidRDefault="00676EEE" w:rsidP="000477D9">
      <w:pPr>
        <w:pStyle w:val="Tekstpodstawowy"/>
        <w:numPr>
          <w:ilvl w:val="1"/>
          <w:numId w:val="18"/>
        </w:numPr>
        <w:tabs>
          <w:tab w:val="left" w:pos="461"/>
        </w:tabs>
        <w:ind w:right="169" w:firstLine="0"/>
        <w:rPr>
          <w:lang w:val="pl-PL"/>
        </w:rPr>
      </w:pPr>
      <w:r w:rsidRPr="00676EEE">
        <w:rPr>
          <w:lang w:val="pl-PL"/>
        </w:rPr>
        <w:t>W</w:t>
      </w:r>
      <w:r w:rsidRPr="00676EEE">
        <w:rPr>
          <w:spacing w:val="17"/>
          <w:lang w:val="pl-PL"/>
        </w:rPr>
        <w:t xml:space="preserve"> </w:t>
      </w:r>
      <w:r w:rsidRPr="00676EEE">
        <w:rPr>
          <w:lang w:val="pl-PL"/>
        </w:rPr>
        <w:t>celu</w:t>
      </w:r>
      <w:r w:rsidRPr="00676EEE">
        <w:rPr>
          <w:spacing w:val="18"/>
          <w:lang w:val="pl-PL"/>
        </w:rPr>
        <w:t xml:space="preserve"> </w:t>
      </w:r>
      <w:r w:rsidRPr="00676EEE">
        <w:rPr>
          <w:lang w:val="pl-PL"/>
        </w:rPr>
        <w:t>wykazania</w:t>
      </w:r>
      <w:r w:rsidRPr="00676EEE">
        <w:rPr>
          <w:spacing w:val="17"/>
          <w:lang w:val="pl-PL"/>
        </w:rPr>
        <w:t xml:space="preserve"> </w:t>
      </w:r>
      <w:r w:rsidRPr="00676EEE">
        <w:rPr>
          <w:lang w:val="pl-PL"/>
        </w:rPr>
        <w:t>braku</w:t>
      </w:r>
      <w:r w:rsidRPr="00676EEE">
        <w:rPr>
          <w:spacing w:val="19"/>
          <w:lang w:val="pl-PL"/>
        </w:rPr>
        <w:t xml:space="preserve"> </w:t>
      </w:r>
      <w:r w:rsidRPr="00676EEE">
        <w:rPr>
          <w:spacing w:val="-1"/>
          <w:lang w:val="pl-PL"/>
        </w:rPr>
        <w:t>podstaw</w:t>
      </w:r>
      <w:r w:rsidRPr="00676EEE">
        <w:rPr>
          <w:spacing w:val="17"/>
          <w:lang w:val="pl-PL"/>
        </w:rPr>
        <w:t xml:space="preserve"> </w:t>
      </w:r>
      <w:r w:rsidRPr="00676EEE">
        <w:rPr>
          <w:lang w:val="pl-PL"/>
        </w:rPr>
        <w:t>do</w:t>
      </w:r>
      <w:r w:rsidRPr="00676EEE">
        <w:rPr>
          <w:spacing w:val="17"/>
          <w:lang w:val="pl-PL"/>
        </w:rPr>
        <w:t xml:space="preserve"> </w:t>
      </w:r>
      <w:r w:rsidRPr="00676EEE">
        <w:rPr>
          <w:lang w:val="pl-PL"/>
        </w:rPr>
        <w:t>wykluczenia</w:t>
      </w:r>
      <w:r w:rsidRPr="00676EEE">
        <w:rPr>
          <w:spacing w:val="18"/>
          <w:lang w:val="pl-PL"/>
        </w:rPr>
        <w:t xml:space="preserve"> </w:t>
      </w:r>
      <w:r w:rsidRPr="00676EEE">
        <w:rPr>
          <w:lang w:val="pl-PL"/>
        </w:rPr>
        <w:t>z</w:t>
      </w:r>
      <w:r w:rsidRPr="00676EEE">
        <w:rPr>
          <w:spacing w:val="18"/>
          <w:lang w:val="pl-PL"/>
        </w:rPr>
        <w:t xml:space="preserve"> </w:t>
      </w:r>
      <w:r w:rsidRPr="00676EEE">
        <w:rPr>
          <w:lang w:val="pl-PL"/>
        </w:rPr>
        <w:t>postępowania</w:t>
      </w:r>
      <w:r w:rsidRPr="00676EEE">
        <w:rPr>
          <w:spacing w:val="17"/>
          <w:lang w:val="pl-PL"/>
        </w:rPr>
        <w:t xml:space="preserve"> </w:t>
      </w:r>
      <w:r w:rsidRPr="00676EEE">
        <w:rPr>
          <w:lang w:val="pl-PL"/>
        </w:rPr>
        <w:t>o</w:t>
      </w:r>
      <w:r w:rsidRPr="00676EEE">
        <w:rPr>
          <w:spacing w:val="18"/>
          <w:lang w:val="pl-PL"/>
        </w:rPr>
        <w:t xml:space="preserve"> </w:t>
      </w:r>
      <w:r w:rsidRPr="00676EEE">
        <w:rPr>
          <w:lang w:val="pl-PL"/>
        </w:rPr>
        <w:t>udzielenie</w:t>
      </w:r>
      <w:r w:rsidRPr="00676EEE">
        <w:rPr>
          <w:spacing w:val="16"/>
          <w:lang w:val="pl-PL"/>
        </w:rPr>
        <w:t xml:space="preserve"> </w:t>
      </w:r>
      <w:r w:rsidRPr="00676EEE">
        <w:rPr>
          <w:lang w:val="pl-PL"/>
        </w:rPr>
        <w:t>zamówienia</w:t>
      </w:r>
      <w:r w:rsidRPr="00676EEE">
        <w:rPr>
          <w:spacing w:val="17"/>
          <w:lang w:val="pl-PL"/>
        </w:rPr>
        <w:t xml:space="preserve"> </w:t>
      </w:r>
      <w:r w:rsidRPr="00676EEE">
        <w:rPr>
          <w:lang w:val="pl-PL"/>
        </w:rPr>
        <w:t>Zamawiający</w:t>
      </w:r>
      <w:r w:rsidRPr="00676EEE">
        <w:rPr>
          <w:spacing w:val="24"/>
          <w:w w:val="99"/>
          <w:lang w:val="pl-PL"/>
        </w:rPr>
        <w:t xml:space="preserve"> </w:t>
      </w:r>
      <w:r w:rsidRPr="00676EEE">
        <w:rPr>
          <w:lang w:val="pl-PL"/>
        </w:rPr>
        <w:t>żąda</w:t>
      </w:r>
      <w:r w:rsidRPr="00676EEE">
        <w:rPr>
          <w:spacing w:val="-13"/>
          <w:lang w:val="pl-PL"/>
        </w:rPr>
        <w:t xml:space="preserve"> </w:t>
      </w:r>
      <w:r w:rsidRPr="00676EEE">
        <w:rPr>
          <w:spacing w:val="-1"/>
          <w:lang w:val="pl-PL"/>
        </w:rPr>
        <w:t>dostarczenia</w:t>
      </w:r>
      <w:r w:rsidRPr="00676EEE">
        <w:rPr>
          <w:spacing w:val="-12"/>
          <w:lang w:val="pl-PL"/>
        </w:rPr>
        <w:t xml:space="preserve"> </w:t>
      </w:r>
      <w:r w:rsidRPr="00676EEE">
        <w:rPr>
          <w:lang w:val="pl-PL"/>
        </w:rPr>
        <w:t>następujących</w:t>
      </w:r>
      <w:r w:rsidRPr="00676EEE">
        <w:rPr>
          <w:spacing w:val="-10"/>
          <w:lang w:val="pl-PL"/>
        </w:rPr>
        <w:t xml:space="preserve"> </w:t>
      </w:r>
      <w:r w:rsidRPr="00676EEE">
        <w:rPr>
          <w:spacing w:val="-1"/>
          <w:lang w:val="pl-PL"/>
        </w:rPr>
        <w:t>dokumentów:</w:t>
      </w:r>
    </w:p>
    <w:p w:rsidR="00CD1F49" w:rsidRPr="00676EEE" w:rsidRDefault="00676EEE" w:rsidP="000477D9">
      <w:pPr>
        <w:pStyle w:val="Tekstpodstawowy"/>
        <w:numPr>
          <w:ilvl w:val="2"/>
          <w:numId w:val="18"/>
        </w:numPr>
        <w:tabs>
          <w:tab w:val="left" w:pos="998"/>
        </w:tabs>
        <w:ind w:hanging="540"/>
        <w:rPr>
          <w:rFonts w:cs="Calibri"/>
          <w:lang w:val="pl-PL"/>
        </w:rPr>
      </w:pPr>
      <w:r w:rsidRPr="00676EEE">
        <w:rPr>
          <w:lang w:val="pl-PL"/>
        </w:rPr>
        <w:t>Oświadczenia</w:t>
      </w:r>
      <w:r w:rsidRPr="00676EEE">
        <w:rPr>
          <w:spacing w:val="-4"/>
          <w:lang w:val="pl-PL"/>
        </w:rPr>
        <w:t xml:space="preserve"> </w:t>
      </w:r>
      <w:r w:rsidRPr="00676EEE">
        <w:rPr>
          <w:lang w:val="pl-PL"/>
        </w:rPr>
        <w:t>o</w:t>
      </w:r>
      <w:r w:rsidRPr="00676EEE">
        <w:rPr>
          <w:spacing w:val="-4"/>
          <w:lang w:val="pl-PL"/>
        </w:rPr>
        <w:t xml:space="preserve"> </w:t>
      </w:r>
      <w:r w:rsidRPr="00676EEE">
        <w:rPr>
          <w:lang w:val="pl-PL"/>
        </w:rPr>
        <w:t>braku</w:t>
      </w:r>
      <w:r w:rsidRPr="00676EEE">
        <w:rPr>
          <w:spacing w:val="-4"/>
          <w:lang w:val="pl-PL"/>
        </w:rPr>
        <w:t xml:space="preserve"> </w:t>
      </w:r>
      <w:r w:rsidRPr="00676EEE">
        <w:rPr>
          <w:lang w:val="pl-PL"/>
        </w:rPr>
        <w:t>podstaw</w:t>
      </w:r>
      <w:r w:rsidRPr="00676EEE">
        <w:rPr>
          <w:spacing w:val="-4"/>
          <w:lang w:val="pl-PL"/>
        </w:rPr>
        <w:t xml:space="preserve"> </w:t>
      </w:r>
      <w:r w:rsidRPr="00676EEE">
        <w:rPr>
          <w:lang w:val="pl-PL"/>
        </w:rPr>
        <w:t>do</w:t>
      </w:r>
      <w:r w:rsidRPr="00676EEE">
        <w:rPr>
          <w:spacing w:val="-4"/>
          <w:lang w:val="pl-PL"/>
        </w:rPr>
        <w:t xml:space="preserve"> </w:t>
      </w:r>
      <w:r w:rsidRPr="00676EEE">
        <w:rPr>
          <w:lang w:val="pl-PL"/>
        </w:rPr>
        <w:t>wykluczenia</w:t>
      </w:r>
      <w:r w:rsidRPr="00676EEE">
        <w:rPr>
          <w:spacing w:val="-4"/>
          <w:lang w:val="pl-PL"/>
        </w:rPr>
        <w:t xml:space="preserve"> </w:t>
      </w:r>
      <w:r w:rsidRPr="00676EEE">
        <w:rPr>
          <w:lang w:val="pl-PL"/>
        </w:rPr>
        <w:t>zgodnie</w:t>
      </w:r>
      <w:r w:rsidRPr="00676EEE">
        <w:rPr>
          <w:spacing w:val="-6"/>
          <w:lang w:val="pl-PL"/>
        </w:rPr>
        <w:t xml:space="preserve"> </w:t>
      </w:r>
      <w:r w:rsidRPr="00676EEE">
        <w:rPr>
          <w:lang w:val="pl-PL"/>
        </w:rPr>
        <w:t>z</w:t>
      </w:r>
      <w:r w:rsidRPr="00676EEE">
        <w:rPr>
          <w:spacing w:val="-4"/>
          <w:lang w:val="pl-PL"/>
        </w:rPr>
        <w:t xml:space="preserve"> </w:t>
      </w:r>
      <w:r w:rsidRPr="00676EEE">
        <w:rPr>
          <w:lang w:val="pl-PL"/>
        </w:rPr>
        <w:t>art.</w:t>
      </w:r>
      <w:r w:rsidRPr="00676EEE">
        <w:rPr>
          <w:spacing w:val="-4"/>
          <w:lang w:val="pl-PL"/>
        </w:rPr>
        <w:t xml:space="preserve"> </w:t>
      </w:r>
      <w:r w:rsidRPr="00676EEE">
        <w:rPr>
          <w:lang w:val="pl-PL"/>
        </w:rPr>
        <w:t>24</w:t>
      </w:r>
      <w:r w:rsidRPr="00676EEE">
        <w:rPr>
          <w:spacing w:val="-4"/>
          <w:lang w:val="pl-PL"/>
        </w:rPr>
        <w:t xml:space="preserve"> </w:t>
      </w:r>
      <w:r w:rsidRPr="00676EEE">
        <w:rPr>
          <w:spacing w:val="-1"/>
          <w:lang w:val="pl-PL"/>
        </w:rPr>
        <w:t>ust.</w:t>
      </w:r>
      <w:r w:rsidRPr="00676EEE">
        <w:rPr>
          <w:spacing w:val="-4"/>
          <w:lang w:val="pl-PL"/>
        </w:rPr>
        <w:t xml:space="preserve"> </w:t>
      </w:r>
      <w:r w:rsidRPr="00676EEE">
        <w:rPr>
          <w:lang w:val="pl-PL"/>
        </w:rPr>
        <w:t>1</w:t>
      </w:r>
      <w:r w:rsidRPr="00676EEE">
        <w:rPr>
          <w:spacing w:val="1"/>
          <w:lang w:val="pl-PL"/>
        </w:rPr>
        <w:t xml:space="preserve"> </w:t>
      </w:r>
      <w:r w:rsidRPr="00676EEE">
        <w:rPr>
          <w:lang w:val="pl-PL"/>
        </w:rPr>
        <w:t>–</w:t>
      </w:r>
      <w:r w:rsidRPr="00676EEE">
        <w:rPr>
          <w:spacing w:val="-5"/>
          <w:lang w:val="pl-PL"/>
        </w:rPr>
        <w:t xml:space="preserve"> </w:t>
      </w:r>
      <w:r w:rsidRPr="00676EEE">
        <w:rPr>
          <w:lang w:val="pl-PL"/>
        </w:rPr>
        <w:t>Załącznik</w:t>
      </w:r>
      <w:r w:rsidRPr="00676EEE">
        <w:rPr>
          <w:spacing w:val="-4"/>
          <w:lang w:val="pl-PL"/>
        </w:rPr>
        <w:t xml:space="preserve"> </w:t>
      </w:r>
      <w:r w:rsidRPr="00676EEE">
        <w:rPr>
          <w:lang w:val="pl-PL"/>
        </w:rPr>
        <w:t>nr</w:t>
      </w:r>
      <w:r w:rsidRPr="00676EEE">
        <w:rPr>
          <w:spacing w:val="-4"/>
          <w:lang w:val="pl-PL"/>
        </w:rPr>
        <w:t xml:space="preserve"> </w:t>
      </w:r>
      <w:r w:rsidRPr="00676EEE">
        <w:rPr>
          <w:lang w:val="pl-PL"/>
        </w:rPr>
        <w:t>3</w:t>
      </w:r>
      <w:r w:rsidRPr="00676EEE">
        <w:rPr>
          <w:spacing w:val="-2"/>
          <w:lang w:val="pl-PL"/>
        </w:rPr>
        <w:t xml:space="preserve"> </w:t>
      </w:r>
      <w:r w:rsidRPr="00676EEE">
        <w:rPr>
          <w:rFonts w:cs="Calibri"/>
          <w:lang w:val="pl-PL"/>
        </w:rPr>
        <w:t>a,</w:t>
      </w:r>
    </w:p>
    <w:p w:rsidR="00CD1F49" w:rsidRPr="00676EEE" w:rsidRDefault="00676EEE" w:rsidP="000477D9">
      <w:pPr>
        <w:pStyle w:val="Tekstpodstawowy"/>
        <w:numPr>
          <w:ilvl w:val="2"/>
          <w:numId w:val="18"/>
        </w:numPr>
        <w:tabs>
          <w:tab w:val="left" w:pos="1051"/>
        </w:tabs>
        <w:ind w:right="160" w:hanging="540"/>
        <w:jc w:val="both"/>
        <w:rPr>
          <w:lang w:val="pl-PL"/>
        </w:rPr>
      </w:pPr>
      <w:r w:rsidRPr="00676EEE">
        <w:rPr>
          <w:lang w:val="pl-PL"/>
        </w:rPr>
        <w:t>Aktualnego</w:t>
      </w:r>
      <w:r w:rsidRPr="00676EEE">
        <w:rPr>
          <w:spacing w:val="4"/>
          <w:lang w:val="pl-PL"/>
        </w:rPr>
        <w:t xml:space="preserve"> </w:t>
      </w:r>
      <w:r w:rsidRPr="00676EEE">
        <w:rPr>
          <w:spacing w:val="-1"/>
          <w:lang w:val="pl-PL"/>
        </w:rPr>
        <w:t>odpisu</w:t>
      </w:r>
      <w:r w:rsidRPr="00676EEE">
        <w:rPr>
          <w:spacing w:val="3"/>
          <w:lang w:val="pl-PL"/>
        </w:rPr>
        <w:t xml:space="preserve"> </w:t>
      </w:r>
      <w:r w:rsidRPr="00676EEE">
        <w:rPr>
          <w:lang w:val="pl-PL"/>
        </w:rPr>
        <w:t>z</w:t>
      </w:r>
      <w:r w:rsidRPr="00676EEE">
        <w:rPr>
          <w:spacing w:val="5"/>
          <w:lang w:val="pl-PL"/>
        </w:rPr>
        <w:t xml:space="preserve"> </w:t>
      </w:r>
      <w:r w:rsidRPr="00676EEE">
        <w:rPr>
          <w:spacing w:val="-1"/>
          <w:lang w:val="pl-PL"/>
        </w:rPr>
        <w:t>właściwego</w:t>
      </w:r>
      <w:r w:rsidRPr="00676EEE">
        <w:rPr>
          <w:spacing w:val="4"/>
          <w:lang w:val="pl-PL"/>
        </w:rPr>
        <w:t xml:space="preserve"> </w:t>
      </w:r>
      <w:r w:rsidRPr="00676EEE">
        <w:rPr>
          <w:spacing w:val="-1"/>
          <w:lang w:val="pl-PL"/>
        </w:rPr>
        <w:t>rejestru</w:t>
      </w:r>
      <w:r w:rsidRPr="00676EEE">
        <w:rPr>
          <w:spacing w:val="4"/>
          <w:lang w:val="pl-PL"/>
        </w:rPr>
        <w:t xml:space="preserve"> </w:t>
      </w:r>
      <w:r w:rsidRPr="00676EEE">
        <w:rPr>
          <w:lang w:val="pl-PL"/>
        </w:rPr>
        <w:t>lub</w:t>
      </w:r>
      <w:r w:rsidRPr="00676EEE">
        <w:rPr>
          <w:spacing w:val="3"/>
          <w:lang w:val="pl-PL"/>
        </w:rPr>
        <w:t xml:space="preserve"> </w:t>
      </w:r>
      <w:r w:rsidRPr="00676EEE">
        <w:rPr>
          <w:lang w:val="pl-PL"/>
        </w:rPr>
        <w:t>z</w:t>
      </w:r>
      <w:r w:rsidRPr="00676EEE">
        <w:rPr>
          <w:spacing w:val="5"/>
          <w:lang w:val="pl-PL"/>
        </w:rPr>
        <w:t xml:space="preserve"> </w:t>
      </w:r>
      <w:r w:rsidRPr="00676EEE">
        <w:rPr>
          <w:lang w:val="pl-PL"/>
        </w:rPr>
        <w:t>centralnej</w:t>
      </w:r>
      <w:r w:rsidRPr="00676EEE">
        <w:rPr>
          <w:spacing w:val="2"/>
          <w:lang w:val="pl-PL"/>
        </w:rPr>
        <w:t xml:space="preserve"> </w:t>
      </w:r>
      <w:r w:rsidRPr="00676EEE">
        <w:rPr>
          <w:spacing w:val="-1"/>
          <w:lang w:val="pl-PL"/>
        </w:rPr>
        <w:t>ewidencji</w:t>
      </w:r>
      <w:r w:rsidRPr="00676EEE">
        <w:rPr>
          <w:spacing w:val="5"/>
          <w:lang w:val="pl-PL"/>
        </w:rPr>
        <w:t xml:space="preserve"> </w:t>
      </w:r>
      <w:r w:rsidRPr="00676EEE">
        <w:rPr>
          <w:lang w:val="pl-PL"/>
        </w:rPr>
        <w:t>i</w:t>
      </w:r>
      <w:r w:rsidRPr="00676EEE">
        <w:rPr>
          <w:spacing w:val="2"/>
          <w:lang w:val="pl-PL"/>
        </w:rPr>
        <w:t xml:space="preserve"> </w:t>
      </w:r>
      <w:r w:rsidRPr="00676EEE">
        <w:rPr>
          <w:lang w:val="pl-PL"/>
        </w:rPr>
        <w:t>informacji</w:t>
      </w:r>
      <w:r w:rsidRPr="00676EEE">
        <w:rPr>
          <w:spacing w:val="2"/>
          <w:lang w:val="pl-PL"/>
        </w:rPr>
        <w:t xml:space="preserve"> </w:t>
      </w:r>
      <w:r w:rsidRPr="00676EEE">
        <w:rPr>
          <w:lang w:val="pl-PL"/>
        </w:rPr>
        <w:t>o</w:t>
      </w:r>
      <w:r w:rsidRPr="00676EEE">
        <w:rPr>
          <w:spacing w:val="3"/>
          <w:lang w:val="pl-PL"/>
        </w:rPr>
        <w:t xml:space="preserve"> </w:t>
      </w:r>
      <w:r w:rsidRPr="00676EEE">
        <w:rPr>
          <w:lang w:val="pl-PL"/>
        </w:rPr>
        <w:t>działalności</w:t>
      </w:r>
      <w:r w:rsidRPr="00676EEE">
        <w:rPr>
          <w:spacing w:val="61"/>
          <w:w w:val="99"/>
          <w:lang w:val="pl-PL"/>
        </w:rPr>
        <w:t xml:space="preserve"> </w:t>
      </w:r>
      <w:r w:rsidRPr="00676EEE">
        <w:rPr>
          <w:spacing w:val="-1"/>
          <w:lang w:val="pl-PL"/>
        </w:rPr>
        <w:lastRenderedPageBreak/>
        <w:t>gospodarczej,</w:t>
      </w:r>
      <w:r w:rsidRPr="00676EEE">
        <w:rPr>
          <w:spacing w:val="8"/>
          <w:lang w:val="pl-PL"/>
        </w:rPr>
        <w:t xml:space="preserve"> </w:t>
      </w:r>
      <w:r w:rsidRPr="00676EEE">
        <w:rPr>
          <w:lang w:val="pl-PL"/>
        </w:rPr>
        <w:t>jeżeli</w:t>
      </w:r>
      <w:r w:rsidRPr="00676EEE">
        <w:rPr>
          <w:spacing w:val="9"/>
          <w:lang w:val="pl-PL"/>
        </w:rPr>
        <w:t xml:space="preserve"> </w:t>
      </w:r>
      <w:r w:rsidRPr="00676EEE">
        <w:rPr>
          <w:spacing w:val="-1"/>
          <w:lang w:val="pl-PL"/>
        </w:rPr>
        <w:t>odrębne</w:t>
      </w:r>
      <w:r w:rsidRPr="00676EEE">
        <w:rPr>
          <w:spacing w:val="11"/>
          <w:lang w:val="pl-PL"/>
        </w:rPr>
        <w:t xml:space="preserve"> </w:t>
      </w:r>
      <w:r w:rsidRPr="00676EEE">
        <w:rPr>
          <w:spacing w:val="-1"/>
          <w:lang w:val="pl-PL"/>
        </w:rPr>
        <w:t>przepisy</w:t>
      </w:r>
      <w:r w:rsidRPr="00676EEE">
        <w:rPr>
          <w:spacing w:val="13"/>
          <w:lang w:val="pl-PL"/>
        </w:rPr>
        <w:t xml:space="preserve"> </w:t>
      </w:r>
      <w:r w:rsidRPr="00676EEE">
        <w:rPr>
          <w:spacing w:val="-1"/>
          <w:lang w:val="pl-PL"/>
        </w:rPr>
        <w:t>wymagają</w:t>
      </w:r>
      <w:r w:rsidRPr="00676EEE">
        <w:rPr>
          <w:spacing w:val="12"/>
          <w:lang w:val="pl-PL"/>
        </w:rPr>
        <w:t xml:space="preserve"> </w:t>
      </w:r>
      <w:r w:rsidRPr="00676EEE">
        <w:rPr>
          <w:spacing w:val="-1"/>
          <w:lang w:val="pl-PL"/>
        </w:rPr>
        <w:t>wpisu</w:t>
      </w:r>
      <w:r w:rsidRPr="00676EEE">
        <w:rPr>
          <w:spacing w:val="10"/>
          <w:lang w:val="pl-PL"/>
        </w:rPr>
        <w:t xml:space="preserve"> </w:t>
      </w:r>
      <w:r w:rsidRPr="00676EEE">
        <w:rPr>
          <w:lang w:val="pl-PL"/>
        </w:rPr>
        <w:t>do</w:t>
      </w:r>
      <w:r w:rsidRPr="00676EEE">
        <w:rPr>
          <w:spacing w:val="11"/>
          <w:lang w:val="pl-PL"/>
        </w:rPr>
        <w:t xml:space="preserve"> </w:t>
      </w:r>
      <w:r w:rsidRPr="00676EEE">
        <w:rPr>
          <w:spacing w:val="-1"/>
          <w:lang w:val="pl-PL"/>
        </w:rPr>
        <w:t>rejestru</w:t>
      </w:r>
      <w:r w:rsidRPr="00676EEE">
        <w:rPr>
          <w:spacing w:val="10"/>
          <w:lang w:val="pl-PL"/>
        </w:rPr>
        <w:t xml:space="preserve"> </w:t>
      </w:r>
      <w:r w:rsidRPr="00676EEE">
        <w:rPr>
          <w:lang w:val="pl-PL"/>
        </w:rPr>
        <w:t>lub</w:t>
      </w:r>
      <w:r w:rsidRPr="00676EEE">
        <w:rPr>
          <w:spacing w:val="10"/>
          <w:lang w:val="pl-PL"/>
        </w:rPr>
        <w:t xml:space="preserve"> </w:t>
      </w:r>
      <w:r w:rsidRPr="00676EEE">
        <w:rPr>
          <w:spacing w:val="-1"/>
          <w:lang w:val="pl-PL"/>
        </w:rPr>
        <w:t>ewidencji,</w:t>
      </w:r>
      <w:r w:rsidRPr="00676EEE">
        <w:rPr>
          <w:spacing w:val="12"/>
          <w:lang w:val="pl-PL"/>
        </w:rPr>
        <w:t xml:space="preserve"> </w:t>
      </w:r>
      <w:r w:rsidRPr="00676EEE">
        <w:rPr>
          <w:lang w:val="pl-PL"/>
        </w:rPr>
        <w:t>w</w:t>
      </w:r>
      <w:r w:rsidRPr="00676EEE">
        <w:rPr>
          <w:spacing w:val="8"/>
          <w:lang w:val="pl-PL"/>
        </w:rPr>
        <w:t xml:space="preserve"> </w:t>
      </w:r>
      <w:r w:rsidRPr="00676EEE">
        <w:rPr>
          <w:lang w:val="pl-PL"/>
        </w:rPr>
        <w:t>celu</w:t>
      </w:r>
      <w:r w:rsidRPr="00676EEE">
        <w:rPr>
          <w:spacing w:val="9"/>
          <w:lang w:val="pl-PL"/>
        </w:rPr>
        <w:t xml:space="preserve"> </w:t>
      </w:r>
      <w:r w:rsidRPr="00676EEE">
        <w:rPr>
          <w:lang w:val="pl-PL"/>
        </w:rPr>
        <w:t>wykazania</w:t>
      </w:r>
      <w:r w:rsidRPr="00676EEE">
        <w:rPr>
          <w:spacing w:val="99"/>
          <w:w w:val="99"/>
          <w:lang w:val="pl-PL"/>
        </w:rPr>
        <w:t xml:space="preserve"> </w:t>
      </w:r>
      <w:r w:rsidRPr="00676EEE">
        <w:rPr>
          <w:lang w:val="pl-PL"/>
        </w:rPr>
        <w:t>braku</w:t>
      </w:r>
      <w:r w:rsidRPr="00676EEE">
        <w:rPr>
          <w:spacing w:val="3"/>
          <w:lang w:val="pl-PL"/>
        </w:rPr>
        <w:t xml:space="preserve"> </w:t>
      </w:r>
      <w:r w:rsidRPr="00676EEE">
        <w:rPr>
          <w:spacing w:val="-1"/>
          <w:lang w:val="pl-PL"/>
        </w:rPr>
        <w:t>podstaw</w:t>
      </w:r>
      <w:r w:rsidRPr="00676EEE">
        <w:rPr>
          <w:spacing w:val="2"/>
          <w:lang w:val="pl-PL"/>
        </w:rPr>
        <w:t xml:space="preserve"> </w:t>
      </w:r>
      <w:r w:rsidRPr="00676EEE">
        <w:rPr>
          <w:lang w:val="pl-PL"/>
        </w:rPr>
        <w:t>do</w:t>
      </w:r>
      <w:r w:rsidRPr="00676EEE">
        <w:rPr>
          <w:spacing w:val="3"/>
          <w:lang w:val="pl-PL"/>
        </w:rPr>
        <w:t xml:space="preserve"> </w:t>
      </w:r>
      <w:r w:rsidRPr="00676EEE">
        <w:rPr>
          <w:lang w:val="pl-PL"/>
        </w:rPr>
        <w:t>wykluczenia</w:t>
      </w:r>
      <w:r w:rsidRPr="00676EEE">
        <w:rPr>
          <w:spacing w:val="3"/>
          <w:lang w:val="pl-PL"/>
        </w:rPr>
        <w:t xml:space="preserve"> </w:t>
      </w:r>
      <w:r w:rsidRPr="00676EEE">
        <w:rPr>
          <w:lang w:val="pl-PL"/>
        </w:rPr>
        <w:t>w</w:t>
      </w:r>
      <w:r w:rsidRPr="00676EEE">
        <w:rPr>
          <w:spacing w:val="2"/>
          <w:lang w:val="pl-PL"/>
        </w:rPr>
        <w:t xml:space="preserve"> </w:t>
      </w:r>
      <w:r w:rsidRPr="00676EEE">
        <w:rPr>
          <w:lang w:val="pl-PL"/>
        </w:rPr>
        <w:t>oparciu</w:t>
      </w:r>
      <w:r w:rsidRPr="00676EEE">
        <w:rPr>
          <w:spacing w:val="4"/>
          <w:lang w:val="pl-PL"/>
        </w:rPr>
        <w:t xml:space="preserve"> </w:t>
      </w:r>
      <w:r w:rsidRPr="00676EEE">
        <w:rPr>
          <w:lang w:val="pl-PL"/>
        </w:rPr>
        <w:t>o</w:t>
      </w:r>
      <w:r w:rsidRPr="00676EEE">
        <w:rPr>
          <w:spacing w:val="6"/>
          <w:lang w:val="pl-PL"/>
        </w:rPr>
        <w:t xml:space="preserve"> </w:t>
      </w:r>
      <w:r w:rsidRPr="00676EEE">
        <w:rPr>
          <w:lang w:val="pl-PL"/>
        </w:rPr>
        <w:t>art.</w:t>
      </w:r>
      <w:r w:rsidRPr="00676EEE">
        <w:rPr>
          <w:spacing w:val="3"/>
          <w:lang w:val="pl-PL"/>
        </w:rPr>
        <w:t xml:space="preserve"> </w:t>
      </w:r>
      <w:r w:rsidRPr="00676EEE">
        <w:rPr>
          <w:spacing w:val="1"/>
          <w:lang w:val="pl-PL"/>
        </w:rPr>
        <w:t>24</w:t>
      </w:r>
      <w:r w:rsidRPr="00676EEE">
        <w:rPr>
          <w:spacing w:val="3"/>
          <w:lang w:val="pl-PL"/>
        </w:rPr>
        <w:t xml:space="preserve"> </w:t>
      </w:r>
      <w:r w:rsidRPr="00676EEE">
        <w:rPr>
          <w:spacing w:val="-1"/>
          <w:lang w:val="pl-PL"/>
        </w:rPr>
        <w:t>ust.</w:t>
      </w:r>
      <w:r w:rsidRPr="00676EEE">
        <w:rPr>
          <w:spacing w:val="6"/>
          <w:lang w:val="pl-PL"/>
        </w:rPr>
        <w:t xml:space="preserve"> </w:t>
      </w:r>
      <w:r w:rsidRPr="00676EEE">
        <w:rPr>
          <w:lang w:val="pl-PL"/>
        </w:rPr>
        <w:t>1</w:t>
      </w:r>
      <w:r w:rsidRPr="00676EEE">
        <w:rPr>
          <w:spacing w:val="2"/>
          <w:lang w:val="pl-PL"/>
        </w:rPr>
        <w:t xml:space="preserve"> </w:t>
      </w:r>
      <w:r w:rsidRPr="00676EEE">
        <w:rPr>
          <w:spacing w:val="1"/>
          <w:lang w:val="pl-PL"/>
        </w:rPr>
        <w:t>pkt</w:t>
      </w:r>
      <w:r w:rsidRPr="00676EEE">
        <w:rPr>
          <w:spacing w:val="4"/>
          <w:lang w:val="pl-PL"/>
        </w:rPr>
        <w:t xml:space="preserve"> </w:t>
      </w:r>
      <w:r w:rsidRPr="00676EEE">
        <w:rPr>
          <w:lang w:val="pl-PL"/>
        </w:rPr>
        <w:t>2</w:t>
      </w:r>
      <w:r w:rsidRPr="00676EEE">
        <w:rPr>
          <w:spacing w:val="3"/>
          <w:lang w:val="pl-PL"/>
        </w:rPr>
        <w:t xml:space="preserve"> </w:t>
      </w:r>
      <w:r w:rsidRPr="00676EEE">
        <w:rPr>
          <w:lang w:val="pl-PL"/>
        </w:rPr>
        <w:t>ustawy,</w:t>
      </w:r>
      <w:r w:rsidRPr="00676EEE">
        <w:rPr>
          <w:spacing w:val="3"/>
          <w:lang w:val="pl-PL"/>
        </w:rPr>
        <w:t xml:space="preserve"> </w:t>
      </w:r>
      <w:r w:rsidRPr="00676EEE">
        <w:rPr>
          <w:lang w:val="pl-PL"/>
        </w:rPr>
        <w:t>wystawionego</w:t>
      </w:r>
      <w:r w:rsidRPr="00676EEE">
        <w:rPr>
          <w:spacing w:val="5"/>
          <w:lang w:val="pl-PL"/>
        </w:rPr>
        <w:t xml:space="preserve"> </w:t>
      </w:r>
      <w:r w:rsidRPr="00676EEE">
        <w:rPr>
          <w:lang w:val="pl-PL"/>
        </w:rPr>
        <w:t>nie</w:t>
      </w:r>
      <w:r w:rsidRPr="00676EEE">
        <w:rPr>
          <w:spacing w:val="2"/>
          <w:lang w:val="pl-PL"/>
        </w:rPr>
        <w:t xml:space="preserve"> </w:t>
      </w:r>
      <w:r w:rsidRPr="00676EEE">
        <w:rPr>
          <w:lang w:val="pl-PL"/>
        </w:rPr>
        <w:t>wcześniej</w:t>
      </w:r>
      <w:r w:rsidRPr="00676EEE">
        <w:rPr>
          <w:spacing w:val="26"/>
          <w:w w:val="99"/>
          <w:lang w:val="pl-PL"/>
        </w:rPr>
        <w:t xml:space="preserve"> </w:t>
      </w:r>
      <w:r w:rsidRPr="00676EEE">
        <w:rPr>
          <w:lang w:val="pl-PL"/>
        </w:rPr>
        <w:t>niż</w:t>
      </w:r>
      <w:r w:rsidRPr="00676EEE">
        <w:rPr>
          <w:spacing w:val="-6"/>
          <w:lang w:val="pl-PL"/>
        </w:rPr>
        <w:t xml:space="preserve"> </w:t>
      </w:r>
      <w:r w:rsidRPr="00676EEE">
        <w:rPr>
          <w:lang w:val="pl-PL"/>
        </w:rPr>
        <w:t>6</w:t>
      </w:r>
      <w:r w:rsidRPr="00676EEE">
        <w:rPr>
          <w:spacing w:val="-7"/>
          <w:lang w:val="pl-PL"/>
        </w:rPr>
        <w:t xml:space="preserve"> </w:t>
      </w:r>
      <w:r w:rsidRPr="00676EEE">
        <w:rPr>
          <w:spacing w:val="-1"/>
          <w:lang w:val="pl-PL"/>
        </w:rPr>
        <w:t>miesięcy</w:t>
      </w:r>
      <w:r w:rsidRPr="00676EEE">
        <w:rPr>
          <w:spacing w:val="-6"/>
          <w:lang w:val="pl-PL"/>
        </w:rPr>
        <w:t xml:space="preserve"> </w:t>
      </w:r>
      <w:r w:rsidRPr="00676EEE">
        <w:rPr>
          <w:lang w:val="pl-PL"/>
        </w:rPr>
        <w:t>przed</w:t>
      </w:r>
      <w:r w:rsidRPr="00676EEE">
        <w:rPr>
          <w:spacing w:val="-6"/>
          <w:lang w:val="pl-PL"/>
        </w:rPr>
        <w:t xml:space="preserve"> </w:t>
      </w:r>
      <w:r w:rsidRPr="00676EEE">
        <w:rPr>
          <w:spacing w:val="-1"/>
          <w:lang w:val="pl-PL"/>
        </w:rPr>
        <w:t>upływem</w:t>
      </w:r>
      <w:r w:rsidRPr="00676EEE">
        <w:rPr>
          <w:spacing w:val="-5"/>
          <w:lang w:val="pl-PL"/>
        </w:rPr>
        <w:t xml:space="preserve"> </w:t>
      </w:r>
      <w:r w:rsidRPr="00676EEE">
        <w:rPr>
          <w:spacing w:val="-1"/>
          <w:lang w:val="pl-PL"/>
        </w:rPr>
        <w:t>terminu</w:t>
      </w:r>
      <w:r w:rsidRPr="00676EEE">
        <w:rPr>
          <w:spacing w:val="-6"/>
          <w:lang w:val="pl-PL"/>
        </w:rPr>
        <w:t xml:space="preserve"> </w:t>
      </w:r>
      <w:r w:rsidRPr="00676EEE">
        <w:rPr>
          <w:lang w:val="pl-PL"/>
        </w:rPr>
        <w:t>składania</w:t>
      </w:r>
      <w:r w:rsidRPr="00676EEE">
        <w:rPr>
          <w:spacing w:val="-6"/>
          <w:lang w:val="pl-PL"/>
        </w:rPr>
        <w:t xml:space="preserve"> </w:t>
      </w:r>
      <w:r w:rsidRPr="00676EEE">
        <w:rPr>
          <w:spacing w:val="-1"/>
          <w:lang w:val="pl-PL"/>
        </w:rPr>
        <w:t>ofert.</w:t>
      </w:r>
    </w:p>
    <w:p w:rsidR="00CD1F49" w:rsidRPr="00676EEE" w:rsidRDefault="00676EEE" w:rsidP="000477D9">
      <w:pPr>
        <w:pStyle w:val="Nagwek6"/>
        <w:numPr>
          <w:ilvl w:val="1"/>
          <w:numId w:val="17"/>
        </w:numPr>
        <w:tabs>
          <w:tab w:val="left" w:pos="535"/>
        </w:tabs>
        <w:ind w:right="162" w:firstLine="0"/>
        <w:rPr>
          <w:b w:val="0"/>
          <w:bCs w:val="0"/>
          <w:lang w:val="pl-PL"/>
        </w:rPr>
      </w:pPr>
      <w:r w:rsidRPr="00676EEE">
        <w:rPr>
          <w:lang w:val="pl-PL"/>
        </w:rPr>
        <w:t>W</w:t>
      </w:r>
      <w:r w:rsidRPr="00676EEE">
        <w:rPr>
          <w:spacing w:val="35"/>
          <w:lang w:val="pl-PL"/>
        </w:rPr>
        <w:t xml:space="preserve"> </w:t>
      </w:r>
      <w:r w:rsidRPr="00676EEE">
        <w:rPr>
          <w:lang w:val="pl-PL"/>
        </w:rPr>
        <w:t>celu</w:t>
      </w:r>
      <w:r w:rsidRPr="00676EEE">
        <w:rPr>
          <w:spacing w:val="36"/>
          <w:lang w:val="pl-PL"/>
        </w:rPr>
        <w:t xml:space="preserve"> </w:t>
      </w:r>
      <w:r w:rsidRPr="00676EEE">
        <w:rPr>
          <w:lang w:val="pl-PL"/>
        </w:rPr>
        <w:t>oceny</w:t>
      </w:r>
      <w:r w:rsidRPr="00676EEE">
        <w:rPr>
          <w:spacing w:val="35"/>
          <w:lang w:val="pl-PL"/>
        </w:rPr>
        <w:t xml:space="preserve"> </w:t>
      </w:r>
      <w:r w:rsidRPr="00676EEE">
        <w:rPr>
          <w:lang w:val="pl-PL"/>
        </w:rPr>
        <w:t>wykazania</w:t>
      </w:r>
      <w:r w:rsidRPr="00676EEE">
        <w:rPr>
          <w:spacing w:val="36"/>
          <w:lang w:val="pl-PL"/>
        </w:rPr>
        <w:t xml:space="preserve"> </w:t>
      </w:r>
      <w:r w:rsidRPr="00676EEE">
        <w:rPr>
          <w:spacing w:val="-1"/>
          <w:lang w:val="pl-PL"/>
        </w:rPr>
        <w:t>spełnienia</w:t>
      </w:r>
      <w:r w:rsidRPr="00676EEE">
        <w:rPr>
          <w:spacing w:val="35"/>
          <w:lang w:val="pl-PL"/>
        </w:rPr>
        <w:t xml:space="preserve"> </w:t>
      </w:r>
      <w:r w:rsidRPr="00676EEE">
        <w:rPr>
          <w:lang w:val="pl-PL"/>
        </w:rPr>
        <w:t>przez</w:t>
      </w:r>
      <w:r w:rsidRPr="00676EEE">
        <w:rPr>
          <w:spacing w:val="35"/>
          <w:lang w:val="pl-PL"/>
        </w:rPr>
        <w:t xml:space="preserve"> </w:t>
      </w:r>
      <w:r w:rsidRPr="00676EEE">
        <w:rPr>
          <w:spacing w:val="1"/>
          <w:lang w:val="pl-PL"/>
        </w:rPr>
        <w:t>wykonawcę</w:t>
      </w:r>
      <w:r w:rsidRPr="00676EEE">
        <w:rPr>
          <w:spacing w:val="37"/>
          <w:lang w:val="pl-PL"/>
        </w:rPr>
        <w:t xml:space="preserve"> </w:t>
      </w:r>
      <w:r w:rsidRPr="00676EEE">
        <w:rPr>
          <w:lang w:val="pl-PL"/>
        </w:rPr>
        <w:t>warunków</w:t>
      </w:r>
      <w:r w:rsidRPr="00676EEE">
        <w:rPr>
          <w:spacing w:val="36"/>
          <w:lang w:val="pl-PL"/>
        </w:rPr>
        <w:t xml:space="preserve"> </w:t>
      </w:r>
      <w:r w:rsidRPr="00676EEE">
        <w:rPr>
          <w:lang w:val="pl-PL"/>
        </w:rPr>
        <w:t>o</w:t>
      </w:r>
      <w:r w:rsidRPr="00676EEE">
        <w:rPr>
          <w:spacing w:val="36"/>
          <w:lang w:val="pl-PL"/>
        </w:rPr>
        <w:t xml:space="preserve"> </w:t>
      </w:r>
      <w:r w:rsidRPr="00676EEE">
        <w:rPr>
          <w:lang w:val="pl-PL"/>
        </w:rPr>
        <w:t>których</w:t>
      </w:r>
      <w:r w:rsidRPr="00676EEE">
        <w:rPr>
          <w:spacing w:val="37"/>
          <w:lang w:val="pl-PL"/>
        </w:rPr>
        <w:t xml:space="preserve"> </w:t>
      </w:r>
      <w:r w:rsidRPr="00676EEE">
        <w:rPr>
          <w:spacing w:val="-1"/>
          <w:lang w:val="pl-PL"/>
        </w:rPr>
        <w:t>mowa</w:t>
      </w:r>
      <w:r w:rsidRPr="00676EEE">
        <w:rPr>
          <w:spacing w:val="36"/>
          <w:lang w:val="pl-PL"/>
        </w:rPr>
        <w:t xml:space="preserve"> </w:t>
      </w:r>
      <w:r w:rsidRPr="00676EEE">
        <w:rPr>
          <w:lang w:val="pl-PL"/>
        </w:rPr>
        <w:t>w</w:t>
      </w:r>
      <w:r w:rsidRPr="00676EEE">
        <w:rPr>
          <w:spacing w:val="36"/>
          <w:lang w:val="pl-PL"/>
        </w:rPr>
        <w:t xml:space="preserve"> </w:t>
      </w:r>
      <w:r w:rsidRPr="00676EEE">
        <w:rPr>
          <w:lang w:val="pl-PL"/>
        </w:rPr>
        <w:t>art.</w:t>
      </w:r>
      <w:r w:rsidRPr="00676EEE">
        <w:rPr>
          <w:spacing w:val="38"/>
          <w:lang w:val="pl-PL"/>
        </w:rPr>
        <w:t xml:space="preserve"> </w:t>
      </w:r>
      <w:r w:rsidRPr="00676EEE">
        <w:rPr>
          <w:lang w:val="pl-PL"/>
        </w:rPr>
        <w:t>22</w:t>
      </w:r>
      <w:r w:rsidRPr="00676EEE">
        <w:rPr>
          <w:spacing w:val="36"/>
          <w:lang w:val="pl-PL"/>
        </w:rPr>
        <w:t xml:space="preserve"> </w:t>
      </w:r>
      <w:r w:rsidRPr="00676EEE">
        <w:rPr>
          <w:lang w:val="pl-PL"/>
        </w:rPr>
        <w:t>ust.</w:t>
      </w:r>
      <w:r w:rsidRPr="00676EEE">
        <w:rPr>
          <w:spacing w:val="37"/>
          <w:lang w:val="pl-PL"/>
        </w:rPr>
        <w:t xml:space="preserve"> </w:t>
      </w:r>
      <w:r w:rsidRPr="00676EEE">
        <w:rPr>
          <w:lang w:val="pl-PL"/>
        </w:rPr>
        <w:t>1</w:t>
      </w:r>
      <w:r w:rsidRPr="00676EEE">
        <w:rPr>
          <w:spacing w:val="44"/>
          <w:w w:val="99"/>
          <w:lang w:val="pl-PL"/>
        </w:rPr>
        <w:t xml:space="preserve"> </w:t>
      </w:r>
      <w:r w:rsidRPr="00676EEE">
        <w:rPr>
          <w:lang w:val="pl-PL"/>
        </w:rPr>
        <w:t>ustawy,</w:t>
      </w:r>
      <w:r w:rsidRPr="00676EEE">
        <w:rPr>
          <w:spacing w:val="-13"/>
          <w:lang w:val="pl-PL"/>
        </w:rPr>
        <w:t xml:space="preserve"> </w:t>
      </w:r>
      <w:r w:rsidRPr="00676EEE">
        <w:rPr>
          <w:lang w:val="pl-PL"/>
        </w:rPr>
        <w:t>zamawiający</w:t>
      </w:r>
      <w:r w:rsidRPr="00676EEE">
        <w:rPr>
          <w:spacing w:val="-13"/>
          <w:lang w:val="pl-PL"/>
        </w:rPr>
        <w:t xml:space="preserve"> </w:t>
      </w:r>
      <w:r w:rsidRPr="00676EEE">
        <w:rPr>
          <w:lang w:val="pl-PL"/>
        </w:rPr>
        <w:t>żąda</w:t>
      </w:r>
      <w:r w:rsidRPr="00676EEE">
        <w:rPr>
          <w:spacing w:val="-12"/>
          <w:lang w:val="pl-PL"/>
        </w:rPr>
        <w:t xml:space="preserve"> </w:t>
      </w:r>
      <w:r w:rsidRPr="00676EEE">
        <w:rPr>
          <w:lang w:val="pl-PL"/>
        </w:rPr>
        <w:t>następujących</w:t>
      </w:r>
      <w:r w:rsidRPr="00676EEE">
        <w:rPr>
          <w:spacing w:val="-11"/>
          <w:lang w:val="pl-PL"/>
        </w:rPr>
        <w:t xml:space="preserve"> </w:t>
      </w:r>
      <w:r w:rsidRPr="00676EEE">
        <w:rPr>
          <w:lang w:val="pl-PL"/>
        </w:rPr>
        <w:t>dokumentów:</w:t>
      </w:r>
    </w:p>
    <w:p w:rsidR="00CD1F49" w:rsidRPr="00676EEE" w:rsidRDefault="00676EEE" w:rsidP="000477D9">
      <w:pPr>
        <w:pStyle w:val="Tekstpodstawowy"/>
        <w:numPr>
          <w:ilvl w:val="2"/>
          <w:numId w:val="17"/>
        </w:numPr>
        <w:tabs>
          <w:tab w:val="left" w:pos="1392"/>
        </w:tabs>
        <w:ind w:right="158" w:firstLine="708"/>
        <w:rPr>
          <w:lang w:val="pl-PL"/>
        </w:rPr>
      </w:pPr>
      <w:r w:rsidRPr="00676EEE">
        <w:rPr>
          <w:lang w:val="pl-PL"/>
        </w:rPr>
        <w:t>Oświadczenia</w:t>
      </w:r>
      <w:r w:rsidRPr="00676EEE">
        <w:rPr>
          <w:spacing w:val="-6"/>
          <w:lang w:val="pl-PL"/>
        </w:rPr>
        <w:t xml:space="preserve"> </w:t>
      </w:r>
      <w:r w:rsidRPr="00676EEE">
        <w:rPr>
          <w:lang w:val="pl-PL"/>
        </w:rPr>
        <w:t>o</w:t>
      </w:r>
      <w:r w:rsidRPr="00676EEE">
        <w:rPr>
          <w:spacing w:val="-5"/>
          <w:lang w:val="pl-PL"/>
        </w:rPr>
        <w:t xml:space="preserve"> </w:t>
      </w:r>
      <w:r w:rsidRPr="00676EEE">
        <w:rPr>
          <w:lang w:val="pl-PL"/>
        </w:rPr>
        <w:t>spełnieniu</w:t>
      </w:r>
      <w:r w:rsidRPr="00676EEE">
        <w:rPr>
          <w:spacing w:val="-6"/>
          <w:lang w:val="pl-PL"/>
        </w:rPr>
        <w:t xml:space="preserve"> </w:t>
      </w:r>
      <w:r w:rsidRPr="00676EEE">
        <w:rPr>
          <w:lang w:val="pl-PL"/>
        </w:rPr>
        <w:t>warunków</w:t>
      </w:r>
      <w:r w:rsidRPr="00676EEE">
        <w:rPr>
          <w:spacing w:val="-6"/>
          <w:lang w:val="pl-PL"/>
        </w:rPr>
        <w:t xml:space="preserve"> </w:t>
      </w:r>
      <w:r w:rsidRPr="00676EEE">
        <w:rPr>
          <w:lang w:val="pl-PL"/>
        </w:rPr>
        <w:t>udziału</w:t>
      </w:r>
      <w:r w:rsidRPr="00676EEE">
        <w:rPr>
          <w:spacing w:val="-6"/>
          <w:lang w:val="pl-PL"/>
        </w:rPr>
        <w:t xml:space="preserve"> </w:t>
      </w:r>
      <w:r w:rsidRPr="00676EEE">
        <w:rPr>
          <w:lang w:val="pl-PL"/>
        </w:rPr>
        <w:t>w</w:t>
      </w:r>
      <w:r w:rsidRPr="00676EEE">
        <w:rPr>
          <w:spacing w:val="-6"/>
          <w:lang w:val="pl-PL"/>
        </w:rPr>
        <w:t xml:space="preserve"> </w:t>
      </w:r>
      <w:r w:rsidRPr="00676EEE">
        <w:rPr>
          <w:spacing w:val="-1"/>
          <w:lang w:val="pl-PL"/>
        </w:rPr>
        <w:t>postępowaniu</w:t>
      </w:r>
      <w:r w:rsidRPr="00676EEE">
        <w:rPr>
          <w:lang w:val="pl-PL"/>
        </w:rPr>
        <w:t xml:space="preserve"> –</w:t>
      </w:r>
      <w:r w:rsidRPr="00676EEE">
        <w:rPr>
          <w:spacing w:val="-7"/>
          <w:lang w:val="pl-PL"/>
        </w:rPr>
        <w:t xml:space="preserve"> </w:t>
      </w:r>
      <w:r w:rsidRPr="00676EEE">
        <w:rPr>
          <w:lang w:val="pl-PL"/>
        </w:rPr>
        <w:t>załącznik</w:t>
      </w:r>
      <w:r w:rsidRPr="00676EEE">
        <w:rPr>
          <w:spacing w:val="-5"/>
          <w:lang w:val="pl-PL"/>
        </w:rPr>
        <w:t xml:space="preserve"> </w:t>
      </w:r>
      <w:r w:rsidRPr="00676EEE">
        <w:rPr>
          <w:lang w:val="pl-PL"/>
        </w:rPr>
        <w:t>nr</w:t>
      </w:r>
      <w:r w:rsidRPr="00676EEE">
        <w:rPr>
          <w:spacing w:val="-5"/>
          <w:lang w:val="pl-PL"/>
        </w:rPr>
        <w:t xml:space="preserve"> </w:t>
      </w:r>
      <w:r w:rsidRPr="00676EEE">
        <w:rPr>
          <w:lang w:val="pl-PL"/>
        </w:rPr>
        <w:t>2</w:t>
      </w:r>
      <w:r w:rsidRPr="00676EEE">
        <w:rPr>
          <w:spacing w:val="-5"/>
          <w:lang w:val="pl-PL"/>
        </w:rPr>
        <w:t xml:space="preserve"> </w:t>
      </w:r>
      <w:r w:rsidRPr="00676EEE">
        <w:rPr>
          <w:rFonts w:cs="Calibri"/>
          <w:lang w:val="pl-PL"/>
        </w:rPr>
        <w:t>do</w:t>
      </w:r>
      <w:r w:rsidRPr="00676EEE">
        <w:rPr>
          <w:rFonts w:cs="Calibri"/>
          <w:spacing w:val="-7"/>
          <w:lang w:val="pl-PL"/>
        </w:rPr>
        <w:t xml:space="preserve"> </w:t>
      </w:r>
      <w:r w:rsidRPr="00676EEE">
        <w:rPr>
          <w:rFonts w:cs="Calibri"/>
          <w:spacing w:val="-1"/>
          <w:lang w:val="pl-PL"/>
        </w:rPr>
        <w:t>SIWZ.</w:t>
      </w:r>
      <w:r w:rsidRPr="00676EEE">
        <w:rPr>
          <w:rFonts w:cs="Calibri"/>
          <w:spacing w:val="36"/>
          <w:w w:val="99"/>
          <w:lang w:val="pl-PL"/>
        </w:rPr>
        <w:t xml:space="preserve"> </w:t>
      </w:r>
      <w:r w:rsidRPr="00676EEE">
        <w:rPr>
          <w:lang w:val="pl-PL"/>
        </w:rPr>
        <w:t xml:space="preserve">Zamawiający  </w:t>
      </w:r>
      <w:r w:rsidRPr="00676EEE">
        <w:rPr>
          <w:spacing w:val="26"/>
          <w:lang w:val="pl-PL"/>
        </w:rPr>
        <w:t xml:space="preserve"> </w:t>
      </w:r>
      <w:r w:rsidRPr="00676EEE">
        <w:rPr>
          <w:spacing w:val="-1"/>
          <w:lang w:val="pl-PL"/>
        </w:rPr>
        <w:t>wezwie</w:t>
      </w:r>
      <w:r w:rsidRPr="00676EEE">
        <w:rPr>
          <w:lang w:val="pl-PL"/>
        </w:rPr>
        <w:t xml:space="preserve">  </w:t>
      </w:r>
      <w:r w:rsidRPr="00676EEE">
        <w:rPr>
          <w:spacing w:val="26"/>
          <w:lang w:val="pl-PL"/>
        </w:rPr>
        <w:t xml:space="preserve"> </w:t>
      </w:r>
      <w:r w:rsidRPr="00676EEE">
        <w:rPr>
          <w:lang w:val="pl-PL"/>
        </w:rPr>
        <w:t xml:space="preserve">Wykonawców,  </w:t>
      </w:r>
      <w:r w:rsidRPr="00676EEE">
        <w:rPr>
          <w:spacing w:val="25"/>
          <w:lang w:val="pl-PL"/>
        </w:rPr>
        <w:t xml:space="preserve"> </w:t>
      </w:r>
      <w:r w:rsidRPr="00676EEE">
        <w:rPr>
          <w:lang w:val="pl-PL"/>
        </w:rPr>
        <w:t xml:space="preserve">którzy  </w:t>
      </w:r>
      <w:r w:rsidRPr="00676EEE">
        <w:rPr>
          <w:spacing w:val="28"/>
          <w:lang w:val="pl-PL"/>
        </w:rPr>
        <w:t xml:space="preserve"> </w:t>
      </w:r>
      <w:r w:rsidRPr="00676EEE">
        <w:rPr>
          <w:lang w:val="pl-PL"/>
        </w:rPr>
        <w:t xml:space="preserve">w  </w:t>
      </w:r>
      <w:r w:rsidRPr="00676EEE">
        <w:rPr>
          <w:spacing w:val="24"/>
          <w:lang w:val="pl-PL"/>
        </w:rPr>
        <w:t xml:space="preserve"> </w:t>
      </w:r>
      <w:r w:rsidRPr="00676EEE">
        <w:rPr>
          <w:lang w:val="pl-PL"/>
        </w:rPr>
        <w:t xml:space="preserve">określonym  </w:t>
      </w:r>
      <w:r w:rsidRPr="00676EEE">
        <w:rPr>
          <w:spacing w:val="24"/>
          <w:lang w:val="pl-PL"/>
        </w:rPr>
        <w:t xml:space="preserve"> </w:t>
      </w:r>
      <w:r w:rsidRPr="00676EEE">
        <w:rPr>
          <w:lang w:val="pl-PL"/>
        </w:rPr>
        <w:t xml:space="preserve">terminie  </w:t>
      </w:r>
      <w:r w:rsidRPr="00676EEE">
        <w:rPr>
          <w:spacing w:val="23"/>
          <w:lang w:val="pl-PL"/>
        </w:rPr>
        <w:t xml:space="preserve"> </w:t>
      </w:r>
      <w:r w:rsidRPr="00676EEE">
        <w:rPr>
          <w:spacing w:val="3"/>
          <w:lang w:val="pl-PL"/>
        </w:rPr>
        <w:t>nie</w:t>
      </w:r>
      <w:r w:rsidRPr="00676EEE">
        <w:rPr>
          <w:lang w:val="pl-PL"/>
        </w:rPr>
        <w:t xml:space="preserve">  </w:t>
      </w:r>
      <w:r w:rsidRPr="00676EEE">
        <w:rPr>
          <w:spacing w:val="24"/>
          <w:lang w:val="pl-PL"/>
        </w:rPr>
        <w:t xml:space="preserve"> </w:t>
      </w:r>
      <w:r w:rsidRPr="00676EEE">
        <w:rPr>
          <w:lang w:val="pl-PL"/>
        </w:rPr>
        <w:t xml:space="preserve">złożyli  </w:t>
      </w:r>
      <w:r w:rsidRPr="00676EEE">
        <w:rPr>
          <w:spacing w:val="24"/>
          <w:lang w:val="pl-PL"/>
        </w:rPr>
        <w:t xml:space="preserve"> </w:t>
      </w:r>
      <w:r w:rsidRPr="00676EEE">
        <w:rPr>
          <w:spacing w:val="-1"/>
          <w:lang w:val="pl-PL"/>
        </w:rPr>
        <w:t>wymaganych</w:t>
      </w:r>
      <w:r w:rsidRPr="00676EEE">
        <w:rPr>
          <w:lang w:val="pl-PL"/>
        </w:rPr>
        <w:t xml:space="preserve">  </w:t>
      </w:r>
      <w:r w:rsidRPr="00676EEE">
        <w:rPr>
          <w:spacing w:val="25"/>
          <w:lang w:val="pl-PL"/>
        </w:rPr>
        <w:t xml:space="preserve"> </w:t>
      </w:r>
      <w:r w:rsidRPr="00676EEE">
        <w:rPr>
          <w:lang w:val="pl-PL"/>
        </w:rPr>
        <w:t>przez</w:t>
      </w:r>
      <w:r w:rsidRPr="00676EEE">
        <w:rPr>
          <w:spacing w:val="44"/>
          <w:w w:val="99"/>
          <w:lang w:val="pl-PL"/>
        </w:rPr>
        <w:t xml:space="preserve"> </w:t>
      </w:r>
      <w:r w:rsidRPr="00676EEE">
        <w:rPr>
          <w:lang w:val="pl-PL"/>
        </w:rPr>
        <w:t>zamawiającego</w:t>
      </w:r>
      <w:r w:rsidRPr="00676EEE">
        <w:rPr>
          <w:spacing w:val="21"/>
          <w:lang w:val="pl-PL"/>
        </w:rPr>
        <w:t xml:space="preserve"> </w:t>
      </w:r>
      <w:r w:rsidR="002201D5">
        <w:rPr>
          <w:lang w:val="pl-PL"/>
        </w:rPr>
        <w:t>oświadczeń</w:t>
      </w:r>
      <w:r w:rsidRPr="00676EEE">
        <w:rPr>
          <w:spacing w:val="21"/>
          <w:lang w:val="pl-PL"/>
        </w:rPr>
        <w:t xml:space="preserve"> </w:t>
      </w:r>
      <w:r w:rsidRPr="00676EEE">
        <w:rPr>
          <w:lang w:val="pl-PL"/>
        </w:rPr>
        <w:t>lub</w:t>
      </w:r>
      <w:r w:rsidRPr="00676EEE">
        <w:rPr>
          <w:spacing w:val="23"/>
          <w:lang w:val="pl-PL"/>
        </w:rPr>
        <w:t xml:space="preserve"> </w:t>
      </w:r>
      <w:r w:rsidRPr="00676EEE">
        <w:rPr>
          <w:spacing w:val="-1"/>
          <w:lang w:val="pl-PL"/>
        </w:rPr>
        <w:t>dokumentów,</w:t>
      </w:r>
      <w:r w:rsidRPr="00676EEE">
        <w:rPr>
          <w:spacing w:val="21"/>
          <w:lang w:val="pl-PL"/>
        </w:rPr>
        <w:t xml:space="preserve"> </w:t>
      </w:r>
      <w:r w:rsidRPr="00676EEE">
        <w:rPr>
          <w:lang w:val="pl-PL"/>
        </w:rPr>
        <w:t>o</w:t>
      </w:r>
      <w:r w:rsidRPr="00676EEE">
        <w:rPr>
          <w:spacing w:val="21"/>
          <w:lang w:val="pl-PL"/>
        </w:rPr>
        <w:t xml:space="preserve"> </w:t>
      </w:r>
      <w:r w:rsidRPr="00676EEE">
        <w:rPr>
          <w:lang w:val="pl-PL"/>
        </w:rPr>
        <w:t>których</w:t>
      </w:r>
      <w:r w:rsidRPr="00676EEE">
        <w:rPr>
          <w:spacing w:val="22"/>
          <w:lang w:val="pl-PL"/>
        </w:rPr>
        <w:t xml:space="preserve"> </w:t>
      </w:r>
      <w:r w:rsidRPr="00676EEE">
        <w:rPr>
          <w:spacing w:val="-1"/>
          <w:lang w:val="pl-PL"/>
        </w:rPr>
        <w:t>mowa</w:t>
      </w:r>
      <w:r w:rsidRPr="00676EEE">
        <w:rPr>
          <w:spacing w:val="24"/>
          <w:lang w:val="pl-PL"/>
        </w:rPr>
        <w:t xml:space="preserve"> </w:t>
      </w:r>
      <w:r w:rsidRPr="00676EEE">
        <w:rPr>
          <w:lang w:val="pl-PL"/>
        </w:rPr>
        <w:t>w</w:t>
      </w:r>
      <w:r w:rsidRPr="00676EEE">
        <w:rPr>
          <w:spacing w:val="20"/>
          <w:lang w:val="pl-PL"/>
        </w:rPr>
        <w:t xml:space="preserve"> </w:t>
      </w:r>
      <w:r w:rsidRPr="00676EEE">
        <w:rPr>
          <w:lang w:val="pl-PL"/>
        </w:rPr>
        <w:t>art.</w:t>
      </w:r>
      <w:r w:rsidRPr="00676EEE">
        <w:rPr>
          <w:spacing w:val="21"/>
          <w:lang w:val="pl-PL"/>
        </w:rPr>
        <w:t xml:space="preserve"> </w:t>
      </w:r>
      <w:r w:rsidRPr="00676EEE">
        <w:rPr>
          <w:lang w:val="pl-PL"/>
        </w:rPr>
        <w:t>25</w:t>
      </w:r>
      <w:r w:rsidRPr="00676EEE">
        <w:rPr>
          <w:spacing w:val="21"/>
          <w:lang w:val="pl-PL"/>
        </w:rPr>
        <w:t xml:space="preserve"> </w:t>
      </w:r>
      <w:r w:rsidRPr="00676EEE">
        <w:rPr>
          <w:lang w:val="pl-PL"/>
        </w:rPr>
        <w:t>ust</w:t>
      </w:r>
      <w:r w:rsidRPr="00676EEE">
        <w:rPr>
          <w:spacing w:val="21"/>
          <w:lang w:val="pl-PL"/>
        </w:rPr>
        <w:t xml:space="preserve"> </w:t>
      </w:r>
      <w:r w:rsidRPr="00676EEE">
        <w:rPr>
          <w:lang w:val="pl-PL"/>
        </w:rPr>
        <w:t>1</w:t>
      </w:r>
      <w:r w:rsidRPr="00676EEE">
        <w:rPr>
          <w:spacing w:val="22"/>
          <w:lang w:val="pl-PL"/>
        </w:rPr>
        <w:t xml:space="preserve"> </w:t>
      </w:r>
      <w:r w:rsidRPr="00676EEE">
        <w:rPr>
          <w:lang w:val="pl-PL"/>
        </w:rPr>
        <w:t>ustawy,</w:t>
      </w:r>
      <w:r w:rsidRPr="00676EEE">
        <w:rPr>
          <w:spacing w:val="21"/>
          <w:lang w:val="pl-PL"/>
        </w:rPr>
        <w:t xml:space="preserve"> </w:t>
      </w:r>
      <w:r w:rsidRPr="00676EEE">
        <w:rPr>
          <w:lang w:val="pl-PL"/>
        </w:rPr>
        <w:t>lub</w:t>
      </w:r>
      <w:r w:rsidRPr="00676EEE">
        <w:rPr>
          <w:spacing w:val="22"/>
          <w:lang w:val="pl-PL"/>
        </w:rPr>
        <w:t xml:space="preserve"> </w:t>
      </w:r>
      <w:r w:rsidRPr="00676EEE">
        <w:rPr>
          <w:lang w:val="pl-PL"/>
        </w:rPr>
        <w:t>którzy</w:t>
      </w:r>
      <w:r w:rsidRPr="00676EEE">
        <w:rPr>
          <w:spacing w:val="23"/>
          <w:lang w:val="pl-PL"/>
        </w:rPr>
        <w:t xml:space="preserve"> </w:t>
      </w:r>
      <w:r w:rsidRPr="00676EEE">
        <w:rPr>
          <w:lang w:val="pl-PL"/>
        </w:rPr>
        <w:t>nie</w:t>
      </w:r>
      <w:r w:rsidRPr="00676EEE">
        <w:rPr>
          <w:spacing w:val="20"/>
          <w:lang w:val="pl-PL"/>
        </w:rPr>
        <w:t xml:space="preserve"> </w:t>
      </w:r>
      <w:r w:rsidRPr="00676EEE">
        <w:rPr>
          <w:lang w:val="pl-PL"/>
        </w:rPr>
        <w:t>złożyli</w:t>
      </w:r>
      <w:r w:rsidRPr="00676EEE">
        <w:rPr>
          <w:spacing w:val="46"/>
          <w:lang w:val="pl-PL"/>
        </w:rPr>
        <w:t xml:space="preserve"> </w:t>
      </w:r>
      <w:r w:rsidRPr="00676EEE">
        <w:rPr>
          <w:spacing w:val="-1"/>
          <w:lang w:val="pl-PL"/>
        </w:rPr>
        <w:t xml:space="preserve">pełnomocnictw, </w:t>
      </w:r>
      <w:r w:rsidRPr="00676EEE">
        <w:rPr>
          <w:lang w:val="pl-PL"/>
        </w:rPr>
        <w:t>albo którzy złożyli</w:t>
      </w:r>
      <w:r w:rsidRPr="00676EEE">
        <w:rPr>
          <w:spacing w:val="-1"/>
          <w:lang w:val="pl-PL"/>
        </w:rPr>
        <w:t xml:space="preserve"> wymagane</w:t>
      </w:r>
      <w:r w:rsidRPr="00676EEE">
        <w:rPr>
          <w:spacing w:val="-2"/>
          <w:lang w:val="pl-PL"/>
        </w:rPr>
        <w:t xml:space="preserve"> </w:t>
      </w:r>
      <w:r w:rsidRPr="00676EEE">
        <w:rPr>
          <w:lang w:val="pl-PL"/>
        </w:rPr>
        <w:t>dokumenty, o</w:t>
      </w:r>
      <w:r w:rsidRPr="00676EEE">
        <w:rPr>
          <w:spacing w:val="-1"/>
          <w:lang w:val="pl-PL"/>
        </w:rPr>
        <w:t xml:space="preserve"> </w:t>
      </w:r>
      <w:r w:rsidRPr="00676EEE">
        <w:rPr>
          <w:lang w:val="pl-PL"/>
        </w:rPr>
        <w:t xml:space="preserve">których </w:t>
      </w:r>
      <w:r w:rsidRPr="00676EEE">
        <w:rPr>
          <w:spacing w:val="-1"/>
          <w:lang w:val="pl-PL"/>
        </w:rPr>
        <w:t xml:space="preserve">mowa </w:t>
      </w:r>
      <w:r w:rsidRPr="00676EEE">
        <w:rPr>
          <w:lang w:val="pl-PL"/>
        </w:rPr>
        <w:t>w</w:t>
      </w:r>
      <w:r w:rsidRPr="00676EEE">
        <w:rPr>
          <w:spacing w:val="-1"/>
          <w:lang w:val="pl-PL"/>
        </w:rPr>
        <w:t xml:space="preserve"> </w:t>
      </w:r>
      <w:r w:rsidRPr="00676EEE">
        <w:rPr>
          <w:lang w:val="pl-PL"/>
        </w:rPr>
        <w:t xml:space="preserve">art. </w:t>
      </w:r>
      <w:r w:rsidRPr="00676EEE">
        <w:rPr>
          <w:spacing w:val="1"/>
          <w:lang w:val="pl-PL"/>
        </w:rPr>
        <w:t>25</w:t>
      </w:r>
      <w:r w:rsidRPr="00676EEE">
        <w:rPr>
          <w:spacing w:val="-2"/>
          <w:lang w:val="pl-PL"/>
        </w:rPr>
        <w:t xml:space="preserve"> </w:t>
      </w:r>
      <w:r w:rsidRPr="00676EEE">
        <w:rPr>
          <w:spacing w:val="-1"/>
          <w:lang w:val="pl-PL"/>
        </w:rPr>
        <w:t>ust.</w:t>
      </w:r>
      <w:r w:rsidRPr="00676EEE">
        <w:rPr>
          <w:spacing w:val="2"/>
          <w:lang w:val="pl-PL"/>
        </w:rPr>
        <w:t xml:space="preserve"> </w:t>
      </w:r>
      <w:r w:rsidRPr="00676EEE">
        <w:rPr>
          <w:lang w:val="pl-PL"/>
        </w:rPr>
        <w:t>1</w:t>
      </w:r>
      <w:r w:rsidRPr="00676EEE">
        <w:rPr>
          <w:spacing w:val="-2"/>
          <w:lang w:val="pl-PL"/>
        </w:rPr>
        <w:t xml:space="preserve"> </w:t>
      </w:r>
      <w:r w:rsidRPr="00676EEE">
        <w:rPr>
          <w:spacing w:val="-1"/>
          <w:lang w:val="pl-PL"/>
        </w:rPr>
        <w:t>ustawy</w:t>
      </w:r>
      <w:r w:rsidRPr="00676EEE">
        <w:rPr>
          <w:lang w:val="pl-PL"/>
        </w:rPr>
        <w:t xml:space="preserve"> zawierające</w:t>
      </w:r>
      <w:r w:rsidRPr="00676EEE">
        <w:rPr>
          <w:spacing w:val="64"/>
          <w:w w:val="99"/>
          <w:lang w:val="pl-PL"/>
        </w:rPr>
        <w:t xml:space="preserve"> </w:t>
      </w:r>
      <w:r w:rsidRPr="00676EEE">
        <w:rPr>
          <w:spacing w:val="-1"/>
          <w:lang w:val="pl-PL"/>
        </w:rPr>
        <w:t>błędy</w:t>
      </w:r>
      <w:r w:rsidRPr="00676EEE">
        <w:rPr>
          <w:spacing w:val="2"/>
          <w:lang w:val="pl-PL"/>
        </w:rPr>
        <w:t xml:space="preserve"> </w:t>
      </w:r>
      <w:r w:rsidRPr="00676EEE">
        <w:rPr>
          <w:lang w:val="pl-PL"/>
        </w:rPr>
        <w:t>lub</w:t>
      </w:r>
      <w:r w:rsidRPr="00676EEE">
        <w:rPr>
          <w:spacing w:val="2"/>
          <w:lang w:val="pl-PL"/>
        </w:rPr>
        <w:t xml:space="preserve"> </w:t>
      </w:r>
      <w:r w:rsidRPr="00676EEE">
        <w:rPr>
          <w:spacing w:val="-1"/>
          <w:lang w:val="pl-PL"/>
        </w:rPr>
        <w:t>którzy</w:t>
      </w:r>
      <w:r w:rsidRPr="00676EEE">
        <w:rPr>
          <w:spacing w:val="3"/>
          <w:lang w:val="pl-PL"/>
        </w:rPr>
        <w:t xml:space="preserve"> </w:t>
      </w:r>
      <w:r w:rsidRPr="00676EEE">
        <w:rPr>
          <w:lang w:val="pl-PL"/>
        </w:rPr>
        <w:t>złożyli</w:t>
      </w:r>
      <w:r w:rsidRPr="00676EEE">
        <w:rPr>
          <w:spacing w:val="2"/>
          <w:lang w:val="pl-PL"/>
        </w:rPr>
        <w:t xml:space="preserve"> </w:t>
      </w:r>
      <w:r w:rsidRPr="00676EEE">
        <w:rPr>
          <w:spacing w:val="-1"/>
          <w:lang w:val="pl-PL"/>
        </w:rPr>
        <w:t>wadliwe</w:t>
      </w:r>
      <w:r w:rsidRPr="00676EEE">
        <w:rPr>
          <w:lang w:val="pl-PL"/>
        </w:rPr>
        <w:t xml:space="preserve"> </w:t>
      </w:r>
      <w:r w:rsidRPr="00676EEE">
        <w:rPr>
          <w:spacing w:val="-1"/>
          <w:lang w:val="pl-PL"/>
        </w:rPr>
        <w:t>pełnomocnictwa,</w:t>
      </w:r>
      <w:r w:rsidRPr="00676EEE">
        <w:rPr>
          <w:spacing w:val="3"/>
          <w:lang w:val="pl-PL"/>
        </w:rPr>
        <w:t xml:space="preserve"> </w:t>
      </w:r>
      <w:r w:rsidRPr="00676EEE">
        <w:rPr>
          <w:lang w:val="pl-PL"/>
        </w:rPr>
        <w:t>do</w:t>
      </w:r>
      <w:r w:rsidRPr="00676EEE">
        <w:rPr>
          <w:spacing w:val="1"/>
          <w:lang w:val="pl-PL"/>
        </w:rPr>
        <w:t xml:space="preserve"> </w:t>
      </w:r>
      <w:r w:rsidRPr="00676EEE">
        <w:rPr>
          <w:lang w:val="pl-PL"/>
        </w:rPr>
        <w:t>ich</w:t>
      </w:r>
      <w:r w:rsidRPr="00676EEE">
        <w:rPr>
          <w:spacing w:val="3"/>
          <w:lang w:val="pl-PL"/>
        </w:rPr>
        <w:t xml:space="preserve"> </w:t>
      </w:r>
      <w:r w:rsidRPr="00676EEE">
        <w:rPr>
          <w:lang w:val="pl-PL"/>
        </w:rPr>
        <w:t>złożenia</w:t>
      </w:r>
      <w:r w:rsidRPr="00676EEE">
        <w:rPr>
          <w:spacing w:val="1"/>
          <w:lang w:val="pl-PL"/>
        </w:rPr>
        <w:t xml:space="preserve"> </w:t>
      </w:r>
      <w:r w:rsidRPr="00676EEE">
        <w:rPr>
          <w:lang w:val="pl-PL"/>
        </w:rPr>
        <w:t>w</w:t>
      </w:r>
      <w:r w:rsidRPr="00676EEE">
        <w:rPr>
          <w:spacing w:val="1"/>
          <w:lang w:val="pl-PL"/>
        </w:rPr>
        <w:t xml:space="preserve"> </w:t>
      </w:r>
      <w:r w:rsidRPr="00676EEE">
        <w:rPr>
          <w:lang w:val="pl-PL"/>
        </w:rPr>
        <w:t>wyznaczonym</w:t>
      </w:r>
      <w:r w:rsidRPr="00676EEE">
        <w:rPr>
          <w:spacing w:val="1"/>
          <w:lang w:val="pl-PL"/>
        </w:rPr>
        <w:t xml:space="preserve"> </w:t>
      </w:r>
      <w:r w:rsidRPr="00676EEE">
        <w:rPr>
          <w:lang w:val="pl-PL"/>
        </w:rPr>
        <w:t>terminie,</w:t>
      </w:r>
      <w:r w:rsidRPr="00676EEE">
        <w:rPr>
          <w:spacing w:val="1"/>
          <w:lang w:val="pl-PL"/>
        </w:rPr>
        <w:t xml:space="preserve"> </w:t>
      </w:r>
      <w:r w:rsidRPr="00676EEE">
        <w:rPr>
          <w:lang w:val="pl-PL"/>
        </w:rPr>
        <w:t>chyba</w:t>
      </w:r>
      <w:r w:rsidRPr="00676EEE">
        <w:rPr>
          <w:spacing w:val="3"/>
          <w:lang w:val="pl-PL"/>
        </w:rPr>
        <w:t xml:space="preserve"> </w:t>
      </w:r>
      <w:r w:rsidRPr="00676EEE">
        <w:rPr>
          <w:lang w:val="pl-PL"/>
        </w:rPr>
        <w:t>że</w:t>
      </w:r>
      <w:r w:rsidRPr="00676EEE">
        <w:rPr>
          <w:spacing w:val="1"/>
          <w:lang w:val="pl-PL"/>
        </w:rPr>
        <w:t xml:space="preserve"> </w:t>
      </w:r>
      <w:r w:rsidRPr="00676EEE">
        <w:rPr>
          <w:spacing w:val="-1"/>
          <w:lang w:val="pl-PL"/>
        </w:rPr>
        <w:t>mimo</w:t>
      </w:r>
      <w:r w:rsidRPr="00676EEE">
        <w:rPr>
          <w:spacing w:val="2"/>
          <w:lang w:val="pl-PL"/>
        </w:rPr>
        <w:t xml:space="preserve"> </w:t>
      </w:r>
      <w:r w:rsidRPr="00676EEE">
        <w:rPr>
          <w:lang w:val="pl-PL"/>
        </w:rPr>
        <w:t>ich</w:t>
      </w:r>
      <w:r w:rsidRPr="00676EEE">
        <w:rPr>
          <w:spacing w:val="69"/>
          <w:w w:val="99"/>
          <w:lang w:val="pl-PL"/>
        </w:rPr>
        <w:t xml:space="preserve"> </w:t>
      </w:r>
      <w:r w:rsidRPr="00676EEE">
        <w:rPr>
          <w:lang w:val="pl-PL"/>
        </w:rPr>
        <w:t>złożenia</w:t>
      </w:r>
      <w:r w:rsidRPr="00676EEE">
        <w:rPr>
          <w:spacing w:val="10"/>
          <w:lang w:val="pl-PL"/>
        </w:rPr>
        <w:t xml:space="preserve"> </w:t>
      </w:r>
      <w:r w:rsidRPr="00676EEE">
        <w:rPr>
          <w:spacing w:val="-1"/>
          <w:lang w:val="pl-PL"/>
        </w:rPr>
        <w:t>oferta</w:t>
      </w:r>
      <w:r w:rsidRPr="00676EEE">
        <w:rPr>
          <w:spacing w:val="12"/>
          <w:lang w:val="pl-PL"/>
        </w:rPr>
        <w:t xml:space="preserve"> </w:t>
      </w:r>
      <w:r w:rsidRPr="00676EEE">
        <w:rPr>
          <w:lang w:val="pl-PL"/>
        </w:rPr>
        <w:t>Wykonawcy</w:t>
      </w:r>
      <w:r w:rsidRPr="00676EEE">
        <w:rPr>
          <w:spacing w:val="10"/>
          <w:lang w:val="pl-PL"/>
        </w:rPr>
        <w:t xml:space="preserve"> </w:t>
      </w:r>
      <w:r w:rsidRPr="00676EEE">
        <w:rPr>
          <w:spacing w:val="-1"/>
          <w:lang w:val="pl-PL"/>
        </w:rPr>
        <w:t>podlega</w:t>
      </w:r>
      <w:r w:rsidRPr="00676EEE">
        <w:rPr>
          <w:spacing w:val="11"/>
          <w:lang w:val="pl-PL"/>
        </w:rPr>
        <w:t xml:space="preserve"> </w:t>
      </w:r>
      <w:r w:rsidRPr="00676EEE">
        <w:rPr>
          <w:lang w:val="pl-PL"/>
        </w:rPr>
        <w:t>odrzuceniu</w:t>
      </w:r>
      <w:r w:rsidRPr="00676EEE">
        <w:rPr>
          <w:spacing w:val="10"/>
          <w:lang w:val="pl-PL"/>
        </w:rPr>
        <w:t xml:space="preserve"> </w:t>
      </w:r>
      <w:r w:rsidRPr="00676EEE">
        <w:rPr>
          <w:lang w:val="pl-PL"/>
        </w:rPr>
        <w:t>albo</w:t>
      </w:r>
      <w:r w:rsidRPr="00676EEE">
        <w:rPr>
          <w:spacing w:val="11"/>
          <w:lang w:val="pl-PL"/>
        </w:rPr>
        <w:t xml:space="preserve"> </w:t>
      </w:r>
      <w:r w:rsidRPr="00676EEE">
        <w:rPr>
          <w:lang w:val="pl-PL"/>
        </w:rPr>
        <w:t>konieczne</w:t>
      </w:r>
      <w:r w:rsidRPr="00676EEE">
        <w:rPr>
          <w:spacing w:val="10"/>
          <w:lang w:val="pl-PL"/>
        </w:rPr>
        <w:t xml:space="preserve"> </w:t>
      </w:r>
      <w:r w:rsidRPr="00676EEE">
        <w:rPr>
          <w:lang w:val="pl-PL"/>
        </w:rPr>
        <w:t>byłoby</w:t>
      </w:r>
      <w:r w:rsidRPr="00676EEE">
        <w:rPr>
          <w:spacing w:val="11"/>
          <w:lang w:val="pl-PL"/>
        </w:rPr>
        <w:t xml:space="preserve"> </w:t>
      </w:r>
      <w:r w:rsidRPr="00676EEE">
        <w:rPr>
          <w:spacing w:val="-1"/>
          <w:lang w:val="pl-PL"/>
        </w:rPr>
        <w:t>unieważnienie</w:t>
      </w:r>
      <w:r w:rsidRPr="00676EEE">
        <w:rPr>
          <w:spacing w:val="10"/>
          <w:lang w:val="pl-PL"/>
        </w:rPr>
        <w:t xml:space="preserve"> </w:t>
      </w:r>
      <w:r w:rsidRPr="00676EEE">
        <w:rPr>
          <w:lang w:val="pl-PL"/>
        </w:rPr>
        <w:t>postępowania.</w:t>
      </w:r>
      <w:r w:rsidRPr="00676EEE">
        <w:rPr>
          <w:spacing w:val="10"/>
          <w:lang w:val="pl-PL"/>
        </w:rPr>
        <w:t xml:space="preserve"> </w:t>
      </w:r>
      <w:r w:rsidRPr="00676EEE">
        <w:rPr>
          <w:lang w:val="pl-PL"/>
        </w:rPr>
        <w:t>Złożone</w:t>
      </w:r>
      <w:r w:rsidRPr="00676EEE">
        <w:rPr>
          <w:spacing w:val="56"/>
          <w:w w:val="99"/>
          <w:lang w:val="pl-PL"/>
        </w:rPr>
        <w:t xml:space="preserve"> </w:t>
      </w:r>
      <w:r w:rsidRPr="00676EEE">
        <w:rPr>
          <w:lang w:val="pl-PL"/>
        </w:rPr>
        <w:t>na</w:t>
      </w:r>
      <w:r w:rsidRPr="00676EEE">
        <w:rPr>
          <w:spacing w:val="28"/>
          <w:lang w:val="pl-PL"/>
        </w:rPr>
        <w:t xml:space="preserve"> </w:t>
      </w:r>
      <w:r w:rsidRPr="00676EEE">
        <w:rPr>
          <w:spacing w:val="-1"/>
          <w:lang w:val="pl-PL"/>
        </w:rPr>
        <w:t>wezwanie</w:t>
      </w:r>
      <w:r w:rsidRPr="00676EEE">
        <w:rPr>
          <w:spacing w:val="28"/>
          <w:lang w:val="pl-PL"/>
        </w:rPr>
        <w:t xml:space="preserve"> </w:t>
      </w:r>
      <w:r w:rsidRPr="00676EEE">
        <w:rPr>
          <w:lang w:val="pl-PL"/>
        </w:rPr>
        <w:t>zamawiającego</w:t>
      </w:r>
      <w:r w:rsidRPr="00676EEE">
        <w:rPr>
          <w:spacing w:val="30"/>
          <w:lang w:val="pl-PL"/>
        </w:rPr>
        <w:t xml:space="preserve"> </w:t>
      </w:r>
      <w:r w:rsidRPr="00676EEE">
        <w:rPr>
          <w:spacing w:val="-1"/>
          <w:lang w:val="pl-PL"/>
        </w:rPr>
        <w:t>oświadczenia</w:t>
      </w:r>
      <w:r w:rsidRPr="00676EEE">
        <w:rPr>
          <w:spacing w:val="29"/>
          <w:lang w:val="pl-PL"/>
        </w:rPr>
        <w:t xml:space="preserve"> </w:t>
      </w:r>
      <w:r w:rsidRPr="00676EEE">
        <w:rPr>
          <w:lang w:val="pl-PL"/>
        </w:rPr>
        <w:t>i</w:t>
      </w:r>
      <w:r w:rsidRPr="00676EEE">
        <w:rPr>
          <w:spacing w:val="28"/>
          <w:lang w:val="pl-PL"/>
        </w:rPr>
        <w:t xml:space="preserve"> </w:t>
      </w:r>
      <w:r w:rsidRPr="00676EEE">
        <w:rPr>
          <w:lang w:val="pl-PL"/>
        </w:rPr>
        <w:t>dokumenty</w:t>
      </w:r>
      <w:r w:rsidRPr="00676EEE">
        <w:rPr>
          <w:spacing w:val="29"/>
          <w:lang w:val="pl-PL"/>
        </w:rPr>
        <w:t xml:space="preserve"> </w:t>
      </w:r>
      <w:r w:rsidRPr="00676EEE">
        <w:rPr>
          <w:spacing w:val="-1"/>
          <w:lang w:val="pl-PL"/>
        </w:rPr>
        <w:t>powinny</w:t>
      </w:r>
      <w:r w:rsidRPr="00676EEE">
        <w:rPr>
          <w:spacing w:val="29"/>
          <w:lang w:val="pl-PL"/>
        </w:rPr>
        <w:t xml:space="preserve"> </w:t>
      </w:r>
      <w:r>
        <w:rPr>
          <w:lang w:val="pl-PL"/>
        </w:rPr>
        <w:t>potwierdzać</w:t>
      </w:r>
      <w:r w:rsidRPr="00676EEE">
        <w:rPr>
          <w:spacing w:val="28"/>
          <w:lang w:val="pl-PL"/>
        </w:rPr>
        <w:t xml:space="preserve"> </w:t>
      </w:r>
      <w:r w:rsidRPr="00676EEE">
        <w:rPr>
          <w:lang w:val="pl-PL"/>
        </w:rPr>
        <w:t>spełnianie</w:t>
      </w:r>
      <w:r w:rsidRPr="00676EEE">
        <w:rPr>
          <w:spacing w:val="27"/>
          <w:lang w:val="pl-PL"/>
        </w:rPr>
        <w:t xml:space="preserve"> </w:t>
      </w:r>
      <w:r w:rsidRPr="00676EEE">
        <w:rPr>
          <w:lang w:val="pl-PL"/>
        </w:rPr>
        <w:t>przez</w:t>
      </w:r>
      <w:r w:rsidRPr="00676EEE">
        <w:rPr>
          <w:spacing w:val="29"/>
          <w:lang w:val="pl-PL"/>
        </w:rPr>
        <w:t xml:space="preserve"> </w:t>
      </w:r>
      <w:r w:rsidRPr="00676EEE">
        <w:rPr>
          <w:lang w:val="pl-PL"/>
        </w:rPr>
        <w:t>wykonawcę</w:t>
      </w:r>
      <w:r w:rsidRPr="00676EEE">
        <w:rPr>
          <w:spacing w:val="68"/>
          <w:w w:val="99"/>
          <w:lang w:val="pl-PL"/>
        </w:rPr>
        <w:t xml:space="preserve"> </w:t>
      </w:r>
      <w:r w:rsidRPr="00676EEE">
        <w:rPr>
          <w:lang w:val="pl-PL"/>
        </w:rPr>
        <w:t>warunków</w:t>
      </w:r>
      <w:r w:rsidRPr="00676EEE">
        <w:rPr>
          <w:spacing w:val="1"/>
          <w:lang w:val="pl-PL"/>
        </w:rPr>
        <w:t xml:space="preserve"> </w:t>
      </w:r>
      <w:r w:rsidRPr="00676EEE">
        <w:rPr>
          <w:lang w:val="pl-PL"/>
        </w:rPr>
        <w:t>udziału</w:t>
      </w:r>
      <w:r w:rsidRPr="00676EEE">
        <w:rPr>
          <w:spacing w:val="2"/>
          <w:lang w:val="pl-PL"/>
        </w:rPr>
        <w:t xml:space="preserve"> </w:t>
      </w:r>
      <w:r w:rsidRPr="00676EEE">
        <w:rPr>
          <w:lang w:val="pl-PL"/>
        </w:rPr>
        <w:t>w</w:t>
      </w:r>
      <w:r w:rsidRPr="00676EEE">
        <w:rPr>
          <w:spacing w:val="2"/>
          <w:lang w:val="pl-PL"/>
        </w:rPr>
        <w:t xml:space="preserve"> </w:t>
      </w:r>
      <w:r w:rsidRPr="00676EEE">
        <w:rPr>
          <w:lang w:val="pl-PL"/>
        </w:rPr>
        <w:t>postępowaniu</w:t>
      </w:r>
      <w:r w:rsidRPr="00676EEE">
        <w:rPr>
          <w:spacing w:val="2"/>
          <w:lang w:val="pl-PL"/>
        </w:rPr>
        <w:t xml:space="preserve"> </w:t>
      </w:r>
      <w:r w:rsidRPr="00676EEE">
        <w:rPr>
          <w:spacing w:val="-1"/>
          <w:lang w:val="pl-PL"/>
        </w:rPr>
        <w:t>określonych</w:t>
      </w:r>
      <w:r w:rsidRPr="00676EEE">
        <w:rPr>
          <w:spacing w:val="2"/>
          <w:lang w:val="pl-PL"/>
        </w:rPr>
        <w:t xml:space="preserve"> </w:t>
      </w:r>
      <w:r w:rsidRPr="00676EEE">
        <w:rPr>
          <w:lang w:val="pl-PL"/>
        </w:rPr>
        <w:t>przez</w:t>
      </w:r>
      <w:r w:rsidRPr="00676EEE">
        <w:rPr>
          <w:spacing w:val="4"/>
          <w:lang w:val="pl-PL"/>
        </w:rPr>
        <w:t xml:space="preserve"> </w:t>
      </w:r>
      <w:r w:rsidRPr="00676EEE">
        <w:rPr>
          <w:lang w:val="pl-PL"/>
        </w:rPr>
        <w:t>Zamawiającego</w:t>
      </w:r>
      <w:r w:rsidRPr="00676EEE">
        <w:rPr>
          <w:spacing w:val="3"/>
          <w:lang w:val="pl-PL"/>
        </w:rPr>
        <w:t xml:space="preserve"> </w:t>
      </w:r>
      <w:r w:rsidRPr="00676EEE">
        <w:rPr>
          <w:lang w:val="pl-PL"/>
        </w:rPr>
        <w:t>oraz</w:t>
      </w:r>
      <w:r w:rsidRPr="00676EEE">
        <w:rPr>
          <w:spacing w:val="4"/>
          <w:lang w:val="pl-PL"/>
        </w:rPr>
        <w:t xml:space="preserve"> </w:t>
      </w:r>
      <w:r w:rsidRPr="00676EEE">
        <w:rPr>
          <w:lang w:val="pl-PL"/>
        </w:rPr>
        <w:t>spełnianie przez</w:t>
      </w:r>
      <w:r w:rsidRPr="00676EEE">
        <w:rPr>
          <w:spacing w:val="2"/>
          <w:lang w:val="pl-PL"/>
        </w:rPr>
        <w:t xml:space="preserve"> </w:t>
      </w:r>
      <w:r w:rsidRPr="00676EEE">
        <w:rPr>
          <w:lang w:val="pl-PL"/>
        </w:rPr>
        <w:t>oferowane</w:t>
      </w:r>
      <w:r w:rsidRPr="00676EEE">
        <w:rPr>
          <w:spacing w:val="1"/>
          <w:lang w:val="pl-PL"/>
        </w:rPr>
        <w:t xml:space="preserve"> </w:t>
      </w:r>
      <w:r w:rsidRPr="00676EEE">
        <w:rPr>
          <w:lang w:val="pl-PL"/>
        </w:rPr>
        <w:t>roboty</w:t>
      </w:r>
      <w:r w:rsidRPr="00676EEE">
        <w:rPr>
          <w:spacing w:val="44"/>
          <w:w w:val="99"/>
          <w:lang w:val="pl-PL"/>
        </w:rPr>
        <w:t xml:space="preserve"> </w:t>
      </w:r>
      <w:r w:rsidRPr="00676EEE">
        <w:rPr>
          <w:rFonts w:cs="Calibri"/>
          <w:lang w:val="pl-PL"/>
        </w:rPr>
        <w:t>budowlane</w:t>
      </w:r>
      <w:r w:rsidRPr="00676EEE">
        <w:rPr>
          <w:rFonts w:cs="Calibri"/>
          <w:spacing w:val="37"/>
          <w:lang w:val="pl-PL"/>
        </w:rPr>
        <w:t xml:space="preserve"> </w:t>
      </w:r>
      <w:r>
        <w:rPr>
          <w:spacing w:val="-1"/>
          <w:lang w:val="pl-PL"/>
        </w:rPr>
        <w:t>wymagań</w:t>
      </w:r>
      <w:r w:rsidRPr="00676EEE">
        <w:rPr>
          <w:spacing w:val="38"/>
          <w:lang w:val="pl-PL"/>
        </w:rPr>
        <w:t xml:space="preserve"> </w:t>
      </w:r>
      <w:r w:rsidRPr="00676EEE">
        <w:rPr>
          <w:lang w:val="pl-PL"/>
        </w:rPr>
        <w:t>określonych</w:t>
      </w:r>
      <w:r w:rsidRPr="00676EEE">
        <w:rPr>
          <w:spacing w:val="37"/>
          <w:lang w:val="pl-PL"/>
        </w:rPr>
        <w:t xml:space="preserve"> </w:t>
      </w:r>
      <w:r w:rsidRPr="00676EEE">
        <w:rPr>
          <w:lang w:val="pl-PL"/>
        </w:rPr>
        <w:t>przez</w:t>
      </w:r>
      <w:r w:rsidRPr="00676EEE">
        <w:rPr>
          <w:spacing w:val="37"/>
          <w:lang w:val="pl-PL"/>
        </w:rPr>
        <w:t xml:space="preserve"> </w:t>
      </w:r>
      <w:r w:rsidRPr="00676EEE">
        <w:rPr>
          <w:lang w:val="pl-PL"/>
        </w:rPr>
        <w:t>Zamawiającego,</w:t>
      </w:r>
      <w:r w:rsidRPr="00676EEE">
        <w:rPr>
          <w:spacing w:val="40"/>
          <w:lang w:val="pl-PL"/>
        </w:rPr>
        <w:t xml:space="preserve"> </w:t>
      </w:r>
      <w:r w:rsidRPr="00676EEE">
        <w:rPr>
          <w:lang w:val="pl-PL"/>
        </w:rPr>
        <w:t>nie</w:t>
      </w:r>
      <w:r w:rsidRPr="00676EEE">
        <w:rPr>
          <w:spacing w:val="36"/>
          <w:lang w:val="pl-PL"/>
        </w:rPr>
        <w:t xml:space="preserve"> </w:t>
      </w:r>
      <w:r w:rsidRPr="00676EEE">
        <w:rPr>
          <w:lang w:val="pl-PL"/>
        </w:rPr>
        <w:t>później</w:t>
      </w:r>
      <w:r w:rsidRPr="00676EEE">
        <w:rPr>
          <w:spacing w:val="38"/>
          <w:lang w:val="pl-PL"/>
        </w:rPr>
        <w:t xml:space="preserve"> </w:t>
      </w:r>
      <w:r w:rsidRPr="00676EEE">
        <w:rPr>
          <w:lang w:val="pl-PL"/>
        </w:rPr>
        <w:t>niż</w:t>
      </w:r>
      <w:r w:rsidRPr="00676EEE">
        <w:rPr>
          <w:spacing w:val="37"/>
          <w:lang w:val="pl-PL"/>
        </w:rPr>
        <w:t xml:space="preserve"> </w:t>
      </w:r>
      <w:r w:rsidRPr="00676EEE">
        <w:rPr>
          <w:lang w:val="pl-PL"/>
        </w:rPr>
        <w:t>w</w:t>
      </w:r>
      <w:r w:rsidRPr="00676EEE">
        <w:rPr>
          <w:spacing w:val="38"/>
          <w:lang w:val="pl-PL"/>
        </w:rPr>
        <w:t xml:space="preserve"> </w:t>
      </w:r>
      <w:r w:rsidRPr="00676EEE">
        <w:rPr>
          <w:lang w:val="pl-PL"/>
        </w:rPr>
        <w:t>dniu,</w:t>
      </w:r>
      <w:r w:rsidRPr="00676EEE">
        <w:rPr>
          <w:spacing w:val="37"/>
          <w:lang w:val="pl-PL"/>
        </w:rPr>
        <w:t xml:space="preserve"> </w:t>
      </w:r>
      <w:r w:rsidRPr="00676EEE">
        <w:rPr>
          <w:lang w:val="pl-PL"/>
        </w:rPr>
        <w:t>w</w:t>
      </w:r>
      <w:r w:rsidRPr="00676EEE">
        <w:rPr>
          <w:spacing w:val="38"/>
          <w:lang w:val="pl-PL"/>
        </w:rPr>
        <w:t xml:space="preserve"> </w:t>
      </w:r>
      <w:r w:rsidRPr="00676EEE">
        <w:rPr>
          <w:lang w:val="pl-PL"/>
        </w:rPr>
        <w:t>którym</w:t>
      </w:r>
      <w:r w:rsidRPr="00676EEE">
        <w:rPr>
          <w:spacing w:val="36"/>
          <w:lang w:val="pl-PL"/>
        </w:rPr>
        <w:t xml:space="preserve"> </w:t>
      </w:r>
      <w:r w:rsidRPr="00676EEE">
        <w:rPr>
          <w:lang w:val="pl-PL"/>
        </w:rPr>
        <w:t>upłynął</w:t>
      </w:r>
      <w:r w:rsidRPr="00676EEE">
        <w:rPr>
          <w:spacing w:val="38"/>
          <w:lang w:val="pl-PL"/>
        </w:rPr>
        <w:t xml:space="preserve"> </w:t>
      </w:r>
      <w:r w:rsidRPr="00676EEE">
        <w:rPr>
          <w:spacing w:val="-1"/>
          <w:lang w:val="pl-PL"/>
        </w:rPr>
        <w:t>termin</w:t>
      </w:r>
      <w:r w:rsidRPr="00676EEE">
        <w:rPr>
          <w:spacing w:val="26"/>
          <w:w w:val="99"/>
          <w:lang w:val="pl-PL"/>
        </w:rPr>
        <w:t xml:space="preserve"> </w:t>
      </w:r>
      <w:r w:rsidRPr="00676EEE">
        <w:rPr>
          <w:lang w:val="pl-PL"/>
        </w:rPr>
        <w:t>składania</w:t>
      </w:r>
      <w:r w:rsidRPr="00676EEE">
        <w:rPr>
          <w:spacing w:val="-13"/>
          <w:lang w:val="pl-PL"/>
        </w:rPr>
        <w:t xml:space="preserve"> </w:t>
      </w:r>
      <w:r w:rsidRPr="00676EEE">
        <w:rPr>
          <w:spacing w:val="-1"/>
          <w:lang w:val="pl-PL"/>
        </w:rPr>
        <w:t>ofert.</w:t>
      </w:r>
    </w:p>
    <w:p w:rsidR="00CD1F49" w:rsidRPr="00676EEE" w:rsidRDefault="00676EEE" w:rsidP="000477D9">
      <w:pPr>
        <w:pStyle w:val="Tekstpodstawowy"/>
        <w:numPr>
          <w:ilvl w:val="2"/>
          <w:numId w:val="16"/>
        </w:numPr>
        <w:tabs>
          <w:tab w:val="left" w:pos="1358"/>
        </w:tabs>
        <w:ind w:right="157" w:firstLine="708"/>
        <w:jc w:val="both"/>
        <w:rPr>
          <w:rFonts w:cs="Calibri"/>
          <w:lang w:val="pl-PL"/>
        </w:rPr>
      </w:pPr>
      <w:r w:rsidRPr="00676EEE">
        <w:rPr>
          <w:lang w:val="pl-PL"/>
        </w:rPr>
        <w:t>Jeżeli</w:t>
      </w:r>
      <w:r w:rsidRPr="00676EEE">
        <w:rPr>
          <w:spacing w:val="8"/>
          <w:lang w:val="pl-PL"/>
        </w:rPr>
        <w:t xml:space="preserve"> </w:t>
      </w:r>
      <w:r w:rsidRPr="00676EEE">
        <w:rPr>
          <w:lang w:val="pl-PL"/>
        </w:rPr>
        <w:t>wykonawca,</w:t>
      </w:r>
      <w:r w:rsidRPr="00676EEE">
        <w:rPr>
          <w:spacing w:val="7"/>
          <w:lang w:val="pl-PL"/>
        </w:rPr>
        <w:t xml:space="preserve"> </w:t>
      </w:r>
      <w:r w:rsidRPr="00676EEE">
        <w:rPr>
          <w:lang w:val="pl-PL"/>
        </w:rPr>
        <w:t>wykazując</w:t>
      </w:r>
      <w:r w:rsidRPr="00676EEE">
        <w:rPr>
          <w:spacing w:val="6"/>
          <w:lang w:val="pl-PL"/>
        </w:rPr>
        <w:t xml:space="preserve"> </w:t>
      </w:r>
      <w:r w:rsidRPr="00676EEE">
        <w:rPr>
          <w:spacing w:val="-1"/>
          <w:lang w:val="pl-PL"/>
        </w:rPr>
        <w:t>spełnianie</w:t>
      </w:r>
      <w:r w:rsidRPr="00676EEE">
        <w:rPr>
          <w:spacing w:val="10"/>
          <w:lang w:val="pl-PL"/>
        </w:rPr>
        <w:t xml:space="preserve"> </w:t>
      </w:r>
      <w:r w:rsidRPr="00676EEE">
        <w:rPr>
          <w:spacing w:val="-1"/>
          <w:lang w:val="pl-PL"/>
        </w:rPr>
        <w:t>warunków,</w:t>
      </w:r>
      <w:r w:rsidRPr="00676EEE">
        <w:rPr>
          <w:spacing w:val="9"/>
          <w:lang w:val="pl-PL"/>
        </w:rPr>
        <w:t xml:space="preserve"> </w:t>
      </w:r>
      <w:r w:rsidRPr="00676EEE">
        <w:rPr>
          <w:lang w:val="pl-PL"/>
        </w:rPr>
        <w:t>o</w:t>
      </w:r>
      <w:r w:rsidRPr="00676EEE">
        <w:rPr>
          <w:spacing w:val="7"/>
          <w:lang w:val="pl-PL"/>
        </w:rPr>
        <w:t xml:space="preserve"> </w:t>
      </w:r>
      <w:r w:rsidRPr="00676EEE">
        <w:rPr>
          <w:lang w:val="pl-PL"/>
        </w:rPr>
        <w:t>których</w:t>
      </w:r>
      <w:r w:rsidRPr="00676EEE">
        <w:rPr>
          <w:spacing w:val="8"/>
          <w:lang w:val="pl-PL"/>
        </w:rPr>
        <w:t xml:space="preserve"> </w:t>
      </w:r>
      <w:r w:rsidRPr="00676EEE">
        <w:rPr>
          <w:spacing w:val="-1"/>
          <w:lang w:val="pl-PL"/>
        </w:rPr>
        <w:t>mowa</w:t>
      </w:r>
      <w:r w:rsidRPr="00676EEE">
        <w:rPr>
          <w:spacing w:val="7"/>
          <w:lang w:val="pl-PL"/>
        </w:rPr>
        <w:t xml:space="preserve"> </w:t>
      </w:r>
      <w:r w:rsidRPr="00676EEE">
        <w:rPr>
          <w:lang w:val="pl-PL"/>
        </w:rPr>
        <w:t>w</w:t>
      </w:r>
      <w:r w:rsidRPr="00676EEE">
        <w:rPr>
          <w:spacing w:val="6"/>
          <w:lang w:val="pl-PL"/>
        </w:rPr>
        <w:t xml:space="preserve"> </w:t>
      </w:r>
      <w:r w:rsidRPr="00676EEE">
        <w:rPr>
          <w:lang w:val="pl-PL"/>
        </w:rPr>
        <w:t>pkt</w:t>
      </w:r>
      <w:r w:rsidRPr="00676EEE">
        <w:rPr>
          <w:spacing w:val="7"/>
          <w:lang w:val="pl-PL"/>
        </w:rPr>
        <w:t xml:space="preserve"> </w:t>
      </w:r>
      <w:r w:rsidRPr="00676EEE">
        <w:rPr>
          <w:spacing w:val="1"/>
          <w:lang w:val="pl-PL"/>
        </w:rPr>
        <w:t>8.2</w:t>
      </w:r>
      <w:r w:rsidRPr="00676EEE">
        <w:rPr>
          <w:spacing w:val="7"/>
          <w:lang w:val="pl-PL"/>
        </w:rPr>
        <w:t xml:space="preserve"> </w:t>
      </w:r>
      <w:r w:rsidRPr="00676EEE">
        <w:rPr>
          <w:lang w:val="pl-PL"/>
        </w:rPr>
        <w:t>SIWZ,</w:t>
      </w:r>
      <w:r w:rsidRPr="00676EEE">
        <w:rPr>
          <w:spacing w:val="8"/>
          <w:lang w:val="pl-PL"/>
        </w:rPr>
        <w:t xml:space="preserve"> </w:t>
      </w:r>
      <w:r w:rsidRPr="00676EEE">
        <w:rPr>
          <w:spacing w:val="-1"/>
          <w:lang w:val="pl-PL"/>
        </w:rPr>
        <w:t>polega</w:t>
      </w:r>
      <w:r w:rsidRPr="00676EEE">
        <w:rPr>
          <w:spacing w:val="7"/>
          <w:lang w:val="pl-PL"/>
        </w:rPr>
        <w:t xml:space="preserve"> </w:t>
      </w:r>
      <w:r w:rsidRPr="00676EEE">
        <w:rPr>
          <w:lang w:val="pl-PL"/>
        </w:rPr>
        <w:t>na</w:t>
      </w:r>
      <w:r w:rsidRPr="00676EEE">
        <w:rPr>
          <w:spacing w:val="54"/>
          <w:w w:val="99"/>
          <w:lang w:val="pl-PL"/>
        </w:rPr>
        <w:t xml:space="preserve"> </w:t>
      </w:r>
      <w:r w:rsidRPr="00676EEE">
        <w:rPr>
          <w:lang w:val="pl-PL"/>
        </w:rPr>
        <w:t>zasobach</w:t>
      </w:r>
      <w:r w:rsidRPr="00676EEE">
        <w:rPr>
          <w:spacing w:val="15"/>
          <w:lang w:val="pl-PL"/>
        </w:rPr>
        <w:t xml:space="preserve"> </w:t>
      </w:r>
      <w:r w:rsidRPr="00676EEE">
        <w:rPr>
          <w:lang w:val="pl-PL"/>
        </w:rPr>
        <w:t>innych</w:t>
      </w:r>
      <w:r w:rsidRPr="00676EEE">
        <w:rPr>
          <w:spacing w:val="15"/>
          <w:lang w:val="pl-PL"/>
        </w:rPr>
        <w:t xml:space="preserve"> </w:t>
      </w:r>
      <w:r w:rsidRPr="00676EEE">
        <w:rPr>
          <w:spacing w:val="-1"/>
          <w:lang w:val="pl-PL"/>
        </w:rPr>
        <w:t>podmiotów</w:t>
      </w:r>
      <w:r w:rsidRPr="00676EEE">
        <w:rPr>
          <w:spacing w:val="13"/>
          <w:lang w:val="pl-PL"/>
        </w:rPr>
        <w:t xml:space="preserve"> </w:t>
      </w:r>
      <w:r w:rsidRPr="00676EEE">
        <w:rPr>
          <w:lang w:val="pl-PL"/>
        </w:rPr>
        <w:t>na</w:t>
      </w:r>
      <w:r w:rsidRPr="00676EEE">
        <w:rPr>
          <w:spacing w:val="15"/>
          <w:lang w:val="pl-PL"/>
        </w:rPr>
        <w:t xml:space="preserve"> </w:t>
      </w:r>
      <w:r w:rsidRPr="00676EEE">
        <w:rPr>
          <w:lang w:val="pl-PL"/>
        </w:rPr>
        <w:t>zasadach</w:t>
      </w:r>
      <w:r w:rsidRPr="00676EEE">
        <w:rPr>
          <w:spacing w:val="15"/>
          <w:lang w:val="pl-PL"/>
        </w:rPr>
        <w:t xml:space="preserve"> </w:t>
      </w:r>
      <w:r w:rsidRPr="00676EEE">
        <w:rPr>
          <w:spacing w:val="-1"/>
          <w:lang w:val="pl-PL"/>
        </w:rPr>
        <w:t>określonych</w:t>
      </w:r>
      <w:r w:rsidRPr="00676EEE">
        <w:rPr>
          <w:spacing w:val="15"/>
          <w:lang w:val="pl-PL"/>
        </w:rPr>
        <w:t xml:space="preserve"> </w:t>
      </w:r>
      <w:r w:rsidRPr="00676EEE">
        <w:rPr>
          <w:lang w:val="pl-PL"/>
        </w:rPr>
        <w:t>w</w:t>
      </w:r>
      <w:r w:rsidRPr="00676EEE">
        <w:rPr>
          <w:spacing w:val="13"/>
          <w:lang w:val="pl-PL"/>
        </w:rPr>
        <w:t xml:space="preserve"> </w:t>
      </w:r>
      <w:r w:rsidRPr="00676EEE">
        <w:rPr>
          <w:spacing w:val="-1"/>
          <w:lang w:val="pl-PL"/>
        </w:rPr>
        <w:t>art.</w:t>
      </w:r>
      <w:r w:rsidRPr="00676EEE">
        <w:rPr>
          <w:spacing w:val="15"/>
          <w:lang w:val="pl-PL"/>
        </w:rPr>
        <w:t xml:space="preserve"> </w:t>
      </w:r>
      <w:r w:rsidRPr="00676EEE">
        <w:rPr>
          <w:lang w:val="pl-PL"/>
        </w:rPr>
        <w:t>26</w:t>
      </w:r>
      <w:r w:rsidRPr="00676EEE">
        <w:rPr>
          <w:spacing w:val="14"/>
          <w:lang w:val="pl-PL"/>
        </w:rPr>
        <w:t xml:space="preserve"> </w:t>
      </w:r>
      <w:r w:rsidRPr="00676EEE">
        <w:rPr>
          <w:spacing w:val="-1"/>
          <w:lang w:val="pl-PL"/>
        </w:rPr>
        <w:t>ust.</w:t>
      </w:r>
      <w:r w:rsidRPr="00676EEE">
        <w:rPr>
          <w:spacing w:val="22"/>
          <w:lang w:val="pl-PL"/>
        </w:rPr>
        <w:t xml:space="preserve"> </w:t>
      </w:r>
      <w:r w:rsidRPr="00676EEE">
        <w:rPr>
          <w:lang w:val="pl-PL"/>
        </w:rPr>
        <w:t>2</w:t>
      </w:r>
      <w:r w:rsidRPr="00676EEE">
        <w:rPr>
          <w:spacing w:val="14"/>
          <w:lang w:val="pl-PL"/>
        </w:rPr>
        <w:t xml:space="preserve"> </w:t>
      </w:r>
      <w:r w:rsidRPr="00676EEE">
        <w:rPr>
          <w:lang w:val="pl-PL"/>
        </w:rPr>
        <w:t>b</w:t>
      </w:r>
      <w:r w:rsidRPr="00676EEE">
        <w:rPr>
          <w:spacing w:val="16"/>
          <w:lang w:val="pl-PL"/>
        </w:rPr>
        <w:t xml:space="preserve"> </w:t>
      </w:r>
      <w:r w:rsidRPr="00676EEE">
        <w:rPr>
          <w:spacing w:val="-1"/>
          <w:lang w:val="pl-PL"/>
        </w:rPr>
        <w:t>(podmiotu</w:t>
      </w:r>
      <w:r w:rsidRPr="00676EEE">
        <w:rPr>
          <w:spacing w:val="15"/>
          <w:lang w:val="pl-PL"/>
        </w:rPr>
        <w:t xml:space="preserve"> </w:t>
      </w:r>
      <w:r w:rsidRPr="00676EEE">
        <w:rPr>
          <w:spacing w:val="-1"/>
          <w:lang w:val="pl-PL"/>
        </w:rPr>
        <w:t>trzeciego),</w:t>
      </w:r>
      <w:r w:rsidRPr="00676EEE">
        <w:rPr>
          <w:spacing w:val="15"/>
          <w:lang w:val="pl-PL"/>
        </w:rPr>
        <w:t xml:space="preserve"> </w:t>
      </w:r>
      <w:r w:rsidRPr="00676EEE">
        <w:rPr>
          <w:lang w:val="pl-PL"/>
        </w:rPr>
        <w:t>a</w:t>
      </w:r>
      <w:r w:rsidRPr="00676EEE">
        <w:rPr>
          <w:spacing w:val="14"/>
          <w:lang w:val="pl-PL"/>
        </w:rPr>
        <w:t xml:space="preserve"> </w:t>
      </w:r>
      <w:r w:rsidRPr="00676EEE">
        <w:rPr>
          <w:spacing w:val="-1"/>
          <w:lang w:val="pl-PL"/>
        </w:rPr>
        <w:t>podmioty</w:t>
      </w:r>
      <w:r w:rsidRPr="00676EEE">
        <w:rPr>
          <w:spacing w:val="16"/>
          <w:lang w:val="pl-PL"/>
        </w:rPr>
        <w:t xml:space="preserve"> </w:t>
      </w:r>
      <w:r w:rsidRPr="00676EEE">
        <w:rPr>
          <w:lang w:val="pl-PL"/>
        </w:rPr>
        <w:t>te</w:t>
      </w:r>
      <w:r w:rsidRPr="00676EEE">
        <w:rPr>
          <w:spacing w:val="83"/>
          <w:w w:val="99"/>
          <w:lang w:val="pl-PL"/>
        </w:rPr>
        <w:t xml:space="preserve"> </w:t>
      </w:r>
      <w:r w:rsidRPr="00676EEE">
        <w:rPr>
          <w:spacing w:val="-1"/>
          <w:lang w:val="pl-PL"/>
        </w:rPr>
        <w:t>będą</w:t>
      </w:r>
      <w:r w:rsidRPr="00676EEE">
        <w:rPr>
          <w:spacing w:val="26"/>
          <w:lang w:val="pl-PL"/>
        </w:rPr>
        <w:t xml:space="preserve"> </w:t>
      </w:r>
      <w:r w:rsidRPr="00676EEE">
        <w:rPr>
          <w:lang w:val="pl-PL"/>
        </w:rPr>
        <w:t>brały</w:t>
      </w:r>
      <w:r w:rsidRPr="00676EEE">
        <w:rPr>
          <w:spacing w:val="26"/>
          <w:lang w:val="pl-PL"/>
        </w:rPr>
        <w:t xml:space="preserve"> </w:t>
      </w:r>
      <w:r w:rsidRPr="00676EEE">
        <w:rPr>
          <w:lang w:val="pl-PL"/>
        </w:rPr>
        <w:t>udział</w:t>
      </w:r>
      <w:r w:rsidRPr="00676EEE">
        <w:rPr>
          <w:spacing w:val="27"/>
          <w:lang w:val="pl-PL"/>
        </w:rPr>
        <w:t xml:space="preserve"> </w:t>
      </w:r>
      <w:r w:rsidRPr="00676EEE">
        <w:rPr>
          <w:lang w:val="pl-PL"/>
        </w:rPr>
        <w:t>w</w:t>
      </w:r>
      <w:r w:rsidRPr="00676EEE">
        <w:rPr>
          <w:spacing w:val="24"/>
          <w:lang w:val="pl-PL"/>
        </w:rPr>
        <w:t xml:space="preserve"> </w:t>
      </w:r>
      <w:r w:rsidRPr="00676EEE">
        <w:rPr>
          <w:spacing w:val="-1"/>
          <w:lang w:val="pl-PL"/>
        </w:rPr>
        <w:t>realizacji</w:t>
      </w:r>
      <w:r w:rsidRPr="00676EEE">
        <w:rPr>
          <w:spacing w:val="25"/>
          <w:lang w:val="pl-PL"/>
        </w:rPr>
        <w:t xml:space="preserve"> </w:t>
      </w:r>
      <w:r w:rsidRPr="00676EEE">
        <w:rPr>
          <w:lang w:val="pl-PL"/>
        </w:rPr>
        <w:t>części</w:t>
      </w:r>
      <w:r w:rsidRPr="00676EEE">
        <w:rPr>
          <w:spacing w:val="26"/>
          <w:lang w:val="pl-PL"/>
        </w:rPr>
        <w:t xml:space="preserve"> </w:t>
      </w:r>
      <w:r w:rsidRPr="00676EEE">
        <w:rPr>
          <w:lang w:val="pl-PL"/>
        </w:rPr>
        <w:t>zamówienia,</w:t>
      </w:r>
      <w:r w:rsidRPr="00676EEE">
        <w:rPr>
          <w:spacing w:val="26"/>
          <w:lang w:val="pl-PL"/>
        </w:rPr>
        <w:t xml:space="preserve"> </w:t>
      </w:r>
      <w:r w:rsidRPr="00676EEE">
        <w:rPr>
          <w:lang w:val="pl-PL"/>
        </w:rPr>
        <w:t>zamawiający</w:t>
      </w:r>
      <w:r w:rsidRPr="00676EEE">
        <w:rPr>
          <w:spacing w:val="26"/>
          <w:lang w:val="pl-PL"/>
        </w:rPr>
        <w:t xml:space="preserve"> </w:t>
      </w:r>
      <w:r w:rsidRPr="00676EEE">
        <w:rPr>
          <w:lang w:val="pl-PL"/>
        </w:rPr>
        <w:t>żąda</w:t>
      </w:r>
      <w:r w:rsidRPr="00676EEE">
        <w:rPr>
          <w:spacing w:val="27"/>
          <w:lang w:val="pl-PL"/>
        </w:rPr>
        <w:t xml:space="preserve"> </w:t>
      </w:r>
      <w:r w:rsidRPr="00676EEE">
        <w:rPr>
          <w:lang w:val="pl-PL"/>
        </w:rPr>
        <w:t>od</w:t>
      </w:r>
      <w:r w:rsidRPr="00676EEE">
        <w:rPr>
          <w:spacing w:val="28"/>
          <w:lang w:val="pl-PL"/>
        </w:rPr>
        <w:t xml:space="preserve"> </w:t>
      </w:r>
      <w:r w:rsidRPr="00676EEE">
        <w:rPr>
          <w:lang w:val="pl-PL"/>
        </w:rPr>
        <w:t>wykonawcy</w:t>
      </w:r>
      <w:r w:rsidRPr="00676EEE">
        <w:rPr>
          <w:spacing w:val="26"/>
          <w:lang w:val="pl-PL"/>
        </w:rPr>
        <w:t xml:space="preserve"> </w:t>
      </w:r>
      <w:r w:rsidRPr="00676EEE">
        <w:rPr>
          <w:lang w:val="pl-PL"/>
        </w:rPr>
        <w:t>przedstawienia</w:t>
      </w:r>
      <w:r w:rsidRPr="00676EEE">
        <w:rPr>
          <w:spacing w:val="28"/>
          <w:lang w:val="pl-PL"/>
        </w:rPr>
        <w:t xml:space="preserve"> </w:t>
      </w:r>
      <w:r w:rsidRPr="00676EEE">
        <w:rPr>
          <w:lang w:val="pl-PL"/>
        </w:rPr>
        <w:t>w</w:t>
      </w:r>
      <w:r w:rsidRPr="00676EEE">
        <w:rPr>
          <w:spacing w:val="44"/>
          <w:w w:val="99"/>
          <w:lang w:val="pl-PL"/>
        </w:rPr>
        <w:t xml:space="preserve"> </w:t>
      </w:r>
      <w:r w:rsidRPr="00676EEE">
        <w:rPr>
          <w:spacing w:val="-1"/>
          <w:lang w:val="pl-PL"/>
        </w:rPr>
        <w:t>odniesieniu</w:t>
      </w:r>
      <w:r w:rsidRPr="00676EEE">
        <w:rPr>
          <w:spacing w:val="-7"/>
          <w:lang w:val="pl-PL"/>
        </w:rPr>
        <w:t xml:space="preserve"> </w:t>
      </w:r>
      <w:r w:rsidRPr="00676EEE">
        <w:rPr>
          <w:lang w:val="pl-PL"/>
        </w:rPr>
        <w:t>do</w:t>
      </w:r>
      <w:r w:rsidRPr="00676EEE">
        <w:rPr>
          <w:spacing w:val="-6"/>
          <w:lang w:val="pl-PL"/>
        </w:rPr>
        <w:t xml:space="preserve"> </w:t>
      </w:r>
      <w:r w:rsidRPr="00676EEE">
        <w:rPr>
          <w:lang w:val="pl-PL"/>
        </w:rPr>
        <w:t>tych</w:t>
      </w:r>
      <w:r w:rsidRPr="00676EEE">
        <w:rPr>
          <w:spacing w:val="-6"/>
          <w:lang w:val="pl-PL"/>
        </w:rPr>
        <w:t xml:space="preserve"> </w:t>
      </w:r>
      <w:r w:rsidRPr="00676EEE">
        <w:rPr>
          <w:lang w:val="pl-PL"/>
        </w:rPr>
        <w:t>podmiotów</w:t>
      </w:r>
      <w:r w:rsidRPr="00676EEE">
        <w:rPr>
          <w:spacing w:val="-7"/>
          <w:lang w:val="pl-PL"/>
        </w:rPr>
        <w:t xml:space="preserve"> </w:t>
      </w:r>
      <w:r w:rsidRPr="00676EEE">
        <w:rPr>
          <w:lang w:val="pl-PL"/>
        </w:rPr>
        <w:t>dokumentów</w:t>
      </w:r>
      <w:r w:rsidRPr="00676EEE">
        <w:rPr>
          <w:spacing w:val="-5"/>
          <w:lang w:val="pl-PL"/>
        </w:rPr>
        <w:t xml:space="preserve"> </w:t>
      </w:r>
      <w:r w:rsidRPr="00676EEE">
        <w:rPr>
          <w:lang w:val="pl-PL"/>
        </w:rPr>
        <w:t>wymienionych</w:t>
      </w:r>
      <w:r w:rsidRPr="00676EEE">
        <w:rPr>
          <w:spacing w:val="-6"/>
          <w:lang w:val="pl-PL"/>
        </w:rPr>
        <w:t xml:space="preserve"> </w:t>
      </w:r>
      <w:r w:rsidRPr="00676EEE">
        <w:rPr>
          <w:lang w:val="pl-PL"/>
        </w:rPr>
        <w:t>w</w:t>
      </w:r>
      <w:r w:rsidRPr="00676EEE">
        <w:rPr>
          <w:spacing w:val="-7"/>
          <w:lang w:val="pl-PL"/>
        </w:rPr>
        <w:t xml:space="preserve"> </w:t>
      </w:r>
      <w:r w:rsidRPr="00676EEE">
        <w:rPr>
          <w:lang w:val="pl-PL"/>
        </w:rPr>
        <w:t>pkt</w:t>
      </w:r>
      <w:r w:rsidRPr="00676EEE">
        <w:rPr>
          <w:spacing w:val="-6"/>
          <w:lang w:val="pl-PL"/>
        </w:rPr>
        <w:t xml:space="preserve"> </w:t>
      </w:r>
      <w:r w:rsidRPr="00676EEE">
        <w:rPr>
          <w:lang w:val="pl-PL"/>
        </w:rPr>
        <w:t>9.1.1</w:t>
      </w:r>
      <w:r w:rsidRPr="00676EEE">
        <w:rPr>
          <w:spacing w:val="-7"/>
          <w:lang w:val="pl-PL"/>
        </w:rPr>
        <w:t xml:space="preserve"> </w:t>
      </w:r>
      <w:r w:rsidRPr="00676EEE">
        <w:rPr>
          <w:lang w:val="pl-PL"/>
        </w:rPr>
        <w:t>i</w:t>
      </w:r>
      <w:r w:rsidRPr="00676EEE">
        <w:rPr>
          <w:spacing w:val="-6"/>
          <w:lang w:val="pl-PL"/>
        </w:rPr>
        <w:t xml:space="preserve"> </w:t>
      </w:r>
      <w:r w:rsidRPr="00676EEE">
        <w:rPr>
          <w:spacing w:val="-1"/>
          <w:lang w:val="pl-PL"/>
        </w:rPr>
        <w:t>9.1.2.</w:t>
      </w:r>
    </w:p>
    <w:p w:rsidR="00CD1F49" w:rsidRPr="00676EEE" w:rsidRDefault="00676EEE" w:rsidP="000477D9">
      <w:pPr>
        <w:pStyle w:val="Tekstpodstawowy"/>
        <w:numPr>
          <w:ilvl w:val="2"/>
          <w:numId w:val="16"/>
        </w:numPr>
        <w:tabs>
          <w:tab w:val="left" w:pos="1358"/>
        </w:tabs>
        <w:ind w:right="156" w:firstLine="708"/>
        <w:jc w:val="both"/>
        <w:rPr>
          <w:lang w:val="pl-PL"/>
        </w:rPr>
      </w:pPr>
      <w:r w:rsidRPr="00676EEE">
        <w:rPr>
          <w:lang w:val="pl-PL"/>
        </w:rPr>
        <w:t>Jeżeli</w:t>
      </w:r>
      <w:r w:rsidRPr="00676EEE">
        <w:rPr>
          <w:spacing w:val="8"/>
          <w:lang w:val="pl-PL"/>
        </w:rPr>
        <w:t xml:space="preserve"> </w:t>
      </w:r>
      <w:r w:rsidRPr="00676EEE">
        <w:rPr>
          <w:lang w:val="pl-PL"/>
        </w:rPr>
        <w:t>wykonawca,</w:t>
      </w:r>
      <w:r w:rsidRPr="00676EEE">
        <w:rPr>
          <w:spacing w:val="7"/>
          <w:lang w:val="pl-PL"/>
        </w:rPr>
        <w:t xml:space="preserve"> </w:t>
      </w:r>
      <w:r w:rsidRPr="00676EEE">
        <w:rPr>
          <w:lang w:val="pl-PL"/>
        </w:rPr>
        <w:t>wykazując</w:t>
      </w:r>
      <w:r w:rsidRPr="00676EEE">
        <w:rPr>
          <w:spacing w:val="6"/>
          <w:lang w:val="pl-PL"/>
        </w:rPr>
        <w:t xml:space="preserve"> </w:t>
      </w:r>
      <w:r w:rsidRPr="00676EEE">
        <w:rPr>
          <w:spacing w:val="-1"/>
          <w:lang w:val="pl-PL"/>
        </w:rPr>
        <w:t>spełnianie</w:t>
      </w:r>
      <w:r w:rsidRPr="00676EEE">
        <w:rPr>
          <w:spacing w:val="7"/>
          <w:lang w:val="pl-PL"/>
        </w:rPr>
        <w:t xml:space="preserve"> </w:t>
      </w:r>
      <w:r w:rsidRPr="00676EEE">
        <w:rPr>
          <w:spacing w:val="-1"/>
          <w:lang w:val="pl-PL"/>
        </w:rPr>
        <w:t>warunków,</w:t>
      </w:r>
      <w:r w:rsidRPr="00676EEE">
        <w:rPr>
          <w:spacing w:val="9"/>
          <w:lang w:val="pl-PL"/>
        </w:rPr>
        <w:t xml:space="preserve"> </w:t>
      </w:r>
      <w:r w:rsidRPr="00676EEE">
        <w:rPr>
          <w:lang w:val="pl-PL"/>
        </w:rPr>
        <w:t>o</w:t>
      </w:r>
      <w:r w:rsidRPr="00676EEE">
        <w:rPr>
          <w:spacing w:val="7"/>
          <w:lang w:val="pl-PL"/>
        </w:rPr>
        <w:t xml:space="preserve"> </w:t>
      </w:r>
      <w:r w:rsidRPr="00676EEE">
        <w:rPr>
          <w:lang w:val="pl-PL"/>
        </w:rPr>
        <w:t>których</w:t>
      </w:r>
      <w:r w:rsidRPr="00676EEE">
        <w:rPr>
          <w:spacing w:val="7"/>
          <w:lang w:val="pl-PL"/>
        </w:rPr>
        <w:t xml:space="preserve"> </w:t>
      </w:r>
      <w:r w:rsidRPr="00676EEE">
        <w:rPr>
          <w:spacing w:val="-1"/>
          <w:lang w:val="pl-PL"/>
        </w:rPr>
        <w:t>mowa</w:t>
      </w:r>
      <w:r w:rsidRPr="00676EEE">
        <w:rPr>
          <w:spacing w:val="7"/>
          <w:lang w:val="pl-PL"/>
        </w:rPr>
        <w:t xml:space="preserve"> </w:t>
      </w:r>
      <w:r w:rsidRPr="00676EEE">
        <w:rPr>
          <w:lang w:val="pl-PL"/>
        </w:rPr>
        <w:t>w</w:t>
      </w:r>
      <w:r w:rsidRPr="00676EEE">
        <w:rPr>
          <w:spacing w:val="7"/>
          <w:lang w:val="pl-PL"/>
        </w:rPr>
        <w:t xml:space="preserve"> </w:t>
      </w:r>
      <w:r w:rsidRPr="00676EEE">
        <w:rPr>
          <w:lang w:val="pl-PL"/>
        </w:rPr>
        <w:t>pkt</w:t>
      </w:r>
      <w:r w:rsidRPr="00676EEE">
        <w:rPr>
          <w:spacing w:val="7"/>
          <w:lang w:val="pl-PL"/>
        </w:rPr>
        <w:t xml:space="preserve"> </w:t>
      </w:r>
      <w:r w:rsidRPr="00676EEE">
        <w:rPr>
          <w:lang w:val="pl-PL"/>
        </w:rPr>
        <w:t>8.2</w:t>
      </w:r>
      <w:r w:rsidRPr="00676EEE">
        <w:rPr>
          <w:spacing w:val="6"/>
          <w:lang w:val="pl-PL"/>
        </w:rPr>
        <w:t xml:space="preserve"> </w:t>
      </w:r>
      <w:r w:rsidRPr="00676EEE">
        <w:rPr>
          <w:lang w:val="pl-PL"/>
        </w:rPr>
        <w:t>SIWZ,</w:t>
      </w:r>
      <w:r w:rsidRPr="00676EEE">
        <w:rPr>
          <w:spacing w:val="7"/>
          <w:lang w:val="pl-PL"/>
        </w:rPr>
        <w:t xml:space="preserve"> </w:t>
      </w:r>
      <w:r w:rsidRPr="00676EEE">
        <w:rPr>
          <w:spacing w:val="-1"/>
          <w:lang w:val="pl-PL"/>
        </w:rPr>
        <w:t>polega</w:t>
      </w:r>
      <w:r w:rsidRPr="00676EEE">
        <w:rPr>
          <w:spacing w:val="8"/>
          <w:lang w:val="pl-PL"/>
        </w:rPr>
        <w:t xml:space="preserve"> </w:t>
      </w:r>
      <w:r w:rsidRPr="00676EEE">
        <w:rPr>
          <w:lang w:val="pl-PL"/>
        </w:rPr>
        <w:t>na</w:t>
      </w:r>
      <w:r w:rsidRPr="00676EEE">
        <w:rPr>
          <w:spacing w:val="56"/>
          <w:w w:val="99"/>
          <w:lang w:val="pl-PL"/>
        </w:rPr>
        <w:t xml:space="preserve"> </w:t>
      </w:r>
      <w:r w:rsidRPr="00676EEE">
        <w:rPr>
          <w:lang w:val="pl-PL"/>
        </w:rPr>
        <w:t>zasobach</w:t>
      </w:r>
      <w:r w:rsidRPr="00676EEE">
        <w:rPr>
          <w:spacing w:val="5"/>
          <w:lang w:val="pl-PL"/>
        </w:rPr>
        <w:t xml:space="preserve"> </w:t>
      </w:r>
      <w:r w:rsidRPr="00676EEE">
        <w:rPr>
          <w:lang w:val="pl-PL"/>
        </w:rPr>
        <w:t>innych</w:t>
      </w:r>
      <w:r w:rsidRPr="00676EEE">
        <w:rPr>
          <w:spacing w:val="5"/>
          <w:lang w:val="pl-PL"/>
        </w:rPr>
        <w:t xml:space="preserve"> </w:t>
      </w:r>
      <w:r w:rsidRPr="00676EEE">
        <w:rPr>
          <w:spacing w:val="-1"/>
          <w:lang w:val="pl-PL"/>
        </w:rPr>
        <w:t>podmiotów</w:t>
      </w:r>
      <w:r w:rsidRPr="00676EEE">
        <w:rPr>
          <w:spacing w:val="6"/>
          <w:lang w:val="pl-PL"/>
        </w:rPr>
        <w:t xml:space="preserve"> </w:t>
      </w:r>
      <w:r w:rsidRPr="00676EEE">
        <w:rPr>
          <w:lang w:val="pl-PL"/>
        </w:rPr>
        <w:t>na</w:t>
      </w:r>
      <w:r w:rsidRPr="00676EEE">
        <w:rPr>
          <w:spacing w:val="5"/>
          <w:lang w:val="pl-PL"/>
        </w:rPr>
        <w:t xml:space="preserve"> </w:t>
      </w:r>
      <w:r w:rsidRPr="00676EEE">
        <w:rPr>
          <w:lang w:val="pl-PL"/>
        </w:rPr>
        <w:t>zasadach</w:t>
      </w:r>
      <w:r w:rsidRPr="00676EEE">
        <w:rPr>
          <w:spacing w:val="10"/>
          <w:lang w:val="pl-PL"/>
        </w:rPr>
        <w:t xml:space="preserve"> </w:t>
      </w:r>
      <w:r w:rsidRPr="00676EEE">
        <w:rPr>
          <w:lang w:val="pl-PL"/>
        </w:rPr>
        <w:t>określonych</w:t>
      </w:r>
      <w:r w:rsidRPr="00676EEE">
        <w:rPr>
          <w:spacing w:val="5"/>
          <w:lang w:val="pl-PL"/>
        </w:rPr>
        <w:t xml:space="preserve"> </w:t>
      </w:r>
      <w:r w:rsidRPr="00676EEE">
        <w:rPr>
          <w:lang w:val="pl-PL"/>
        </w:rPr>
        <w:t>w</w:t>
      </w:r>
      <w:r w:rsidRPr="00676EEE">
        <w:rPr>
          <w:spacing w:val="6"/>
          <w:lang w:val="pl-PL"/>
        </w:rPr>
        <w:t xml:space="preserve"> </w:t>
      </w:r>
      <w:r w:rsidRPr="00676EEE">
        <w:rPr>
          <w:lang w:val="pl-PL"/>
        </w:rPr>
        <w:t>art.</w:t>
      </w:r>
      <w:r w:rsidRPr="00676EEE">
        <w:rPr>
          <w:spacing w:val="6"/>
          <w:lang w:val="pl-PL"/>
        </w:rPr>
        <w:t xml:space="preserve"> </w:t>
      </w:r>
      <w:r w:rsidRPr="00676EEE">
        <w:rPr>
          <w:lang w:val="pl-PL"/>
        </w:rPr>
        <w:t>26</w:t>
      </w:r>
      <w:r w:rsidRPr="00676EEE">
        <w:rPr>
          <w:spacing w:val="4"/>
          <w:lang w:val="pl-PL"/>
        </w:rPr>
        <w:t xml:space="preserve"> </w:t>
      </w:r>
      <w:r w:rsidRPr="00676EEE">
        <w:rPr>
          <w:lang w:val="pl-PL"/>
        </w:rPr>
        <w:t>ust.</w:t>
      </w:r>
      <w:r w:rsidRPr="00676EEE">
        <w:rPr>
          <w:spacing w:val="5"/>
          <w:lang w:val="pl-PL"/>
        </w:rPr>
        <w:t xml:space="preserve"> </w:t>
      </w:r>
      <w:r w:rsidRPr="00676EEE">
        <w:rPr>
          <w:lang w:val="pl-PL"/>
        </w:rPr>
        <w:t>2</w:t>
      </w:r>
      <w:r w:rsidRPr="00676EEE">
        <w:rPr>
          <w:spacing w:val="11"/>
          <w:lang w:val="pl-PL"/>
        </w:rPr>
        <w:t xml:space="preserve"> </w:t>
      </w:r>
      <w:r w:rsidRPr="00676EEE">
        <w:rPr>
          <w:lang w:val="pl-PL"/>
        </w:rPr>
        <w:t>b</w:t>
      </w:r>
      <w:r w:rsidRPr="00676EEE">
        <w:rPr>
          <w:spacing w:val="5"/>
          <w:lang w:val="pl-PL"/>
        </w:rPr>
        <w:t xml:space="preserve"> </w:t>
      </w:r>
      <w:r w:rsidRPr="00676EEE">
        <w:rPr>
          <w:spacing w:val="-1"/>
          <w:lang w:val="pl-PL"/>
        </w:rPr>
        <w:t>(podmiotu</w:t>
      </w:r>
      <w:r w:rsidRPr="00676EEE">
        <w:rPr>
          <w:spacing w:val="7"/>
          <w:lang w:val="pl-PL"/>
        </w:rPr>
        <w:t xml:space="preserve"> </w:t>
      </w:r>
      <w:r w:rsidRPr="00676EEE">
        <w:rPr>
          <w:lang w:val="pl-PL"/>
        </w:rPr>
        <w:t>trzeciego),</w:t>
      </w:r>
      <w:r w:rsidRPr="00676EEE">
        <w:rPr>
          <w:spacing w:val="5"/>
          <w:lang w:val="pl-PL"/>
        </w:rPr>
        <w:t xml:space="preserve"> </w:t>
      </w:r>
      <w:r w:rsidRPr="00676EEE">
        <w:rPr>
          <w:lang w:val="pl-PL"/>
        </w:rPr>
        <w:t>zamawiający,</w:t>
      </w:r>
      <w:r w:rsidRPr="00676EEE">
        <w:rPr>
          <w:spacing w:val="7"/>
          <w:lang w:val="pl-PL"/>
        </w:rPr>
        <w:t xml:space="preserve"> </w:t>
      </w:r>
      <w:r w:rsidRPr="00676EEE">
        <w:rPr>
          <w:lang w:val="pl-PL"/>
        </w:rPr>
        <w:t>w</w:t>
      </w:r>
      <w:r w:rsidRPr="00676EEE">
        <w:rPr>
          <w:spacing w:val="50"/>
          <w:w w:val="99"/>
          <w:lang w:val="pl-PL"/>
        </w:rPr>
        <w:t xml:space="preserve"> </w:t>
      </w:r>
      <w:r w:rsidRPr="00676EEE">
        <w:rPr>
          <w:spacing w:val="-1"/>
          <w:lang w:val="pl-PL"/>
        </w:rPr>
        <w:t>celu</w:t>
      </w:r>
      <w:r w:rsidRPr="00676EEE">
        <w:rPr>
          <w:spacing w:val="7"/>
          <w:lang w:val="pl-PL"/>
        </w:rPr>
        <w:t xml:space="preserve"> </w:t>
      </w:r>
      <w:r w:rsidRPr="00676EEE">
        <w:rPr>
          <w:spacing w:val="-1"/>
          <w:lang w:val="pl-PL"/>
        </w:rPr>
        <w:t>oceny,</w:t>
      </w:r>
      <w:r w:rsidRPr="00676EEE">
        <w:rPr>
          <w:spacing w:val="7"/>
          <w:lang w:val="pl-PL"/>
        </w:rPr>
        <w:t xml:space="preserve"> </w:t>
      </w:r>
      <w:r w:rsidRPr="00676EEE">
        <w:rPr>
          <w:lang w:val="pl-PL"/>
        </w:rPr>
        <w:t>czy</w:t>
      </w:r>
      <w:r w:rsidRPr="00676EEE">
        <w:rPr>
          <w:spacing w:val="7"/>
          <w:lang w:val="pl-PL"/>
        </w:rPr>
        <w:t xml:space="preserve"> </w:t>
      </w:r>
      <w:r w:rsidRPr="00676EEE">
        <w:rPr>
          <w:lang w:val="pl-PL"/>
        </w:rPr>
        <w:t>wykonawca</w:t>
      </w:r>
      <w:r w:rsidRPr="00676EEE">
        <w:rPr>
          <w:spacing w:val="8"/>
          <w:lang w:val="pl-PL"/>
        </w:rPr>
        <w:t xml:space="preserve"> </w:t>
      </w:r>
      <w:r w:rsidRPr="00676EEE">
        <w:rPr>
          <w:spacing w:val="-1"/>
          <w:lang w:val="pl-PL"/>
        </w:rPr>
        <w:t>będzie</w:t>
      </w:r>
      <w:r w:rsidRPr="00676EEE">
        <w:rPr>
          <w:spacing w:val="6"/>
          <w:lang w:val="pl-PL"/>
        </w:rPr>
        <w:t xml:space="preserve"> </w:t>
      </w:r>
      <w:r w:rsidRPr="00676EEE">
        <w:rPr>
          <w:spacing w:val="-1"/>
          <w:lang w:val="pl-PL"/>
        </w:rPr>
        <w:t>dysponował</w:t>
      </w:r>
      <w:r w:rsidRPr="00676EEE">
        <w:rPr>
          <w:spacing w:val="8"/>
          <w:lang w:val="pl-PL"/>
        </w:rPr>
        <w:t xml:space="preserve"> </w:t>
      </w:r>
      <w:r w:rsidRPr="00676EEE">
        <w:rPr>
          <w:lang w:val="pl-PL"/>
        </w:rPr>
        <w:t>zasobami</w:t>
      </w:r>
      <w:r w:rsidRPr="00676EEE">
        <w:rPr>
          <w:spacing w:val="6"/>
          <w:lang w:val="pl-PL"/>
        </w:rPr>
        <w:t xml:space="preserve"> </w:t>
      </w:r>
      <w:r w:rsidRPr="00676EEE">
        <w:rPr>
          <w:lang w:val="pl-PL"/>
        </w:rPr>
        <w:t>innych</w:t>
      </w:r>
      <w:r w:rsidRPr="00676EEE">
        <w:rPr>
          <w:spacing w:val="7"/>
          <w:lang w:val="pl-PL"/>
        </w:rPr>
        <w:t xml:space="preserve"> </w:t>
      </w:r>
      <w:r w:rsidRPr="00676EEE">
        <w:rPr>
          <w:spacing w:val="-1"/>
          <w:lang w:val="pl-PL"/>
        </w:rPr>
        <w:t>podmiotów</w:t>
      </w:r>
      <w:r w:rsidRPr="00676EEE">
        <w:rPr>
          <w:spacing w:val="5"/>
          <w:lang w:val="pl-PL"/>
        </w:rPr>
        <w:t xml:space="preserve"> </w:t>
      </w:r>
      <w:r w:rsidRPr="00676EEE">
        <w:rPr>
          <w:lang w:val="pl-PL"/>
        </w:rPr>
        <w:t>w</w:t>
      </w:r>
      <w:r w:rsidRPr="00676EEE">
        <w:rPr>
          <w:spacing w:val="5"/>
          <w:lang w:val="pl-PL"/>
        </w:rPr>
        <w:t xml:space="preserve"> </w:t>
      </w:r>
      <w:r w:rsidRPr="00676EEE">
        <w:rPr>
          <w:lang w:val="pl-PL"/>
        </w:rPr>
        <w:t>stopniu</w:t>
      </w:r>
      <w:r w:rsidRPr="00676EEE">
        <w:rPr>
          <w:spacing w:val="7"/>
          <w:lang w:val="pl-PL"/>
        </w:rPr>
        <w:t xml:space="preserve"> </w:t>
      </w:r>
      <w:r w:rsidRPr="00676EEE">
        <w:rPr>
          <w:spacing w:val="-1"/>
          <w:lang w:val="pl-PL"/>
        </w:rPr>
        <w:t>niezbędnym</w:t>
      </w:r>
      <w:r w:rsidRPr="00676EEE">
        <w:rPr>
          <w:spacing w:val="5"/>
          <w:lang w:val="pl-PL"/>
        </w:rPr>
        <w:t xml:space="preserve"> </w:t>
      </w:r>
      <w:r w:rsidRPr="00676EEE">
        <w:rPr>
          <w:lang w:val="pl-PL"/>
        </w:rPr>
        <w:t>dla</w:t>
      </w:r>
      <w:r w:rsidRPr="00676EEE">
        <w:rPr>
          <w:spacing w:val="79"/>
          <w:w w:val="99"/>
          <w:lang w:val="pl-PL"/>
        </w:rPr>
        <w:t xml:space="preserve"> </w:t>
      </w:r>
      <w:r w:rsidRPr="00676EEE">
        <w:rPr>
          <w:lang w:val="pl-PL"/>
        </w:rPr>
        <w:t>należytego</w:t>
      </w:r>
      <w:r w:rsidRPr="00676EEE">
        <w:rPr>
          <w:spacing w:val="-4"/>
          <w:lang w:val="pl-PL"/>
        </w:rPr>
        <w:t xml:space="preserve"> </w:t>
      </w:r>
      <w:r w:rsidRPr="00676EEE">
        <w:rPr>
          <w:lang w:val="pl-PL"/>
        </w:rPr>
        <w:t>wykonania</w:t>
      </w:r>
      <w:r w:rsidRPr="00676EEE">
        <w:rPr>
          <w:spacing w:val="-3"/>
          <w:lang w:val="pl-PL"/>
        </w:rPr>
        <w:t xml:space="preserve"> </w:t>
      </w:r>
      <w:r w:rsidRPr="00676EEE">
        <w:rPr>
          <w:lang w:val="pl-PL"/>
        </w:rPr>
        <w:t>zamówienia</w:t>
      </w:r>
      <w:r w:rsidRPr="00676EEE">
        <w:rPr>
          <w:spacing w:val="-3"/>
          <w:lang w:val="pl-PL"/>
        </w:rPr>
        <w:t xml:space="preserve"> </w:t>
      </w:r>
      <w:r w:rsidRPr="00676EEE">
        <w:rPr>
          <w:lang w:val="pl-PL"/>
        </w:rPr>
        <w:t>oraz</w:t>
      </w:r>
      <w:r w:rsidRPr="00676EEE">
        <w:rPr>
          <w:spacing w:val="-3"/>
          <w:lang w:val="pl-PL"/>
        </w:rPr>
        <w:t xml:space="preserve"> </w:t>
      </w:r>
      <w:r w:rsidRPr="00676EEE">
        <w:rPr>
          <w:spacing w:val="-1"/>
          <w:lang w:val="pl-PL"/>
        </w:rPr>
        <w:t>oceny,</w:t>
      </w:r>
      <w:r w:rsidRPr="00676EEE">
        <w:rPr>
          <w:spacing w:val="-3"/>
          <w:lang w:val="pl-PL"/>
        </w:rPr>
        <w:t xml:space="preserve"> </w:t>
      </w:r>
      <w:r w:rsidRPr="00676EEE">
        <w:rPr>
          <w:lang w:val="pl-PL"/>
        </w:rPr>
        <w:t>czy</w:t>
      </w:r>
      <w:r w:rsidRPr="00676EEE">
        <w:rPr>
          <w:spacing w:val="-3"/>
          <w:lang w:val="pl-PL"/>
        </w:rPr>
        <w:t xml:space="preserve"> </w:t>
      </w:r>
      <w:r w:rsidRPr="00676EEE">
        <w:rPr>
          <w:spacing w:val="-1"/>
          <w:lang w:val="pl-PL"/>
        </w:rPr>
        <w:t>stosunek</w:t>
      </w:r>
      <w:r w:rsidRPr="00676EEE">
        <w:rPr>
          <w:spacing w:val="-3"/>
          <w:lang w:val="pl-PL"/>
        </w:rPr>
        <w:t xml:space="preserve"> </w:t>
      </w:r>
      <w:r w:rsidRPr="00676EEE">
        <w:rPr>
          <w:lang w:val="pl-PL"/>
        </w:rPr>
        <w:t>łączący</w:t>
      </w:r>
      <w:r w:rsidRPr="00676EEE">
        <w:rPr>
          <w:spacing w:val="-3"/>
          <w:lang w:val="pl-PL"/>
        </w:rPr>
        <w:t xml:space="preserve"> </w:t>
      </w:r>
      <w:r w:rsidRPr="00676EEE">
        <w:rPr>
          <w:lang w:val="pl-PL"/>
        </w:rPr>
        <w:t>wykonawcę</w:t>
      </w:r>
      <w:r w:rsidRPr="00676EEE">
        <w:rPr>
          <w:spacing w:val="-4"/>
          <w:lang w:val="pl-PL"/>
        </w:rPr>
        <w:t xml:space="preserve"> </w:t>
      </w:r>
      <w:r w:rsidRPr="00676EEE">
        <w:rPr>
          <w:lang w:val="pl-PL"/>
        </w:rPr>
        <w:t>z</w:t>
      </w:r>
      <w:r w:rsidRPr="00676EEE">
        <w:rPr>
          <w:spacing w:val="-3"/>
          <w:lang w:val="pl-PL"/>
        </w:rPr>
        <w:t xml:space="preserve"> </w:t>
      </w:r>
      <w:r w:rsidRPr="00676EEE">
        <w:rPr>
          <w:lang w:val="pl-PL"/>
        </w:rPr>
        <w:t>tymi</w:t>
      </w:r>
      <w:r w:rsidRPr="00676EEE">
        <w:rPr>
          <w:spacing w:val="-4"/>
          <w:lang w:val="pl-PL"/>
        </w:rPr>
        <w:t xml:space="preserve"> </w:t>
      </w:r>
      <w:r w:rsidRPr="00676EEE">
        <w:rPr>
          <w:spacing w:val="-1"/>
          <w:lang w:val="pl-PL"/>
        </w:rPr>
        <w:t>podmiotami</w:t>
      </w:r>
      <w:r w:rsidRPr="00676EEE">
        <w:rPr>
          <w:spacing w:val="5"/>
          <w:lang w:val="pl-PL"/>
        </w:rPr>
        <w:t xml:space="preserve"> </w:t>
      </w:r>
      <w:r w:rsidRPr="00676EEE">
        <w:rPr>
          <w:spacing w:val="-1"/>
          <w:lang w:val="pl-PL"/>
        </w:rPr>
        <w:t>gwarantuje</w:t>
      </w:r>
      <w:r w:rsidRPr="00676EEE">
        <w:rPr>
          <w:spacing w:val="54"/>
          <w:w w:val="99"/>
          <w:lang w:val="pl-PL"/>
        </w:rPr>
        <w:t xml:space="preserve"> </w:t>
      </w:r>
      <w:r w:rsidRPr="00676EEE">
        <w:rPr>
          <w:lang w:val="pl-PL"/>
        </w:rPr>
        <w:t>rzeczywisty</w:t>
      </w:r>
      <w:r w:rsidRPr="00676EEE">
        <w:rPr>
          <w:spacing w:val="-6"/>
          <w:lang w:val="pl-PL"/>
        </w:rPr>
        <w:t xml:space="preserve"> </w:t>
      </w:r>
      <w:r w:rsidRPr="00676EEE">
        <w:rPr>
          <w:lang w:val="pl-PL"/>
        </w:rPr>
        <w:t>dostęp</w:t>
      </w:r>
      <w:r w:rsidRPr="00676EEE">
        <w:rPr>
          <w:spacing w:val="-6"/>
          <w:lang w:val="pl-PL"/>
        </w:rPr>
        <w:t xml:space="preserve"> </w:t>
      </w:r>
      <w:r w:rsidRPr="00676EEE">
        <w:rPr>
          <w:lang w:val="pl-PL"/>
        </w:rPr>
        <w:t>do</w:t>
      </w:r>
      <w:r w:rsidRPr="00676EEE">
        <w:rPr>
          <w:spacing w:val="-6"/>
          <w:lang w:val="pl-PL"/>
        </w:rPr>
        <w:t xml:space="preserve"> </w:t>
      </w:r>
      <w:r w:rsidRPr="00676EEE">
        <w:rPr>
          <w:lang w:val="pl-PL"/>
        </w:rPr>
        <w:t>ich</w:t>
      </w:r>
      <w:r w:rsidRPr="00676EEE">
        <w:rPr>
          <w:spacing w:val="-6"/>
          <w:lang w:val="pl-PL"/>
        </w:rPr>
        <w:t xml:space="preserve"> </w:t>
      </w:r>
      <w:r w:rsidRPr="00676EEE">
        <w:rPr>
          <w:lang w:val="pl-PL"/>
        </w:rPr>
        <w:t>zasobów,</w:t>
      </w:r>
      <w:r w:rsidRPr="00676EEE">
        <w:rPr>
          <w:spacing w:val="-6"/>
          <w:lang w:val="pl-PL"/>
        </w:rPr>
        <w:t xml:space="preserve"> </w:t>
      </w:r>
      <w:r w:rsidRPr="00676EEE">
        <w:rPr>
          <w:lang w:val="pl-PL"/>
        </w:rPr>
        <w:t>żąda:</w:t>
      </w:r>
    </w:p>
    <w:p w:rsidR="00CD1F49" w:rsidRDefault="00676EEE" w:rsidP="000477D9">
      <w:pPr>
        <w:pStyle w:val="Tekstpodstawowy"/>
        <w:numPr>
          <w:ilvl w:val="0"/>
          <w:numId w:val="15"/>
        </w:numPr>
        <w:tabs>
          <w:tab w:val="left" w:pos="1207"/>
        </w:tabs>
      </w:pPr>
      <w:proofErr w:type="spellStart"/>
      <w:r>
        <w:rPr>
          <w:spacing w:val="-1"/>
        </w:rPr>
        <w:t>dokumentów</w:t>
      </w:r>
      <w:proofErr w:type="spellEnd"/>
      <w:r>
        <w:rPr>
          <w:spacing w:val="-13"/>
        </w:rPr>
        <w:t xml:space="preserve"> </w:t>
      </w:r>
      <w:proofErr w:type="spellStart"/>
      <w:r>
        <w:t>dotyczących</w:t>
      </w:r>
      <w:proofErr w:type="spellEnd"/>
      <w:r>
        <w:rPr>
          <w:spacing w:val="-11"/>
        </w:rPr>
        <w:t xml:space="preserve"> </w:t>
      </w:r>
      <w:r>
        <w:t>w</w:t>
      </w:r>
      <w:r>
        <w:rPr>
          <w:spacing w:val="-12"/>
        </w:rPr>
        <w:t xml:space="preserve"> </w:t>
      </w:r>
      <w:proofErr w:type="spellStart"/>
      <w:r>
        <w:t>szczególności</w:t>
      </w:r>
      <w:proofErr w:type="spellEnd"/>
      <w:r>
        <w:t>:</w:t>
      </w:r>
    </w:p>
    <w:p w:rsidR="00CD1F49" w:rsidRPr="00676EEE" w:rsidRDefault="00676EEE" w:rsidP="000477D9">
      <w:pPr>
        <w:pStyle w:val="Tekstpodstawowy"/>
        <w:numPr>
          <w:ilvl w:val="1"/>
          <w:numId w:val="15"/>
        </w:numPr>
        <w:tabs>
          <w:tab w:val="left" w:pos="1579"/>
        </w:tabs>
        <w:rPr>
          <w:lang w:val="pl-PL"/>
        </w:rPr>
      </w:pPr>
      <w:r w:rsidRPr="00676EEE">
        <w:rPr>
          <w:spacing w:val="-1"/>
          <w:lang w:val="pl-PL"/>
        </w:rPr>
        <w:t>zakresu</w:t>
      </w:r>
      <w:r w:rsidRPr="00676EEE">
        <w:rPr>
          <w:spacing w:val="-10"/>
          <w:lang w:val="pl-PL"/>
        </w:rPr>
        <w:t xml:space="preserve"> </w:t>
      </w:r>
      <w:r w:rsidRPr="00676EEE">
        <w:rPr>
          <w:lang w:val="pl-PL"/>
        </w:rPr>
        <w:t>dostępnych</w:t>
      </w:r>
      <w:r w:rsidRPr="00676EEE">
        <w:rPr>
          <w:spacing w:val="-9"/>
          <w:lang w:val="pl-PL"/>
        </w:rPr>
        <w:t xml:space="preserve"> </w:t>
      </w:r>
      <w:r w:rsidRPr="00676EEE">
        <w:rPr>
          <w:lang w:val="pl-PL"/>
        </w:rPr>
        <w:t>wykonawcy</w:t>
      </w:r>
      <w:r w:rsidRPr="00676EEE">
        <w:rPr>
          <w:spacing w:val="-9"/>
          <w:lang w:val="pl-PL"/>
        </w:rPr>
        <w:t xml:space="preserve"> </w:t>
      </w:r>
      <w:r w:rsidRPr="00676EEE">
        <w:rPr>
          <w:lang w:val="pl-PL"/>
        </w:rPr>
        <w:t>zasobów</w:t>
      </w:r>
      <w:r w:rsidRPr="00676EEE">
        <w:rPr>
          <w:spacing w:val="-10"/>
          <w:lang w:val="pl-PL"/>
        </w:rPr>
        <w:t xml:space="preserve"> </w:t>
      </w:r>
      <w:r w:rsidRPr="00676EEE">
        <w:rPr>
          <w:lang w:val="pl-PL"/>
        </w:rPr>
        <w:t>innego</w:t>
      </w:r>
      <w:r w:rsidRPr="00676EEE">
        <w:rPr>
          <w:spacing w:val="-10"/>
          <w:lang w:val="pl-PL"/>
        </w:rPr>
        <w:t xml:space="preserve"> </w:t>
      </w:r>
      <w:r w:rsidRPr="00676EEE">
        <w:rPr>
          <w:spacing w:val="-1"/>
          <w:lang w:val="pl-PL"/>
        </w:rPr>
        <w:t>podmiotu,</w:t>
      </w:r>
    </w:p>
    <w:p w:rsidR="00CD1F49" w:rsidRPr="00676EEE" w:rsidRDefault="00676EEE" w:rsidP="000477D9">
      <w:pPr>
        <w:pStyle w:val="Tekstpodstawowy"/>
        <w:numPr>
          <w:ilvl w:val="1"/>
          <w:numId w:val="15"/>
        </w:numPr>
        <w:tabs>
          <w:tab w:val="left" w:pos="1579"/>
        </w:tabs>
        <w:ind w:right="164"/>
        <w:rPr>
          <w:lang w:val="pl-PL"/>
        </w:rPr>
      </w:pPr>
      <w:r w:rsidRPr="00676EEE">
        <w:rPr>
          <w:spacing w:val="-1"/>
          <w:lang w:val="pl-PL"/>
        </w:rPr>
        <w:t>sposobu</w:t>
      </w:r>
      <w:r w:rsidRPr="00676EEE">
        <w:rPr>
          <w:spacing w:val="42"/>
          <w:lang w:val="pl-PL"/>
        </w:rPr>
        <w:t xml:space="preserve"> </w:t>
      </w:r>
      <w:r w:rsidRPr="00676EEE">
        <w:rPr>
          <w:lang w:val="pl-PL"/>
        </w:rPr>
        <w:t>wykorzystania</w:t>
      </w:r>
      <w:r w:rsidRPr="00676EEE">
        <w:rPr>
          <w:spacing w:val="42"/>
          <w:lang w:val="pl-PL"/>
        </w:rPr>
        <w:t xml:space="preserve"> </w:t>
      </w:r>
      <w:r w:rsidRPr="00676EEE">
        <w:rPr>
          <w:lang w:val="pl-PL"/>
        </w:rPr>
        <w:t>zasobów</w:t>
      </w:r>
      <w:r w:rsidRPr="00676EEE">
        <w:rPr>
          <w:spacing w:val="40"/>
          <w:lang w:val="pl-PL"/>
        </w:rPr>
        <w:t xml:space="preserve"> </w:t>
      </w:r>
      <w:r w:rsidRPr="00676EEE">
        <w:rPr>
          <w:spacing w:val="-1"/>
          <w:lang w:val="pl-PL"/>
        </w:rPr>
        <w:t>innego</w:t>
      </w:r>
      <w:r w:rsidRPr="00676EEE">
        <w:rPr>
          <w:spacing w:val="42"/>
          <w:lang w:val="pl-PL"/>
        </w:rPr>
        <w:t xml:space="preserve"> </w:t>
      </w:r>
      <w:r w:rsidRPr="00676EEE">
        <w:rPr>
          <w:spacing w:val="-1"/>
          <w:lang w:val="pl-PL"/>
        </w:rPr>
        <w:t>podmiotu,</w:t>
      </w:r>
      <w:r w:rsidRPr="00676EEE">
        <w:rPr>
          <w:spacing w:val="42"/>
          <w:lang w:val="pl-PL"/>
        </w:rPr>
        <w:t xml:space="preserve"> </w:t>
      </w:r>
      <w:r w:rsidRPr="00676EEE">
        <w:rPr>
          <w:lang w:val="pl-PL"/>
        </w:rPr>
        <w:t>przez</w:t>
      </w:r>
      <w:r w:rsidRPr="00676EEE">
        <w:rPr>
          <w:spacing w:val="42"/>
          <w:lang w:val="pl-PL"/>
        </w:rPr>
        <w:t xml:space="preserve"> </w:t>
      </w:r>
      <w:r w:rsidRPr="00676EEE">
        <w:rPr>
          <w:spacing w:val="-1"/>
          <w:lang w:val="pl-PL"/>
        </w:rPr>
        <w:t>wykonawcę,</w:t>
      </w:r>
      <w:r w:rsidRPr="00676EEE">
        <w:rPr>
          <w:spacing w:val="42"/>
          <w:lang w:val="pl-PL"/>
        </w:rPr>
        <w:t xml:space="preserve"> </w:t>
      </w:r>
      <w:r w:rsidRPr="00676EEE">
        <w:rPr>
          <w:lang w:val="pl-PL"/>
        </w:rPr>
        <w:t>przy</w:t>
      </w:r>
      <w:r w:rsidRPr="00676EEE">
        <w:rPr>
          <w:spacing w:val="43"/>
          <w:lang w:val="pl-PL"/>
        </w:rPr>
        <w:t xml:space="preserve"> </w:t>
      </w:r>
      <w:r w:rsidRPr="00676EEE">
        <w:rPr>
          <w:lang w:val="pl-PL"/>
        </w:rPr>
        <w:t>wykonywaniu</w:t>
      </w:r>
      <w:r w:rsidRPr="00676EEE">
        <w:rPr>
          <w:spacing w:val="60"/>
          <w:w w:val="99"/>
          <w:lang w:val="pl-PL"/>
        </w:rPr>
        <w:t xml:space="preserve"> </w:t>
      </w:r>
      <w:r w:rsidRPr="00676EEE">
        <w:rPr>
          <w:lang w:val="pl-PL"/>
        </w:rPr>
        <w:t>zamówienia,</w:t>
      </w:r>
    </w:p>
    <w:p w:rsidR="00CD1F49" w:rsidRPr="00676EEE" w:rsidRDefault="00676EEE" w:rsidP="000477D9">
      <w:pPr>
        <w:pStyle w:val="Tekstpodstawowy"/>
        <w:numPr>
          <w:ilvl w:val="1"/>
          <w:numId w:val="15"/>
        </w:numPr>
        <w:tabs>
          <w:tab w:val="left" w:pos="1579"/>
        </w:tabs>
        <w:rPr>
          <w:lang w:val="pl-PL"/>
        </w:rPr>
      </w:pPr>
      <w:r w:rsidRPr="00676EEE">
        <w:rPr>
          <w:lang w:val="pl-PL"/>
        </w:rPr>
        <w:t>charakteru</w:t>
      </w:r>
      <w:r w:rsidRPr="00676EEE">
        <w:rPr>
          <w:spacing w:val="-7"/>
          <w:lang w:val="pl-PL"/>
        </w:rPr>
        <w:t xml:space="preserve"> </w:t>
      </w:r>
      <w:r w:rsidRPr="00676EEE">
        <w:rPr>
          <w:spacing w:val="-1"/>
          <w:lang w:val="pl-PL"/>
        </w:rPr>
        <w:t>stosunku,</w:t>
      </w:r>
      <w:r w:rsidRPr="00676EEE">
        <w:rPr>
          <w:spacing w:val="-7"/>
          <w:lang w:val="pl-PL"/>
        </w:rPr>
        <w:t xml:space="preserve"> </w:t>
      </w:r>
      <w:r w:rsidRPr="00676EEE">
        <w:rPr>
          <w:lang w:val="pl-PL"/>
        </w:rPr>
        <w:t>jaki</w:t>
      </w:r>
      <w:r w:rsidRPr="00676EEE">
        <w:rPr>
          <w:spacing w:val="-8"/>
          <w:lang w:val="pl-PL"/>
        </w:rPr>
        <w:t xml:space="preserve"> </w:t>
      </w:r>
      <w:r w:rsidRPr="00676EEE">
        <w:rPr>
          <w:lang w:val="pl-PL"/>
        </w:rPr>
        <w:t>będzie</w:t>
      </w:r>
      <w:r w:rsidRPr="00676EEE">
        <w:rPr>
          <w:spacing w:val="-8"/>
          <w:lang w:val="pl-PL"/>
        </w:rPr>
        <w:t xml:space="preserve"> </w:t>
      </w:r>
      <w:r w:rsidRPr="00676EEE">
        <w:rPr>
          <w:lang w:val="pl-PL"/>
        </w:rPr>
        <w:t>łączył</w:t>
      </w:r>
      <w:r w:rsidRPr="00676EEE">
        <w:rPr>
          <w:spacing w:val="-7"/>
          <w:lang w:val="pl-PL"/>
        </w:rPr>
        <w:t xml:space="preserve"> </w:t>
      </w:r>
      <w:r w:rsidRPr="00676EEE">
        <w:rPr>
          <w:lang w:val="pl-PL"/>
        </w:rPr>
        <w:t>wykonawcę</w:t>
      </w:r>
      <w:r w:rsidRPr="00676EEE">
        <w:rPr>
          <w:spacing w:val="-8"/>
          <w:lang w:val="pl-PL"/>
        </w:rPr>
        <w:t xml:space="preserve"> </w:t>
      </w:r>
      <w:r w:rsidRPr="00676EEE">
        <w:rPr>
          <w:lang w:val="pl-PL"/>
        </w:rPr>
        <w:t>z</w:t>
      </w:r>
      <w:r w:rsidRPr="00676EEE">
        <w:rPr>
          <w:spacing w:val="-7"/>
          <w:lang w:val="pl-PL"/>
        </w:rPr>
        <w:t xml:space="preserve"> </w:t>
      </w:r>
      <w:r w:rsidRPr="00676EEE">
        <w:rPr>
          <w:lang w:val="pl-PL"/>
        </w:rPr>
        <w:t>innym</w:t>
      </w:r>
      <w:r w:rsidRPr="00676EEE">
        <w:rPr>
          <w:spacing w:val="-8"/>
          <w:lang w:val="pl-PL"/>
        </w:rPr>
        <w:t xml:space="preserve"> </w:t>
      </w:r>
      <w:r w:rsidRPr="00676EEE">
        <w:rPr>
          <w:spacing w:val="-1"/>
          <w:lang w:val="pl-PL"/>
        </w:rPr>
        <w:t>podmiotem,</w:t>
      </w:r>
    </w:p>
    <w:p w:rsidR="00CD1F49" w:rsidRPr="00676EEE" w:rsidRDefault="00676EEE" w:rsidP="000477D9">
      <w:pPr>
        <w:pStyle w:val="Tekstpodstawowy"/>
        <w:numPr>
          <w:ilvl w:val="1"/>
          <w:numId w:val="15"/>
        </w:numPr>
        <w:tabs>
          <w:tab w:val="left" w:pos="1579"/>
        </w:tabs>
        <w:rPr>
          <w:lang w:val="pl-PL"/>
        </w:rPr>
      </w:pPr>
      <w:r w:rsidRPr="00676EEE">
        <w:rPr>
          <w:spacing w:val="-1"/>
          <w:lang w:val="pl-PL"/>
        </w:rPr>
        <w:t>zakresu</w:t>
      </w:r>
      <w:r w:rsidRPr="00676EEE">
        <w:rPr>
          <w:spacing w:val="-7"/>
          <w:lang w:val="pl-PL"/>
        </w:rPr>
        <w:t xml:space="preserve"> </w:t>
      </w:r>
      <w:r w:rsidRPr="00676EEE">
        <w:rPr>
          <w:lang w:val="pl-PL"/>
        </w:rPr>
        <w:t>i</w:t>
      </w:r>
      <w:r w:rsidRPr="00676EEE">
        <w:rPr>
          <w:spacing w:val="-7"/>
          <w:lang w:val="pl-PL"/>
        </w:rPr>
        <w:t xml:space="preserve"> </w:t>
      </w:r>
      <w:r w:rsidRPr="00676EEE">
        <w:rPr>
          <w:spacing w:val="-1"/>
          <w:lang w:val="pl-PL"/>
        </w:rPr>
        <w:t>okresu</w:t>
      </w:r>
      <w:r w:rsidRPr="00676EEE">
        <w:rPr>
          <w:spacing w:val="-7"/>
          <w:lang w:val="pl-PL"/>
        </w:rPr>
        <w:t xml:space="preserve"> </w:t>
      </w:r>
      <w:r w:rsidRPr="00676EEE">
        <w:rPr>
          <w:lang w:val="pl-PL"/>
        </w:rPr>
        <w:t>udziału</w:t>
      </w:r>
      <w:r w:rsidRPr="00676EEE">
        <w:rPr>
          <w:spacing w:val="-7"/>
          <w:lang w:val="pl-PL"/>
        </w:rPr>
        <w:t xml:space="preserve"> </w:t>
      </w:r>
      <w:r w:rsidRPr="00676EEE">
        <w:rPr>
          <w:lang w:val="pl-PL"/>
        </w:rPr>
        <w:t>innego</w:t>
      </w:r>
      <w:r w:rsidRPr="00676EEE">
        <w:rPr>
          <w:spacing w:val="-7"/>
          <w:lang w:val="pl-PL"/>
        </w:rPr>
        <w:t xml:space="preserve"> </w:t>
      </w:r>
      <w:r w:rsidRPr="00676EEE">
        <w:rPr>
          <w:spacing w:val="-1"/>
          <w:lang w:val="pl-PL"/>
        </w:rPr>
        <w:t>podmiotu</w:t>
      </w:r>
      <w:r w:rsidRPr="00676EEE">
        <w:rPr>
          <w:spacing w:val="-7"/>
          <w:lang w:val="pl-PL"/>
        </w:rPr>
        <w:t xml:space="preserve"> </w:t>
      </w:r>
      <w:r w:rsidRPr="00676EEE">
        <w:rPr>
          <w:lang w:val="pl-PL"/>
        </w:rPr>
        <w:t>przy</w:t>
      </w:r>
      <w:r w:rsidRPr="00676EEE">
        <w:rPr>
          <w:spacing w:val="-6"/>
          <w:lang w:val="pl-PL"/>
        </w:rPr>
        <w:t xml:space="preserve"> </w:t>
      </w:r>
      <w:r w:rsidRPr="00676EEE">
        <w:rPr>
          <w:spacing w:val="-1"/>
          <w:lang w:val="pl-PL"/>
        </w:rPr>
        <w:t>wykonywaniu</w:t>
      </w:r>
      <w:r w:rsidRPr="00676EEE">
        <w:rPr>
          <w:spacing w:val="-7"/>
          <w:lang w:val="pl-PL"/>
        </w:rPr>
        <w:t xml:space="preserve"> </w:t>
      </w:r>
      <w:r w:rsidRPr="00676EEE">
        <w:rPr>
          <w:spacing w:val="-1"/>
          <w:lang w:val="pl-PL"/>
        </w:rPr>
        <w:t>zamówienia.</w:t>
      </w:r>
    </w:p>
    <w:p w:rsidR="00CD1F49" w:rsidRPr="00676EEE" w:rsidRDefault="00676EEE" w:rsidP="000477D9">
      <w:pPr>
        <w:pStyle w:val="Nagwek6"/>
        <w:numPr>
          <w:ilvl w:val="1"/>
          <w:numId w:val="14"/>
        </w:numPr>
        <w:tabs>
          <w:tab w:val="left" w:pos="590"/>
        </w:tabs>
        <w:ind w:right="162" w:firstLine="0"/>
        <w:jc w:val="both"/>
        <w:rPr>
          <w:b w:val="0"/>
          <w:bCs w:val="0"/>
          <w:lang w:val="pl-PL"/>
        </w:rPr>
      </w:pPr>
      <w:r w:rsidRPr="00676EEE">
        <w:rPr>
          <w:lang w:val="pl-PL"/>
        </w:rPr>
        <w:t xml:space="preserve">W </w:t>
      </w:r>
      <w:r w:rsidRPr="00676EEE">
        <w:rPr>
          <w:spacing w:val="-1"/>
          <w:lang w:val="pl-PL"/>
        </w:rPr>
        <w:t>celu</w:t>
      </w:r>
      <w:r w:rsidRPr="00676EEE">
        <w:rPr>
          <w:lang w:val="pl-PL"/>
        </w:rPr>
        <w:t xml:space="preserve">  wykazania</w:t>
      </w:r>
      <w:r w:rsidRPr="00676EEE">
        <w:rPr>
          <w:spacing w:val="2"/>
          <w:lang w:val="pl-PL"/>
        </w:rPr>
        <w:t xml:space="preserve"> </w:t>
      </w:r>
      <w:r w:rsidRPr="00676EEE">
        <w:rPr>
          <w:lang w:val="pl-PL"/>
        </w:rPr>
        <w:t>braku</w:t>
      </w:r>
      <w:r w:rsidRPr="00676EEE">
        <w:rPr>
          <w:spacing w:val="1"/>
          <w:lang w:val="pl-PL"/>
        </w:rPr>
        <w:t xml:space="preserve"> </w:t>
      </w:r>
      <w:r w:rsidRPr="00676EEE">
        <w:rPr>
          <w:lang w:val="pl-PL"/>
        </w:rPr>
        <w:t>podstaw  do  wykluczenia</w:t>
      </w:r>
      <w:r w:rsidRPr="00676EEE">
        <w:rPr>
          <w:spacing w:val="44"/>
          <w:lang w:val="pl-PL"/>
        </w:rPr>
        <w:t xml:space="preserve"> </w:t>
      </w:r>
      <w:r w:rsidRPr="00676EEE">
        <w:rPr>
          <w:lang w:val="pl-PL"/>
        </w:rPr>
        <w:t>z</w:t>
      </w:r>
      <w:r w:rsidRPr="00676EEE">
        <w:rPr>
          <w:spacing w:val="44"/>
          <w:lang w:val="pl-PL"/>
        </w:rPr>
        <w:t xml:space="preserve"> </w:t>
      </w:r>
      <w:r w:rsidRPr="00676EEE">
        <w:rPr>
          <w:lang w:val="pl-PL"/>
        </w:rPr>
        <w:t>postępowania</w:t>
      </w:r>
      <w:r w:rsidRPr="00676EEE">
        <w:rPr>
          <w:spacing w:val="2"/>
          <w:lang w:val="pl-PL"/>
        </w:rPr>
        <w:t xml:space="preserve"> </w:t>
      </w:r>
      <w:r w:rsidRPr="00676EEE">
        <w:rPr>
          <w:lang w:val="pl-PL"/>
        </w:rPr>
        <w:t xml:space="preserve">o  </w:t>
      </w:r>
      <w:r w:rsidRPr="00676EEE">
        <w:rPr>
          <w:spacing w:val="-1"/>
          <w:lang w:val="pl-PL"/>
        </w:rPr>
        <w:t>udzielenie</w:t>
      </w:r>
      <w:r w:rsidRPr="00676EEE">
        <w:rPr>
          <w:spacing w:val="2"/>
          <w:lang w:val="pl-PL"/>
        </w:rPr>
        <w:t xml:space="preserve"> </w:t>
      </w:r>
      <w:r w:rsidRPr="00676EEE">
        <w:rPr>
          <w:lang w:val="pl-PL"/>
        </w:rPr>
        <w:t>zamówienia</w:t>
      </w:r>
      <w:r w:rsidRPr="00676EEE">
        <w:rPr>
          <w:spacing w:val="26"/>
          <w:w w:val="99"/>
          <w:lang w:val="pl-PL"/>
        </w:rPr>
        <w:t xml:space="preserve"> </w:t>
      </w:r>
      <w:r w:rsidRPr="00676EEE">
        <w:rPr>
          <w:lang w:val="pl-PL"/>
        </w:rPr>
        <w:t>Wykonawcom</w:t>
      </w:r>
      <w:r w:rsidRPr="00676EEE">
        <w:rPr>
          <w:spacing w:val="29"/>
          <w:lang w:val="pl-PL"/>
        </w:rPr>
        <w:t xml:space="preserve"> </w:t>
      </w:r>
      <w:r w:rsidRPr="00676EEE">
        <w:rPr>
          <w:lang w:val="pl-PL"/>
        </w:rPr>
        <w:t>w</w:t>
      </w:r>
      <w:r w:rsidRPr="00676EEE">
        <w:rPr>
          <w:spacing w:val="30"/>
          <w:lang w:val="pl-PL"/>
        </w:rPr>
        <w:t xml:space="preserve"> </w:t>
      </w:r>
      <w:r w:rsidRPr="00676EEE">
        <w:rPr>
          <w:lang w:val="pl-PL"/>
        </w:rPr>
        <w:t>okolicznościach,</w:t>
      </w:r>
      <w:r w:rsidRPr="00676EEE">
        <w:rPr>
          <w:spacing w:val="28"/>
          <w:lang w:val="pl-PL"/>
        </w:rPr>
        <w:t xml:space="preserve"> </w:t>
      </w:r>
      <w:r w:rsidRPr="00676EEE">
        <w:rPr>
          <w:lang w:val="pl-PL"/>
        </w:rPr>
        <w:t>o</w:t>
      </w:r>
      <w:r w:rsidRPr="00676EEE">
        <w:rPr>
          <w:spacing w:val="29"/>
          <w:lang w:val="pl-PL"/>
        </w:rPr>
        <w:t xml:space="preserve"> </w:t>
      </w:r>
      <w:r w:rsidRPr="00676EEE">
        <w:rPr>
          <w:lang w:val="pl-PL"/>
        </w:rPr>
        <w:t>których</w:t>
      </w:r>
      <w:r w:rsidRPr="00676EEE">
        <w:rPr>
          <w:spacing w:val="34"/>
          <w:lang w:val="pl-PL"/>
        </w:rPr>
        <w:t xml:space="preserve"> </w:t>
      </w:r>
      <w:r w:rsidRPr="00676EEE">
        <w:rPr>
          <w:lang w:val="pl-PL"/>
        </w:rPr>
        <w:t>mowa</w:t>
      </w:r>
      <w:r w:rsidRPr="00676EEE">
        <w:rPr>
          <w:spacing w:val="30"/>
          <w:lang w:val="pl-PL"/>
        </w:rPr>
        <w:t xml:space="preserve"> </w:t>
      </w:r>
      <w:r w:rsidRPr="00676EEE">
        <w:rPr>
          <w:lang w:val="pl-PL"/>
        </w:rPr>
        <w:t>w</w:t>
      </w:r>
      <w:r w:rsidRPr="00676EEE">
        <w:rPr>
          <w:spacing w:val="32"/>
          <w:lang w:val="pl-PL"/>
        </w:rPr>
        <w:t xml:space="preserve"> </w:t>
      </w:r>
      <w:r w:rsidRPr="00676EEE">
        <w:rPr>
          <w:lang w:val="pl-PL"/>
        </w:rPr>
        <w:t>art.</w:t>
      </w:r>
      <w:r w:rsidRPr="00676EEE">
        <w:rPr>
          <w:spacing w:val="28"/>
          <w:lang w:val="pl-PL"/>
        </w:rPr>
        <w:t xml:space="preserve"> </w:t>
      </w:r>
      <w:r w:rsidRPr="00676EEE">
        <w:rPr>
          <w:lang w:val="pl-PL"/>
        </w:rPr>
        <w:t>24</w:t>
      </w:r>
      <w:r w:rsidRPr="00676EEE">
        <w:rPr>
          <w:spacing w:val="29"/>
          <w:lang w:val="pl-PL"/>
        </w:rPr>
        <w:t xml:space="preserve"> </w:t>
      </w:r>
      <w:r w:rsidRPr="00676EEE">
        <w:rPr>
          <w:lang w:val="pl-PL"/>
        </w:rPr>
        <w:t>ust.</w:t>
      </w:r>
      <w:r w:rsidRPr="00676EEE">
        <w:rPr>
          <w:spacing w:val="29"/>
          <w:lang w:val="pl-PL"/>
        </w:rPr>
        <w:t xml:space="preserve"> </w:t>
      </w:r>
      <w:r w:rsidRPr="00676EEE">
        <w:rPr>
          <w:lang w:val="pl-PL"/>
        </w:rPr>
        <w:t>2</w:t>
      </w:r>
      <w:r w:rsidRPr="00676EEE">
        <w:rPr>
          <w:spacing w:val="30"/>
          <w:lang w:val="pl-PL"/>
        </w:rPr>
        <w:t xml:space="preserve"> </w:t>
      </w:r>
      <w:r w:rsidRPr="00676EEE">
        <w:rPr>
          <w:lang w:val="pl-PL"/>
        </w:rPr>
        <w:t>pkt</w:t>
      </w:r>
      <w:r w:rsidRPr="00676EEE">
        <w:rPr>
          <w:spacing w:val="30"/>
          <w:lang w:val="pl-PL"/>
        </w:rPr>
        <w:t xml:space="preserve"> </w:t>
      </w:r>
      <w:r w:rsidRPr="00676EEE">
        <w:rPr>
          <w:lang w:val="pl-PL"/>
        </w:rPr>
        <w:t>5</w:t>
      </w:r>
      <w:r w:rsidRPr="00676EEE">
        <w:rPr>
          <w:spacing w:val="29"/>
          <w:lang w:val="pl-PL"/>
        </w:rPr>
        <w:t xml:space="preserve"> </w:t>
      </w:r>
      <w:r w:rsidRPr="00676EEE">
        <w:rPr>
          <w:lang w:val="pl-PL"/>
        </w:rPr>
        <w:t>ustawy</w:t>
      </w:r>
      <w:r w:rsidRPr="00676EEE">
        <w:rPr>
          <w:spacing w:val="27"/>
          <w:lang w:val="pl-PL"/>
        </w:rPr>
        <w:t xml:space="preserve"> </w:t>
      </w:r>
      <w:r w:rsidRPr="00676EEE">
        <w:rPr>
          <w:lang w:val="pl-PL"/>
        </w:rPr>
        <w:t>PZP,</w:t>
      </w:r>
      <w:r w:rsidRPr="00676EEE">
        <w:rPr>
          <w:spacing w:val="28"/>
          <w:lang w:val="pl-PL"/>
        </w:rPr>
        <w:t xml:space="preserve"> </w:t>
      </w:r>
      <w:r w:rsidRPr="00676EEE">
        <w:rPr>
          <w:lang w:val="pl-PL"/>
        </w:rPr>
        <w:t>Zamawiający</w:t>
      </w:r>
      <w:r w:rsidRPr="00676EEE">
        <w:rPr>
          <w:spacing w:val="28"/>
          <w:lang w:val="pl-PL"/>
        </w:rPr>
        <w:t xml:space="preserve"> </w:t>
      </w:r>
      <w:r w:rsidRPr="00676EEE">
        <w:rPr>
          <w:lang w:val="pl-PL"/>
        </w:rPr>
        <w:t>żąda</w:t>
      </w:r>
      <w:r w:rsidRPr="00676EEE">
        <w:rPr>
          <w:spacing w:val="36"/>
          <w:w w:val="99"/>
          <w:lang w:val="pl-PL"/>
        </w:rPr>
        <w:t xml:space="preserve"> </w:t>
      </w:r>
      <w:r w:rsidRPr="00676EEE">
        <w:rPr>
          <w:lang w:val="pl-PL"/>
        </w:rPr>
        <w:t>dostarczenia</w:t>
      </w:r>
      <w:r w:rsidRPr="00676EEE">
        <w:rPr>
          <w:spacing w:val="-18"/>
          <w:lang w:val="pl-PL"/>
        </w:rPr>
        <w:t xml:space="preserve"> </w:t>
      </w:r>
      <w:r w:rsidRPr="00676EEE">
        <w:rPr>
          <w:lang w:val="pl-PL"/>
        </w:rPr>
        <w:t>następujących</w:t>
      </w:r>
      <w:r w:rsidRPr="00676EEE">
        <w:rPr>
          <w:spacing w:val="-18"/>
          <w:lang w:val="pl-PL"/>
        </w:rPr>
        <w:t xml:space="preserve"> </w:t>
      </w:r>
      <w:r w:rsidRPr="00676EEE">
        <w:rPr>
          <w:lang w:val="pl-PL"/>
        </w:rPr>
        <w:t>dokumentów:</w:t>
      </w:r>
    </w:p>
    <w:p w:rsidR="00CD1F49" w:rsidRPr="00676EEE" w:rsidRDefault="00676EEE" w:rsidP="000477D9">
      <w:pPr>
        <w:pStyle w:val="Tekstpodstawowy"/>
        <w:numPr>
          <w:ilvl w:val="2"/>
          <w:numId w:val="14"/>
        </w:numPr>
        <w:tabs>
          <w:tab w:val="left" w:pos="1365"/>
        </w:tabs>
        <w:ind w:right="157" w:firstLine="708"/>
        <w:jc w:val="both"/>
        <w:rPr>
          <w:rFonts w:cs="Calibri"/>
          <w:lang w:val="pl-PL"/>
        </w:rPr>
      </w:pPr>
      <w:r w:rsidRPr="00676EEE">
        <w:rPr>
          <w:lang w:val="pl-PL"/>
        </w:rPr>
        <w:t>Oświadczenia</w:t>
      </w:r>
      <w:r w:rsidRPr="00676EEE">
        <w:rPr>
          <w:spacing w:val="13"/>
          <w:lang w:val="pl-PL"/>
        </w:rPr>
        <w:t xml:space="preserve"> </w:t>
      </w:r>
      <w:r w:rsidRPr="00676EEE">
        <w:rPr>
          <w:lang w:val="pl-PL"/>
        </w:rPr>
        <w:t>o</w:t>
      </w:r>
      <w:r w:rsidRPr="00676EEE">
        <w:rPr>
          <w:spacing w:val="14"/>
          <w:lang w:val="pl-PL"/>
        </w:rPr>
        <w:t xml:space="preserve"> </w:t>
      </w:r>
      <w:r w:rsidRPr="00676EEE">
        <w:rPr>
          <w:spacing w:val="-1"/>
          <w:lang w:val="pl-PL"/>
        </w:rPr>
        <w:t>przynależności</w:t>
      </w:r>
      <w:r w:rsidRPr="00676EEE">
        <w:rPr>
          <w:spacing w:val="13"/>
          <w:lang w:val="pl-PL"/>
        </w:rPr>
        <w:t xml:space="preserve"> </w:t>
      </w:r>
      <w:r w:rsidRPr="00676EEE">
        <w:rPr>
          <w:lang w:val="pl-PL"/>
        </w:rPr>
        <w:t>do</w:t>
      </w:r>
      <w:r w:rsidRPr="00676EEE">
        <w:rPr>
          <w:spacing w:val="14"/>
          <w:lang w:val="pl-PL"/>
        </w:rPr>
        <w:t xml:space="preserve"> </w:t>
      </w:r>
      <w:r w:rsidRPr="00676EEE">
        <w:rPr>
          <w:lang w:val="pl-PL"/>
        </w:rPr>
        <w:t>grupy</w:t>
      </w:r>
      <w:r w:rsidRPr="00676EEE">
        <w:rPr>
          <w:spacing w:val="15"/>
          <w:lang w:val="pl-PL"/>
        </w:rPr>
        <w:t xml:space="preserve"> </w:t>
      </w:r>
      <w:r w:rsidRPr="00676EEE">
        <w:rPr>
          <w:spacing w:val="-1"/>
          <w:lang w:val="pl-PL"/>
        </w:rPr>
        <w:t>kapitałowej</w:t>
      </w:r>
      <w:r w:rsidRPr="00676EEE">
        <w:rPr>
          <w:spacing w:val="14"/>
          <w:lang w:val="pl-PL"/>
        </w:rPr>
        <w:t xml:space="preserve"> </w:t>
      </w:r>
      <w:r w:rsidRPr="00676EEE">
        <w:rPr>
          <w:spacing w:val="-1"/>
          <w:lang w:val="pl-PL"/>
        </w:rPr>
        <w:t>wraz</w:t>
      </w:r>
      <w:r w:rsidRPr="00676EEE">
        <w:rPr>
          <w:spacing w:val="13"/>
          <w:lang w:val="pl-PL"/>
        </w:rPr>
        <w:t xml:space="preserve"> </w:t>
      </w:r>
      <w:r w:rsidRPr="00676EEE">
        <w:rPr>
          <w:lang w:val="pl-PL"/>
        </w:rPr>
        <w:t>z</w:t>
      </w:r>
      <w:r w:rsidRPr="00676EEE">
        <w:rPr>
          <w:spacing w:val="14"/>
          <w:lang w:val="pl-PL"/>
        </w:rPr>
        <w:t xml:space="preserve"> </w:t>
      </w:r>
      <w:r w:rsidRPr="00676EEE">
        <w:rPr>
          <w:spacing w:val="-1"/>
          <w:lang w:val="pl-PL"/>
        </w:rPr>
        <w:t>listą</w:t>
      </w:r>
      <w:r w:rsidRPr="00676EEE">
        <w:rPr>
          <w:spacing w:val="15"/>
          <w:lang w:val="pl-PL"/>
        </w:rPr>
        <w:t xml:space="preserve"> </w:t>
      </w:r>
      <w:r w:rsidRPr="00676EEE">
        <w:rPr>
          <w:spacing w:val="-1"/>
          <w:lang w:val="pl-PL"/>
        </w:rPr>
        <w:t>podmiotów</w:t>
      </w:r>
      <w:r w:rsidRPr="00676EEE">
        <w:rPr>
          <w:spacing w:val="13"/>
          <w:lang w:val="pl-PL"/>
        </w:rPr>
        <w:t xml:space="preserve"> </w:t>
      </w:r>
      <w:r w:rsidRPr="00676EEE">
        <w:rPr>
          <w:lang w:val="pl-PL"/>
        </w:rPr>
        <w:t>należących</w:t>
      </w:r>
      <w:r w:rsidRPr="00676EEE">
        <w:rPr>
          <w:spacing w:val="14"/>
          <w:lang w:val="pl-PL"/>
        </w:rPr>
        <w:t xml:space="preserve"> </w:t>
      </w:r>
      <w:r w:rsidRPr="00676EEE">
        <w:rPr>
          <w:lang w:val="pl-PL"/>
        </w:rPr>
        <w:t>do</w:t>
      </w:r>
      <w:r w:rsidRPr="00676EEE">
        <w:rPr>
          <w:spacing w:val="14"/>
          <w:lang w:val="pl-PL"/>
        </w:rPr>
        <w:t xml:space="preserve"> </w:t>
      </w:r>
      <w:r w:rsidRPr="00676EEE">
        <w:rPr>
          <w:lang w:val="pl-PL"/>
        </w:rPr>
        <w:t>tej</w:t>
      </w:r>
      <w:r w:rsidRPr="00676EEE">
        <w:rPr>
          <w:spacing w:val="71"/>
          <w:w w:val="99"/>
          <w:lang w:val="pl-PL"/>
        </w:rPr>
        <w:t xml:space="preserve"> </w:t>
      </w:r>
      <w:r w:rsidRPr="00676EEE">
        <w:rPr>
          <w:lang w:val="pl-PL"/>
        </w:rPr>
        <w:t>samej</w:t>
      </w:r>
      <w:r w:rsidRPr="00676EEE">
        <w:rPr>
          <w:spacing w:val="-4"/>
          <w:lang w:val="pl-PL"/>
        </w:rPr>
        <w:t xml:space="preserve"> </w:t>
      </w:r>
      <w:r w:rsidRPr="00676EEE">
        <w:rPr>
          <w:lang w:val="pl-PL"/>
        </w:rPr>
        <w:t>grupy</w:t>
      </w:r>
      <w:r w:rsidRPr="00676EEE">
        <w:rPr>
          <w:spacing w:val="-3"/>
          <w:lang w:val="pl-PL"/>
        </w:rPr>
        <w:t xml:space="preserve"> </w:t>
      </w:r>
      <w:r w:rsidRPr="00676EEE">
        <w:rPr>
          <w:lang w:val="pl-PL"/>
        </w:rPr>
        <w:t>kapitałowej,</w:t>
      </w:r>
      <w:r w:rsidRPr="00676EEE">
        <w:rPr>
          <w:spacing w:val="-3"/>
          <w:lang w:val="pl-PL"/>
        </w:rPr>
        <w:t xml:space="preserve"> </w:t>
      </w:r>
      <w:r w:rsidRPr="00676EEE">
        <w:rPr>
          <w:lang w:val="pl-PL"/>
        </w:rPr>
        <w:t>o</w:t>
      </w:r>
      <w:r w:rsidRPr="00676EEE">
        <w:rPr>
          <w:spacing w:val="-1"/>
          <w:lang w:val="pl-PL"/>
        </w:rPr>
        <w:t xml:space="preserve"> </w:t>
      </w:r>
      <w:r w:rsidRPr="00676EEE">
        <w:rPr>
          <w:lang w:val="pl-PL"/>
        </w:rPr>
        <w:t>której</w:t>
      </w:r>
      <w:r w:rsidRPr="00676EEE">
        <w:rPr>
          <w:spacing w:val="-3"/>
          <w:lang w:val="pl-PL"/>
        </w:rPr>
        <w:t xml:space="preserve"> </w:t>
      </w:r>
      <w:r w:rsidRPr="00676EEE">
        <w:rPr>
          <w:lang w:val="pl-PL"/>
        </w:rPr>
        <w:t>mowa</w:t>
      </w:r>
      <w:r w:rsidRPr="00676EEE">
        <w:rPr>
          <w:spacing w:val="-1"/>
          <w:lang w:val="pl-PL"/>
        </w:rPr>
        <w:t xml:space="preserve"> </w:t>
      </w:r>
      <w:r w:rsidRPr="00676EEE">
        <w:rPr>
          <w:lang w:val="pl-PL"/>
        </w:rPr>
        <w:t>w</w:t>
      </w:r>
      <w:r w:rsidRPr="00676EEE">
        <w:rPr>
          <w:spacing w:val="-4"/>
          <w:lang w:val="pl-PL"/>
        </w:rPr>
        <w:t xml:space="preserve"> </w:t>
      </w:r>
      <w:r w:rsidRPr="00676EEE">
        <w:rPr>
          <w:lang w:val="pl-PL"/>
        </w:rPr>
        <w:t>art.</w:t>
      </w:r>
      <w:r w:rsidRPr="00676EEE">
        <w:rPr>
          <w:spacing w:val="-1"/>
          <w:lang w:val="pl-PL"/>
        </w:rPr>
        <w:t xml:space="preserve"> </w:t>
      </w:r>
      <w:r w:rsidRPr="00676EEE">
        <w:rPr>
          <w:lang w:val="pl-PL"/>
        </w:rPr>
        <w:t>24</w:t>
      </w:r>
      <w:r w:rsidRPr="00676EEE">
        <w:rPr>
          <w:spacing w:val="-2"/>
          <w:lang w:val="pl-PL"/>
        </w:rPr>
        <w:t xml:space="preserve"> </w:t>
      </w:r>
      <w:r w:rsidRPr="00676EEE">
        <w:rPr>
          <w:lang w:val="pl-PL"/>
        </w:rPr>
        <w:t>ust. 2</w:t>
      </w:r>
      <w:r w:rsidRPr="00676EEE">
        <w:rPr>
          <w:spacing w:val="-4"/>
          <w:lang w:val="pl-PL"/>
        </w:rPr>
        <w:t xml:space="preserve"> </w:t>
      </w:r>
      <w:r w:rsidRPr="00676EEE">
        <w:rPr>
          <w:lang w:val="pl-PL"/>
        </w:rPr>
        <w:t>pkt</w:t>
      </w:r>
      <w:r w:rsidRPr="00676EEE">
        <w:rPr>
          <w:spacing w:val="5"/>
          <w:lang w:val="pl-PL"/>
        </w:rPr>
        <w:t xml:space="preserve"> </w:t>
      </w:r>
      <w:r w:rsidRPr="00676EEE">
        <w:rPr>
          <w:lang w:val="pl-PL"/>
        </w:rPr>
        <w:t>5</w:t>
      </w:r>
      <w:r w:rsidRPr="00676EEE">
        <w:rPr>
          <w:spacing w:val="-4"/>
          <w:lang w:val="pl-PL"/>
        </w:rPr>
        <w:t xml:space="preserve"> </w:t>
      </w:r>
      <w:proofErr w:type="spellStart"/>
      <w:r w:rsidRPr="00676EEE">
        <w:rPr>
          <w:lang w:val="pl-PL"/>
        </w:rPr>
        <w:t>uPzp</w:t>
      </w:r>
      <w:proofErr w:type="spellEnd"/>
      <w:r w:rsidRPr="00676EEE">
        <w:rPr>
          <w:spacing w:val="-4"/>
          <w:lang w:val="pl-PL"/>
        </w:rPr>
        <w:t xml:space="preserve"> </w:t>
      </w:r>
      <w:r w:rsidRPr="00676EEE">
        <w:rPr>
          <w:lang w:val="pl-PL"/>
        </w:rPr>
        <w:t>lub</w:t>
      </w:r>
      <w:r w:rsidRPr="00676EEE">
        <w:rPr>
          <w:spacing w:val="-3"/>
          <w:lang w:val="pl-PL"/>
        </w:rPr>
        <w:t xml:space="preserve"> </w:t>
      </w:r>
      <w:r w:rsidRPr="00676EEE">
        <w:rPr>
          <w:lang w:val="pl-PL"/>
        </w:rPr>
        <w:t>informację</w:t>
      </w:r>
      <w:r w:rsidRPr="00676EEE">
        <w:rPr>
          <w:spacing w:val="-4"/>
          <w:lang w:val="pl-PL"/>
        </w:rPr>
        <w:t xml:space="preserve"> </w:t>
      </w:r>
      <w:r w:rsidRPr="00676EEE">
        <w:rPr>
          <w:lang w:val="pl-PL"/>
        </w:rPr>
        <w:t>o</w:t>
      </w:r>
      <w:r w:rsidRPr="00676EEE">
        <w:rPr>
          <w:spacing w:val="-1"/>
          <w:lang w:val="pl-PL"/>
        </w:rPr>
        <w:t xml:space="preserve"> tym,</w:t>
      </w:r>
      <w:r w:rsidRPr="00676EEE">
        <w:rPr>
          <w:lang w:val="pl-PL"/>
        </w:rPr>
        <w:t xml:space="preserve"> że</w:t>
      </w:r>
      <w:r w:rsidRPr="00676EEE">
        <w:rPr>
          <w:spacing w:val="-4"/>
          <w:lang w:val="pl-PL"/>
        </w:rPr>
        <w:t xml:space="preserve"> </w:t>
      </w:r>
      <w:r w:rsidRPr="00676EEE">
        <w:rPr>
          <w:lang w:val="pl-PL"/>
        </w:rPr>
        <w:t>nie</w:t>
      </w:r>
      <w:r w:rsidRPr="00676EEE">
        <w:rPr>
          <w:spacing w:val="-3"/>
          <w:lang w:val="pl-PL"/>
        </w:rPr>
        <w:t xml:space="preserve"> </w:t>
      </w:r>
      <w:r w:rsidRPr="00676EEE">
        <w:rPr>
          <w:lang w:val="pl-PL"/>
        </w:rPr>
        <w:t>należy</w:t>
      </w:r>
      <w:r w:rsidRPr="00676EEE">
        <w:rPr>
          <w:spacing w:val="-3"/>
          <w:lang w:val="pl-PL"/>
        </w:rPr>
        <w:t xml:space="preserve"> </w:t>
      </w:r>
      <w:r w:rsidRPr="00676EEE">
        <w:rPr>
          <w:lang w:val="pl-PL"/>
        </w:rPr>
        <w:t>do</w:t>
      </w:r>
      <w:r w:rsidRPr="00676EEE">
        <w:rPr>
          <w:spacing w:val="-3"/>
          <w:lang w:val="pl-PL"/>
        </w:rPr>
        <w:t xml:space="preserve"> </w:t>
      </w:r>
      <w:r w:rsidRPr="00676EEE">
        <w:rPr>
          <w:lang w:val="pl-PL"/>
        </w:rPr>
        <w:t>grupy</w:t>
      </w:r>
      <w:r w:rsidRPr="00676EEE">
        <w:rPr>
          <w:spacing w:val="38"/>
          <w:w w:val="99"/>
          <w:lang w:val="pl-PL"/>
        </w:rPr>
        <w:t xml:space="preserve"> </w:t>
      </w:r>
      <w:r w:rsidRPr="00676EEE">
        <w:rPr>
          <w:spacing w:val="-1"/>
          <w:lang w:val="pl-PL"/>
        </w:rPr>
        <w:t>kapitałowej</w:t>
      </w:r>
      <w:r w:rsidRPr="00676EEE">
        <w:rPr>
          <w:spacing w:val="-2"/>
          <w:lang w:val="pl-PL"/>
        </w:rPr>
        <w:t xml:space="preserve"> </w:t>
      </w:r>
      <w:r w:rsidRPr="00676EEE">
        <w:rPr>
          <w:lang w:val="pl-PL"/>
        </w:rPr>
        <w:t>w</w:t>
      </w:r>
      <w:r w:rsidRPr="00676EEE">
        <w:rPr>
          <w:spacing w:val="-2"/>
          <w:lang w:val="pl-PL"/>
        </w:rPr>
        <w:t xml:space="preserve"> </w:t>
      </w:r>
      <w:r w:rsidRPr="00676EEE">
        <w:rPr>
          <w:lang w:val="pl-PL"/>
        </w:rPr>
        <w:t>rozumieniu</w:t>
      </w:r>
      <w:r w:rsidRPr="00676EEE">
        <w:rPr>
          <w:spacing w:val="-1"/>
          <w:lang w:val="pl-PL"/>
        </w:rPr>
        <w:t xml:space="preserve"> </w:t>
      </w:r>
      <w:r w:rsidRPr="00676EEE">
        <w:rPr>
          <w:lang w:val="pl-PL"/>
        </w:rPr>
        <w:t>ustawy</w:t>
      </w:r>
      <w:r w:rsidRPr="00676EEE">
        <w:rPr>
          <w:spacing w:val="-2"/>
          <w:lang w:val="pl-PL"/>
        </w:rPr>
        <w:t xml:space="preserve"> </w:t>
      </w:r>
      <w:r w:rsidRPr="00676EEE">
        <w:rPr>
          <w:lang w:val="pl-PL"/>
        </w:rPr>
        <w:t>z</w:t>
      </w:r>
      <w:r w:rsidRPr="00676EEE">
        <w:rPr>
          <w:spacing w:val="-1"/>
          <w:lang w:val="pl-PL"/>
        </w:rPr>
        <w:t xml:space="preserve"> </w:t>
      </w:r>
      <w:r w:rsidRPr="00676EEE">
        <w:rPr>
          <w:lang w:val="pl-PL"/>
        </w:rPr>
        <w:t>dnia</w:t>
      </w:r>
      <w:r w:rsidRPr="00676EEE">
        <w:rPr>
          <w:spacing w:val="-1"/>
          <w:lang w:val="pl-PL"/>
        </w:rPr>
        <w:t xml:space="preserve"> </w:t>
      </w:r>
      <w:r w:rsidRPr="00676EEE">
        <w:rPr>
          <w:lang w:val="pl-PL"/>
        </w:rPr>
        <w:t>16</w:t>
      </w:r>
      <w:r w:rsidRPr="00676EEE">
        <w:rPr>
          <w:spacing w:val="-2"/>
          <w:lang w:val="pl-PL"/>
        </w:rPr>
        <w:t xml:space="preserve"> </w:t>
      </w:r>
      <w:r w:rsidRPr="00676EEE">
        <w:rPr>
          <w:lang w:val="pl-PL"/>
        </w:rPr>
        <w:t>lutego</w:t>
      </w:r>
      <w:r w:rsidRPr="00676EEE">
        <w:rPr>
          <w:spacing w:val="-1"/>
          <w:lang w:val="pl-PL"/>
        </w:rPr>
        <w:t xml:space="preserve"> </w:t>
      </w:r>
      <w:r w:rsidRPr="00676EEE">
        <w:rPr>
          <w:lang w:val="pl-PL"/>
        </w:rPr>
        <w:t>2007</w:t>
      </w:r>
      <w:r w:rsidRPr="00676EEE">
        <w:rPr>
          <w:spacing w:val="-2"/>
          <w:lang w:val="pl-PL"/>
        </w:rPr>
        <w:t xml:space="preserve"> </w:t>
      </w:r>
      <w:r w:rsidRPr="00676EEE">
        <w:rPr>
          <w:lang w:val="pl-PL"/>
        </w:rPr>
        <w:t>r.</w:t>
      </w:r>
      <w:r w:rsidRPr="00676EEE">
        <w:rPr>
          <w:spacing w:val="-2"/>
          <w:lang w:val="pl-PL"/>
        </w:rPr>
        <w:t xml:space="preserve"> </w:t>
      </w:r>
      <w:r w:rsidRPr="00676EEE">
        <w:rPr>
          <w:lang w:val="pl-PL"/>
        </w:rPr>
        <w:t>o</w:t>
      </w:r>
      <w:r w:rsidRPr="00676EEE">
        <w:rPr>
          <w:spacing w:val="1"/>
          <w:lang w:val="pl-PL"/>
        </w:rPr>
        <w:t xml:space="preserve"> </w:t>
      </w:r>
      <w:r w:rsidRPr="00676EEE">
        <w:rPr>
          <w:lang w:val="pl-PL"/>
        </w:rPr>
        <w:t>ochronie</w:t>
      </w:r>
      <w:r w:rsidRPr="00676EEE">
        <w:rPr>
          <w:spacing w:val="-3"/>
          <w:lang w:val="pl-PL"/>
        </w:rPr>
        <w:t xml:space="preserve"> </w:t>
      </w:r>
      <w:r w:rsidRPr="00676EEE">
        <w:rPr>
          <w:lang w:val="pl-PL"/>
        </w:rPr>
        <w:t>konkurencji</w:t>
      </w:r>
      <w:r w:rsidRPr="00676EEE">
        <w:rPr>
          <w:spacing w:val="-2"/>
          <w:lang w:val="pl-PL"/>
        </w:rPr>
        <w:t xml:space="preserve"> </w:t>
      </w:r>
      <w:r w:rsidRPr="00676EEE">
        <w:rPr>
          <w:lang w:val="pl-PL"/>
        </w:rPr>
        <w:t>i</w:t>
      </w:r>
      <w:r w:rsidRPr="00676EEE">
        <w:rPr>
          <w:spacing w:val="-2"/>
          <w:lang w:val="pl-PL"/>
        </w:rPr>
        <w:t xml:space="preserve"> </w:t>
      </w:r>
      <w:r w:rsidRPr="00676EEE">
        <w:rPr>
          <w:lang w:val="pl-PL"/>
        </w:rPr>
        <w:t>konsumentów (Dz.</w:t>
      </w:r>
      <w:r w:rsidRPr="00676EEE">
        <w:rPr>
          <w:spacing w:val="1"/>
          <w:lang w:val="pl-PL"/>
        </w:rPr>
        <w:t xml:space="preserve"> </w:t>
      </w:r>
      <w:r w:rsidRPr="00676EEE">
        <w:rPr>
          <w:spacing w:val="-1"/>
          <w:lang w:val="pl-PL"/>
        </w:rPr>
        <w:t>U.</w:t>
      </w:r>
      <w:r w:rsidRPr="00676EEE">
        <w:rPr>
          <w:spacing w:val="-2"/>
          <w:lang w:val="pl-PL"/>
        </w:rPr>
        <w:t xml:space="preserve"> </w:t>
      </w:r>
      <w:r w:rsidRPr="00676EEE">
        <w:rPr>
          <w:lang w:val="pl-PL"/>
        </w:rPr>
        <w:t>Nr</w:t>
      </w:r>
      <w:r w:rsidRPr="00676EEE">
        <w:rPr>
          <w:spacing w:val="-2"/>
          <w:lang w:val="pl-PL"/>
        </w:rPr>
        <w:t xml:space="preserve"> </w:t>
      </w:r>
      <w:r w:rsidRPr="00676EEE">
        <w:rPr>
          <w:lang w:val="pl-PL"/>
        </w:rPr>
        <w:t>50,</w:t>
      </w:r>
      <w:r w:rsidRPr="00676EEE">
        <w:rPr>
          <w:spacing w:val="36"/>
          <w:w w:val="99"/>
          <w:lang w:val="pl-PL"/>
        </w:rPr>
        <w:t xml:space="preserve"> </w:t>
      </w:r>
      <w:r w:rsidRPr="00676EEE">
        <w:rPr>
          <w:rFonts w:cs="Calibri"/>
          <w:lang w:val="pl-PL"/>
        </w:rPr>
        <w:t>poz.</w:t>
      </w:r>
      <w:r w:rsidRPr="00676EEE">
        <w:rPr>
          <w:rFonts w:cs="Calibri"/>
          <w:spacing w:val="-4"/>
          <w:lang w:val="pl-PL"/>
        </w:rPr>
        <w:t xml:space="preserve"> </w:t>
      </w:r>
      <w:r w:rsidRPr="00676EEE">
        <w:rPr>
          <w:rFonts w:cs="Calibri"/>
          <w:lang w:val="pl-PL"/>
        </w:rPr>
        <w:t>33</w:t>
      </w:r>
      <w:r w:rsidRPr="00676EEE">
        <w:rPr>
          <w:lang w:val="pl-PL"/>
        </w:rPr>
        <w:t>1,</w:t>
      </w:r>
      <w:r w:rsidRPr="00676EEE">
        <w:rPr>
          <w:spacing w:val="-3"/>
          <w:lang w:val="pl-PL"/>
        </w:rPr>
        <w:t xml:space="preserve"> </w:t>
      </w:r>
      <w:r w:rsidRPr="00676EEE">
        <w:rPr>
          <w:lang w:val="pl-PL"/>
        </w:rPr>
        <w:t>z</w:t>
      </w:r>
      <w:r w:rsidRPr="00676EEE">
        <w:rPr>
          <w:spacing w:val="-3"/>
          <w:lang w:val="pl-PL"/>
        </w:rPr>
        <w:t xml:space="preserve"> </w:t>
      </w:r>
      <w:proofErr w:type="spellStart"/>
      <w:r w:rsidRPr="00676EEE">
        <w:rPr>
          <w:lang w:val="pl-PL"/>
        </w:rPr>
        <w:t>późn</w:t>
      </w:r>
      <w:proofErr w:type="spellEnd"/>
      <w:r w:rsidRPr="00676EEE">
        <w:rPr>
          <w:lang w:val="pl-PL"/>
        </w:rPr>
        <w:t>.</w:t>
      </w:r>
      <w:r w:rsidRPr="00676EEE">
        <w:rPr>
          <w:spacing w:val="-4"/>
          <w:lang w:val="pl-PL"/>
        </w:rPr>
        <w:t xml:space="preserve"> </w:t>
      </w:r>
      <w:r w:rsidRPr="00676EEE">
        <w:rPr>
          <w:lang w:val="pl-PL"/>
        </w:rPr>
        <w:t>zm.)</w:t>
      </w:r>
      <w:r w:rsidRPr="00676EEE">
        <w:rPr>
          <w:spacing w:val="-2"/>
          <w:lang w:val="pl-PL"/>
        </w:rPr>
        <w:t xml:space="preserve"> </w:t>
      </w:r>
      <w:r w:rsidRPr="00676EEE">
        <w:rPr>
          <w:lang w:val="pl-PL"/>
        </w:rPr>
        <w:t>–</w:t>
      </w:r>
      <w:r w:rsidRPr="00676EEE">
        <w:rPr>
          <w:spacing w:val="-4"/>
          <w:lang w:val="pl-PL"/>
        </w:rPr>
        <w:t xml:space="preserve"> </w:t>
      </w:r>
      <w:r w:rsidRPr="00676EEE">
        <w:rPr>
          <w:lang w:val="pl-PL"/>
        </w:rPr>
        <w:t>załącznik</w:t>
      </w:r>
      <w:r w:rsidRPr="00676EEE">
        <w:rPr>
          <w:spacing w:val="-4"/>
          <w:lang w:val="pl-PL"/>
        </w:rPr>
        <w:t xml:space="preserve"> </w:t>
      </w:r>
      <w:r w:rsidRPr="00676EEE">
        <w:rPr>
          <w:lang w:val="pl-PL"/>
        </w:rPr>
        <w:t>nr</w:t>
      </w:r>
      <w:r w:rsidRPr="00676EEE">
        <w:rPr>
          <w:spacing w:val="-3"/>
          <w:lang w:val="pl-PL"/>
        </w:rPr>
        <w:t xml:space="preserve"> </w:t>
      </w:r>
      <w:r w:rsidRPr="00676EEE">
        <w:rPr>
          <w:lang w:val="pl-PL"/>
        </w:rPr>
        <w:t>4</w:t>
      </w:r>
      <w:r w:rsidRPr="00676EEE">
        <w:rPr>
          <w:spacing w:val="-2"/>
          <w:lang w:val="pl-PL"/>
        </w:rPr>
        <w:t xml:space="preserve"> </w:t>
      </w:r>
      <w:r w:rsidRPr="00676EEE">
        <w:rPr>
          <w:rFonts w:cs="Calibri"/>
          <w:lang w:val="pl-PL"/>
        </w:rPr>
        <w:t>do</w:t>
      </w:r>
      <w:r w:rsidRPr="00676EEE">
        <w:rPr>
          <w:rFonts w:cs="Calibri"/>
          <w:spacing w:val="-3"/>
          <w:lang w:val="pl-PL"/>
        </w:rPr>
        <w:t xml:space="preserve"> </w:t>
      </w:r>
      <w:r w:rsidRPr="00676EEE">
        <w:rPr>
          <w:rFonts w:cs="Calibri"/>
          <w:spacing w:val="-1"/>
          <w:lang w:val="pl-PL"/>
        </w:rPr>
        <w:t>SIWZ.</w:t>
      </w:r>
    </w:p>
    <w:p w:rsidR="00CD1F49" w:rsidRPr="00676EEE" w:rsidRDefault="00676EEE" w:rsidP="00D359B6">
      <w:pPr>
        <w:pStyle w:val="Tekstpodstawowy"/>
        <w:ind w:left="1218" w:right="272"/>
        <w:rPr>
          <w:lang w:val="pl-PL"/>
        </w:rPr>
      </w:pPr>
      <w:r w:rsidRPr="00676EEE">
        <w:rPr>
          <w:lang w:val="pl-PL"/>
        </w:rPr>
        <w:t>*</w:t>
      </w:r>
      <w:r w:rsidRPr="00676EEE">
        <w:rPr>
          <w:spacing w:val="-8"/>
          <w:lang w:val="pl-PL"/>
        </w:rPr>
        <w:t xml:space="preserve"> </w:t>
      </w:r>
      <w:r w:rsidRPr="00676EEE">
        <w:rPr>
          <w:spacing w:val="-1"/>
          <w:lang w:val="pl-PL"/>
        </w:rPr>
        <w:t>ilekro</w:t>
      </w:r>
      <w:r>
        <w:rPr>
          <w:spacing w:val="-2"/>
          <w:lang w:val="pl-PL"/>
        </w:rPr>
        <w:t>ć</w:t>
      </w:r>
      <w:r w:rsidRPr="00676EEE">
        <w:rPr>
          <w:spacing w:val="-5"/>
          <w:lang w:val="pl-PL"/>
        </w:rPr>
        <w:t xml:space="preserve"> </w:t>
      </w:r>
      <w:r w:rsidRPr="00676EEE">
        <w:rPr>
          <w:spacing w:val="-1"/>
          <w:lang w:val="pl-PL"/>
        </w:rPr>
        <w:t>mowa</w:t>
      </w:r>
      <w:r w:rsidRPr="00676EEE">
        <w:rPr>
          <w:spacing w:val="-6"/>
          <w:lang w:val="pl-PL"/>
        </w:rPr>
        <w:t xml:space="preserve"> </w:t>
      </w:r>
      <w:r w:rsidRPr="00676EEE">
        <w:rPr>
          <w:lang w:val="pl-PL"/>
        </w:rPr>
        <w:t>o</w:t>
      </w:r>
      <w:r w:rsidRPr="00676EEE">
        <w:rPr>
          <w:spacing w:val="-6"/>
          <w:lang w:val="pl-PL"/>
        </w:rPr>
        <w:t xml:space="preserve"> </w:t>
      </w:r>
      <w:r w:rsidRPr="00676EEE">
        <w:rPr>
          <w:lang w:val="pl-PL"/>
        </w:rPr>
        <w:t>grupie</w:t>
      </w:r>
      <w:r w:rsidRPr="00676EEE">
        <w:rPr>
          <w:spacing w:val="-9"/>
          <w:lang w:val="pl-PL"/>
        </w:rPr>
        <w:t xml:space="preserve"> </w:t>
      </w:r>
      <w:r w:rsidRPr="00676EEE">
        <w:rPr>
          <w:lang w:val="pl-PL"/>
        </w:rPr>
        <w:t>kapitałowej</w:t>
      </w:r>
      <w:r w:rsidRPr="00676EEE">
        <w:rPr>
          <w:spacing w:val="-3"/>
          <w:lang w:val="pl-PL"/>
        </w:rPr>
        <w:t xml:space="preserve"> </w:t>
      </w:r>
      <w:r w:rsidRPr="00676EEE">
        <w:rPr>
          <w:lang w:val="pl-PL"/>
        </w:rPr>
        <w:t>–</w:t>
      </w:r>
      <w:r w:rsidRPr="00676EEE">
        <w:rPr>
          <w:spacing w:val="-7"/>
          <w:lang w:val="pl-PL"/>
        </w:rPr>
        <w:t xml:space="preserve"> </w:t>
      </w:r>
      <w:r w:rsidRPr="00676EEE">
        <w:rPr>
          <w:rFonts w:cs="Calibri"/>
          <w:lang w:val="pl-PL"/>
        </w:rPr>
        <w:t>rozumie</w:t>
      </w:r>
      <w:r w:rsidRPr="00676EEE">
        <w:rPr>
          <w:rFonts w:cs="Calibri"/>
          <w:spacing w:val="-6"/>
          <w:lang w:val="pl-PL"/>
        </w:rPr>
        <w:t xml:space="preserve"> </w:t>
      </w:r>
      <w:r w:rsidRPr="00676EEE">
        <w:rPr>
          <w:lang w:val="pl-PL"/>
        </w:rPr>
        <w:t>się</w:t>
      </w:r>
      <w:r w:rsidRPr="00676EEE">
        <w:rPr>
          <w:spacing w:val="-8"/>
          <w:lang w:val="pl-PL"/>
        </w:rPr>
        <w:t xml:space="preserve"> </w:t>
      </w:r>
      <w:r w:rsidRPr="00676EEE">
        <w:rPr>
          <w:lang w:val="pl-PL"/>
        </w:rPr>
        <w:t>przez</w:t>
      </w:r>
      <w:r w:rsidRPr="00676EEE">
        <w:rPr>
          <w:spacing w:val="-6"/>
          <w:lang w:val="pl-PL"/>
        </w:rPr>
        <w:t xml:space="preserve"> </w:t>
      </w:r>
      <w:r w:rsidRPr="00676EEE">
        <w:rPr>
          <w:lang w:val="pl-PL"/>
        </w:rPr>
        <w:t>to</w:t>
      </w:r>
      <w:r w:rsidRPr="00676EEE">
        <w:rPr>
          <w:spacing w:val="-7"/>
          <w:lang w:val="pl-PL"/>
        </w:rPr>
        <w:t xml:space="preserve"> </w:t>
      </w:r>
      <w:r w:rsidRPr="00676EEE">
        <w:rPr>
          <w:lang w:val="pl-PL"/>
        </w:rPr>
        <w:t>wszystkich</w:t>
      </w:r>
      <w:r w:rsidRPr="00676EEE">
        <w:rPr>
          <w:spacing w:val="-6"/>
          <w:lang w:val="pl-PL"/>
        </w:rPr>
        <w:t xml:space="preserve"> </w:t>
      </w:r>
      <w:r w:rsidRPr="00676EEE">
        <w:rPr>
          <w:lang w:val="pl-PL"/>
        </w:rPr>
        <w:t>przedsiębiorców,</w:t>
      </w:r>
      <w:r w:rsidRPr="00676EEE">
        <w:rPr>
          <w:spacing w:val="-7"/>
          <w:lang w:val="pl-PL"/>
        </w:rPr>
        <w:t xml:space="preserve"> </w:t>
      </w:r>
      <w:r w:rsidRPr="00676EEE">
        <w:rPr>
          <w:lang w:val="pl-PL"/>
        </w:rPr>
        <w:t>którzy</w:t>
      </w:r>
      <w:r w:rsidRPr="00676EEE">
        <w:rPr>
          <w:spacing w:val="-5"/>
          <w:lang w:val="pl-PL"/>
        </w:rPr>
        <w:t xml:space="preserve"> </w:t>
      </w:r>
      <w:r w:rsidRPr="00676EEE">
        <w:rPr>
          <w:lang w:val="pl-PL"/>
        </w:rPr>
        <w:t>są</w:t>
      </w:r>
      <w:r w:rsidRPr="00676EEE">
        <w:rPr>
          <w:spacing w:val="38"/>
          <w:w w:val="99"/>
          <w:lang w:val="pl-PL"/>
        </w:rPr>
        <w:t xml:space="preserve"> </w:t>
      </w:r>
      <w:r w:rsidRPr="00676EEE">
        <w:rPr>
          <w:lang w:val="pl-PL"/>
        </w:rPr>
        <w:t>kontrolowani</w:t>
      </w:r>
      <w:r w:rsidRPr="00676EEE">
        <w:rPr>
          <w:spacing w:val="-8"/>
          <w:lang w:val="pl-PL"/>
        </w:rPr>
        <w:t xml:space="preserve"> </w:t>
      </w:r>
      <w:r w:rsidRPr="00676EEE">
        <w:rPr>
          <w:lang w:val="pl-PL"/>
        </w:rPr>
        <w:t>w</w:t>
      </w:r>
      <w:r w:rsidRPr="00676EEE">
        <w:rPr>
          <w:spacing w:val="-7"/>
          <w:lang w:val="pl-PL"/>
        </w:rPr>
        <w:t xml:space="preserve"> </w:t>
      </w:r>
      <w:r w:rsidRPr="00676EEE">
        <w:rPr>
          <w:spacing w:val="-1"/>
          <w:lang w:val="pl-PL"/>
        </w:rPr>
        <w:t>sposób</w:t>
      </w:r>
      <w:r w:rsidRPr="00676EEE">
        <w:rPr>
          <w:spacing w:val="-7"/>
          <w:lang w:val="pl-PL"/>
        </w:rPr>
        <w:t xml:space="preserve"> </w:t>
      </w:r>
      <w:r w:rsidRPr="00676EEE">
        <w:rPr>
          <w:lang w:val="pl-PL"/>
        </w:rPr>
        <w:t>bezpośredni</w:t>
      </w:r>
      <w:r w:rsidRPr="00676EEE">
        <w:rPr>
          <w:spacing w:val="-7"/>
          <w:lang w:val="pl-PL"/>
        </w:rPr>
        <w:t xml:space="preserve"> </w:t>
      </w:r>
      <w:r w:rsidRPr="00676EEE">
        <w:rPr>
          <w:lang w:val="pl-PL"/>
        </w:rPr>
        <w:t>lub</w:t>
      </w:r>
      <w:r w:rsidRPr="00676EEE">
        <w:rPr>
          <w:spacing w:val="-6"/>
          <w:lang w:val="pl-PL"/>
        </w:rPr>
        <w:t xml:space="preserve"> </w:t>
      </w:r>
      <w:r w:rsidRPr="00676EEE">
        <w:rPr>
          <w:spacing w:val="-1"/>
          <w:lang w:val="pl-PL"/>
        </w:rPr>
        <w:t>pośredni</w:t>
      </w:r>
      <w:r w:rsidRPr="00676EEE">
        <w:rPr>
          <w:spacing w:val="-8"/>
          <w:lang w:val="pl-PL"/>
        </w:rPr>
        <w:t xml:space="preserve"> </w:t>
      </w:r>
      <w:r w:rsidRPr="00676EEE">
        <w:rPr>
          <w:lang w:val="pl-PL"/>
        </w:rPr>
        <w:t>przez</w:t>
      </w:r>
      <w:r w:rsidRPr="00676EEE">
        <w:rPr>
          <w:spacing w:val="-6"/>
          <w:lang w:val="pl-PL"/>
        </w:rPr>
        <w:t xml:space="preserve"> </w:t>
      </w:r>
      <w:r w:rsidRPr="00676EEE">
        <w:rPr>
          <w:lang w:val="pl-PL"/>
        </w:rPr>
        <w:t>jednego</w:t>
      </w:r>
      <w:r w:rsidRPr="00676EEE">
        <w:rPr>
          <w:spacing w:val="-6"/>
          <w:lang w:val="pl-PL"/>
        </w:rPr>
        <w:t xml:space="preserve"> </w:t>
      </w:r>
      <w:r w:rsidRPr="00676EEE">
        <w:rPr>
          <w:lang w:val="pl-PL"/>
        </w:rPr>
        <w:t>przedsiębiorcę,</w:t>
      </w:r>
      <w:r w:rsidRPr="00676EEE">
        <w:rPr>
          <w:spacing w:val="-5"/>
          <w:lang w:val="pl-PL"/>
        </w:rPr>
        <w:t xml:space="preserve"> </w:t>
      </w:r>
      <w:r w:rsidRPr="00676EEE">
        <w:rPr>
          <w:lang w:val="pl-PL"/>
        </w:rPr>
        <w:t>w</w:t>
      </w:r>
      <w:r w:rsidRPr="00676EEE">
        <w:rPr>
          <w:spacing w:val="-7"/>
          <w:lang w:val="pl-PL"/>
        </w:rPr>
        <w:t xml:space="preserve"> </w:t>
      </w:r>
      <w:r w:rsidRPr="00676EEE">
        <w:rPr>
          <w:lang w:val="pl-PL"/>
        </w:rPr>
        <w:t>tym</w:t>
      </w:r>
      <w:r w:rsidRPr="00676EEE">
        <w:rPr>
          <w:spacing w:val="-8"/>
          <w:lang w:val="pl-PL"/>
        </w:rPr>
        <w:t xml:space="preserve"> </w:t>
      </w:r>
      <w:r w:rsidRPr="00676EEE">
        <w:rPr>
          <w:spacing w:val="-1"/>
          <w:lang w:val="pl-PL"/>
        </w:rPr>
        <w:t>również</w:t>
      </w:r>
      <w:r w:rsidRPr="00676EEE">
        <w:rPr>
          <w:spacing w:val="48"/>
          <w:w w:val="99"/>
          <w:lang w:val="pl-PL"/>
        </w:rPr>
        <w:t xml:space="preserve"> </w:t>
      </w:r>
      <w:r w:rsidRPr="00676EEE">
        <w:rPr>
          <w:lang w:val="pl-PL"/>
        </w:rPr>
        <w:t>tego</w:t>
      </w:r>
      <w:r w:rsidRPr="00676EEE">
        <w:rPr>
          <w:spacing w:val="-16"/>
          <w:lang w:val="pl-PL"/>
        </w:rPr>
        <w:t xml:space="preserve"> </w:t>
      </w:r>
      <w:r w:rsidRPr="00676EEE">
        <w:rPr>
          <w:lang w:val="pl-PL"/>
        </w:rPr>
        <w:t>przedsiębiorcę</w:t>
      </w:r>
    </w:p>
    <w:p w:rsidR="00CD1F49" w:rsidRPr="00676EEE" w:rsidRDefault="00676EEE" w:rsidP="000477D9">
      <w:pPr>
        <w:pStyle w:val="Tekstpodstawowy"/>
        <w:numPr>
          <w:ilvl w:val="2"/>
          <w:numId w:val="14"/>
        </w:numPr>
        <w:tabs>
          <w:tab w:val="left" w:pos="1373"/>
        </w:tabs>
        <w:ind w:right="301" w:firstLine="708"/>
        <w:jc w:val="both"/>
        <w:rPr>
          <w:rFonts w:cs="Calibri"/>
          <w:lang w:val="pl-PL"/>
        </w:rPr>
      </w:pPr>
      <w:r w:rsidRPr="00676EEE">
        <w:rPr>
          <w:lang w:val="pl-PL"/>
        </w:rPr>
        <w:t>Zamawiający</w:t>
      </w:r>
      <w:r w:rsidRPr="00676EEE">
        <w:rPr>
          <w:spacing w:val="23"/>
          <w:lang w:val="pl-PL"/>
        </w:rPr>
        <w:t xml:space="preserve"> </w:t>
      </w:r>
      <w:r w:rsidRPr="00676EEE">
        <w:rPr>
          <w:lang w:val="pl-PL"/>
        </w:rPr>
        <w:t>na</w:t>
      </w:r>
      <w:r w:rsidRPr="00676EEE">
        <w:rPr>
          <w:spacing w:val="22"/>
          <w:lang w:val="pl-PL"/>
        </w:rPr>
        <w:t xml:space="preserve"> </w:t>
      </w:r>
      <w:r w:rsidRPr="00676EEE">
        <w:rPr>
          <w:spacing w:val="-1"/>
          <w:lang w:val="pl-PL"/>
        </w:rPr>
        <w:t>podstawie</w:t>
      </w:r>
      <w:r w:rsidRPr="00676EEE">
        <w:rPr>
          <w:spacing w:val="21"/>
          <w:lang w:val="pl-PL"/>
        </w:rPr>
        <w:t xml:space="preserve"> </w:t>
      </w:r>
      <w:r w:rsidRPr="00676EEE">
        <w:rPr>
          <w:lang w:val="pl-PL"/>
        </w:rPr>
        <w:t>art.</w:t>
      </w:r>
      <w:r w:rsidRPr="00676EEE">
        <w:rPr>
          <w:spacing w:val="22"/>
          <w:lang w:val="pl-PL"/>
        </w:rPr>
        <w:t xml:space="preserve"> </w:t>
      </w:r>
      <w:r w:rsidRPr="00676EEE">
        <w:rPr>
          <w:lang w:val="pl-PL"/>
        </w:rPr>
        <w:t>24</w:t>
      </w:r>
      <w:r w:rsidRPr="00676EEE">
        <w:rPr>
          <w:spacing w:val="26"/>
          <w:lang w:val="pl-PL"/>
        </w:rPr>
        <w:t xml:space="preserve"> </w:t>
      </w:r>
      <w:r w:rsidRPr="00676EEE">
        <w:rPr>
          <w:lang w:val="pl-PL"/>
        </w:rPr>
        <w:t>b</w:t>
      </w:r>
      <w:r w:rsidRPr="00676EEE">
        <w:rPr>
          <w:spacing w:val="23"/>
          <w:lang w:val="pl-PL"/>
        </w:rPr>
        <w:t xml:space="preserve"> </w:t>
      </w:r>
      <w:r w:rsidRPr="00676EEE">
        <w:rPr>
          <w:spacing w:val="-1"/>
          <w:lang w:val="pl-PL"/>
        </w:rPr>
        <w:t>ust</w:t>
      </w:r>
      <w:r w:rsidRPr="00676EEE">
        <w:rPr>
          <w:spacing w:val="22"/>
          <w:lang w:val="pl-PL"/>
        </w:rPr>
        <w:t xml:space="preserve"> </w:t>
      </w:r>
      <w:r w:rsidRPr="00676EEE">
        <w:rPr>
          <w:lang w:val="pl-PL"/>
        </w:rPr>
        <w:t>1-3</w:t>
      </w:r>
      <w:r w:rsidRPr="00676EEE">
        <w:rPr>
          <w:spacing w:val="23"/>
          <w:lang w:val="pl-PL"/>
        </w:rPr>
        <w:t xml:space="preserve"> </w:t>
      </w:r>
      <w:proofErr w:type="spellStart"/>
      <w:r w:rsidRPr="00676EEE">
        <w:rPr>
          <w:lang w:val="pl-PL"/>
        </w:rPr>
        <w:t>uPzp</w:t>
      </w:r>
      <w:proofErr w:type="spellEnd"/>
      <w:r w:rsidRPr="00676EEE">
        <w:rPr>
          <w:spacing w:val="23"/>
          <w:lang w:val="pl-PL"/>
        </w:rPr>
        <w:t xml:space="preserve"> </w:t>
      </w:r>
      <w:r w:rsidRPr="00676EEE">
        <w:rPr>
          <w:lang w:val="pl-PL"/>
        </w:rPr>
        <w:t>zwróci</w:t>
      </w:r>
      <w:r w:rsidRPr="00676EEE">
        <w:rPr>
          <w:spacing w:val="22"/>
          <w:lang w:val="pl-PL"/>
        </w:rPr>
        <w:t xml:space="preserve"> </w:t>
      </w:r>
      <w:r w:rsidRPr="00676EEE">
        <w:rPr>
          <w:lang w:val="pl-PL"/>
        </w:rPr>
        <w:t>się</w:t>
      </w:r>
      <w:r w:rsidRPr="00676EEE">
        <w:rPr>
          <w:spacing w:val="21"/>
          <w:lang w:val="pl-PL"/>
        </w:rPr>
        <w:t xml:space="preserve"> </w:t>
      </w:r>
      <w:r w:rsidRPr="00676EEE">
        <w:rPr>
          <w:lang w:val="pl-PL"/>
        </w:rPr>
        <w:t>do</w:t>
      </w:r>
      <w:r w:rsidRPr="00676EEE">
        <w:rPr>
          <w:spacing w:val="22"/>
          <w:lang w:val="pl-PL"/>
        </w:rPr>
        <w:t xml:space="preserve"> </w:t>
      </w:r>
      <w:r w:rsidRPr="00676EEE">
        <w:rPr>
          <w:lang w:val="pl-PL"/>
        </w:rPr>
        <w:t>Wykonawcy</w:t>
      </w:r>
      <w:r w:rsidRPr="00676EEE">
        <w:rPr>
          <w:spacing w:val="22"/>
          <w:lang w:val="pl-PL"/>
        </w:rPr>
        <w:t xml:space="preserve"> </w:t>
      </w:r>
      <w:r w:rsidRPr="00676EEE">
        <w:rPr>
          <w:lang w:val="pl-PL"/>
        </w:rPr>
        <w:t>o</w:t>
      </w:r>
      <w:r w:rsidRPr="00676EEE">
        <w:rPr>
          <w:spacing w:val="23"/>
          <w:lang w:val="pl-PL"/>
        </w:rPr>
        <w:t xml:space="preserve"> </w:t>
      </w:r>
      <w:r w:rsidRPr="00676EEE">
        <w:rPr>
          <w:spacing w:val="-1"/>
          <w:lang w:val="pl-PL"/>
        </w:rPr>
        <w:t>udzielenie</w:t>
      </w:r>
      <w:r w:rsidRPr="00676EEE">
        <w:rPr>
          <w:spacing w:val="23"/>
          <w:lang w:val="pl-PL"/>
        </w:rPr>
        <w:t xml:space="preserve"> </w:t>
      </w:r>
      <w:r w:rsidRPr="00676EEE">
        <w:rPr>
          <w:lang w:val="pl-PL"/>
        </w:rPr>
        <w:t>w</w:t>
      </w:r>
      <w:r w:rsidRPr="00676EEE">
        <w:rPr>
          <w:spacing w:val="44"/>
          <w:w w:val="99"/>
          <w:lang w:val="pl-PL"/>
        </w:rPr>
        <w:t xml:space="preserve"> </w:t>
      </w:r>
      <w:r w:rsidRPr="00676EEE">
        <w:rPr>
          <w:spacing w:val="-1"/>
          <w:lang w:val="pl-PL"/>
        </w:rPr>
        <w:t>określonym</w:t>
      </w:r>
      <w:r w:rsidRPr="00676EEE">
        <w:rPr>
          <w:spacing w:val="9"/>
          <w:lang w:val="pl-PL"/>
        </w:rPr>
        <w:t xml:space="preserve"> </w:t>
      </w:r>
      <w:r w:rsidRPr="00676EEE">
        <w:rPr>
          <w:lang w:val="pl-PL"/>
        </w:rPr>
        <w:t>terminie</w:t>
      </w:r>
      <w:r w:rsidRPr="00676EEE">
        <w:rPr>
          <w:spacing w:val="11"/>
          <w:lang w:val="pl-PL"/>
        </w:rPr>
        <w:t xml:space="preserve"> </w:t>
      </w:r>
      <w:r>
        <w:rPr>
          <w:lang w:val="pl-PL"/>
        </w:rPr>
        <w:t>wyjaśnień</w:t>
      </w:r>
      <w:r w:rsidRPr="00676EEE">
        <w:rPr>
          <w:spacing w:val="11"/>
          <w:lang w:val="pl-PL"/>
        </w:rPr>
        <w:t xml:space="preserve"> </w:t>
      </w:r>
      <w:r w:rsidRPr="00676EEE">
        <w:rPr>
          <w:lang w:val="pl-PL"/>
        </w:rPr>
        <w:t>dotyczących</w:t>
      </w:r>
      <w:r w:rsidRPr="00676EEE">
        <w:rPr>
          <w:spacing w:val="10"/>
          <w:lang w:val="pl-PL"/>
        </w:rPr>
        <w:t xml:space="preserve"> </w:t>
      </w:r>
      <w:r>
        <w:rPr>
          <w:lang w:val="pl-PL"/>
        </w:rPr>
        <w:t>powiązań</w:t>
      </w:r>
      <w:r w:rsidRPr="00676EEE">
        <w:rPr>
          <w:lang w:val="pl-PL"/>
        </w:rPr>
        <w:t>,</w:t>
      </w:r>
      <w:r w:rsidRPr="00676EEE">
        <w:rPr>
          <w:spacing w:val="12"/>
          <w:lang w:val="pl-PL"/>
        </w:rPr>
        <w:t xml:space="preserve"> </w:t>
      </w:r>
      <w:r w:rsidRPr="00676EEE">
        <w:rPr>
          <w:lang w:val="pl-PL"/>
        </w:rPr>
        <w:t>o</w:t>
      </w:r>
      <w:r w:rsidRPr="00676EEE">
        <w:rPr>
          <w:spacing w:val="11"/>
          <w:lang w:val="pl-PL"/>
        </w:rPr>
        <w:t xml:space="preserve"> </w:t>
      </w:r>
      <w:r w:rsidRPr="00676EEE">
        <w:rPr>
          <w:lang w:val="pl-PL"/>
        </w:rPr>
        <w:t>których</w:t>
      </w:r>
      <w:r w:rsidRPr="00676EEE">
        <w:rPr>
          <w:spacing w:val="10"/>
          <w:lang w:val="pl-PL"/>
        </w:rPr>
        <w:t xml:space="preserve"> </w:t>
      </w:r>
      <w:r w:rsidRPr="00676EEE">
        <w:rPr>
          <w:spacing w:val="-1"/>
          <w:lang w:val="pl-PL"/>
        </w:rPr>
        <w:t>mowa</w:t>
      </w:r>
      <w:r w:rsidRPr="00676EEE">
        <w:rPr>
          <w:spacing w:val="13"/>
          <w:lang w:val="pl-PL"/>
        </w:rPr>
        <w:t xml:space="preserve"> </w:t>
      </w:r>
      <w:r w:rsidRPr="00676EEE">
        <w:rPr>
          <w:lang w:val="pl-PL"/>
        </w:rPr>
        <w:t>w</w:t>
      </w:r>
      <w:r w:rsidRPr="00676EEE">
        <w:rPr>
          <w:spacing w:val="11"/>
          <w:lang w:val="pl-PL"/>
        </w:rPr>
        <w:t xml:space="preserve"> </w:t>
      </w:r>
      <w:r w:rsidRPr="00676EEE">
        <w:rPr>
          <w:lang w:val="pl-PL"/>
        </w:rPr>
        <w:t>art.</w:t>
      </w:r>
      <w:r w:rsidRPr="00676EEE">
        <w:rPr>
          <w:spacing w:val="10"/>
          <w:lang w:val="pl-PL"/>
        </w:rPr>
        <w:t xml:space="preserve"> </w:t>
      </w:r>
      <w:r w:rsidRPr="00676EEE">
        <w:rPr>
          <w:lang w:val="pl-PL"/>
        </w:rPr>
        <w:t>24</w:t>
      </w:r>
      <w:r w:rsidRPr="00676EEE">
        <w:rPr>
          <w:spacing w:val="12"/>
          <w:lang w:val="pl-PL"/>
        </w:rPr>
        <w:t xml:space="preserve"> </w:t>
      </w:r>
      <w:r w:rsidRPr="00676EEE">
        <w:rPr>
          <w:spacing w:val="-1"/>
          <w:lang w:val="pl-PL"/>
        </w:rPr>
        <w:t>ust.</w:t>
      </w:r>
      <w:r w:rsidRPr="00676EEE">
        <w:rPr>
          <w:spacing w:val="10"/>
          <w:lang w:val="pl-PL"/>
        </w:rPr>
        <w:t xml:space="preserve"> </w:t>
      </w:r>
      <w:r w:rsidRPr="00676EEE">
        <w:rPr>
          <w:lang w:val="pl-PL"/>
        </w:rPr>
        <w:t>2</w:t>
      </w:r>
      <w:r w:rsidRPr="00676EEE">
        <w:rPr>
          <w:spacing w:val="12"/>
          <w:lang w:val="pl-PL"/>
        </w:rPr>
        <w:t xml:space="preserve"> </w:t>
      </w:r>
      <w:r w:rsidRPr="00676EEE">
        <w:rPr>
          <w:lang w:val="pl-PL"/>
        </w:rPr>
        <w:t>pkt</w:t>
      </w:r>
      <w:r w:rsidRPr="00676EEE">
        <w:rPr>
          <w:spacing w:val="10"/>
          <w:lang w:val="pl-PL"/>
        </w:rPr>
        <w:t xml:space="preserve"> </w:t>
      </w:r>
      <w:r w:rsidRPr="00676EEE">
        <w:rPr>
          <w:lang w:val="pl-PL"/>
        </w:rPr>
        <w:t>5</w:t>
      </w:r>
      <w:r w:rsidRPr="00676EEE">
        <w:rPr>
          <w:spacing w:val="9"/>
          <w:lang w:val="pl-PL"/>
        </w:rPr>
        <w:t xml:space="preserve"> </w:t>
      </w:r>
      <w:proofErr w:type="spellStart"/>
      <w:r w:rsidRPr="00676EEE">
        <w:rPr>
          <w:lang w:val="pl-PL"/>
        </w:rPr>
        <w:t>uPzp</w:t>
      </w:r>
      <w:proofErr w:type="spellEnd"/>
      <w:r w:rsidRPr="00676EEE">
        <w:rPr>
          <w:lang w:val="pl-PL"/>
        </w:rPr>
        <w:t>,</w:t>
      </w:r>
      <w:r w:rsidRPr="00676EEE">
        <w:rPr>
          <w:spacing w:val="34"/>
          <w:w w:val="99"/>
          <w:lang w:val="pl-PL"/>
        </w:rPr>
        <w:t xml:space="preserve"> </w:t>
      </w:r>
      <w:r w:rsidRPr="00676EEE">
        <w:rPr>
          <w:spacing w:val="-1"/>
          <w:lang w:val="pl-PL"/>
        </w:rPr>
        <w:t>istniejących</w:t>
      </w:r>
      <w:r w:rsidRPr="00676EEE">
        <w:rPr>
          <w:spacing w:val="36"/>
          <w:lang w:val="pl-PL"/>
        </w:rPr>
        <w:t xml:space="preserve"> </w:t>
      </w:r>
      <w:r w:rsidRPr="00676EEE">
        <w:rPr>
          <w:lang w:val="pl-PL"/>
        </w:rPr>
        <w:t>między</w:t>
      </w:r>
      <w:r w:rsidRPr="00676EEE">
        <w:rPr>
          <w:spacing w:val="37"/>
          <w:lang w:val="pl-PL"/>
        </w:rPr>
        <w:t xml:space="preserve"> </w:t>
      </w:r>
      <w:r w:rsidRPr="00676EEE">
        <w:rPr>
          <w:spacing w:val="-1"/>
          <w:lang w:val="pl-PL"/>
        </w:rPr>
        <w:t>przedsiębiorcami,</w:t>
      </w:r>
      <w:r w:rsidRPr="00676EEE">
        <w:rPr>
          <w:spacing w:val="36"/>
          <w:lang w:val="pl-PL"/>
        </w:rPr>
        <w:t xml:space="preserve"> </w:t>
      </w:r>
      <w:r w:rsidRPr="00676EEE">
        <w:rPr>
          <w:lang w:val="pl-PL"/>
        </w:rPr>
        <w:t>w</w:t>
      </w:r>
      <w:r w:rsidRPr="00676EEE">
        <w:rPr>
          <w:spacing w:val="35"/>
          <w:lang w:val="pl-PL"/>
        </w:rPr>
        <w:t xml:space="preserve"> </w:t>
      </w:r>
      <w:r w:rsidRPr="00676EEE">
        <w:rPr>
          <w:spacing w:val="-1"/>
          <w:lang w:val="pl-PL"/>
        </w:rPr>
        <w:t>celu</w:t>
      </w:r>
      <w:r w:rsidRPr="00676EEE">
        <w:rPr>
          <w:spacing w:val="36"/>
          <w:lang w:val="pl-PL"/>
        </w:rPr>
        <w:t xml:space="preserve"> </w:t>
      </w:r>
      <w:r w:rsidRPr="00676EEE">
        <w:rPr>
          <w:lang w:val="pl-PL"/>
        </w:rPr>
        <w:t>ustalenia,</w:t>
      </w:r>
      <w:r w:rsidRPr="00676EEE">
        <w:rPr>
          <w:spacing w:val="37"/>
          <w:lang w:val="pl-PL"/>
        </w:rPr>
        <w:t xml:space="preserve"> </w:t>
      </w:r>
      <w:r w:rsidRPr="00676EEE">
        <w:rPr>
          <w:lang w:val="pl-PL"/>
        </w:rPr>
        <w:t>czy</w:t>
      </w:r>
      <w:r w:rsidRPr="00676EEE">
        <w:rPr>
          <w:spacing w:val="38"/>
          <w:lang w:val="pl-PL"/>
        </w:rPr>
        <w:t xml:space="preserve"> </w:t>
      </w:r>
      <w:r w:rsidRPr="00676EEE">
        <w:rPr>
          <w:lang w:val="pl-PL"/>
        </w:rPr>
        <w:t>zachodzą</w:t>
      </w:r>
      <w:r w:rsidRPr="00676EEE">
        <w:rPr>
          <w:spacing w:val="37"/>
          <w:lang w:val="pl-PL"/>
        </w:rPr>
        <w:t xml:space="preserve"> </w:t>
      </w:r>
      <w:r w:rsidRPr="00676EEE">
        <w:rPr>
          <w:spacing w:val="-1"/>
          <w:lang w:val="pl-PL"/>
        </w:rPr>
        <w:t>przesłanki</w:t>
      </w:r>
      <w:r w:rsidRPr="00676EEE">
        <w:rPr>
          <w:spacing w:val="36"/>
          <w:lang w:val="pl-PL"/>
        </w:rPr>
        <w:t xml:space="preserve"> </w:t>
      </w:r>
      <w:r w:rsidRPr="00676EEE">
        <w:rPr>
          <w:lang w:val="pl-PL"/>
        </w:rPr>
        <w:t>wykluczenia</w:t>
      </w:r>
      <w:r w:rsidRPr="00676EEE">
        <w:rPr>
          <w:spacing w:val="36"/>
          <w:lang w:val="pl-PL"/>
        </w:rPr>
        <w:t xml:space="preserve"> </w:t>
      </w:r>
      <w:r w:rsidRPr="00676EEE">
        <w:rPr>
          <w:lang w:val="pl-PL"/>
        </w:rPr>
        <w:t>wykonawcy.</w:t>
      </w:r>
      <w:r w:rsidRPr="00676EEE">
        <w:rPr>
          <w:spacing w:val="73"/>
          <w:w w:val="99"/>
          <w:lang w:val="pl-PL"/>
        </w:rPr>
        <w:t xml:space="preserve"> </w:t>
      </w:r>
      <w:r w:rsidRPr="00676EEE">
        <w:rPr>
          <w:lang w:val="pl-PL"/>
        </w:rPr>
        <w:t>Zamawiający</w:t>
      </w:r>
      <w:r w:rsidRPr="00676EEE">
        <w:rPr>
          <w:spacing w:val="-4"/>
          <w:lang w:val="pl-PL"/>
        </w:rPr>
        <w:t xml:space="preserve"> </w:t>
      </w:r>
      <w:r w:rsidRPr="00676EEE">
        <w:rPr>
          <w:lang w:val="pl-PL"/>
        </w:rPr>
        <w:t>oceniając</w:t>
      </w:r>
      <w:r w:rsidRPr="00676EEE">
        <w:rPr>
          <w:spacing w:val="-3"/>
          <w:lang w:val="pl-PL"/>
        </w:rPr>
        <w:t xml:space="preserve"> </w:t>
      </w:r>
      <w:r w:rsidRPr="00676EEE">
        <w:rPr>
          <w:spacing w:val="-1"/>
          <w:lang w:val="pl-PL"/>
        </w:rPr>
        <w:t>wyjaśnienia,</w:t>
      </w:r>
      <w:r w:rsidRPr="00676EEE">
        <w:rPr>
          <w:spacing w:val="-3"/>
          <w:lang w:val="pl-PL"/>
        </w:rPr>
        <w:t xml:space="preserve"> </w:t>
      </w:r>
      <w:r w:rsidRPr="00676EEE">
        <w:rPr>
          <w:spacing w:val="-1"/>
          <w:lang w:val="pl-PL"/>
        </w:rPr>
        <w:t>bierze</w:t>
      </w:r>
      <w:r w:rsidRPr="00676EEE">
        <w:rPr>
          <w:spacing w:val="-5"/>
          <w:lang w:val="pl-PL"/>
        </w:rPr>
        <w:t xml:space="preserve"> </w:t>
      </w:r>
      <w:r w:rsidRPr="00676EEE">
        <w:rPr>
          <w:lang w:val="pl-PL"/>
        </w:rPr>
        <w:t>pod</w:t>
      </w:r>
      <w:r w:rsidRPr="00676EEE">
        <w:rPr>
          <w:spacing w:val="-3"/>
          <w:lang w:val="pl-PL"/>
        </w:rPr>
        <w:t xml:space="preserve"> </w:t>
      </w:r>
      <w:r w:rsidRPr="00676EEE">
        <w:rPr>
          <w:spacing w:val="-1"/>
          <w:lang w:val="pl-PL"/>
        </w:rPr>
        <w:t>uwagę</w:t>
      </w:r>
      <w:r w:rsidRPr="00676EEE">
        <w:rPr>
          <w:spacing w:val="-4"/>
          <w:lang w:val="pl-PL"/>
        </w:rPr>
        <w:t xml:space="preserve"> </w:t>
      </w:r>
      <w:r w:rsidRPr="00676EEE">
        <w:rPr>
          <w:lang w:val="pl-PL"/>
        </w:rPr>
        <w:t>obiektywne</w:t>
      </w:r>
      <w:r w:rsidRPr="00676EEE">
        <w:rPr>
          <w:spacing w:val="-5"/>
          <w:lang w:val="pl-PL"/>
        </w:rPr>
        <w:t xml:space="preserve"> </w:t>
      </w:r>
      <w:r w:rsidRPr="00676EEE">
        <w:rPr>
          <w:lang w:val="pl-PL"/>
        </w:rPr>
        <w:t>czynniki,</w:t>
      </w:r>
      <w:r w:rsidRPr="00676EEE">
        <w:rPr>
          <w:spacing w:val="-4"/>
          <w:lang w:val="pl-PL"/>
        </w:rPr>
        <w:t xml:space="preserve"> </w:t>
      </w:r>
      <w:r w:rsidRPr="00676EEE">
        <w:rPr>
          <w:lang w:val="pl-PL"/>
        </w:rPr>
        <w:t>w</w:t>
      </w:r>
      <w:r w:rsidRPr="00676EEE">
        <w:rPr>
          <w:spacing w:val="-5"/>
          <w:lang w:val="pl-PL"/>
        </w:rPr>
        <w:t xml:space="preserve"> </w:t>
      </w:r>
      <w:r w:rsidRPr="00676EEE">
        <w:rPr>
          <w:lang w:val="pl-PL"/>
        </w:rPr>
        <w:t>szczególności</w:t>
      </w:r>
      <w:r w:rsidRPr="00676EEE">
        <w:rPr>
          <w:spacing w:val="-2"/>
          <w:lang w:val="pl-PL"/>
        </w:rPr>
        <w:t xml:space="preserve"> </w:t>
      </w:r>
      <w:r w:rsidRPr="00676EEE">
        <w:rPr>
          <w:spacing w:val="-1"/>
          <w:lang w:val="pl-PL"/>
        </w:rPr>
        <w:t>wpływ</w:t>
      </w:r>
      <w:r w:rsidRPr="00676EEE">
        <w:rPr>
          <w:spacing w:val="-5"/>
          <w:lang w:val="pl-PL"/>
        </w:rPr>
        <w:t xml:space="preserve"> </w:t>
      </w:r>
      <w:r>
        <w:rPr>
          <w:lang w:val="pl-PL"/>
        </w:rPr>
        <w:t>powiązań</w:t>
      </w:r>
      <w:r w:rsidRPr="00676EEE">
        <w:rPr>
          <w:lang w:val="pl-PL"/>
        </w:rPr>
        <w:t>,</w:t>
      </w:r>
      <w:r w:rsidRPr="00676EEE">
        <w:rPr>
          <w:spacing w:val="68"/>
          <w:w w:val="99"/>
          <w:lang w:val="pl-PL"/>
        </w:rPr>
        <w:t xml:space="preserve"> </w:t>
      </w:r>
      <w:r w:rsidRPr="00676EEE">
        <w:rPr>
          <w:lang w:val="pl-PL"/>
        </w:rPr>
        <w:t>o</w:t>
      </w:r>
      <w:r w:rsidRPr="00676EEE">
        <w:rPr>
          <w:spacing w:val="15"/>
          <w:lang w:val="pl-PL"/>
        </w:rPr>
        <w:t xml:space="preserve"> </w:t>
      </w:r>
      <w:r w:rsidRPr="00676EEE">
        <w:rPr>
          <w:lang w:val="pl-PL"/>
        </w:rPr>
        <w:t>których</w:t>
      </w:r>
      <w:r w:rsidRPr="00676EEE">
        <w:rPr>
          <w:spacing w:val="16"/>
          <w:lang w:val="pl-PL"/>
        </w:rPr>
        <w:t xml:space="preserve"> </w:t>
      </w:r>
      <w:r w:rsidRPr="00676EEE">
        <w:rPr>
          <w:spacing w:val="-1"/>
          <w:lang w:val="pl-PL"/>
        </w:rPr>
        <w:t>mowa</w:t>
      </w:r>
      <w:r w:rsidRPr="00676EEE">
        <w:rPr>
          <w:spacing w:val="16"/>
          <w:lang w:val="pl-PL"/>
        </w:rPr>
        <w:t xml:space="preserve"> </w:t>
      </w:r>
      <w:r w:rsidRPr="00676EEE">
        <w:rPr>
          <w:lang w:val="pl-PL"/>
        </w:rPr>
        <w:t>w</w:t>
      </w:r>
      <w:r w:rsidRPr="00676EEE">
        <w:rPr>
          <w:spacing w:val="14"/>
          <w:lang w:val="pl-PL"/>
        </w:rPr>
        <w:t xml:space="preserve"> </w:t>
      </w:r>
      <w:r w:rsidRPr="00676EEE">
        <w:rPr>
          <w:lang w:val="pl-PL"/>
        </w:rPr>
        <w:t>art.</w:t>
      </w:r>
      <w:r w:rsidRPr="00676EEE">
        <w:rPr>
          <w:spacing w:val="15"/>
          <w:lang w:val="pl-PL"/>
        </w:rPr>
        <w:t xml:space="preserve"> </w:t>
      </w:r>
      <w:r w:rsidRPr="00676EEE">
        <w:rPr>
          <w:lang w:val="pl-PL"/>
        </w:rPr>
        <w:t>24</w:t>
      </w:r>
      <w:r w:rsidRPr="00676EEE">
        <w:rPr>
          <w:spacing w:val="15"/>
          <w:lang w:val="pl-PL"/>
        </w:rPr>
        <w:t xml:space="preserve"> </w:t>
      </w:r>
      <w:r w:rsidRPr="00676EEE">
        <w:rPr>
          <w:spacing w:val="-1"/>
          <w:lang w:val="pl-PL"/>
        </w:rPr>
        <w:t>ust.</w:t>
      </w:r>
      <w:r w:rsidRPr="00676EEE">
        <w:rPr>
          <w:spacing w:val="16"/>
          <w:lang w:val="pl-PL"/>
        </w:rPr>
        <w:t xml:space="preserve"> </w:t>
      </w:r>
      <w:r w:rsidRPr="00676EEE">
        <w:rPr>
          <w:lang w:val="pl-PL"/>
        </w:rPr>
        <w:t>2</w:t>
      </w:r>
      <w:r w:rsidRPr="00676EEE">
        <w:rPr>
          <w:spacing w:val="15"/>
          <w:lang w:val="pl-PL"/>
        </w:rPr>
        <w:t xml:space="preserve"> </w:t>
      </w:r>
      <w:r w:rsidRPr="00676EEE">
        <w:rPr>
          <w:lang w:val="pl-PL"/>
        </w:rPr>
        <w:t>pkt</w:t>
      </w:r>
      <w:r w:rsidRPr="00676EEE">
        <w:rPr>
          <w:spacing w:val="15"/>
          <w:lang w:val="pl-PL"/>
        </w:rPr>
        <w:t xml:space="preserve"> </w:t>
      </w:r>
      <w:r w:rsidRPr="00676EEE">
        <w:rPr>
          <w:lang w:val="pl-PL"/>
        </w:rPr>
        <w:t>5,</w:t>
      </w:r>
      <w:r w:rsidRPr="00676EEE">
        <w:rPr>
          <w:spacing w:val="13"/>
          <w:lang w:val="pl-PL"/>
        </w:rPr>
        <w:t xml:space="preserve"> </w:t>
      </w:r>
      <w:r w:rsidRPr="00676EEE">
        <w:rPr>
          <w:spacing w:val="-1"/>
          <w:lang w:val="pl-PL"/>
        </w:rPr>
        <w:t>istniejących</w:t>
      </w:r>
      <w:r w:rsidRPr="00676EEE">
        <w:rPr>
          <w:spacing w:val="16"/>
          <w:lang w:val="pl-PL"/>
        </w:rPr>
        <w:t xml:space="preserve"> </w:t>
      </w:r>
      <w:r w:rsidRPr="00676EEE">
        <w:rPr>
          <w:spacing w:val="-1"/>
          <w:lang w:val="pl-PL"/>
        </w:rPr>
        <w:t>między</w:t>
      </w:r>
      <w:r w:rsidRPr="00676EEE">
        <w:rPr>
          <w:spacing w:val="16"/>
          <w:lang w:val="pl-PL"/>
        </w:rPr>
        <w:t xml:space="preserve"> </w:t>
      </w:r>
      <w:r w:rsidRPr="00676EEE">
        <w:rPr>
          <w:spacing w:val="-1"/>
          <w:lang w:val="pl-PL"/>
        </w:rPr>
        <w:t>przedsiębiorcami,</w:t>
      </w:r>
      <w:r w:rsidRPr="00676EEE">
        <w:rPr>
          <w:spacing w:val="16"/>
          <w:lang w:val="pl-PL"/>
        </w:rPr>
        <w:t xml:space="preserve"> </w:t>
      </w:r>
      <w:r w:rsidRPr="00676EEE">
        <w:rPr>
          <w:lang w:val="pl-PL"/>
        </w:rPr>
        <w:t>na</w:t>
      </w:r>
      <w:r w:rsidRPr="00676EEE">
        <w:rPr>
          <w:spacing w:val="15"/>
          <w:lang w:val="pl-PL"/>
        </w:rPr>
        <w:t xml:space="preserve"> </w:t>
      </w:r>
      <w:r w:rsidRPr="00676EEE">
        <w:rPr>
          <w:lang w:val="pl-PL"/>
        </w:rPr>
        <w:t>ich</w:t>
      </w:r>
      <w:r w:rsidRPr="00676EEE">
        <w:rPr>
          <w:spacing w:val="16"/>
          <w:lang w:val="pl-PL"/>
        </w:rPr>
        <w:t xml:space="preserve"> </w:t>
      </w:r>
      <w:r w:rsidRPr="00676EEE">
        <w:rPr>
          <w:lang w:val="pl-PL"/>
        </w:rPr>
        <w:t>zachowania</w:t>
      </w:r>
      <w:r w:rsidRPr="00676EEE">
        <w:rPr>
          <w:spacing w:val="16"/>
          <w:lang w:val="pl-PL"/>
        </w:rPr>
        <w:t xml:space="preserve"> </w:t>
      </w:r>
      <w:r w:rsidRPr="00676EEE">
        <w:rPr>
          <w:lang w:val="pl-PL"/>
        </w:rPr>
        <w:t>w</w:t>
      </w:r>
      <w:r w:rsidRPr="00676EEE">
        <w:rPr>
          <w:spacing w:val="73"/>
          <w:w w:val="99"/>
          <w:lang w:val="pl-PL"/>
        </w:rPr>
        <w:t xml:space="preserve"> </w:t>
      </w:r>
      <w:r w:rsidRPr="00676EEE">
        <w:rPr>
          <w:spacing w:val="-1"/>
          <w:lang w:val="pl-PL"/>
        </w:rPr>
        <w:t>postępowaniu</w:t>
      </w:r>
      <w:r w:rsidRPr="00676EEE">
        <w:rPr>
          <w:spacing w:val="36"/>
          <w:lang w:val="pl-PL"/>
        </w:rPr>
        <w:t xml:space="preserve"> </w:t>
      </w:r>
      <w:r w:rsidRPr="00676EEE">
        <w:rPr>
          <w:lang w:val="pl-PL"/>
        </w:rPr>
        <w:t>oraz</w:t>
      </w:r>
      <w:r w:rsidRPr="00676EEE">
        <w:rPr>
          <w:spacing w:val="36"/>
          <w:lang w:val="pl-PL"/>
        </w:rPr>
        <w:t xml:space="preserve"> </w:t>
      </w:r>
      <w:r w:rsidRPr="00676EEE">
        <w:rPr>
          <w:lang w:val="pl-PL"/>
        </w:rPr>
        <w:t>przestrzeganie</w:t>
      </w:r>
      <w:r w:rsidRPr="00676EEE">
        <w:rPr>
          <w:spacing w:val="35"/>
          <w:lang w:val="pl-PL"/>
        </w:rPr>
        <w:t xml:space="preserve"> </w:t>
      </w:r>
      <w:r w:rsidRPr="00676EEE">
        <w:rPr>
          <w:lang w:val="pl-PL"/>
        </w:rPr>
        <w:t>zasady</w:t>
      </w:r>
      <w:r w:rsidRPr="00676EEE">
        <w:rPr>
          <w:spacing w:val="36"/>
          <w:lang w:val="pl-PL"/>
        </w:rPr>
        <w:t xml:space="preserve"> </w:t>
      </w:r>
      <w:r w:rsidRPr="00676EEE">
        <w:rPr>
          <w:spacing w:val="-1"/>
          <w:lang w:val="pl-PL"/>
        </w:rPr>
        <w:t>uczciwej</w:t>
      </w:r>
      <w:r w:rsidRPr="00676EEE">
        <w:rPr>
          <w:spacing w:val="36"/>
          <w:lang w:val="pl-PL"/>
        </w:rPr>
        <w:t xml:space="preserve"> </w:t>
      </w:r>
      <w:r w:rsidRPr="00676EEE">
        <w:rPr>
          <w:lang w:val="pl-PL"/>
        </w:rPr>
        <w:t>konkurencji.</w:t>
      </w:r>
      <w:r w:rsidRPr="00676EEE">
        <w:rPr>
          <w:spacing w:val="36"/>
          <w:lang w:val="pl-PL"/>
        </w:rPr>
        <w:t xml:space="preserve"> </w:t>
      </w:r>
      <w:r w:rsidRPr="00676EEE">
        <w:rPr>
          <w:lang w:val="pl-PL"/>
        </w:rPr>
        <w:t>Zamawiający</w:t>
      </w:r>
      <w:r w:rsidRPr="00676EEE">
        <w:rPr>
          <w:spacing w:val="36"/>
          <w:lang w:val="pl-PL"/>
        </w:rPr>
        <w:t xml:space="preserve"> </w:t>
      </w:r>
      <w:r w:rsidRPr="00676EEE">
        <w:rPr>
          <w:lang w:val="pl-PL"/>
        </w:rPr>
        <w:t>wyklucza</w:t>
      </w:r>
      <w:r w:rsidRPr="00676EEE">
        <w:rPr>
          <w:spacing w:val="36"/>
          <w:lang w:val="pl-PL"/>
        </w:rPr>
        <w:t xml:space="preserve"> </w:t>
      </w:r>
      <w:r w:rsidRPr="00676EEE">
        <w:rPr>
          <w:lang w:val="pl-PL"/>
        </w:rPr>
        <w:t>z</w:t>
      </w:r>
      <w:r w:rsidRPr="00676EEE">
        <w:rPr>
          <w:spacing w:val="36"/>
          <w:lang w:val="pl-PL"/>
        </w:rPr>
        <w:t xml:space="preserve"> </w:t>
      </w:r>
      <w:r w:rsidRPr="00676EEE">
        <w:rPr>
          <w:spacing w:val="-1"/>
          <w:lang w:val="pl-PL"/>
        </w:rPr>
        <w:t>postępowania</w:t>
      </w:r>
      <w:r w:rsidRPr="00676EEE">
        <w:rPr>
          <w:spacing w:val="35"/>
          <w:lang w:val="pl-PL"/>
        </w:rPr>
        <w:t xml:space="preserve"> </w:t>
      </w:r>
      <w:r w:rsidRPr="00676EEE">
        <w:rPr>
          <w:lang w:val="pl-PL"/>
        </w:rPr>
        <w:t>o</w:t>
      </w:r>
      <w:r w:rsidRPr="00676EEE">
        <w:rPr>
          <w:spacing w:val="64"/>
          <w:w w:val="99"/>
          <w:lang w:val="pl-PL"/>
        </w:rPr>
        <w:t xml:space="preserve"> </w:t>
      </w:r>
      <w:r w:rsidRPr="00676EEE">
        <w:rPr>
          <w:spacing w:val="-1"/>
          <w:lang w:val="pl-PL"/>
        </w:rPr>
        <w:t>udzielenie</w:t>
      </w:r>
      <w:r w:rsidRPr="00676EEE">
        <w:rPr>
          <w:spacing w:val="-3"/>
          <w:lang w:val="pl-PL"/>
        </w:rPr>
        <w:t xml:space="preserve"> </w:t>
      </w:r>
      <w:r w:rsidRPr="00676EEE">
        <w:rPr>
          <w:lang w:val="pl-PL"/>
        </w:rPr>
        <w:t>zamówienia</w:t>
      </w:r>
      <w:r w:rsidRPr="00676EEE">
        <w:rPr>
          <w:spacing w:val="-2"/>
          <w:lang w:val="pl-PL"/>
        </w:rPr>
        <w:t xml:space="preserve"> </w:t>
      </w:r>
      <w:r w:rsidRPr="00676EEE">
        <w:rPr>
          <w:lang w:val="pl-PL"/>
        </w:rPr>
        <w:t>wykonawcę,</w:t>
      </w:r>
      <w:r w:rsidRPr="00676EEE">
        <w:rPr>
          <w:spacing w:val="-2"/>
          <w:lang w:val="pl-PL"/>
        </w:rPr>
        <w:t xml:space="preserve"> </w:t>
      </w:r>
      <w:r w:rsidRPr="00676EEE">
        <w:rPr>
          <w:lang w:val="pl-PL"/>
        </w:rPr>
        <w:t>który</w:t>
      </w:r>
      <w:r w:rsidRPr="00676EEE">
        <w:rPr>
          <w:spacing w:val="-2"/>
          <w:lang w:val="pl-PL"/>
        </w:rPr>
        <w:t xml:space="preserve"> </w:t>
      </w:r>
      <w:r w:rsidRPr="00676EEE">
        <w:rPr>
          <w:lang w:val="pl-PL"/>
        </w:rPr>
        <w:t>nie</w:t>
      </w:r>
      <w:r w:rsidRPr="00676EEE">
        <w:rPr>
          <w:spacing w:val="-4"/>
          <w:lang w:val="pl-PL"/>
        </w:rPr>
        <w:t xml:space="preserve"> </w:t>
      </w:r>
      <w:r w:rsidRPr="00676EEE">
        <w:rPr>
          <w:lang w:val="pl-PL"/>
        </w:rPr>
        <w:t>złożył</w:t>
      </w:r>
      <w:r w:rsidRPr="00676EEE">
        <w:rPr>
          <w:spacing w:val="-2"/>
          <w:lang w:val="pl-PL"/>
        </w:rPr>
        <w:t xml:space="preserve"> </w:t>
      </w:r>
      <w:r>
        <w:rPr>
          <w:spacing w:val="-1"/>
          <w:lang w:val="pl-PL"/>
        </w:rPr>
        <w:t>wyjaśnień</w:t>
      </w:r>
      <w:r w:rsidRPr="00676EEE">
        <w:rPr>
          <w:spacing w:val="-1"/>
          <w:lang w:val="pl-PL"/>
        </w:rPr>
        <w:t xml:space="preserve">, </w:t>
      </w:r>
      <w:r w:rsidRPr="00676EEE">
        <w:rPr>
          <w:lang w:val="pl-PL"/>
        </w:rPr>
        <w:t>oraz</w:t>
      </w:r>
      <w:r w:rsidRPr="00676EEE">
        <w:rPr>
          <w:spacing w:val="-2"/>
          <w:lang w:val="pl-PL"/>
        </w:rPr>
        <w:t xml:space="preserve"> </w:t>
      </w:r>
      <w:r w:rsidRPr="00676EEE">
        <w:rPr>
          <w:spacing w:val="-1"/>
          <w:lang w:val="pl-PL"/>
        </w:rPr>
        <w:t>wykonawcę,</w:t>
      </w:r>
      <w:r w:rsidRPr="00676EEE">
        <w:rPr>
          <w:spacing w:val="-2"/>
          <w:lang w:val="pl-PL"/>
        </w:rPr>
        <w:t xml:space="preserve"> </w:t>
      </w:r>
      <w:r w:rsidRPr="00676EEE">
        <w:rPr>
          <w:lang w:val="pl-PL"/>
        </w:rPr>
        <w:t>który</w:t>
      </w:r>
      <w:r w:rsidRPr="00676EEE">
        <w:rPr>
          <w:spacing w:val="-2"/>
          <w:lang w:val="pl-PL"/>
        </w:rPr>
        <w:t xml:space="preserve"> </w:t>
      </w:r>
      <w:r w:rsidRPr="00676EEE">
        <w:rPr>
          <w:lang w:val="pl-PL"/>
        </w:rPr>
        <w:t>nie</w:t>
      </w:r>
      <w:r w:rsidRPr="00676EEE">
        <w:rPr>
          <w:spacing w:val="-4"/>
          <w:lang w:val="pl-PL"/>
        </w:rPr>
        <w:t xml:space="preserve"> </w:t>
      </w:r>
      <w:r w:rsidRPr="00676EEE">
        <w:rPr>
          <w:lang w:val="pl-PL"/>
        </w:rPr>
        <w:t>złożył</w:t>
      </w:r>
      <w:r w:rsidRPr="00676EEE">
        <w:rPr>
          <w:spacing w:val="-2"/>
          <w:lang w:val="pl-PL"/>
        </w:rPr>
        <w:t xml:space="preserve"> </w:t>
      </w:r>
      <w:r w:rsidRPr="00676EEE">
        <w:rPr>
          <w:spacing w:val="-1"/>
          <w:lang w:val="pl-PL"/>
        </w:rPr>
        <w:t>listy,</w:t>
      </w:r>
      <w:r w:rsidRPr="00676EEE">
        <w:rPr>
          <w:spacing w:val="-2"/>
          <w:lang w:val="pl-PL"/>
        </w:rPr>
        <w:t xml:space="preserve"> </w:t>
      </w:r>
      <w:r w:rsidRPr="00676EEE">
        <w:rPr>
          <w:lang w:val="pl-PL"/>
        </w:rPr>
        <w:t>o</w:t>
      </w:r>
      <w:r w:rsidRPr="00676EEE">
        <w:rPr>
          <w:spacing w:val="-2"/>
          <w:lang w:val="pl-PL"/>
        </w:rPr>
        <w:t xml:space="preserve"> </w:t>
      </w:r>
      <w:r w:rsidRPr="00676EEE">
        <w:rPr>
          <w:spacing w:val="-1"/>
          <w:lang w:val="pl-PL"/>
        </w:rPr>
        <w:t>której</w:t>
      </w:r>
      <w:r w:rsidRPr="00676EEE">
        <w:rPr>
          <w:spacing w:val="88"/>
          <w:w w:val="99"/>
          <w:lang w:val="pl-PL"/>
        </w:rPr>
        <w:t xml:space="preserve"> </w:t>
      </w:r>
      <w:r w:rsidRPr="00676EEE">
        <w:rPr>
          <w:spacing w:val="-1"/>
          <w:lang w:val="pl-PL"/>
        </w:rPr>
        <w:t>mowa</w:t>
      </w:r>
      <w:r w:rsidRPr="00676EEE">
        <w:rPr>
          <w:spacing w:val="-3"/>
          <w:lang w:val="pl-PL"/>
        </w:rPr>
        <w:t xml:space="preserve"> </w:t>
      </w:r>
      <w:r w:rsidRPr="00676EEE">
        <w:rPr>
          <w:lang w:val="pl-PL"/>
        </w:rPr>
        <w:t>w</w:t>
      </w:r>
      <w:r w:rsidRPr="00676EEE">
        <w:rPr>
          <w:spacing w:val="-4"/>
          <w:lang w:val="pl-PL"/>
        </w:rPr>
        <w:t xml:space="preserve"> </w:t>
      </w:r>
      <w:r w:rsidRPr="00676EEE">
        <w:rPr>
          <w:lang w:val="pl-PL"/>
        </w:rPr>
        <w:t>art.</w:t>
      </w:r>
      <w:r w:rsidRPr="00676EEE">
        <w:rPr>
          <w:spacing w:val="-3"/>
          <w:lang w:val="pl-PL"/>
        </w:rPr>
        <w:t xml:space="preserve"> </w:t>
      </w:r>
      <w:r w:rsidRPr="00676EEE">
        <w:rPr>
          <w:spacing w:val="1"/>
          <w:lang w:val="pl-PL"/>
        </w:rPr>
        <w:t>26</w:t>
      </w:r>
      <w:r w:rsidRPr="00676EEE">
        <w:rPr>
          <w:spacing w:val="-4"/>
          <w:lang w:val="pl-PL"/>
        </w:rPr>
        <w:t xml:space="preserve"> </w:t>
      </w:r>
      <w:r w:rsidRPr="00676EEE">
        <w:rPr>
          <w:lang w:val="pl-PL"/>
        </w:rPr>
        <w:t>ust.</w:t>
      </w:r>
      <w:r w:rsidRPr="00676EEE">
        <w:rPr>
          <w:spacing w:val="-3"/>
          <w:lang w:val="pl-PL"/>
        </w:rPr>
        <w:t xml:space="preserve"> </w:t>
      </w:r>
      <w:r w:rsidRPr="00676EEE">
        <w:rPr>
          <w:lang w:val="pl-PL"/>
        </w:rPr>
        <w:t>2</w:t>
      </w:r>
      <w:r w:rsidRPr="00676EEE">
        <w:rPr>
          <w:spacing w:val="-1"/>
          <w:lang w:val="pl-PL"/>
        </w:rPr>
        <w:t xml:space="preserve"> </w:t>
      </w:r>
      <w:r w:rsidRPr="00676EEE">
        <w:rPr>
          <w:lang w:val="pl-PL"/>
        </w:rPr>
        <w:t>d</w:t>
      </w:r>
      <w:r w:rsidRPr="00676EEE">
        <w:rPr>
          <w:spacing w:val="-3"/>
          <w:lang w:val="pl-PL"/>
        </w:rPr>
        <w:t xml:space="preserve"> </w:t>
      </w:r>
      <w:proofErr w:type="spellStart"/>
      <w:r w:rsidRPr="00676EEE">
        <w:rPr>
          <w:lang w:val="pl-PL"/>
        </w:rPr>
        <w:t>uPzp</w:t>
      </w:r>
      <w:proofErr w:type="spellEnd"/>
      <w:r w:rsidRPr="00676EEE">
        <w:rPr>
          <w:lang w:val="pl-PL"/>
        </w:rPr>
        <w:t>.</w:t>
      </w:r>
    </w:p>
    <w:p w:rsidR="00CD1F49" w:rsidRPr="00676EEE" w:rsidRDefault="00676EEE" w:rsidP="00D359B6">
      <w:pPr>
        <w:pStyle w:val="Tekstpodstawowy"/>
        <w:ind w:left="138"/>
        <w:jc w:val="both"/>
        <w:rPr>
          <w:rFonts w:cs="Calibri"/>
          <w:lang w:val="pl-PL"/>
        </w:rPr>
      </w:pPr>
      <w:r w:rsidRPr="00676EEE">
        <w:rPr>
          <w:spacing w:val="-1"/>
          <w:lang w:val="pl-PL"/>
        </w:rPr>
        <w:t>Przepisy</w:t>
      </w:r>
      <w:r w:rsidRPr="00676EEE">
        <w:rPr>
          <w:spacing w:val="-6"/>
          <w:lang w:val="pl-PL"/>
        </w:rPr>
        <w:t xml:space="preserve"> </w:t>
      </w:r>
      <w:r w:rsidRPr="00676EEE">
        <w:rPr>
          <w:lang w:val="pl-PL"/>
        </w:rPr>
        <w:t>pkt</w:t>
      </w:r>
      <w:r w:rsidRPr="00676EEE">
        <w:rPr>
          <w:spacing w:val="-5"/>
          <w:lang w:val="pl-PL"/>
        </w:rPr>
        <w:t xml:space="preserve"> </w:t>
      </w:r>
      <w:r w:rsidRPr="00676EEE">
        <w:rPr>
          <w:lang w:val="pl-PL"/>
        </w:rPr>
        <w:t>9.3</w:t>
      </w:r>
      <w:r w:rsidRPr="00676EEE">
        <w:rPr>
          <w:spacing w:val="-6"/>
          <w:lang w:val="pl-PL"/>
        </w:rPr>
        <w:t xml:space="preserve"> </w:t>
      </w:r>
      <w:r w:rsidRPr="00676EEE">
        <w:rPr>
          <w:lang w:val="pl-PL"/>
        </w:rPr>
        <w:t>stosuje</w:t>
      </w:r>
      <w:r w:rsidRPr="00676EEE">
        <w:rPr>
          <w:spacing w:val="-7"/>
          <w:lang w:val="pl-PL"/>
        </w:rPr>
        <w:t xml:space="preserve"> </w:t>
      </w:r>
      <w:r w:rsidRPr="00676EEE">
        <w:rPr>
          <w:lang w:val="pl-PL"/>
        </w:rPr>
        <w:t>się</w:t>
      </w:r>
      <w:r w:rsidRPr="00676EEE">
        <w:rPr>
          <w:spacing w:val="-6"/>
          <w:lang w:val="pl-PL"/>
        </w:rPr>
        <w:t xml:space="preserve"> </w:t>
      </w:r>
      <w:r w:rsidRPr="00676EEE">
        <w:rPr>
          <w:lang w:val="pl-PL"/>
        </w:rPr>
        <w:t>odpowiednio</w:t>
      </w:r>
      <w:r w:rsidRPr="00676EEE">
        <w:rPr>
          <w:spacing w:val="-5"/>
          <w:lang w:val="pl-PL"/>
        </w:rPr>
        <w:t xml:space="preserve"> </w:t>
      </w:r>
      <w:r w:rsidRPr="00676EEE">
        <w:rPr>
          <w:lang w:val="pl-PL"/>
        </w:rPr>
        <w:t>do</w:t>
      </w:r>
      <w:r w:rsidRPr="00676EEE">
        <w:rPr>
          <w:spacing w:val="-6"/>
          <w:lang w:val="pl-PL"/>
        </w:rPr>
        <w:t xml:space="preserve"> </w:t>
      </w:r>
      <w:r w:rsidRPr="00676EEE">
        <w:rPr>
          <w:lang w:val="pl-PL"/>
        </w:rPr>
        <w:t>dokumentu</w:t>
      </w:r>
      <w:r w:rsidRPr="00676EEE">
        <w:rPr>
          <w:spacing w:val="-5"/>
          <w:lang w:val="pl-PL"/>
        </w:rPr>
        <w:t xml:space="preserve"> </w:t>
      </w:r>
      <w:r w:rsidRPr="00676EEE">
        <w:rPr>
          <w:lang w:val="pl-PL"/>
        </w:rPr>
        <w:t>z</w:t>
      </w:r>
      <w:r w:rsidRPr="00676EEE">
        <w:rPr>
          <w:spacing w:val="-5"/>
          <w:lang w:val="pl-PL"/>
        </w:rPr>
        <w:t xml:space="preserve"> </w:t>
      </w:r>
      <w:r w:rsidRPr="00676EEE">
        <w:rPr>
          <w:spacing w:val="-1"/>
          <w:lang w:val="pl-PL"/>
        </w:rPr>
        <w:t>punktu</w:t>
      </w:r>
      <w:r w:rsidRPr="00676EEE">
        <w:rPr>
          <w:spacing w:val="-6"/>
          <w:lang w:val="pl-PL"/>
        </w:rPr>
        <w:t xml:space="preserve"> </w:t>
      </w:r>
      <w:r w:rsidRPr="00676EEE">
        <w:rPr>
          <w:spacing w:val="-1"/>
          <w:lang w:val="pl-PL"/>
        </w:rPr>
        <w:t>9.4.1.</w:t>
      </w:r>
    </w:p>
    <w:p w:rsidR="00CD1F49" w:rsidRPr="00676EEE" w:rsidRDefault="00CD1F49" w:rsidP="00D359B6">
      <w:pPr>
        <w:rPr>
          <w:sz w:val="20"/>
          <w:szCs w:val="20"/>
          <w:lang w:val="pl-PL"/>
        </w:rPr>
      </w:pPr>
    </w:p>
    <w:p w:rsidR="00CD1F49" w:rsidRPr="00676EEE" w:rsidRDefault="00676EEE" w:rsidP="00D359B6">
      <w:pPr>
        <w:pStyle w:val="Tekstpodstawowy"/>
        <w:ind w:left="138" w:right="157"/>
        <w:jc w:val="both"/>
        <w:rPr>
          <w:lang w:val="pl-PL"/>
        </w:rPr>
      </w:pPr>
      <w:r w:rsidRPr="00676EEE">
        <w:rPr>
          <w:spacing w:val="-1"/>
          <w:lang w:val="pl-PL"/>
        </w:rPr>
        <w:t>9.5.</w:t>
      </w:r>
      <w:r w:rsidRPr="00676EEE">
        <w:rPr>
          <w:spacing w:val="24"/>
          <w:lang w:val="pl-PL"/>
        </w:rPr>
        <w:t xml:space="preserve"> </w:t>
      </w:r>
      <w:r w:rsidRPr="00676EEE">
        <w:rPr>
          <w:lang w:val="pl-PL"/>
        </w:rPr>
        <w:t>Ocena</w:t>
      </w:r>
      <w:r w:rsidRPr="00676EEE">
        <w:rPr>
          <w:spacing w:val="23"/>
          <w:lang w:val="pl-PL"/>
        </w:rPr>
        <w:t xml:space="preserve"> </w:t>
      </w:r>
      <w:r w:rsidRPr="00676EEE">
        <w:rPr>
          <w:spacing w:val="-1"/>
          <w:lang w:val="pl-PL"/>
        </w:rPr>
        <w:t>spełnienia</w:t>
      </w:r>
      <w:r w:rsidRPr="00676EEE">
        <w:rPr>
          <w:spacing w:val="26"/>
          <w:lang w:val="pl-PL"/>
        </w:rPr>
        <w:t xml:space="preserve"> </w:t>
      </w:r>
      <w:r w:rsidRPr="00676EEE">
        <w:rPr>
          <w:lang w:val="pl-PL"/>
        </w:rPr>
        <w:t>ww.</w:t>
      </w:r>
      <w:r w:rsidRPr="00676EEE">
        <w:rPr>
          <w:spacing w:val="26"/>
          <w:lang w:val="pl-PL"/>
        </w:rPr>
        <w:t xml:space="preserve"> </w:t>
      </w:r>
      <w:r w:rsidRPr="00676EEE">
        <w:rPr>
          <w:lang w:val="pl-PL"/>
        </w:rPr>
        <w:t>warunków</w:t>
      </w:r>
      <w:r w:rsidRPr="00676EEE">
        <w:rPr>
          <w:spacing w:val="22"/>
          <w:lang w:val="pl-PL"/>
        </w:rPr>
        <w:t xml:space="preserve"> </w:t>
      </w:r>
      <w:r w:rsidRPr="00676EEE">
        <w:rPr>
          <w:lang w:val="pl-PL"/>
        </w:rPr>
        <w:t>dokonana</w:t>
      </w:r>
      <w:r w:rsidRPr="00676EEE">
        <w:rPr>
          <w:spacing w:val="24"/>
          <w:lang w:val="pl-PL"/>
        </w:rPr>
        <w:t xml:space="preserve"> </w:t>
      </w:r>
      <w:r w:rsidRPr="00676EEE">
        <w:rPr>
          <w:lang w:val="pl-PL"/>
        </w:rPr>
        <w:t>zostanie</w:t>
      </w:r>
      <w:r w:rsidRPr="00676EEE">
        <w:rPr>
          <w:spacing w:val="22"/>
          <w:lang w:val="pl-PL"/>
        </w:rPr>
        <w:t xml:space="preserve"> </w:t>
      </w:r>
      <w:r w:rsidRPr="00676EEE">
        <w:rPr>
          <w:spacing w:val="1"/>
          <w:lang w:val="pl-PL"/>
        </w:rPr>
        <w:t>zgodnie</w:t>
      </w:r>
      <w:r w:rsidRPr="00676EEE">
        <w:rPr>
          <w:spacing w:val="23"/>
          <w:lang w:val="pl-PL"/>
        </w:rPr>
        <w:t xml:space="preserve"> </w:t>
      </w:r>
      <w:r w:rsidRPr="00676EEE">
        <w:rPr>
          <w:lang w:val="pl-PL"/>
        </w:rPr>
        <w:t>z</w:t>
      </w:r>
      <w:r w:rsidRPr="00676EEE">
        <w:rPr>
          <w:spacing w:val="24"/>
          <w:lang w:val="pl-PL"/>
        </w:rPr>
        <w:t xml:space="preserve"> </w:t>
      </w:r>
      <w:r w:rsidRPr="00676EEE">
        <w:rPr>
          <w:lang w:val="pl-PL"/>
        </w:rPr>
        <w:t>formułą</w:t>
      </w:r>
      <w:r w:rsidRPr="00676EEE">
        <w:rPr>
          <w:spacing w:val="24"/>
          <w:lang w:val="pl-PL"/>
        </w:rPr>
        <w:t xml:space="preserve"> </w:t>
      </w:r>
      <w:r w:rsidRPr="00676EEE">
        <w:rPr>
          <w:lang w:val="pl-PL"/>
        </w:rPr>
        <w:t>spełnia-nie</w:t>
      </w:r>
      <w:r w:rsidRPr="00676EEE">
        <w:rPr>
          <w:spacing w:val="22"/>
          <w:lang w:val="pl-PL"/>
        </w:rPr>
        <w:t xml:space="preserve"> </w:t>
      </w:r>
      <w:r w:rsidRPr="00676EEE">
        <w:rPr>
          <w:lang w:val="pl-PL"/>
        </w:rPr>
        <w:t>spełnia</w:t>
      </w:r>
      <w:r w:rsidRPr="00676EEE">
        <w:rPr>
          <w:spacing w:val="24"/>
          <w:lang w:val="pl-PL"/>
        </w:rPr>
        <w:t xml:space="preserve"> </w:t>
      </w:r>
      <w:r w:rsidRPr="00676EEE">
        <w:rPr>
          <w:lang w:val="pl-PL"/>
        </w:rPr>
        <w:t>w</w:t>
      </w:r>
      <w:r w:rsidRPr="00676EEE">
        <w:rPr>
          <w:spacing w:val="22"/>
          <w:lang w:val="pl-PL"/>
        </w:rPr>
        <w:t xml:space="preserve"> </w:t>
      </w:r>
      <w:r w:rsidRPr="00676EEE">
        <w:rPr>
          <w:lang w:val="pl-PL"/>
        </w:rPr>
        <w:t>oparciu</w:t>
      </w:r>
      <w:r w:rsidRPr="00676EEE">
        <w:rPr>
          <w:spacing w:val="24"/>
          <w:lang w:val="pl-PL"/>
        </w:rPr>
        <w:t xml:space="preserve"> </w:t>
      </w:r>
      <w:r w:rsidRPr="00676EEE">
        <w:rPr>
          <w:lang w:val="pl-PL"/>
        </w:rPr>
        <w:t>o</w:t>
      </w:r>
      <w:r w:rsidRPr="00676EEE">
        <w:rPr>
          <w:spacing w:val="36"/>
          <w:w w:val="99"/>
          <w:lang w:val="pl-PL"/>
        </w:rPr>
        <w:t xml:space="preserve"> </w:t>
      </w:r>
      <w:r w:rsidRPr="00676EEE">
        <w:rPr>
          <w:spacing w:val="-1"/>
          <w:lang w:val="pl-PL"/>
        </w:rPr>
        <w:t>informacje</w:t>
      </w:r>
      <w:r w:rsidRPr="00676EEE">
        <w:rPr>
          <w:spacing w:val="2"/>
          <w:lang w:val="pl-PL"/>
        </w:rPr>
        <w:t xml:space="preserve"> </w:t>
      </w:r>
      <w:r w:rsidRPr="00676EEE">
        <w:rPr>
          <w:lang w:val="pl-PL"/>
        </w:rPr>
        <w:t>zawarte</w:t>
      </w:r>
      <w:r w:rsidRPr="00676EEE">
        <w:rPr>
          <w:spacing w:val="3"/>
          <w:lang w:val="pl-PL"/>
        </w:rPr>
        <w:t xml:space="preserve"> </w:t>
      </w:r>
      <w:r w:rsidRPr="00676EEE">
        <w:rPr>
          <w:lang w:val="pl-PL"/>
        </w:rPr>
        <w:t>w</w:t>
      </w:r>
      <w:r w:rsidRPr="00676EEE">
        <w:rPr>
          <w:spacing w:val="1"/>
          <w:lang w:val="pl-PL"/>
        </w:rPr>
        <w:t xml:space="preserve"> </w:t>
      </w:r>
      <w:r w:rsidRPr="00676EEE">
        <w:rPr>
          <w:spacing w:val="-1"/>
          <w:lang w:val="pl-PL"/>
        </w:rPr>
        <w:t>dokumentach</w:t>
      </w:r>
      <w:r w:rsidRPr="00676EEE">
        <w:rPr>
          <w:spacing w:val="3"/>
          <w:lang w:val="pl-PL"/>
        </w:rPr>
        <w:t xml:space="preserve"> </w:t>
      </w:r>
      <w:r w:rsidRPr="00676EEE">
        <w:rPr>
          <w:lang w:val="pl-PL"/>
        </w:rPr>
        <w:t>lub</w:t>
      </w:r>
      <w:r w:rsidRPr="00676EEE">
        <w:rPr>
          <w:spacing w:val="2"/>
          <w:lang w:val="pl-PL"/>
        </w:rPr>
        <w:t xml:space="preserve"> </w:t>
      </w:r>
      <w:r w:rsidRPr="00676EEE">
        <w:rPr>
          <w:lang w:val="pl-PL"/>
        </w:rPr>
        <w:t>oświadczeniach</w:t>
      </w:r>
      <w:r w:rsidRPr="00676EEE">
        <w:rPr>
          <w:spacing w:val="4"/>
          <w:lang w:val="pl-PL"/>
        </w:rPr>
        <w:t xml:space="preserve"> </w:t>
      </w:r>
      <w:r w:rsidRPr="00676EEE">
        <w:rPr>
          <w:lang w:val="pl-PL"/>
        </w:rPr>
        <w:t>wyszczególnionych</w:t>
      </w:r>
      <w:r w:rsidRPr="00676EEE">
        <w:rPr>
          <w:spacing w:val="2"/>
          <w:lang w:val="pl-PL"/>
        </w:rPr>
        <w:t xml:space="preserve"> </w:t>
      </w:r>
      <w:r w:rsidRPr="00676EEE">
        <w:rPr>
          <w:lang w:val="pl-PL"/>
        </w:rPr>
        <w:t>w</w:t>
      </w:r>
      <w:r w:rsidRPr="00676EEE">
        <w:rPr>
          <w:spacing w:val="1"/>
          <w:lang w:val="pl-PL"/>
        </w:rPr>
        <w:t xml:space="preserve"> </w:t>
      </w:r>
      <w:r w:rsidRPr="00676EEE">
        <w:rPr>
          <w:lang w:val="pl-PL"/>
        </w:rPr>
        <w:t>pkt</w:t>
      </w:r>
      <w:r w:rsidRPr="00676EEE">
        <w:rPr>
          <w:spacing w:val="2"/>
          <w:lang w:val="pl-PL"/>
        </w:rPr>
        <w:t xml:space="preserve"> </w:t>
      </w:r>
      <w:r w:rsidRPr="00676EEE">
        <w:rPr>
          <w:lang w:val="pl-PL"/>
        </w:rPr>
        <w:t>9</w:t>
      </w:r>
      <w:r w:rsidRPr="00676EEE">
        <w:rPr>
          <w:spacing w:val="7"/>
          <w:lang w:val="pl-PL"/>
        </w:rPr>
        <w:t xml:space="preserve"> </w:t>
      </w:r>
      <w:r w:rsidRPr="00676EEE">
        <w:rPr>
          <w:spacing w:val="-1"/>
          <w:lang w:val="pl-PL"/>
        </w:rPr>
        <w:t>specyfikacji.</w:t>
      </w:r>
      <w:r w:rsidRPr="00676EEE">
        <w:rPr>
          <w:spacing w:val="1"/>
          <w:lang w:val="pl-PL"/>
        </w:rPr>
        <w:t xml:space="preserve"> </w:t>
      </w:r>
      <w:r w:rsidRPr="00676EEE">
        <w:rPr>
          <w:lang w:val="pl-PL"/>
        </w:rPr>
        <w:t>Z</w:t>
      </w:r>
      <w:r w:rsidRPr="00676EEE">
        <w:rPr>
          <w:spacing w:val="2"/>
          <w:lang w:val="pl-PL"/>
        </w:rPr>
        <w:t xml:space="preserve"> </w:t>
      </w:r>
      <w:r w:rsidRPr="00676EEE">
        <w:rPr>
          <w:lang w:val="pl-PL"/>
        </w:rPr>
        <w:t>treści</w:t>
      </w:r>
      <w:r w:rsidRPr="00676EEE">
        <w:rPr>
          <w:spacing w:val="74"/>
          <w:w w:val="99"/>
          <w:lang w:val="pl-PL"/>
        </w:rPr>
        <w:t xml:space="preserve"> </w:t>
      </w:r>
      <w:r w:rsidRPr="00676EEE">
        <w:rPr>
          <w:spacing w:val="-1"/>
          <w:lang w:val="pl-PL"/>
        </w:rPr>
        <w:t>wymaganych</w:t>
      </w:r>
      <w:r w:rsidRPr="00676EEE">
        <w:rPr>
          <w:spacing w:val="-11"/>
          <w:lang w:val="pl-PL"/>
        </w:rPr>
        <w:t xml:space="preserve"> </w:t>
      </w:r>
      <w:r w:rsidRPr="00676EEE">
        <w:rPr>
          <w:lang w:val="pl-PL"/>
        </w:rPr>
        <w:t>dokumentów</w:t>
      </w:r>
      <w:r w:rsidRPr="00676EEE">
        <w:rPr>
          <w:spacing w:val="-11"/>
          <w:lang w:val="pl-PL"/>
        </w:rPr>
        <w:t xml:space="preserve"> </w:t>
      </w:r>
      <w:r w:rsidRPr="00676EEE">
        <w:rPr>
          <w:lang w:val="pl-PL"/>
        </w:rPr>
        <w:t>musi</w:t>
      </w:r>
      <w:r w:rsidRPr="00676EEE">
        <w:rPr>
          <w:spacing w:val="-10"/>
          <w:lang w:val="pl-PL"/>
        </w:rPr>
        <w:t xml:space="preserve"> </w:t>
      </w:r>
      <w:r w:rsidRPr="00676EEE">
        <w:rPr>
          <w:lang w:val="pl-PL"/>
        </w:rPr>
        <w:t>jednoznacznie</w:t>
      </w:r>
      <w:r w:rsidRPr="00676EEE">
        <w:rPr>
          <w:spacing w:val="-12"/>
          <w:lang w:val="pl-PL"/>
        </w:rPr>
        <w:t xml:space="preserve"> </w:t>
      </w:r>
      <w:r>
        <w:rPr>
          <w:lang w:val="pl-PL"/>
        </w:rPr>
        <w:t>wynikać</w:t>
      </w:r>
      <w:r w:rsidRPr="00676EEE">
        <w:rPr>
          <w:lang w:val="pl-PL"/>
        </w:rPr>
        <w:t>,</w:t>
      </w:r>
      <w:r w:rsidRPr="00676EEE">
        <w:rPr>
          <w:spacing w:val="-10"/>
          <w:lang w:val="pl-PL"/>
        </w:rPr>
        <w:t xml:space="preserve"> </w:t>
      </w:r>
      <w:r w:rsidRPr="00676EEE">
        <w:rPr>
          <w:lang w:val="pl-PL"/>
        </w:rPr>
        <w:t>iż</w:t>
      </w:r>
      <w:r w:rsidRPr="00676EEE">
        <w:rPr>
          <w:spacing w:val="-10"/>
          <w:lang w:val="pl-PL"/>
        </w:rPr>
        <w:t xml:space="preserve"> </w:t>
      </w:r>
      <w:r w:rsidRPr="00676EEE">
        <w:rPr>
          <w:spacing w:val="-1"/>
          <w:lang w:val="pl-PL"/>
        </w:rPr>
        <w:t>ww.</w:t>
      </w:r>
      <w:r w:rsidRPr="00676EEE">
        <w:rPr>
          <w:spacing w:val="-9"/>
          <w:lang w:val="pl-PL"/>
        </w:rPr>
        <w:t xml:space="preserve"> </w:t>
      </w:r>
      <w:r w:rsidRPr="00676EEE">
        <w:rPr>
          <w:spacing w:val="-1"/>
          <w:lang w:val="pl-PL"/>
        </w:rPr>
        <w:t>warunki</w:t>
      </w:r>
      <w:r w:rsidRPr="00676EEE">
        <w:rPr>
          <w:spacing w:val="-10"/>
          <w:lang w:val="pl-PL"/>
        </w:rPr>
        <w:t xml:space="preserve"> </w:t>
      </w:r>
      <w:r w:rsidRPr="00676EEE">
        <w:rPr>
          <w:lang w:val="pl-PL"/>
        </w:rPr>
        <w:t>Wykonawca</w:t>
      </w:r>
      <w:r w:rsidRPr="00676EEE">
        <w:rPr>
          <w:spacing w:val="-10"/>
          <w:lang w:val="pl-PL"/>
        </w:rPr>
        <w:t xml:space="preserve"> </w:t>
      </w:r>
      <w:r w:rsidRPr="00676EEE">
        <w:rPr>
          <w:spacing w:val="-1"/>
          <w:lang w:val="pl-PL"/>
        </w:rPr>
        <w:t>spełnił.</w:t>
      </w:r>
    </w:p>
    <w:p w:rsidR="00D359B6" w:rsidRDefault="00D359B6" w:rsidP="00D359B6">
      <w:pPr>
        <w:ind w:left="498" w:right="769"/>
        <w:rPr>
          <w:rFonts w:ascii="Calibri" w:hAnsi="Calibri"/>
          <w:i/>
          <w:spacing w:val="-1"/>
          <w:sz w:val="20"/>
          <w:u w:val="single" w:color="000000"/>
          <w:lang w:val="pl-PL"/>
        </w:rPr>
      </w:pPr>
    </w:p>
    <w:p w:rsidR="00CD1F49" w:rsidRPr="00676EEE" w:rsidRDefault="00676EEE" w:rsidP="00D359B6">
      <w:pPr>
        <w:ind w:left="498" w:right="769"/>
        <w:rPr>
          <w:rFonts w:ascii="Calibri" w:eastAsia="Calibri" w:hAnsi="Calibri" w:cs="Calibri"/>
          <w:sz w:val="20"/>
          <w:szCs w:val="20"/>
          <w:lang w:val="pl-PL"/>
        </w:rPr>
      </w:pPr>
      <w:r w:rsidRPr="00676EEE">
        <w:rPr>
          <w:rFonts w:ascii="Calibri" w:hAnsi="Calibri"/>
          <w:i/>
          <w:spacing w:val="-1"/>
          <w:sz w:val="20"/>
          <w:u w:val="single" w:color="000000"/>
          <w:lang w:val="pl-PL"/>
        </w:rPr>
        <w:t>Informacja</w:t>
      </w:r>
      <w:r w:rsidRPr="00676EEE">
        <w:rPr>
          <w:rFonts w:ascii="Calibri" w:hAnsi="Calibri"/>
          <w:i/>
          <w:spacing w:val="-9"/>
          <w:sz w:val="20"/>
          <w:u w:val="single" w:color="000000"/>
          <w:lang w:val="pl-PL"/>
        </w:rPr>
        <w:t xml:space="preserve"> </w:t>
      </w:r>
      <w:r w:rsidRPr="00676EEE">
        <w:rPr>
          <w:rFonts w:ascii="Calibri" w:hAnsi="Calibri"/>
          <w:i/>
          <w:sz w:val="20"/>
          <w:u w:val="single" w:color="000000"/>
          <w:lang w:val="pl-PL"/>
        </w:rPr>
        <w:t>o</w:t>
      </w:r>
      <w:r w:rsidRPr="00676EEE">
        <w:rPr>
          <w:rFonts w:ascii="Calibri" w:hAnsi="Calibri"/>
          <w:i/>
          <w:spacing w:val="-8"/>
          <w:sz w:val="20"/>
          <w:u w:val="single" w:color="000000"/>
          <w:lang w:val="pl-PL"/>
        </w:rPr>
        <w:t xml:space="preserve"> </w:t>
      </w:r>
      <w:r w:rsidRPr="00676EEE">
        <w:rPr>
          <w:rFonts w:ascii="Calibri" w:hAnsi="Calibri"/>
          <w:i/>
          <w:spacing w:val="-1"/>
          <w:sz w:val="20"/>
          <w:u w:val="single" w:color="000000"/>
          <w:lang w:val="pl-PL"/>
        </w:rPr>
        <w:t>formie</w:t>
      </w:r>
      <w:r w:rsidRPr="00676EEE">
        <w:rPr>
          <w:rFonts w:ascii="Calibri" w:hAnsi="Calibri"/>
          <w:i/>
          <w:spacing w:val="-9"/>
          <w:sz w:val="20"/>
          <w:u w:val="single" w:color="000000"/>
          <w:lang w:val="pl-PL"/>
        </w:rPr>
        <w:t xml:space="preserve"> </w:t>
      </w:r>
      <w:r w:rsidRPr="00676EEE">
        <w:rPr>
          <w:rFonts w:ascii="Calibri" w:hAnsi="Calibri"/>
          <w:i/>
          <w:sz w:val="20"/>
          <w:u w:val="single" w:color="000000"/>
          <w:lang w:val="pl-PL"/>
        </w:rPr>
        <w:t>w</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jakiej</w:t>
      </w:r>
      <w:r w:rsidRPr="00676EEE">
        <w:rPr>
          <w:rFonts w:ascii="Calibri" w:hAnsi="Calibri"/>
          <w:i/>
          <w:spacing w:val="-10"/>
          <w:sz w:val="20"/>
          <w:u w:val="single" w:color="000000"/>
          <w:lang w:val="pl-PL"/>
        </w:rPr>
        <w:t xml:space="preserve"> </w:t>
      </w:r>
      <w:r w:rsidRPr="00676EEE">
        <w:rPr>
          <w:rFonts w:ascii="Calibri" w:hAnsi="Calibri"/>
          <w:i/>
          <w:spacing w:val="-1"/>
          <w:sz w:val="20"/>
          <w:u w:val="single" w:color="000000"/>
          <w:lang w:val="pl-PL"/>
        </w:rPr>
        <w:t>na</w:t>
      </w:r>
      <w:r w:rsidRPr="00676EEE">
        <w:rPr>
          <w:rFonts w:ascii="Calibri" w:hAnsi="Calibri"/>
          <w:i/>
          <w:sz w:val="20"/>
          <w:u w:val="single" w:color="000000"/>
          <w:lang w:val="pl-PL"/>
        </w:rPr>
        <w:t>leży</w:t>
      </w:r>
      <w:r w:rsidRPr="00676EEE">
        <w:rPr>
          <w:rFonts w:ascii="Calibri" w:hAnsi="Calibri"/>
          <w:i/>
          <w:spacing w:val="-9"/>
          <w:sz w:val="20"/>
          <w:u w:val="single" w:color="000000"/>
          <w:lang w:val="pl-PL"/>
        </w:rPr>
        <w:t xml:space="preserve"> </w:t>
      </w:r>
      <w:proofErr w:type="spellStart"/>
      <w:r w:rsidRPr="00676EEE">
        <w:rPr>
          <w:rFonts w:ascii="Calibri" w:hAnsi="Calibri"/>
          <w:i/>
          <w:sz w:val="20"/>
          <w:u w:val="single" w:color="000000"/>
          <w:lang w:val="pl-PL"/>
        </w:rPr>
        <w:t>składad</w:t>
      </w:r>
      <w:proofErr w:type="spellEnd"/>
      <w:r w:rsidRPr="00676EEE">
        <w:rPr>
          <w:rFonts w:ascii="Calibri" w:hAnsi="Calibri"/>
          <w:i/>
          <w:spacing w:val="-8"/>
          <w:sz w:val="20"/>
          <w:u w:val="single" w:color="000000"/>
          <w:lang w:val="pl-PL"/>
        </w:rPr>
        <w:t xml:space="preserve"> </w:t>
      </w:r>
      <w:r w:rsidRPr="00676EEE">
        <w:rPr>
          <w:rFonts w:ascii="Calibri" w:hAnsi="Calibri"/>
          <w:i/>
          <w:spacing w:val="-1"/>
          <w:sz w:val="20"/>
          <w:u w:val="single" w:color="000000"/>
          <w:lang w:val="pl-PL"/>
        </w:rPr>
        <w:t>do</w:t>
      </w:r>
      <w:r w:rsidRPr="00676EEE">
        <w:rPr>
          <w:rFonts w:ascii="Calibri" w:hAnsi="Calibri"/>
          <w:i/>
          <w:sz w:val="20"/>
          <w:u w:val="single" w:color="000000"/>
          <w:lang w:val="pl-PL"/>
        </w:rPr>
        <w:t>ku</w:t>
      </w:r>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menty</w:t>
      </w:r>
      <w:proofErr w:type="spellEnd"/>
      <w:r w:rsidRPr="00676EEE">
        <w:rPr>
          <w:rFonts w:ascii="Calibri" w:hAnsi="Calibri"/>
          <w:i/>
          <w:sz w:val="20"/>
          <w:u w:val="single" w:color="000000"/>
          <w:lang w:val="pl-PL"/>
        </w:rPr>
        <w:t>.</w:t>
      </w:r>
      <w:r w:rsidRPr="00676EEE">
        <w:rPr>
          <w:rFonts w:ascii="Calibri" w:hAnsi="Calibri"/>
          <w:i/>
          <w:w w:val="99"/>
          <w:sz w:val="20"/>
          <w:u w:val="single" w:color="000000"/>
          <w:lang w:val="pl-PL"/>
        </w:rPr>
        <w:t xml:space="preserve"> </w:t>
      </w:r>
    </w:p>
    <w:p w:rsidR="00CD1F49" w:rsidRPr="00676EEE" w:rsidRDefault="00676EEE" w:rsidP="000477D9">
      <w:pPr>
        <w:pStyle w:val="Tekstpodstawowy"/>
        <w:numPr>
          <w:ilvl w:val="0"/>
          <w:numId w:val="13"/>
        </w:numPr>
        <w:tabs>
          <w:tab w:val="left" w:pos="679"/>
        </w:tabs>
        <w:ind w:right="166"/>
        <w:jc w:val="both"/>
        <w:rPr>
          <w:lang w:val="pl-PL"/>
        </w:rPr>
      </w:pPr>
      <w:r w:rsidRPr="00676EEE">
        <w:rPr>
          <w:spacing w:val="-1"/>
          <w:lang w:val="pl-PL"/>
        </w:rPr>
        <w:t>Dokumenty</w:t>
      </w:r>
      <w:r w:rsidRPr="00676EEE">
        <w:rPr>
          <w:spacing w:val="27"/>
          <w:lang w:val="pl-PL"/>
        </w:rPr>
        <w:t xml:space="preserve"> </w:t>
      </w:r>
      <w:r w:rsidRPr="00676EEE">
        <w:rPr>
          <w:spacing w:val="-1"/>
          <w:lang w:val="pl-PL"/>
        </w:rPr>
        <w:t>są</w:t>
      </w:r>
      <w:r w:rsidRPr="00676EEE">
        <w:rPr>
          <w:spacing w:val="30"/>
          <w:lang w:val="pl-PL"/>
        </w:rPr>
        <w:t xml:space="preserve"> </w:t>
      </w:r>
      <w:r w:rsidRPr="00676EEE">
        <w:rPr>
          <w:lang w:val="pl-PL"/>
        </w:rPr>
        <w:t>składane</w:t>
      </w:r>
      <w:r w:rsidRPr="00676EEE">
        <w:rPr>
          <w:spacing w:val="26"/>
          <w:lang w:val="pl-PL"/>
        </w:rPr>
        <w:t xml:space="preserve"> </w:t>
      </w:r>
      <w:r w:rsidRPr="00676EEE">
        <w:rPr>
          <w:lang w:val="pl-PL"/>
        </w:rPr>
        <w:t>w</w:t>
      </w:r>
      <w:r w:rsidRPr="00676EEE">
        <w:rPr>
          <w:spacing w:val="28"/>
          <w:lang w:val="pl-PL"/>
        </w:rPr>
        <w:t xml:space="preserve"> </w:t>
      </w:r>
      <w:r w:rsidRPr="00676EEE">
        <w:rPr>
          <w:lang w:val="pl-PL"/>
        </w:rPr>
        <w:t>formie</w:t>
      </w:r>
      <w:r w:rsidRPr="00676EEE">
        <w:rPr>
          <w:spacing w:val="26"/>
          <w:lang w:val="pl-PL"/>
        </w:rPr>
        <w:t xml:space="preserve"> </w:t>
      </w:r>
      <w:r w:rsidRPr="00676EEE">
        <w:rPr>
          <w:lang w:val="pl-PL"/>
        </w:rPr>
        <w:t>oryginału</w:t>
      </w:r>
      <w:r w:rsidRPr="00676EEE">
        <w:rPr>
          <w:spacing w:val="28"/>
          <w:lang w:val="pl-PL"/>
        </w:rPr>
        <w:t xml:space="preserve"> </w:t>
      </w:r>
      <w:r w:rsidRPr="00676EEE">
        <w:rPr>
          <w:lang w:val="pl-PL"/>
        </w:rPr>
        <w:t>lub</w:t>
      </w:r>
      <w:r w:rsidRPr="00676EEE">
        <w:rPr>
          <w:spacing w:val="27"/>
          <w:lang w:val="pl-PL"/>
        </w:rPr>
        <w:t xml:space="preserve"> </w:t>
      </w:r>
      <w:r w:rsidRPr="00676EEE">
        <w:rPr>
          <w:lang w:val="pl-PL"/>
        </w:rPr>
        <w:t>kopii</w:t>
      </w:r>
      <w:r w:rsidRPr="00676EEE">
        <w:rPr>
          <w:spacing w:val="27"/>
          <w:lang w:val="pl-PL"/>
        </w:rPr>
        <w:t xml:space="preserve"> </w:t>
      </w:r>
      <w:r w:rsidRPr="00676EEE">
        <w:rPr>
          <w:spacing w:val="-1"/>
          <w:lang w:val="pl-PL"/>
        </w:rPr>
        <w:t>poświadczonej</w:t>
      </w:r>
      <w:r w:rsidRPr="00676EEE">
        <w:rPr>
          <w:spacing w:val="28"/>
          <w:lang w:val="pl-PL"/>
        </w:rPr>
        <w:t xml:space="preserve"> </w:t>
      </w:r>
      <w:r w:rsidRPr="00676EEE">
        <w:rPr>
          <w:lang w:val="pl-PL"/>
        </w:rPr>
        <w:t>za</w:t>
      </w:r>
      <w:r w:rsidRPr="00676EEE">
        <w:rPr>
          <w:spacing w:val="30"/>
          <w:lang w:val="pl-PL"/>
        </w:rPr>
        <w:t xml:space="preserve"> </w:t>
      </w:r>
      <w:r w:rsidRPr="00676EEE">
        <w:rPr>
          <w:spacing w:val="-1"/>
          <w:lang w:val="pl-PL"/>
        </w:rPr>
        <w:t>zgodnoś</w:t>
      </w:r>
      <w:r>
        <w:rPr>
          <w:spacing w:val="-2"/>
          <w:lang w:val="pl-PL"/>
        </w:rPr>
        <w:t>ć</w:t>
      </w:r>
      <w:r w:rsidRPr="00676EEE">
        <w:rPr>
          <w:spacing w:val="27"/>
          <w:lang w:val="pl-PL"/>
        </w:rPr>
        <w:t xml:space="preserve"> </w:t>
      </w:r>
      <w:r w:rsidRPr="00676EEE">
        <w:rPr>
          <w:lang w:val="pl-PL"/>
        </w:rPr>
        <w:t>z</w:t>
      </w:r>
      <w:r w:rsidRPr="00676EEE">
        <w:rPr>
          <w:spacing w:val="28"/>
          <w:lang w:val="pl-PL"/>
        </w:rPr>
        <w:t xml:space="preserve"> </w:t>
      </w:r>
      <w:r w:rsidRPr="00676EEE">
        <w:rPr>
          <w:lang w:val="pl-PL"/>
        </w:rPr>
        <w:t>oryginałem</w:t>
      </w:r>
      <w:r w:rsidRPr="00676EEE">
        <w:rPr>
          <w:spacing w:val="25"/>
          <w:lang w:val="pl-PL"/>
        </w:rPr>
        <w:t xml:space="preserve"> </w:t>
      </w:r>
      <w:r w:rsidRPr="00676EEE">
        <w:rPr>
          <w:lang w:val="pl-PL"/>
        </w:rPr>
        <w:t>przez</w:t>
      </w:r>
      <w:r w:rsidRPr="00676EEE">
        <w:rPr>
          <w:spacing w:val="64"/>
          <w:w w:val="99"/>
          <w:lang w:val="pl-PL"/>
        </w:rPr>
        <w:t xml:space="preserve"> </w:t>
      </w:r>
      <w:r w:rsidRPr="00676EEE">
        <w:rPr>
          <w:spacing w:val="-1"/>
          <w:lang w:val="pl-PL"/>
        </w:rPr>
        <w:t>wykonawcę.</w:t>
      </w:r>
    </w:p>
    <w:p w:rsidR="00CD1F49" w:rsidRPr="00676EEE" w:rsidRDefault="00676EEE" w:rsidP="000477D9">
      <w:pPr>
        <w:pStyle w:val="Tekstpodstawowy"/>
        <w:numPr>
          <w:ilvl w:val="0"/>
          <w:numId w:val="13"/>
        </w:numPr>
        <w:tabs>
          <w:tab w:val="left" w:pos="679"/>
        </w:tabs>
        <w:ind w:right="163"/>
        <w:jc w:val="both"/>
        <w:rPr>
          <w:lang w:val="pl-PL"/>
        </w:rPr>
      </w:pPr>
      <w:r>
        <w:rPr>
          <w:lang w:val="pl-PL"/>
        </w:rPr>
        <w:t>Zamawiający może  żądać</w:t>
      </w:r>
      <w:r w:rsidRPr="00676EEE">
        <w:rPr>
          <w:lang w:val="pl-PL"/>
        </w:rPr>
        <w:t xml:space="preserve"> </w:t>
      </w:r>
      <w:r w:rsidRPr="00676EEE">
        <w:rPr>
          <w:spacing w:val="-1"/>
          <w:lang w:val="pl-PL"/>
        </w:rPr>
        <w:t>przedstawienia</w:t>
      </w:r>
      <w:r w:rsidRPr="00676EEE">
        <w:rPr>
          <w:spacing w:val="1"/>
          <w:lang w:val="pl-PL"/>
        </w:rPr>
        <w:t xml:space="preserve"> </w:t>
      </w:r>
      <w:r w:rsidRPr="00676EEE">
        <w:rPr>
          <w:lang w:val="pl-PL"/>
        </w:rPr>
        <w:t>oryginału</w:t>
      </w:r>
      <w:r w:rsidRPr="00676EEE">
        <w:rPr>
          <w:spacing w:val="1"/>
          <w:lang w:val="pl-PL"/>
        </w:rPr>
        <w:t xml:space="preserve"> </w:t>
      </w:r>
      <w:r w:rsidRPr="00676EEE">
        <w:rPr>
          <w:lang w:val="pl-PL"/>
        </w:rPr>
        <w:t>lub</w:t>
      </w:r>
      <w:r w:rsidRPr="00676EEE">
        <w:rPr>
          <w:spacing w:val="2"/>
          <w:lang w:val="pl-PL"/>
        </w:rPr>
        <w:t xml:space="preserve"> </w:t>
      </w:r>
      <w:r w:rsidRPr="00676EEE">
        <w:rPr>
          <w:lang w:val="pl-PL"/>
        </w:rPr>
        <w:t xml:space="preserve">notarialnie  </w:t>
      </w:r>
      <w:r w:rsidRPr="00676EEE">
        <w:rPr>
          <w:spacing w:val="-1"/>
          <w:lang w:val="pl-PL"/>
        </w:rPr>
        <w:t>poświadczonej</w:t>
      </w:r>
      <w:r w:rsidRPr="00676EEE">
        <w:rPr>
          <w:lang w:val="pl-PL"/>
        </w:rPr>
        <w:t xml:space="preserve"> kopii  </w:t>
      </w:r>
      <w:r w:rsidRPr="00676EEE">
        <w:rPr>
          <w:spacing w:val="-1"/>
          <w:lang w:val="pl-PL"/>
        </w:rPr>
        <w:t>dokumentu</w:t>
      </w:r>
      <w:r w:rsidRPr="00676EEE">
        <w:rPr>
          <w:spacing w:val="76"/>
          <w:w w:val="99"/>
          <w:lang w:val="pl-PL"/>
        </w:rPr>
        <w:t xml:space="preserve"> </w:t>
      </w:r>
      <w:r w:rsidRPr="00676EEE">
        <w:rPr>
          <w:spacing w:val="-1"/>
          <w:lang w:val="pl-PL"/>
        </w:rPr>
        <w:t>wyłącznie</w:t>
      </w:r>
      <w:r w:rsidRPr="00676EEE">
        <w:rPr>
          <w:lang w:val="pl-PL"/>
        </w:rPr>
        <w:t xml:space="preserve"> </w:t>
      </w:r>
      <w:r w:rsidRPr="00676EEE">
        <w:rPr>
          <w:spacing w:val="-1"/>
          <w:lang w:val="pl-PL"/>
        </w:rPr>
        <w:t>wtedy,</w:t>
      </w:r>
      <w:r w:rsidRPr="00676EEE">
        <w:rPr>
          <w:spacing w:val="2"/>
          <w:lang w:val="pl-PL"/>
        </w:rPr>
        <w:t xml:space="preserve"> </w:t>
      </w:r>
      <w:r w:rsidRPr="00676EEE">
        <w:rPr>
          <w:lang w:val="pl-PL"/>
        </w:rPr>
        <w:t>gdy</w:t>
      </w:r>
      <w:r w:rsidRPr="00676EEE">
        <w:rPr>
          <w:spacing w:val="4"/>
          <w:lang w:val="pl-PL"/>
        </w:rPr>
        <w:t xml:space="preserve"> </w:t>
      </w:r>
      <w:r w:rsidRPr="00676EEE">
        <w:rPr>
          <w:lang w:val="pl-PL"/>
        </w:rPr>
        <w:t>złożona przez</w:t>
      </w:r>
      <w:r w:rsidRPr="00676EEE">
        <w:rPr>
          <w:spacing w:val="1"/>
          <w:lang w:val="pl-PL"/>
        </w:rPr>
        <w:t xml:space="preserve"> </w:t>
      </w:r>
      <w:r w:rsidRPr="00676EEE">
        <w:rPr>
          <w:lang w:val="pl-PL"/>
        </w:rPr>
        <w:t>wykonawcę</w:t>
      </w:r>
      <w:r w:rsidRPr="00676EEE">
        <w:rPr>
          <w:spacing w:val="1"/>
          <w:lang w:val="pl-PL"/>
        </w:rPr>
        <w:t xml:space="preserve"> </w:t>
      </w:r>
      <w:r w:rsidRPr="00676EEE">
        <w:rPr>
          <w:lang w:val="pl-PL"/>
        </w:rPr>
        <w:t>kopia</w:t>
      </w:r>
      <w:r w:rsidRPr="00676EEE">
        <w:rPr>
          <w:spacing w:val="1"/>
          <w:lang w:val="pl-PL"/>
        </w:rPr>
        <w:t xml:space="preserve"> </w:t>
      </w:r>
      <w:r w:rsidRPr="00676EEE">
        <w:rPr>
          <w:spacing w:val="-1"/>
          <w:lang w:val="pl-PL"/>
        </w:rPr>
        <w:t>dokumentu</w:t>
      </w:r>
      <w:r w:rsidRPr="00676EEE">
        <w:rPr>
          <w:spacing w:val="3"/>
          <w:lang w:val="pl-PL"/>
        </w:rPr>
        <w:t xml:space="preserve"> </w:t>
      </w:r>
      <w:r w:rsidRPr="00676EEE">
        <w:rPr>
          <w:spacing w:val="-1"/>
          <w:lang w:val="pl-PL"/>
        </w:rPr>
        <w:t>jest</w:t>
      </w:r>
      <w:r w:rsidRPr="00676EEE">
        <w:rPr>
          <w:spacing w:val="1"/>
          <w:lang w:val="pl-PL"/>
        </w:rPr>
        <w:t xml:space="preserve"> </w:t>
      </w:r>
      <w:r w:rsidRPr="00676EEE">
        <w:rPr>
          <w:lang w:val="pl-PL"/>
        </w:rPr>
        <w:t>nieczytelna</w:t>
      </w:r>
      <w:r w:rsidRPr="00676EEE">
        <w:rPr>
          <w:spacing w:val="2"/>
          <w:lang w:val="pl-PL"/>
        </w:rPr>
        <w:t xml:space="preserve"> </w:t>
      </w:r>
      <w:r w:rsidRPr="00676EEE">
        <w:rPr>
          <w:lang w:val="pl-PL"/>
        </w:rPr>
        <w:t>lub</w:t>
      </w:r>
      <w:r w:rsidRPr="00676EEE">
        <w:rPr>
          <w:spacing w:val="3"/>
          <w:lang w:val="pl-PL"/>
        </w:rPr>
        <w:t xml:space="preserve"> </w:t>
      </w:r>
      <w:r w:rsidRPr="00676EEE">
        <w:rPr>
          <w:lang w:val="pl-PL"/>
        </w:rPr>
        <w:t>budzi</w:t>
      </w:r>
      <w:r w:rsidRPr="00676EEE">
        <w:rPr>
          <w:spacing w:val="1"/>
          <w:lang w:val="pl-PL"/>
        </w:rPr>
        <w:t xml:space="preserve"> </w:t>
      </w:r>
      <w:r w:rsidRPr="00676EEE">
        <w:rPr>
          <w:spacing w:val="-1"/>
          <w:lang w:val="pl-PL"/>
        </w:rPr>
        <w:t>wątpliwości</w:t>
      </w:r>
      <w:r w:rsidRPr="00676EEE">
        <w:rPr>
          <w:spacing w:val="74"/>
          <w:lang w:val="pl-PL"/>
        </w:rPr>
        <w:t xml:space="preserve"> </w:t>
      </w:r>
      <w:r w:rsidRPr="00676EEE">
        <w:rPr>
          <w:lang w:val="pl-PL"/>
        </w:rPr>
        <w:t>co</w:t>
      </w:r>
      <w:r w:rsidRPr="00676EEE">
        <w:rPr>
          <w:spacing w:val="-6"/>
          <w:lang w:val="pl-PL"/>
        </w:rPr>
        <w:t xml:space="preserve"> </w:t>
      </w:r>
      <w:r w:rsidRPr="00676EEE">
        <w:rPr>
          <w:lang w:val="pl-PL"/>
        </w:rPr>
        <w:t>do</w:t>
      </w:r>
      <w:r w:rsidRPr="00676EEE">
        <w:rPr>
          <w:spacing w:val="-6"/>
          <w:lang w:val="pl-PL"/>
        </w:rPr>
        <w:t xml:space="preserve"> </w:t>
      </w:r>
      <w:r w:rsidRPr="00676EEE">
        <w:rPr>
          <w:spacing w:val="-1"/>
          <w:lang w:val="pl-PL"/>
        </w:rPr>
        <w:t>jej</w:t>
      </w:r>
      <w:r w:rsidRPr="00676EEE">
        <w:rPr>
          <w:spacing w:val="-6"/>
          <w:lang w:val="pl-PL"/>
        </w:rPr>
        <w:t xml:space="preserve"> </w:t>
      </w:r>
      <w:r w:rsidRPr="00676EEE">
        <w:rPr>
          <w:spacing w:val="-1"/>
          <w:lang w:val="pl-PL"/>
        </w:rPr>
        <w:t>prawdziwości.</w:t>
      </w:r>
    </w:p>
    <w:p w:rsidR="00CD1F49" w:rsidRPr="00676EEE" w:rsidRDefault="00676EEE" w:rsidP="000477D9">
      <w:pPr>
        <w:pStyle w:val="Tekstpodstawowy"/>
        <w:numPr>
          <w:ilvl w:val="0"/>
          <w:numId w:val="13"/>
        </w:numPr>
        <w:tabs>
          <w:tab w:val="left" w:pos="679"/>
        </w:tabs>
        <w:rPr>
          <w:lang w:val="pl-PL"/>
        </w:rPr>
      </w:pPr>
      <w:r w:rsidRPr="00676EEE">
        <w:rPr>
          <w:spacing w:val="-1"/>
          <w:lang w:val="pl-PL"/>
        </w:rPr>
        <w:lastRenderedPageBreak/>
        <w:t>Dokumenty</w:t>
      </w:r>
      <w:r w:rsidRPr="00676EEE">
        <w:rPr>
          <w:spacing w:val="-5"/>
          <w:lang w:val="pl-PL"/>
        </w:rPr>
        <w:t xml:space="preserve"> </w:t>
      </w:r>
      <w:r w:rsidRPr="00676EEE">
        <w:rPr>
          <w:lang w:val="pl-PL"/>
        </w:rPr>
        <w:t>sporządzone</w:t>
      </w:r>
      <w:r w:rsidRPr="00676EEE">
        <w:rPr>
          <w:spacing w:val="-7"/>
          <w:lang w:val="pl-PL"/>
        </w:rPr>
        <w:t xml:space="preserve"> </w:t>
      </w:r>
      <w:r w:rsidRPr="00676EEE">
        <w:rPr>
          <w:lang w:val="pl-PL"/>
        </w:rPr>
        <w:t>w</w:t>
      </w:r>
      <w:r w:rsidRPr="00676EEE">
        <w:rPr>
          <w:spacing w:val="-6"/>
          <w:lang w:val="pl-PL"/>
        </w:rPr>
        <w:t xml:space="preserve"> </w:t>
      </w:r>
      <w:r w:rsidRPr="00676EEE">
        <w:rPr>
          <w:lang w:val="pl-PL"/>
        </w:rPr>
        <w:t>języku</w:t>
      </w:r>
      <w:r w:rsidRPr="00676EEE">
        <w:rPr>
          <w:spacing w:val="-5"/>
          <w:lang w:val="pl-PL"/>
        </w:rPr>
        <w:t xml:space="preserve"> </w:t>
      </w:r>
      <w:r w:rsidRPr="00676EEE">
        <w:rPr>
          <w:lang w:val="pl-PL"/>
        </w:rPr>
        <w:t>obcym</w:t>
      </w:r>
      <w:r w:rsidRPr="00676EEE">
        <w:rPr>
          <w:spacing w:val="-7"/>
          <w:lang w:val="pl-PL"/>
        </w:rPr>
        <w:t xml:space="preserve"> </w:t>
      </w:r>
      <w:r w:rsidRPr="00676EEE">
        <w:rPr>
          <w:lang w:val="pl-PL"/>
        </w:rPr>
        <w:t>są</w:t>
      </w:r>
      <w:r w:rsidRPr="00676EEE">
        <w:rPr>
          <w:spacing w:val="-6"/>
          <w:lang w:val="pl-PL"/>
        </w:rPr>
        <w:t xml:space="preserve"> </w:t>
      </w:r>
      <w:r w:rsidRPr="00676EEE">
        <w:rPr>
          <w:lang w:val="pl-PL"/>
        </w:rPr>
        <w:t>składane</w:t>
      </w:r>
      <w:r w:rsidRPr="00676EEE">
        <w:rPr>
          <w:spacing w:val="-6"/>
          <w:lang w:val="pl-PL"/>
        </w:rPr>
        <w:t xml:space="preserve"> </w:t>
      </w:r>
      <w:r w:rsidRPr="00676EEE">
        <w:rPr>
          <w:lang w:val="pl-PL"/>
        </w:rPr>
        <w:t>wraz</w:t>
      </w:r>
      <w:r w:rsidRPr="00676EEE">
        <w:rPr>
          <w:spacing w:val="-6"/>
          <w:lang w:val="pl-PL"/>
        </w:rPr>
        <w:t xml:space="preserve"> </w:t>
      </w:r>
      <w:r w:rsidRPr="00676EEE">
        <w:rPr>
          <w:lang w:val="pl-PL"/>
        </w:rPr>
        <w:t>z</w:t>
      </w:r>
      <w:r w:rsidRPr="00676EEE">
        <w:rPr>
          <w:spacing w:val="-6"/>
          <w:lang w:val="pl-PL"/>
        </w:rPr>
        <w:t xml:space="preserve"> </w:t>
      </w:r>
      <w:r w:rsidRPr="00676EEE">
        <w:rPr>
          <w:spacing w:val="-1"/>
          <w:lang w:val="pl-PL"/>
        </w:rPr>
        <w:t>tłumaczeniem</w:t>
      </w:r>
      <w:r w:rsidRPr="00676EEE">
        <w:rPr>
          <w:spacing w:val="-6"/>
          <w:lang w:val="pl-PL"/>
        </w:rPr>
        <w:t xml:space="preserve"> </w:t>
      </w:r>
      <w:r w:rsidRPr="00676EEE">
        <w:rPr>
          <w:lang w:val="pl-PL"/>
        </w:rPr>
        <w:t>na</w:t>
      </w:r>
      <w:r w:rsidRPr="00676EEE">
        <w:rPr>
          <w:spacing w:val="-6"/>
          <w:lang w:val="pl-PL"/>
        </w:rPr>
        <w:t xml:space="preserve"> </w:t>
      </w:r>
      <w:r w:rsidRPr="00676EEE">
        <w:rPr>
          <w:lang w:val="pl-PL"/>
        </w:rPr>
        <w:t>język</w:t>
      </w:r>
      <w:r w:rsidRPr="00676EEE">
        <w:rPr>
          <w:spacing w:val="-6"/>
          <w:lang w:val="pl-PL"/>
        </w:rPr>
        <w:t xml:space="preserve"> </w:t>
      </w:r>
      <w:r w:rsidRPr="00676EEE">
        <w:rPr>
          <w:lang w:val="pl-PL"/>
        </w:rPr>
        <w:t>polski.</w:t>
      </w:r>
    </w:p>
    <w:p w:rsidR="00D359B6" w:rsidRDefault="00D359B6" w:rsidP="00D359B6">
      <w:pPr>
        <w:ind w:left="498" w:right="769"/>
        <w:rPr>
          <w:rFonts w:ascii="Calibri" w:hAnsi="Calibri"/>
          <w:i/>
          <w:spacing w:val="-45"/>
          <w:w w:val="99"/>
          <w:sz w:val="20"/>
          <w:u w:val="single" w:color="000000"/>
          <w:lang w:val="pl-PL"/>
        </w:rPr>
      </w:pPr>
    </w:p>
    <w:p w:rsidR="00CD1F49" w:rsidRPr="00676EEE" w:rsidRDefault="00676EEE" w:rsidP="00D359B6">
      <w:pPr>
        <w:ind w:left="498" w:right="769"/>
        <w:rPr>
          <w:rFonts w:ascii="Calibri" w:eastAsia="Calibri" w:hAnsi="Calibri" w:cs="Calibri"/>
          <w:sz w:val="20"/>
          <w:szCs w:val="20"/>
          <w:lang w:val="pl-PL"/>
        </w:rPr>
      </w:pPr>
      <w:r w:rsidRPr="00676EEE">
        <w:rPr>
          <w:rFonts w:ascii="Calibri" w:hAnsi="Calibri"/>
          <w:i/>
          <w:spacing w:val="-45"/>
          <w:w w:val="99"/>
          <w:sz w:val="20"/>
          <w:u w:val="single" w:color="000000"/>
          <w:lang w:val="pl-PL"/>
        </w:rPr>
        <w:t xml:space="preserve"> </w:t>
      </w:r>
      <w:r w:rsidRPr="00676EEE">
        <w:rPr>
          <w:rFonts w:ascii="Calibri" w:hAnsi="Calibri"/>
          <w:i/>
          <w:sz w:val="20"/>
          <w:u w:val="single" w:color="000000"/>
          <w:lang w:val="pl-PL"/>
        </w:rPr>
        <w:t>In</w:t>
      </w:r>
      <w:r w:rsidRPr="00676EEE">
        <w:rPr>
          <w:rFonts w:ascii="Calibri" w:hAnsi="Calibri"/>
          <w:i/>
          <w:spacing w:val="-1"/>
          <w:sz w:val="20"/>
          <w:u w:val="single" w:color="000000"/>
          <w:lang w:val="pl-PL"/>
        </w:rPr>
        <w:t>form</w:t>
      </w:r>
      <w:r w:rsidRPr="00676EEE">
        <w:rPr>
          <w:rFonts w:ascii="Calibri" w:hAnsi="Calibri"/>
          <w:i/>
          <w:sz w:val="20"/>
          <w:u w:val="single" w:color="000000"/>
          <w:lang w:val="pl-PL"/>
        </w:rPr>
        <w:t>acja</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d</w:t>
      </w:r>
      <w:r w:rsidRPr="00676EEE">
        <w:rPr>
          <w:rFonts w:ascii="Calibri" w:hAnsi="Calibri"/>
          <w:i/>
          <w:spacing w:val="-45"/>
          <w:sz w:val="20"/>
          <w:u w:val="single" w:color="000000"/>
          <w:lang w:val="pl-PL"/>
        </w:rPr>
        <w:t xml:space="preserve"> </w:t>
      </w:r>
      <w:r w:rsidRPr="00676EEE">
        <w:rPr>
          <w:rFonts w:ascii="Calibri" w:hAnsi="Calibri"/>
          <w:i/>
          <w:sz w:val="20"/>
          <w:u w:val="single" w:color="000000"/>
          <w:lang w:val="pl-PL"/>
        </w:rPr>
        <w:t>la</w:t>
      </w:r>
      <w:r w:rsidRPr="00676EEE">
        <w:rPr>
          <w:rFonts w:ascii="Calibri" w:hAnsi="Calibri"/>
          <w:i/>
          <w:spacing w:val="-8"/>
          <w:sz w:val="20"/>
          <w:u w:val="single" w:color="000000"/>
          <w:lang w:val="pl-PL"/>
        </w:rPr>
        <w:t xml:space="preserve"> </w:t>
      </w:r>
      <w:r w:rsidRPr="00676EEE">
        <w:rPr>
          <w:rFonts w:ascii="Calibri" w:hAnsi="Calibri"/>
          <w:i/>
          <w:spacing w:val="-1"/>
          <w:sz w:val="20"/>
          <w:u w:val="single" w:color="000000"/>
          <w:lang w:val="pl-PL"/>
        </w:rPr>
        <w:t>wyko</w:t>
      </w:r>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na</w:t>
      </w:r>
      <w:r w:rsidRPr="00676EEE">
        <w:rPr>
          <w:rFonts w:ascii="Calibri" w:hAnsi="Calibri"/>
          <w:i/>
          <w:spacing w:val="-1"/>
          <w:sz w:val="20"/>
          <w:u w:val="single" w:color="000000"/>
          <w:lang w:val="pl-PL"/>
        </w:rPr>
        <w:t>wc</w:t>
      </w:r>
      <w:r w:rsidRPr="00676EEE">
        <w:rPr>
          <w:rFonts w:ascii="Calibri" w:hAnsi="Calibri"/>
          <w:i/>
          <w:sz w:val="20"/>
          <w:u w:val="single" w:color="000000"/>
          <w:lang w:val="pl-PL"/>
        </w:rPr>
        <w:t>ó</w:t>
      </w:r>
      <w:r w:rsidRPr="00676EEE">
        <w:rPr>
          <w:rFonts w:ascii="Calibri" w:hAnsi="Calibri"/>
          <w:i/>
          <w:spacing w:val="-1"/>
          <w:sz w:val="20"/>
          <w:u w:val="single" w:color="000000"/>
          <w:lang w:val="pl-PL"/>
        </w:rPr>
        <w:t>w</w:t>
      </w:r>
      <w:proofErr w:type="spellEnd"/>
      <w:r w:rsidRPr="00676EEE">
        <w:rPr>
          <w:rFonts w:ascii="Calibri" w:hAnsi="Calibri"/>
          <w:i/>
          <w:spacing w:val="-1"/>
          <w:sz w:val="20"/>
          <w:u w:val="single" w:color="000000"/>
          <w:lang w:val="pl-PL"/>
        </w:rPr>
        <w:t>,</w:t>
      </w:r>
      <w:r w:rsidRPr="00676EEE">
        <w:rPr>
          <w:rFonts w:ascii="Calibri" w:hAnsi="Calibri"/>
          <w:i/>
          <w:spacing w:val="-8"/>
          <w:sz w:val="20"/>
          <w:u w:val="single" w:color="000000"/>
          <w:lang w:val="pl-PL"/>
        </w:rPr>
        <w:t xml:space="preserve"> </w:t>
      </w:r>
      <w:proofErr w:type="spellStart"/>
      <w:r w:rsidRPr="00676EEE">
        <w:rPr>
          <w:rFonts w:ascii="Calibri" w:hAnsi="Calibri"/>
          <w:i/>
          <w:sz w:val="20"/>
          <w:u w:val="single" w:color="000000"/>
          <w:lang w:val="pl-PL"/>
        </w:rPr>
        <w:t>któ</w:t>
      </w:r>
      <w:proofErr w:type="spellEnd"/>
      <w:r w:rsidRPr="00676EEE">
        <w:rPr>
          <w:rFonts w:ascii="Calibri" w:hAnsi="Calibri"/>
          <w:i/>
          <w:spacing w:val="-45"/>
          <w:sz w:val="20"/>
          <w:u w:val="single" w:color="000000"/>
          <w:lang w:val="pl-PL"/>
        </w:rPr>
        <w:t xml:space="preserve"> </w:t>
      </w:r>
      <w:proofErr w:type="spellStart"/>
      <w:r w:rsidRPr="00676EEE">
        <w:rPr>
          <w:rFonts w:ascii="Calibri" w:hAnsi="Calibri"/>
          <w:i/>
          <w:spacing w:val="-1"/>
          <w:sz w:val="20"/>
          <w:u w:val="single" w:color="000000"/>
          <w:lang w:val="pl-PL"/>
        </w:rPr>
        <w:t>rzy</w:t>
      </w:r>
      <w:proofErr w:type="spellEnd"/>
      <w:r w:rsidRPr="00676EEE">
        <w:rPr>
          <w:rFonts w:ascii="Calibri" w:hAnsi="Calibri"/>
          <w:i/>
          <w:spacing w:val="-9"/>
          <w:sz w:val="20"/>
          <w:u w:val="single" w:color="000000"/>
          <w:lang w:val="pl-PL"/>
        </w:rPr>
        <w:t xml:space="preserve"> </w:t>
      </w:r>
      <w:r w:rsidRPr="00676EEE">
        <w:rPr>
          <w:rFonts w:ascii="Calibri" w:hAnsi="Calibri"/>
          <w:i/>
          <w:sz w:val="20"/>
          <w:u w:val="single" w:color="000000"/>
          <w:lang w:val="pl-PL"/>
        </w:rPr>
        <w:t>będą</w:t>
      </w:r>
      <w:r w:rsidRPr="00676EEE">
        <w:rPr>
          <w:rFonts w:ascii="Calibri" w:hAnsi="Calibri"/>
          <w:i/>
          <w:spacing w:val="-9"/>
          <w:sz w:val="20"/>
          <w:u w:val="single" w:color="000000"/>
          <w:lang w:val="pl-PL"/>
        </w:rPr>
        <w:t xml:space="preserve"> </w:t>
      </w:r>
      <w:r w:rsidRPr="00676EEE">
        <w:rPr>
          <w:rFonts w:ascii="Calibri" w:hAnsi="Calibri"/>
          <w:i/>
          <w:spacing w:val="-1"/>
          <w:sz w:val="20"/>
          <w:u w:val="single" w:color="000000"/>
          <w:lang w:val="pl-PL"/>
        </w:rPr>
        <w:t>wsp</w:t>
      </w:r>
      <w:r w:rsidRPr="00676EEE">
        <w:rPr>
          <w:rFonts w:ascii="Calibri" w:hAnsi="Calibri"/>
          <w:i/>
          <w:sz w:val="20"/>
          <w:u w:val="single" w:color="000000"/>
          <w:lang w:val="pl-PL"/>
        </w:rPr>
        <w:t>ólnie</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u</w:t>
      </w:r>
      <w:r w:rsidRPr="00676EEE">
        <w:rPr>
          <w:rFonts w:ascii="Calibri" w:hAnsi="Calibri"/>
          <w:i/>
          <w:spacing w:val="-44"/>
          <w:sz w:val="20"/>
          <w:u w:val="single" w:color="000000"/>
          <w:lang w:val="pl-PL"/>
        </w:rPr>
        <w:t xml:space="preserve"> </w:t>
      </w:r>
      <w:r w:rsidRPr="00676EEE">
        <w:rPr>
          <w:rFonts w:ascii="Calibri" w:hAnsi="Calibri"/>
          <w:i/>
          <w:sz w:val="20"/>
          <w:u w:val="single" w:color="000000"/>
          <w:lang w:val="pl-PL"/>
        </w:rPr>
        <w:t>bieg</w:t>
      </w:r>
      <w:r w:rsidRPr="00676EEE">
        <w:rPr>
          <w:rFonts w:ascii="Calibri" w:hAnsi="Calibri"/>
          <w:i/>
          <w:spacing w:val="-45"/>
          <w:sz w:val="20"/>
          <w:u w:val="single" w:color="000000"/>
          <w:lang w:val="pl-PL"/>
        </w:rPr>
        <w:t xml:space="preserve"> </w:t>
      </w:r>
      <w:r w:rsidRPr="00676EEE">
        <w:rPr>
          <w:rFonts w:ascii="Calibri" w:hAnsi="Calibri"/>
          <w:i/>
          <w:sz w:val="20"/>
          <w:u w:val="single" w:color="000000"/>
          <w:lang w:val="pl-PL"/>
        </w:rPr>
        <w:t>ad</w:t>
      </w:r>
      <w:r w:rsidRPr="00676EEE">
        <w:rPr>
          <w:rFonts w:ascii="Calibri" w:hAnsi="Calibri"/>
          <w:i/>
          <w:spacing w:val="-9"/>
          <w:sz w:val="20"/>
          <w:u w:val="single" w:color="000000"/>
          <w:lang w:val="pl-PL"/>
        </w:rPr>
        <w:t xml:space="preserve"> </w:t>
      </w:r>
      <w:r w:rsidRPr="00676EEE">
        <w:rPr>
          <w:rFonts w:ascii="Calibri" w:hAnsi="Calibri"/>
          <w:i/>
          <w:spacing w:val="-1"/>
          <w:sz w:val="20"/>
          <w:u w:val="single" w:color="000000"/>
          <w:lang w:val="pl-PL"/>
        </w:rPr>
        <w:t>się</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o</w:t>
      </w:r>
      <w:r w:rsidRPr="00676EEE">
        <w:rPr>
          <w:rFonts w:ascii="Calibri" w:hAnsi="Calibri"/>
          <w:i/>
          <w:spacing w:val="-9"/>
          <w:sz w:val="20"/>
          <w:u w:val="single" w:color="000000"/>
          <w:lang w:val="pl-PL"/>
        </w:rPr>
        <w:t xml:space="preserve"> </w:t>
      </w:r>
      <w:r w:rsidRPr="00676EEE">
        <w:rPr>
          <w:rFonts w:ascii="Calibri" w:hAnsi="Calibri"/>
          <w:i/>
          <w:sz w:val="20"/>
          <w:u w:val="single" w:color="000000"/>
          <w:lang w:val="pl-PL"/>
        </w:rPr>
        <w:t>u</w:t>
      </w:r>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dz</w:t>
      </w:r>
      <w:proofErr w:type="spellEnd"/>
      <w:r w:rsidRPr="00676EEE">
        <w:rPr>
          <w:rFonts w:ascii="Calibri" w:hAnsi="Calibri"/>
          <w:i/>
          <w:spacing w:val="-39"/>
          <w:sz w:val="20"/>
          <w:u w:val="single" w:color="000000"/>
          <w:lang w:val="pl-PL"/>
        </w:rPr>
        <w:t xml:space="preserve"> </w:t>
      </w:r>
      <w:proofErr w:type="spellStart"/>
      <w:r w:rsidRPr="00676EEE">
        <w:rPr>
          <w:rFonts w:ascii="Calibri" w:hAnsi="Calibri"/>
          <w:i/>
          <w:sz w:val="20"/>
          <w:u w:val="single" w:color="000000"/>
          <w:lang w:val="pl-PL"/>
        </w:rPr>
        <w:t>ielenie</w:t>
      </w:r>
      <w:proofErr w:type="spellEnd"/>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za</w:t>
      </w:r>
      <w:r w:rsidRPr="00676EEE">
        <w:rPr>
          <w:rFonts w:ascii="Calibri" w:hAnsi="Calibri"/>
          <w:i/>
          <w:spacing w:val="-44"/>
          <w:sz w:val="20"/>
          <w:u w:val="single" w:color="000000"/>
          <w:lang w:val="pl-PL"/>
        </w:rPr>
        <w:t xml:space="preserve"> </w:t>
      </w:r>
      <w:proofErr w:type="spellStart"/>
      <w:r w:rsidRPr="00676EEE">
        <w:rPr>
          <w:rFonts w:ascii="Calibri" w:hAnsi="Calibri"/>
          <w:i/>
          <w:spacing w:val="-1"/>
          <w:sz w:val="20"/>
          <w:u w:val="single" w:color="000000"/>
          <w:lang w:val="pl-PL"/>
        </w:rPr>
        <w:t>mówien</w:t>
      </w:r>
      <w:proofErr w:type="spellEnd"/>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ia</w:t>
      </w:r>
      <w:proofErr w:type="spellEnd"/>
      <w:r w:rsidRPr="00676EEE">
        <w:rPr>
          <w:rFonts w:ascii="Calibri" w:hAnsi="Calibri"/>
          <w:i/>
          <w:sz w:val="20"/>
          <w:u w:val="single" w:color="000000"/>
          <w:lang w:val="pl-PL"/>
        </w:rPr>
        <w:t>.</w:t>
      </w:r>
      <w:r w:rsidRPr="00676EEE">
        <w:rPr>
          <w:rFonts w:ascii="Calibri" w:hAnsi="Calibri"/>
          <w:i/>
          <w:w w:val="99"/>
          <w:sz w:val="20"/>
          <w:u w:val="single" w:color="000000"/>
          <w:lang w:val="pl-PL"/>
        </w:rPr>
        <w:t xml:space="preserve"> </w:t>
      </w:r>
    </w:p>
    <w:p w:rsidR="00CD1F49" w:rsidRPr="00676EEE" w:rsidRDefault="00676EEE" w:rsidP="000477D9">
      <w:pPr>
        <w:pStyle w:val="Tekstpodstawowy"/>
        <w:numPr>
          <w:ilvl w:val="0"/>
          <w:numId w:val="12"/>
        </w:numPr>
        <w:tabs>
          <w:tab w:val="left" w:pos="679"/>
        </w:tabs>
        <w:ind w:right="158"/>
        <w:jc w:val="both"/>
        <w:rPr>
          <w:rFonts w:cs="Calibri"/>
          <w:lang w:val="pl-PL"/>
        </w:rPr>
      </w:pPr>
      <w:r w:rsidRPr="00676EEE">
        <w:rPr>
          <w:spacing w:val="-1"/>
          <w:lang w:val="pl-PL"/>
        </w:rPr>
        <w:t>Oferta</w:t>
      </w:r>
      <w:r w:rsidRPr="00676EEE">
        <w:rPr>
          <w:spacing w:val="24"/>
          <w:lang w:val="pl-PL"/>
        </w:rPr>
        <w:t xml:space="preserve"> </w:t>
      </w:r>
      <w:r w:rsidRPr="00676EEE">
        <w:rPr>
          <w:spacing w:val="-1"/>
          <w:lang w:val="pl-PL"/>
        </w:rPr>
        <w:t>musi</w:t>
      </w:r>
      <w:r w:rsidRPr="00676EEE">
        <w:rPr>
          <w:spacing w:val="20"/>
          <w:lang w:val="pl-PL"/>
        </w:rPr>
        <w:t xml:space="preserve"> </w:t>
      </w:r>
      <w:r>
        <w:rPr>
          <w:lang w:val="pl-PL"/>
        </w:rPr>
        <w:t>być</w:t>
      </w:r>
      <w:r w:rsidRPr="00676EEE">
        <w:rPr>
          <w:spacing w:val="21"/>
          <w:lang w:val="pl-PL"/>
        </w:rPr>
        <w:t xml:space="preserve"> </w:t>
      </w:r>
      <w:r w:rsidRPr="00676EEE">
        <w:rPr>
          <w:spacing w:val="-1"/>
          <w:lang w:val="pl-PL"/>
        </w:rPr>
        <w:t>podpisana</w:t>
      </w:r>
      <w:r w:rsidRPr="00676EEE">
        <w:rPr>
          <w:spacing w:val="23"/>
          <w:lang w:val="pl-PL"/>
        </w:rPr>
        <w:t xml:space="preserve"> </w:t>
      </w:r>
      <w:r w:rsidRPr="00676EEE">
        <w:rPr>
          <w:lang w:val="pl-PL"/>
        </w:rPr>
        <w:t>w</w:t>
      </w:r>
      <w:r w:rsidRPr="00676EEE">
        <w:rPr>
          <w:spacing w:val="21"/>
          <w:lang w:val="pl-PL"/>
        </w:rPr>
        <w:t xml:space="preserve"> </w:t>
      </w:r>
      <w:r w:rsidRPr="00676EEE">
        <w:rPr>
          <w:lang w:val="pl-PL"/>
        </w:rPr>
        <w:t>taki</w:t>
      </w:r>
      <w:r w:rsidRPr="00676EEE">
        <w:rPr>
          <w:spacing w:val="23"/>
          <w:lang w:val="pl-PL"/>
        </w:rPr>
        <w:t xml:space="preserve"> </w:t>
      </w:r>
      <w:r w:rsidRPr="00676EEE">
        <w:rPr>
          <w:spacing w:val="-1"/>
          <w:lang w:val="pl-PL"/>
        </w:rPr>
        <w:t>sposób,</w:t>
      </w:r>
      <w:r w:rsidRPr="00676EEE">
        <w:rPr>
          <w:spacing w:val="22"/>
          <w:lang w:val="pl-PL"/>
        </w:rPr>
        <w:t xml:space="preserve"> </w:t>
      </w:r>
      <w:r w:rsidRPr="00676EEE">
        <w:rPr>
          <w:lang w:val="pl-PL"/>
        </w:rPr>
        <w:t>by</w:t>
      </w:r>
      <w:r w:rsidRPr="00676EEE">
        <w:rPr>
          <w:spacing w:val="21"/>
          <w:lang w:val="pl-PL"/>
        </w:rPr>
        <w:t xml:space="preserve"> </w:t>
      </w:r>
      <w:r w:rsidRPr="00676EEE">
        <w:rPr>
          <w:lang w:val="pl-PL"/>
        </w:rPr>
        <w:t>prawnie</w:t>
      </w:r>
      <w:r w:rsidRPr="00676EEE">
        <w:rPr>
          <w:spacing w:val="21"/>
          <w:lang w:val="pl-PL"/>
        </w:rPr>
        <w:t xml:space="preserve"> </w:t>
      </w:r>
      <w:r w:rsidRPr="00676EEE">
        <w:rPr>
          <w:lang w:val="pl-PL"/>
        </w:rPr>
        <w:t>zobowiązywała</w:t>
      </w:r>
      <w:r w:rsidRPr="00676EEE">
        <w:rPr>
          <w:spacing w:val="22"/>
          <w:lang w:val="pl-PL"/>
        </w:rPr>
        <w:t xml:space="preserve"> </w:t>
      </w:r>
      <w:r w:rsidRPr="00676EEE">
        <w:rPr>
          <w:lang w:val="pl-PL"/>
        </w:rPr>
        <w:t>wszystkich</w:t>
      </w:r>
      <w:r w:rsidRPr="00676EEE">
        <w:rPr>
          <w:spacing w:val="23"/>
          <w:lang w:val="pl-PL"/>
        </w:rPr>
        <w:t xml:space="preserve"> </w:t>
      </w:r>
      <w:r w:rsidRPr="00676EEE">
        <w:rPr>
          <w:lang w:val="pl-PL"/>
        </w:rPr>
        <w:t>Wykonawców</w:t>
      </w:r>
      <w:r w:rsidRPr="00676EEE">
        <w:rPr>
          <w:spacing w:val="45"/>
          <w:w w:val="99"/>
          <w:lang w:val="pl-PL"/>
        </w:rPr>
        <w:t xml:space="preserve"> </w:t>
      </w:r>
      <w:r w:rsidRPr="00676EEE">
        <w:rPr>
          <w:spacing w:val="-1"/>
          <w:lang w:val="pl-PL"/>
        </w:rPr>
        <w:t>występujących</w:t>
      </w:r>
      <w:r w:rsidRPr="00676EEE">
        <w:rPr>
          <w:spacing w:val="40"/>
          <w:lang w:val="pl-PL"/>
        </w:rPr>
        <w:t xml:space="preserve"> </w:t>
      </w:r>
      <w:r w:rsidRPr="00676EEE">
        <w:rPr>
          <w:spacing w:val="-1"/>
          <w:lang w:val="pl-PL"/>
        </w:rPr>
        <w:t>wspólnie.</w:t>
      </w:r>
      <w:r w:rsidRPr="00676EEE">
        <w:rPr>
          <w:spacing w:val="41"/>
          <w:lang w:val="pl-PL"/>
        </w:rPr>
        <w:t xml:space="preserve"> </w:t>
      </w:r>
      <w:r w:rsidRPr="00676EEE">
        <w:rPr>
          <w:lang w:val="pl-PL"/>
        </w:rPr>
        <w:t>Wykonawcy</w:t>
      </w:r>
      <w:r w:rsidRPr="00676EEE">
        <w:rPr>
          <w:spacing w:val="41"/>
          <w:lang w:val="pl-PL"/>
        </w:rPr>
        <w:t xml:space="preserve"> </w:t>
      </w:r>
      <w:r w:rsidRPr="00676EEE">
        <w:rPr>
          <w:spacing w:val="-1"/>
          <w:lang w:val="pl-PL"/>
        </w:rPr>
        <w:t>występujący</w:t>
      </w:r>
      <w:r w:rsidRPr="00676EEE">
        <w:rPr>
          <w:spacing w:val="41"/>
          <w:lang w:val="pl-PL"/>
        </w:rPr>
        <w:t xml:space="preserve"> </w:t>
      </w:r>
      <w:r w:rsidRPr="00676EEE">
        <w:rPr>
          <w:lang w:val="pl-PL"/>
        </w:rPr>
        <w:t>wspólnie</w:t>
      </w:r>
      <w:r w:rsidRPr="00676EEE">
        <w:rPr>
          <w:spacing w:val="39"/>
          <w:lang w:val="pl-PL"/>
        </w:rPr>
        <w:t xml:space="preserve"> </w:t>
      </w:r>
      <w:r w:rsidRPr="00676EEE">
        <w:rPr>
          <w:spacing w:val="-1"/>
          <w:lang w:val="pl-PL"/>
        </w:rPr>
        <w:t>muszą</w:t>
      </w:r>
      <w:r w:rsidRPr="00676EEE">
        <w:rPr>
          <w:spacing w:val="40"/>
          <w:lang w:val="pl-PL"/>
        </w:rPr>
        <w:t xml:space="preserve"> </w:t>
      </w:r>
      <w:r w:rsidRPr="00676EEE">
        <w:rPr>
          <w:spacing w:val="-1"/>
          <w:lang w:val="pl-PL"/>
        </w:rPr>
        <w:t>ustanow</w:t>
      </w:r>
      <w:r w:rsidRPr="00676EEE">
        <w:rPr>
          <w:spacing w:val="-2"/>
          <w:lang w:val="pl-PL"/>
        </w:rPr>
        <w:t>ić</w:t>
      </w:r>
      <w:r w:rsidRPr="00676EEE">
        <w:rPr>
          <w:spacing w:val="40"/>
          <w:lang w:val="pl-PL"/>
        </w:rPr>
        <w:t xml:space="preserve"> </w:t>
      </w:r>
      <w:r w:rsidRPr="00676EEE">
        <w:rPr>
          <w:lang w:val="pl-PL"/>
        </w:rPr>
        <w:t>pełnomocnika</w:t>
      </w:r>
      <w:r w:rsidRPr="00676EEE">
        <w:rPr>
          <w:spacing w:val="41"/>
          <w:lang w:val="pl-PL"/>
        </w:rPr>
        <w:t xml:space="preserve"> </w:t>
      </w:r>
      <w:r w:rsidRPr="00676EEE">
        <w:rPr>
          <w:lang w:val="pl-PL"/>
        </w:rPr>
        <w:t>do</w:t>
      </w:r>
      <w:r w:rsidRPr="00676EEE">
        <w:rPr>
          <w:spacing w:val="85"/>
          <w:w w:val="99"/>
          <w:lang w:val="pl-PL"/>
        </w:rPr>
        <w:t xml:space="preserve"> </w:t>
      </w:r>
      <w:r w:rsidRPr="00676EEE">
        <w:rPr>
          <w:spacing w:val="-1"/>
          <w:lang w:val="pl-PL"/>
        </w:rPr>
        <w:t>reprezentowania</w:t>
      </w:r>
      <w:r w:rsidRPr="00676EEE">
        <w:rPr>
          <w:spacing w:val="37"/>
          <w:lang w:val="pl-PL"/>
        </w:rPr>
        <w:t xml:space="preserve"> </w:t>
      </w:r>
      <w:r w:rsidRPr="00676EEE">
        <w:rPr>
          <w:lang w:val="pl-PL"/>
        </w:rPr>
        <w:t>ich</w:t>
      </w:r>
      <w:r w:rsidRPr="00676EEE">
        <w:rPr>
          <w:spacing w:val="38"/>
          <w:lang w:val="pl-PL"/>
        </w:rPr>
        <w:t xml:space="preserve"> </w:t>
      </w:r>
      <w:r w:rsidRPr="00676EEE">
        <w:rPr>
          <w:lang w:val="pl-PL"/>
        </w:rPr>
        <w:t>w</w:t>
      </w:r>
      <w:r w:rsidRPr="00676EEE">
        <w:rPr>
          <w:spacing w:val="34"/>
          <w:lang w:val="pl-PL"/>
        </w:rPr>
        <w:t xml:space="preserve"> </w:t>
      </w:r>
      <w:r w:rsidRPr="00676EEE">
        <w:rPr>
          <w:lang w:val="pl-PL"/>
        </w:rPr>
        <w:t>postępowaniu</w:t>
      </w:r>
      <w:r w:rsidRPr="00676EEE">
        <w:rPr>
          <w:spacing w:val="35"/>
          <w:lang w:val="pl-PL"/>
        </w:rPr>
        <w:t xml:space="preserve"> </w:t>
      </w:r>
      <w:r w:rsidRPr="00676EEE">
        <w:rPr>
          <w:lang w:val="pl-PL"/>
        </w:rPr>
        <w:t>o</w:t>
      </w:r>
      <w:r w:rsidRPr="00676EEE">
        <w:rPr>
          <w:spacing w:val="35"/>
          <w:lang w:val="pl-PL"/>
        </w:rPr>
        <w:t xml:space="preserve"> </w:t>
      </w:r>
      <w:r w:rsidRPr="00676EEE">
        <w:rPr>
          <w:lang w:val="pl-PL"/>
        </w:rPr>
        <w:t>udzielenie</w:t>
      </w:r>
      <w:r w:rsidRPr="00676EEE">
        <w:rPr>
          <w:spacing w:val="37"/>
          <w:lang w:val="pl-PL"/>
        </w:rPr>
        <w:t xml:space="preserve"> </w:t>
      </w:r>
      <w:r w:rsidRPr="00676EEE">
        <w:rPr>
          <w:lang w:val="pl-PL"/>
        </w:rPr>
        <w:t>zamówienia</w:t>
      </w:r>
      <w:r w:rsidRPr="00676EEE">
        <w:rPr>
          <w:spacing w:val="35"/>
          <w:lang w:val="pl-PL"/>
        </w:rPr>
        <w:t xml:space="preserve"> </w:t>
      </w:r>
      <w:r w:rsidRPr="00676EEE">
        <w:rPr>
          <w:spacing w:val="2"/>
          <w:lang w:val="pl-PL"/>
        </w:rPr>
        <w:t>lub</w:t>
      </w:r>
      <w:r w:rsidRPr="00676EEE">
        <w:rPr>
          <w:spacing w:val="36"/>
          <w:lang w:val="pl-PL"/>
        </w:rPr>
        <w:t xml:space="preserve"> </w:t>
      </w:r>
      <w:r w:rsidRPr="00676EEE">
        <w:rPr>
          <w:lang w:val="pl-PL"/>
        </w:rPr>
        <w:t>do</w:t>
      </w:r>
      <w:r w:rsidRPr="00676EEE">
        <w:rPr>
          <w:spacing w:val="35"/>
          <w:lang w:val="pl-PL"/>
        </w:rPr>
        <w:t xml:space="preserve"> </w:t>
      </w:r>
      <w:r w:rsidRPr="00676EEE">
        <w:rPr>
          <w:lang w:val="pl-PL"/>
        </w:rPr>
        <w:t>reprezentowania</w:t>
      </w:r>
      <w:r w:rsidRPr="00676EEE">
        <w:rPr>
          <w:spacing w:val="35"/>
          <w:lang w:val="pl-PL"/>
        </w:rPr>
        <w:t xml:space="preserve"> </w:t>
      </w:r>
      <w:r w:rsidRPr="00676EEE">
        <w:rPr>
          <w:lang w:val="pl-PL"/>
        </w:rPr>
        <w:t>ich</w:t>
      </w:r>
      <w:r w:rsidRPr="00676EEE">
        <w:rPr>
          <w:spacing w:val="38"/>
          <w:lang w:val="pl-PL"/>
        </w:rPr>
        <w:t xml:space="preserve"> </w:t>
      </w:r>
      <w:r w:rsidRPr="00676EEE">
        <w:rPr>
          <w:lang w:val="pl-PL"/>
        </w:rPr>
        <w:t>w</w:t>
      </w:r>
      <w:r w:rsidRPr="00676EEE">
        <w:rPr>
          <w:spacing w:val="40"/>
          <w:w w:val="99"/>
          <w:lang w:val="pl-PL"/>
        </w:rPr>
        <w:t xml:space="preserve"> </w:t>
      </w:r>
      <w:r w:rsidRPr="00676EEE">
        <w:rPr>
          <w:spacing w:val="-1"/>
          <w:lang w:val="pl-PL"/>
        </w:rPr>
        <w:t>postępowaniu</w:t>
      </w:r>
      <w:r w:rsidRPr="00676EEE">
        <w:rPr>
          <w:spacing w:val="40"/>
          <w:lang w:val="pl-PL"/>
        </w:rPr>
        <w:t xml:space="preserve"> </w:t>
      </w:r>
      <w:r w:rsidRPr="00676EEE">
        <w:rPr>
          <w:lang w:val="pl-PL"/>
        </w:rPr>
        <w:t>oraz</w:t>
      </w:r>
      <w:r w:rsidRPr="00676EEE">
        <w:rPr>
          <w:spacing w:val="41"/>
          <w:lang w:val="pl-PL"/>
        </w:rPr>
        <w:t xml:space="preserve"> </w:t>
      </w:r>
      <w:r w:rsidRPr="00676EEE">
        <w:rPr>
          <w:lang w:val="pl-PL"/>
        </w:rPr>
        <w:t>zawarcia</w:t>
      </w:r>
      <w:r w:rsidRPr="00676EEE">
        <w:rPr>
          <w:spacing w:val="42"/>
          <w:lang w:val="pl-PL"/>
        </w:rPr>
        <w:t xml:space="preserve"> </w:t>
      </w:r>
      <w:r w:rsidRPr="00676EEE">
        <w:rPr>
          <w:spacing w:val="-1"/>
          <w:lang w:val="pl-PL"/>
        </w:rPr>
        <w:t>umowy</w:t>
      </w:r>
      <w:r w:rsidRPr="00676EEE">
        <w:rPr>
          <w:spacing w:val="41"/>
          <w:lang w:val="pl-PL"/>
        </w:rPr>
        <w:t xml:space="preserve"> </w:t>
      </w:r>
      <w:r w:rsidRPr="00676EEE">
        <w:rPr>
          <w:lang w:val="pl-PL"/>
        </w:rPr>
        <w:t>o</w:t>
      </w:r>
      <w:r w:rsidRPr="00676EEE">
        <w:rPr>
          <w:spacing w:val="40"/>
          <w:lang w:val="pl-PL"/>
        </w:rPr>
        <w:t xml:space="preserve"> </w:t>
      </w:r>
      <w:r w:rsidRPr="00676EEE">
        <w:rPr>
          <w:lang w:val="pl-PL"/>
        </w:rPr>
        <w:t>udzielenie</w:t>
      </w:r>
      <w:r w:rsidRPr="00676EEE">
        <w:rPr>
          <w:spacing w:val="40"/>
          <w:lang w:val="pl-PL"/>
        </w:rPr>
        <w:t xml:space="preserve"> </w:t>
      </w:r>
      <w:r w:rsidRPr="00676EEE">
        <w:rPr>
          <w:lang w:val="pl-PL"/>
        </w:rPr>
        <w:t>przedmiotowego</w:t>
      </w:r>
      <w:r w:rsidRPr="00676EEE">
        <w:rPr>
          <w:spacing w:val="41"/>
          <w:lang w:val="pl-PL"/>
        </w:rPr>
        <w:t xml:space="preserve"> </w:t>
      </w:r>
      <w:r w:rsidRPr="00676EEE">
        <w:rPr>
          <w:lang w:val="pl-PL"/>
        </w:rPr>
        <w:t>zamówienia</w:t>
      </w:r>
      <w:r w:rsidRPr="00676EEE">
        <w:rPr>
          <w:spacing w:val="40"/>
          <w:lang w:val="pl-PL"/>
        </w:rPr>
        <w:t xml:space="preserve"> </w:t>
      </w:r>
      <w:r w:rsidRPr="00676EEE">
        <w:rPr>
          <w:lang w:val="pl-PL"/>
        </w:rPr>
        <w:t>publicznego.</w:t>
      </w:r>
      <w:r w:rsidRPr="00676EEE">
        <w:rPr>
          <w:spacing w:val="41"/>
          <w:lang w:val="pl-PL"/>
        </w:rPr>
        <w:t xml:space="preserve"> </w:t>
      </w:r>
      <w:r w:rsidRPr="00676EEE">
        <w:rPr>
          <w:lang w:val="pl-PL"/>
        </w:rPr>
        <w:t>Należy</w:t>
      </w:r>
      <w:r w:rsidRPr="00676EEE">
        <w:rPr>
          <w:spacing w:val="34"/>
          <w:w w:val="99"/>
          <w:lang w:val="pl-PL"/>
        </w:rPr>
        <w:t xml:space="preserve"> </w:t>
      </w:r>
      <w:r w:rsidRPr="00676EEE">
        <w:rPr>
          <w:lang w:val="pl-PL"/>
        </w:rPr>
        <w:t>przedłożyć</w:t>
      </w:r>
      <w:r w:rsidRPr="00676EEE">
        <w:rPr>
          <w:spacing w:val="10"/>
          <w:lang w:val="pl-PL"/>
        </w:rPr>
        <w:t xml:space="preserve"> </w:t>
      </w:r>
      <w:r w:rsidRPr="00676EEE">
        <w:rPr>
          <w:spacing w:val="-1"/>
          <w:lang w:val="pl-PL"/>
        </w:rPr>
        <w:t>pełnomocnictwo</w:t>
      </w:r>
      <w:r w:rsidRPr="00676EEE">
        <w:rPr>
          <w:spacing w:val="13"/>
          <w:lang w:val="pl-PL"/>
        </w:rPr>
        <w:t xml:space="preserve"> </w:t>
      </w:r>
      <w:r w:rsidRPr="00676EEE">
        <w:rPr>
          <w:spacing w:val="-1"/>
          <w:lang w:val="pl-PL"/>
        </w:rPr>
        <w:t>wraz</w:t>
      </w:r>
      <w:r w:rsidRPr="00676EEE">
        <w:rPr>
          <w:spacing w:val="11"/>
          <w:lang w:val="pl-PL"/>
        </w:rPr>
        <w:t xml:space="preserve"> </w:t>
      </w:r>
      <w:r w:rsidRPr="00676EEE">
        <w:rPr>
          <w:lang w:val="pl-PL"/>
        </w:rPr>
        <w:t>z</w:t>
      </w:r>
      <w:r w:rsidRPr="00676EEE">
        <w:rPr>
          <w:spacing w:val="10"/>
          <w:lang w:val="pl-PL"/>
        </w:rPr>
        <w:t xml:space="preserve"> </w:t>
      </w:r>
      <w:r w:rsidRPr="00676EEE">
        <w:rPr>
          <w:lang w:val="pl-PL"/>
        </w:rPr>
        <w:t>ofertą.</w:t>
      </w:r>
      <w:r w:rsidRPr="00676EEE">
        <w:rPr>
          <w:spacing w:val="11"/>
          <w:lang w:val="pl-PL"/>
        </w:rPr>
        <w:t xml:space="preserve"> </w:t>
      </w:r>
      <w:r w:rsidRPr="00676EEE">
        <w:rPr>
          <w:lang w:val="pl-PL"/>
        </w:rPr>
        <w:t>Wszelka</w:t>
      </w:r>
      <w:r w:rsidRPr="00676EEE">
        <w:rPr>
          <w:spacing w:val="11"/>
          <w:lang w:val="pl-PL"/>
        </w:rPr>
        <w:t xml:space="preserve"> </w:t>
      </w:r>
      <w:r w:rsidRPr="00676EEE">
        <w:rPr>
          <w:lang w:val="pl-PL"/>
        </w:rPr>
        <w:t>korespondencja</w:t>
      </w:r>
      <w:r w:rsidRPr="00676EEE">
        <w:rPr>
          <w:spacing w:val="10"/>
          <w:lang w:val="pl-PL"/>
        </w:rPr>
        <w:t xml:space="preserve"> </w:t>
      </w:r>
      <w:r w:rsidRPr="00676EEE">
        <w:rPr>
          <w:lang w:val="pl-PL"/>
        </w:rPr>
        <w:t>oraz</w:t>
      </w:r>
      <w:r w:rsidRPr="00676EEE">
        <w:rPr>
          <w:spacing w:val="11"/>
          <w:lang w:val="pl-PL"/>
        </w:rPr>
        <w:t xml:space="preserve"> </w:t>
      </w:r>
      <w:r w:rsidRPr="00676EEE">
        <w:rPr>
          <w:lang w:val="pl-PL"/>
        </w:rPr>
        <w:t>rozliczenie</w:t>
      </w:r>
      <w:r w:rsidRPr="00676EEE">
        <w:rPr>
          <w:spacing w:val="12"/>
          <w:lang w:val="pl-PL"/>
        </w:rPr>
        <w:t xml:space="preserve"> </w:t>
      </w:r>
      <w:r w:rsidRPr="00676EEE">
        <w:rPr>
          <w:lang w:val="pl-PL"/>
        </w:rPr>
        <w:t>dokonywane</w:t>
      </w:r>
      <w:r w:rsidRPr="00676EEE">
        <w:rPr>
          <w:spacing w:val="10"/>
          <w:lang w:val="pl-PL"/>
        </w:rPr>
        <w:t xml:space="preserve"> </w:t>
      </w:r>
      <w:r w:rsidRPr="00676EEE">
        <w:rPr>
          <w:spacing w:val="-1"/>
          <w:lang w:val="pl-PL"/>
        </w:rPr>
        <w:t>będą</w:t>
      </w:r>
      <w:r w:rsidRPr="00676EEE">
        <w:rPr>
          <w:spacing w:val="46"/>
          <w:w w:val="99"/>
          <w:lang w:val="pl-PL"/>
        </w:rPr>
        <w:t xml:space="preserve"> </w:t>
      </w:r>
      <w:r w:rsidRPr="00676EEE">
        <w:rPr>
          <w:spacing w:val="-1"/>
          <w:lang w:val="pl-PL"/>
        </w:rPr>
        <w:t>wyłącznie</w:t>
      </w:r>
      <w:r w:rsidRPr="00676EEE">
        <w:rPr>
          <w:spacing w:val="-5"/>
          <w:lang w:val="pl-PL"/>
        </w:rPr>
        <w:t xml:space="preserve"> </w:t>
      </w:r>
      <w:r w:rsidRPr="00676EEE">
        <w:rPr>
          <w:lang w:val="pl-PL"/>
        </w:rPr>
        <w:t>z</w:t>
      </w:r>
      <w:r w:rsidRPr="00676EEE">
        <w:rPr>
          <w:spacing w:val="-3"/>
          <w:lang w:val="pl-PL"/>
        </w:rPr>
        <w:t xml:space="preserve"> </w:t>
      </w:r>
      <w:r w:rsidRPr="00676EEE">
        <w:rPr>
          <w:spacing w:val="-1"/>
          <w:lang w:val="pl-PL"/>
        </w:rPr>
        <w:t xml:space="preserve">pełnomocnikiem. </w:t>
      </w:r>
      <w:r w:rsidRPr="00676EEE">
        <w:rPr>
          <w:lang w:val="pl-PL"/>
        </w:rPr>
        <w:t>Wykonawcy</w:t>
      </w:r>
      <w:r w:rsidRPr="00676EEE">
        <w:rPr>
          <w:spacing w:val="-3"/>
          <w:lang w:val="pl-PL"/>
        </w:rPr>
        <w:t xml:space="preserve"> </w:t>
      </w:r>
      <w:r w:rsidRPr="00676EEE">
        <w:rPr>
          <w:lang w:val="pl-PL"/>
        </w:rPr>
        <w:t>wspólnie</w:t>
      </w:r>
      <w:r w:rsidRPr="00676EEE">
        <w:rPr>
          <w:spacing w:val="-5"/>
          <w:lang w:val="pl-PL"/>
        </w:rPr>
        <w:t xml:space="preserve"> </w:t>
      </w:r>
      <w:r w:rsidRPr="00676EEE">
        <w:rPr>
          <w:lang w:val="pl-PL"/>
        </w:rPr>
        <w:t>ubiegający</w:t>
      </w:r>
      <w:r w:rsidRPr="00676EEE">
        <w:rPr>
          <w:spacing w:val="-3"/>
          <w:lang w:val="pl-PL"/>
        </w:rPr>
        <w:t xml:space="preserve"> </w:t>
      </w:r>
      <w:r w:rsidRPr="00676EEE">
        <w:rPr>
          <w:spacing w:val="-1"/>
          <w:lang w:val="pl-PL"/>
        </w:rPr>
        <w:t>się</w:t>
      </w:r>
      <w:r w:rsidRPr="00676EEE">
        <w:rPr>
          <w:spacing w:val="-5"/>
          <w:lang w:val="pl-PL"/>
        </w:rPr>
        <w:t xml:space="preserve"> </w:t>
      </w:r>
      <w:r w:rsidRPr="00676EEE">
        <w:rPr>
          <w:lang w:val="pl-PL"/>
        </w:rPr>
        <w:t>o</w:t>
      </w:r>
      <w:r w:rsidRPr="00676EEE">
        <w:rPr>
          <w:spacing w:val="-3"/>
          <w:lang w:val="pl-PL"/>
        </w:rPr>
        <w:t xml:space="preserve"> </w:t>
      </w:r>
      <w:r w:rsidRPr="00676EEE">
        <w:rPr>
          <w:spacing w:val="-1"/>
          <w:lang w:val="pl-PL"/>
        </w:rPr>
        <w:t>zamówienie,</w:t>
      </w:r>
      <w:r w:rsidRPr="00676EEE">
        <w:rPr>
          <w:spacing w:val="-3"/>
          <w:lang w:val="pl-PL"/>
        </w:rPr>
        <w:t xml:space="preserve"> </w:t>
      </w:r>
      <w:r w:rsidRPr="00676EEE">
        <w:rPr>
          <w:lang w:val="pl-PL"/>
        </w:rPr>
        <w:t>których</w:t>
      </w:r>
      <w:r w:rsidRPr="00676EEE">
        <w:rPr>
          <w:spacing w:val="-1"/>
          <w:lang w:val="pl-PL"/>
        </w:rPr>
        <w:t xml:space="preserve"> oferta</w:t>
      </w:r>
      <w:r w:rsidRPr="00676EEE">
        <w:rPr>
          <w:spacing w:val="-3"/>
          <w:lang w:val="pl-PL"/>
        </w:rPr>
        <w:t xml:space="preserve"> </w:t>
      </w:r>
      <w:r w:rsidRPr="00676EEE">
        <w:rPr>
          <w:lang w:val="pl-PL"/>
        </w:rPr>
        <w:t>zostanie</w:t>
      </w:r>
      <w:r w:rsidRPr="00676EEE">
        <w:rPr>
          <w:spacing w:val="81"/>
          <w:w w:val="99"/>
          <w:lang w:val="pl-PL"/>
        </w:rPr>
        <w:t xml:space="preserve"> </w:t>
      </w:r>
      <w:r w:rsidRPr="00676EEE">
        <w:rPr>
          <w:lang w:val="pl-PL"/>
        </w:rPr>
        <w:t>uznana</w:t>
      </w:r>
      <w:r w:rsidRPr="00676EEE">
        <w:rPr>
          <w:spacing w:val="21"/>
          <w:lang w:val="pl-PL"/>
        </w:rPr>
        <w:t xml:space="preserve"> </w:t>
      </w:r>
      <w:r w:rsidRPr="00676EEE">
        <w:rPr>
          <w:lang w:val="pl-PL"/>
        </w:rPr>
        <w:t>za</w:t>
      </w:r>
      <w:r w:rsidRPr="00676EEE">
        <w:rPr>
          <w:spacing w:val="20"/>
          <w:lang w:val="pl-PL"/>
        </w:rPr>
        <w:t xml:space="preserve"> </w:t>
      </w:r>
      <w:r w:rsidRPr="00676EEE">
        <w:rPr>
          <w:spacing w:val="-1"/>
          <w:lang w:val="pl-PL"/>
        </w:rPr>
        <w:t>najkorzystniejszą</w:t>
      </w:r>
      <w:r w:rsidRPr="00676EEE">
        <w:rPr>
          <w:spacing w:val="21"/>
          <w:lang w:val="pl-PL"/>
        </w:rPr>
        <w:t xml:space="preserve"> </w:t>
      </w:r>
      <w:r w:rsidRPr="00676EEE">
        <w:rPr>
          <w:lang w:val="pl-PL"/>
        </w:rPr>
        <w:t>zobowiązani</w:t>
      </w:r>
      <w:r w:rsidRPr="00676EEE">
        <w:rPr>
          <w:spacing w:val="20"/>
          <w:lang w:val="pl-PL"/>
        </w:rPr>
        <w:t xml:space="preserve"> </w:t>
      </w:r>
      <w:r w:rsidRPr="00676EEE">
        <w:rPr>
          <w:spacing w:val="-1"/>
          <w:lang w:val="pl-PL"/>
        </w:rPr>
        <w:t>są</w:t>
      </w:r>
      <w:r w:rsidRPr="00676EEE">
        <w:rPr>
          <w:spacing w:val="22"/>
          <w:lang w:val="pl-PL"/>
        </w:rPr>
        <w:t xml:space="preserve"> </w:t>
      </w:r>
      <w:r w:rsidRPr="00676EEE">
        <w:rPr>
          <w:lang w:val="pl-PL"/>
        </w:rPr>
        <w:t>przed</w:t>
      </w:r>
      <w:r w:rsidRPr="00676EEE">
        <w:rPr>
          <w:spacing w:val="21"/>
          <w:lang w:val="pl-PL"/>
        </w:rPr>
        <w:t xml:space="preserve"> </w:t>
      </w:r>
      <w:r w:rsidRPr="00676EEE">
        <w:rPr>
          <w:spacing w:val="-1"/>
          <w:lang w:val="pl-PL"/>
        </w:rPr>
        <w:t>podpisaniem</w:t>
      </w:r>
      <w:r w:rsidRPr="00676EEE">
        <w:rPr>
          <w:spacing w:val="20"/>
          <w:lang w:val="pl-PL"/>
        </w:rPr>
        <w:t xml:space="preserve"> </w:t>
      </w:r>
      <w:r w:rsidRPr="00676EEE">
        <w:rPr>
          <w:spacing w:val="-1"/>
          <w:lang w:val="pl-PL"/>
        </w:rPr>
        <w:t>umowy</w:t>
      </w:r>
      <w:r w:rsidRPr="00676EEE">
        <w:rPr>
          <w:spacing w:val="21"/>
          <w:lang w:val="pl-PL"/>
        </w:rPr>
        <w:t xml:space="preserve"> </w:t>
      </w:r>
      <w:r w:rsidRPr="00676EEE">
        <w:rPr>
          <w:lang w:val="pl-PL"/>
        </w:rPr>
        <w:t>zawrzeć</w:t>
      </w:r>
      <w:r w:rsidRPr="00676EEE">
        <w:rPr>
          <w:spacing w:val="21"/>
          <w:lang w:val="pl-PL"/>
        </w:rPr>
        <w:t xml:space="preserve"> </w:t>
      </w:r>
      <w:r w:rsidRPr="00676EEE">
        <w:rPr>
          <w:lang w:val="pl-PL"/>
        </w:rPr>
        <w:t>konsorcjum</w:t>
      </w:r>
      <w:r w:rsidRPr="00676EEE">
        <w:rPr>
          <w:spacing w:val="19"/>
          <w:lang w:val="pl-PL"/>
        </w:rPr>
        <w:t xml:space="preserve"> </w:t>
      </w:r>
      <w:r w:rsidRPr="00676EEE">
        <w:rPr>
          <w:lang w:val="pl-PL"/>
        </w:rPr>
        <w:t>w</w:t>
      </w:r>
      <w:r w:rsidRPr="00676EEE">
        <w:rPr>
          <w:spacing w:val="20"/>
          <w:lang w:val="pl-PL"/>
        </w:rPr>
        <w:t xml:space="preserve"> </w:t>
      </w:r>
      <w:r w:rsidRPr="00676EEE">
        <w:rPr>
          <w:lang w:val="pl-PL"/>
        </w:rPr>
        <w:t>formie</w:t>
      </w:r>
      <w:r w:rsidRPr="00676EEE">
        <w:rPr>
          <w:spacing w:val="63"/>
          <w:w w:val="99"/>
          <w:lang w:val="pl-PL"/>
        </w:rPr>
        <w:t xml:space="preserve"> </w:t>
      </w:r>
      <w:r w:rsidRPr="00676EEE">
        <w:rPr>
          <w:spacing w:val="-1"/>
          <w:lang w:val="pl-PL"/>
        </w:rPr>
        <w:t>cywilno-prawnego</w:t>
      </w:r>
      <w:r w:rsidRPr="00676EEE">
        <w:rPr>
          <w:spacing w:val="-27"/>
          <w:lang w:val="pl-PL"/>
        </w:rPr>
        <w:t xml:space="preserve"> </w:t>
      </w:r>
      <w:r w:rsidRPr="00676EEE">
        <w:rPr>
          <w:lang w:val="pl-PL"/>
        </w:rPr>
        <w:t>porozumienia.</w:t>
      </w:r>
    </w:p>
    <w:p w:rsidR="00CD1F49" w:rsidRPr="00676EEE" w:rsidRDefault="00676EEE" w:rsidP="000477D9">
      <w:pPr>
        <w:pStyle w:val="Tekstpodstawowy"/>
        <w:numPr>
          <w:ilvl w:val="0"/>
          <w:numId w:val="12"/>
        </w:numPr>
        <w:tabs>
          <w:tab w:val="left" w:pos="706"/>
        </w:tabs>
        <w:ind w:left="705" w:right="156" w:hanging="567"/>
        <w:jc w:val="both"/>
        <w:rPr>
          <w:lang w:val="pl-PL"/>
        </w:rPr>
      </w:pPr>
      <w:r w:rsidRPr="00676EEE">
        <w:rPr>
          <w:spacing w:val="-1"/>
          <w:lang w:val="pl-PL"/>
        </w:rPr>
        <w:t>Oświadczenie,</w:t>
      </w:r>
      <w:r w:rsidRPr="00676EEE">
        <w:rPr>
          <w:spacing w:val="41"/>
          <w:lang w:val="pl-PL"/>
        </w:rPr>
        <w:t xml:space="preserve"> </w:t>
      </w:r>
      <w:r w:rsidRPr="00676EEE">
        <w:rPr>
          <w:lang w:val="pl-PL"/>
        </w:rPr>
        <w:t>o</w:t>
      </w:r>
      <w:r w:rsidRPr="00676EEE">
        <w:rPr>
          <w:spacing w:val="41"/>
          <w:lang w:val="pl-PL"/>
        </w:rPr>
        <w:t xml:space="preserve"> </w:t>
      </w:r>
      <w:r w:rsidRPr="00676EEE">
        <w:rPr>
          <w:lang w:val="pl-PL"/>
        </w:rPr>
        <w:t>którym</w:t>
      </w:r>
      <w:r w:rsidRPr="00676EEE">
        <w:rPr>
          <w:spacing w:val="41"/>
          <w:lang w:val="pl-PL"/>
        </w:rPr>
        <w:t xml:space="preserve"> </w:t>
      </w:r>
      <w:r w:rsidRPr="00676EEE">
        <w:rPr>
          <w:lang w:val="pl-PL"/>
        </w:rPr>
        <w:t>mowa</w:t>
      </w:r>
      <w:r w:rsidRPr="00676EEE">
        <w:rPr>
          <w:spacing w:val="41"/>
          <w:lang w:val="pl-PL"/>
        </w:rPr>
        <w:t xml:space="preserve"> </w:t>
      </w:r>
      <w:r w:rsidRPr="00676EEE">
        <w:rPr>
          <w:lang w:val="pl-PL"/>
        </w:rPr>
        <w:t>w</w:t>
      </w:r>
      <w:r w:rsidRPr="00676EEE">
        <w:rPr>
          <w:spacing w:val="40"/>
          <w:lang w:val="pl-PL"/>
        </w:rPr>
        <w:t xml:space="preserve"> </w:t>
      </w:r>
      <w:r w:rsidRPr="00676EEE">
        <w:rPr>
          <w:lang w:val="pl-PL"/>
        </w:rPr>
        <w:t>załączniku</w:t>
      </w:r>
      <w:r w:rsidRPr="00676EEE">
        <w:rPr>
          <w:spacing w:val="41"/>
          <w:lang w:val="pl-PL"/>
        </w:rPr>
        <w:t xml:space="preserve"> </w:t>
      </w:r>
      <w:r w:rsidRPr="00676EEE">
        <w:rPr>
          <w:lang w:val="pl-PL"/>
        </w:rPr>
        <w:t>nr</w:t>
      </w:r>
      <w:r w:rsidRPr="00676EEE">
        <w:rPr>
          <w:spacing w:val="40"/>
          <w:lang w:val="pl-PL"/>
        </w:rPr>
        <w:t xml:space="preserve"> </w:t>
      </w:r>
      <w:r w:rsidRPr="00676EEE">
        <w:rPr>
          <w:lang w:val="pl-PL"/>
        </w:rPr>
        <w:t>2</w:t>
      </w:r>
      <w:r w:rsidRPr="00676EEE">
        <w:rPr>
          <w:spacing w:val="43"/>
          <w:lang w:val="pl-PL"/>
        </w:rPr>
        <w:t xml:space="preserve"> </w:t>
      </w:r>
      <w:r w:rsidRPr="00676EEE">
        <w:rPr>
          <w:lang w:val="pl-PL"/>
        </w:rPr>
        <w:t>(Oświadczenie</w:t>
      </w:r>
      <w:r w:rsidRPr="00676EEE">
        <w:rPr>
          <w:spacing w:val="41"/>
          <w:lang w:val="pl-PL"/>
        </w:rPr>
        <w:t xml:space="preserve"> </w:t>
      </w:r>
      <w:r w:rsidRPr="00676EEE">
        <w:rPr>
          <w:lang w:val="pl-PL"/>
        </w:rPr>
        <w:t>o</w:t>
      </w:r>
      <w:r w:rsidRPr="00676EEE">
        <w:rPr>
          <w:spacing w:val="42"/>
          <w:lang w:val="pl-PL"/>
        </w:rPr>
        <w:t xml:space="preserve"> </w:t>
      </w:r>
      <w:r w:rsidRPr="00676EEE">
        <w:rPr>
          <w:lang w:val="pl-PL"/>
        </w:rPr>
        <w:t>spełnieniu</w:t>
      </w:r>
      <w:r w:rsidRPr="00676EEE">
        <w:rPr>
          <w:spacing w:val="41"/>
          <w:lang w:val="pl-PL"/>
        </w:rPr>
        <w:t xml:space="preserve"> </w:t>
      </w:r>
      <w:r w:rsidRPr="00676EEE">
        <w:rPr>
          <w:lang w:val="pl-PL"/>
        </w:rPr>
        <w:t>warunków</w:t>
      </w:r>
      <w:r w:rsidRPr="00676EEE">
        <w:rPr>
          <w:spacing w:val="40"/>
          <w:lang w:val="pl-PL"/>
        </w:rPr>
        <w:t xml:space="preserve"> </w:t>
      </w:r>
      <w:r w:rsidRPr="00676EEE">
        <w:rPr>
          <w:lang w:val="pl-PL"/>
        </w:rPr>
        <w:t>udziału</w:t>
      </w:r>
      <w:r w:rsidRPr="00676EEE">
        <w:rPr>
          <w:spacing w:val="41"/>
          <w:lang w:val="pl-PL"/>
        </w:rPr>
        <w:t xml:space="preserve"> </w:t>
      </w:r>
      <w:r w:rsidRPr="00676EEE">
        <w:rPr>
          <w:lang w:val="pl-PL"/>
        </w:rPr>
        <w:t>w</w:t>
      </w:r>
      <w:r w:rsidRPr="00676EEE">
        <w:rPr>
          <w:spacing w:val="42"/>
          <w:w w:val="99"/>
          <w:lang w:val="pl-PL"/>
        </w:rPr>
        <w:t xml:space="preserve"> </w:t>
      </w:r>
      <w:r w:rsidRPr="00676EEE">
        <w:rPr>
          <w:spacing w:val="-1"/>
          <w:lang w:val="pl-PL"/>
        </w:rPr>
        <w:t>postępowaniu)</w:t>
      </w:r>
      <w:r w:rsidRPr="00676EEE">
        <w:rPr>
          <w:spacing w:val="-17"/>
          <w:lang w:val="pl-PL"/>
        </w:rPr>
        <w:t xml:space="preserve"> </w:t>
      </w:r>
      <w:r w:rsidRPr="00676EEE">
        <w:rPr>
          <w:spacing w:val="-1"/>
          <w:lang w:val="pl-PL"/>
        </w:rPr>
        <w:t>podpisuje</w:t>
      </w:r>
      <w:r w:rsidRPr="00676EEE">
        <w:rPr>
          <w:spacing w:val="-17"/>
          <w:lang w:val="pl-PL"/>
        </w:rPr>
        <w:t xml:space="preserve"> </w:t>
      </w:r>
      <w:r w:rsidRPr="00676EEE">
        <w:rPr>
          <w:lang w:val="pl-PL"/>
        </w:rPr>
        <w:t>pełnomocnik.</w:t>
      </w:r>
    </w:p>
    <w:p w:rsidR="00CD1F49" w:rsidRPr="00676EEE" w:rsidRDefault="00676EEE" w:rsidP="000477D9">
      <w:pPr>
        <w:pStyle w:val="Tekstpodstawowy"/>
        <w:numPr>
          <w:ilvl w:val="0"/>
          <w:numId w:val="12"/>
        </w:numPr>
        <w:tabs>
          <w:tab w:val="left" w:pos="679"/>
        </w:tabs>
        <w:ind w:right="159"/>
        <w:jc w:val="both"/>
        <w:rPr>
          <w:rFonts w:cs="Calibri"/>
          <w:lang w:val="pl-PL"/>
        </w:rPr>
      </w:pPr>
      <w:r w:rsidRPr="00676EEE">
        <w:rPr>
          <w:spacing w:val="-1"/>
          <w:lang w:val="pl-PL"/>
        </w:rPr>
        <w:t>Oświadczenie,</w:t>
      </w:r>
      <w:r w:rsidRPr="00676EEE">
        <w:rPr>
          <w:spacing w:val="11"/>
          <w:lang w:val="pl-PL"/>
        </w:rPr>
        <w:t xml:space="preserve"> </w:t>
      </w:r>
      <w:r w:rsidRPr="00676EEE">
        <w:rPr>
          <w:lang w:val="pl-PL"/>
        </w:rPr>
        <w:t>o</w:t>
      </w:r>
      <w:r w:rsidRPr="00676EEE">
        <w:rPr>
          <w:spacing w:val="12"/>
          <w:lang w:val="pl-PL"/>
        </w:rPr>
        <w:t xml:space="preserve"> </w:t>
      </w:r>
      <w:r w:rsidRPr="00676EEE">
        <w:rPr>
          <w:lang w:val="pl-PL"/>
        </w:rPr>
        <w:t>którym</w:t>
      </w:r>
      <w:r w:rsidRPr="00676EEE">
        <w:rPr>
          <w:spacing w:val="11"/>
          <w:lang w:val="pl-PL"/>
        </w:rPr>
        <w:t xml:space="preserve"> </w:t>
      </w:r>
      <w:r w:rsidRPr="00676EEE">
        <w:rPr>
          <w:lang w:val="pl-PL"/>
        </w:rPr>
        <w:t>mowa</w:t>
      </w:r>
      <w:r w:rsidRPr="00676EEE">
        <w:rPr>
          <w:spacing w:val="16"/>
          <w:lang w:val="pl-PL"/>
        </w:rPr>
        <w:t xml:space="preserve"> </w:t>
      </w:r>
      <w:r w:rsidRPr="00676EEE">
        <w:rPr>
          <w:lang w:val="pl-PL"/>
        </w:rPr>
        <w:t>w</w:t>
      </w:r>
      <w:r w:rsidRPr="00676EEE">
        <w:rPr>
          <w:spacing w:val="11"/>
          <w:lang w:val="pl-PL"/>
        </w:rPr>
        <w:t xml:space="preserve"> </w:t>
      </w:r>
      <w:r w:rsidRPr="00676EEE">
        <w:rPr>
          <w:lang w:val="pl-PL"/>
        </w:rPr>
        <w:t>załączniku</w:t>
      </w:r>
      <w:r w:rsidRPr="00676EEE">
        <w:rPr>
          <w:spacing w:val="13"/>
          <w:lang w:val="pl-PL"/>
        </w:rPr>
        <w:t xml:space="preserve"> </w:t>
      </w:r>
      <w:r w:rsidRPr="00676EEE">
        <w:rPr>
          <w:lang w:val="pl-PL"/>
        </w:rPr>
        <w:t>nr</w:t>
      </w:r>
      <w:r w:rsidRPr="00676EEE">
        <w:rPr>
          <w:spacing w:val="11"/>
          <w:lang w:val="pl-PL"/>
        </w:rPr>
        <w:t xml:space="preserve"> </w:t>
      </w:r>
      <w:r w:rsidRPr="00676EEE">
        <w:rPr>
          <w:lang w:val="pl-PL"/>
        </w:rPr>
        <w:t>2</w:t>
      </w:r>
      <w:r w:rsidRPr="00676EEE">
        <w:rPr>
          <w:spacing w:val="14"/>
          <w:lang w:val="pl-PL"/>
        </w:rPr>
        <w:t xml:space="preserve"> </w:t>
      </w:r>
      <w:r w:rsidRPr="00676EEE">
        <w:rPr>
          <w:lang w:val="pl-PL"/>
        </w:rPr>
        <w:t>a</w:t>
      </w:r>
      <w:r w:rsidRPr="00676EEE">
        <w:rPr>
          <w:spacing w:val="10"/>
          <w:lang w:val="pl-PL"/>
        </w:rPr>
        <w:t xml:space="preserve"> </w:t>
      </w:r>
      <w:r w:rsidRPr="00676EEE">
        <w:rPr>
          <w:spacing w:val="-1"/>
          <w:lang w:val="pl-PL"/>
        </w:rPr>
        <w:t>(Oświadczenie</w:t>
      </w:r>
      <w:r w:rsidRPr="00676EEE">
        <w:rPr>
          <w:spacing w:val="11"/>
          <w:lang w:val="pl-PL"/>
        </w:rPr>
        <w:t xml:space="preserve"> </w:t>
      </w:r>
      <w:r w:rsidRPr="00676EEE">
        <w:rPr>
          <w:lang w:val="pl-PL"/>
        </w:rPr>
        <w:t>o</w:t>
      </w:r>
      <w:r w:rsidRPr="00676EEE">
        <w:rPr>
          <w:spacing w:val="12"/>
          <w:lang w:val="pl-PL"/>
        </w:rPr>
        <w:t xml:space="preserve"> </w:t>
      </w:r>
      <w:r w:rsidRPr="00676EEE">
        <w:rPr>
          <w:lang w:val="pl-PL"/>
        </w:rPr>
        <w:t>nie</w:t>
      </w:r>
      <w:r w:rsidRPr="00676EEE">
        <w:rPr>
          <w:spacing w:val="11"/>
          <w:lang w:val="pl-PL"/>
        </w:rPr>
        <w:t xml:space="preserve"> </w:t>
      </w:r>
      <w:r w:rsidRPr="00676EEE">
        <w:rPr>
          <w:lang w:val="pl-PL"/>
        </w:rPr>
        <w:t>podleganiu</w:t>
      </w:r>
      <w:r w:rsidRPr="00676EEE">
        <w:rPr>
          <w:spacing w:val="12"/>
          <w:lang w:val="pl-PL"/>
        </w:rPr>
        <w:t xml:space="preserve"> </w:t>
      </w:r>
      <w:r w:rsidRPr="00676EEE">
        <w:rPr>
          <w:lang w:val="pl-PL"/>
        </w:rPr>
        <w:t>wykluczeniu</w:t>
      </w:r>
      <w:r w:rsidRPr="00676EEE">
        <w:rPr>
          <w:spacing w:val="50"/>
          <w:w w:val="99"/>
          <w:lang w:val="pl-PL"/>
        </w:rPr>
        <w:t xml:space="preserve"> </w:t>
      </w:r>
      <w:r w:rsidRPr="00676EEE">
        <w:rPr>
          <w:spacing w:val="-1"/>
          <w:lang w:val="pl-PL"/>
        </w:rPr>
        <w:t>określone</w:t>
      </w:r>
      <w:r w:rsidRPr="00676EEE">
        <w:rPr>
          <w:spacing w:val="44"/>
          <w:lang w:val="pl-PL"/>
        </w:rPr>
        <w:t xml:space="preserve"> </w:t>
      </w:r>
      <w:r w:rsidRPr="00676EEE">
        <w:rPr>
          <w:lang w:val="pl-PL"/>
        </w:rPr>
        <w:t>w</w:t>
      </w:r>
      <w:r w:rsidRPr="00676EEE">
        <w:rPr>
          <w:spacing w:val="42"/>
          <w:lang w:val="pl-PL"/>
        </w:rPr>
        <w:t xml:space="preserve"> </w:t>
      </w:r>
      <w:r w:rsidRPr="00676EEE">
        <w:rPr>
          <w:lang w:val="pl-PL"/>
        </w:rPr>
        <w:t>art.</w:t>
      </w:r>
      <w:r w:rsidRPr="00676EEE">
        <w:rPr>
          <w:spacing w:val="43"/>
          <w:lang w:val="pl-PL"/>
        </w:rPr>
        <w:t xml:space="preserve"> </w:t>
      </w:r>
      <w:r w:rsidRPr="00676EEE">
        <w:rPr>
          <w:spacing w:val="1"/>
          <w:lang w:val="pl-PL"/>
        </w:rPr>
        <w:t>24</w:t>
      </w:r>
      <w:r w:rsidRPr="00676EEE">
        <w:rPr>
          <w:spacing w:val="42"/>
          <w:lang w:val="pl-PL"/>
        </w:rPr>
        <w:t xml:space="preserve"> </w:t>
      </w:r>
      <w:r w:rsidRPr="00676EEE">
        <w:rPr>
          <w:spacing w:val="-1"/>
          <w:lang w:val="pl-PL"/>
        </w:rPr>
        <w:t>ust.</w:t>
      </w:r>
      <w:r w:rsidRPr="00676EEE">
        <w:rPr>
          <w:spacing w:val="43"/>
          <w:lang w:val="pl-PL"/>
        </w:rPr>
        <w:t xml:space="preserve"> </w:t>
      </w:r>
      <w:r w:rsidRPr="00676EEE">
        <w:rPr>
          <w:lang w:val="pl-PL"/>
        </w:rPr>
        <w:t>1</w:t>
      </w:r>
      <w:r w:rsidRPr="00676EEE">
        <w:rPr>
          <w:spacing w:val="2"/>
          <w:lang w:val="pl-PL"/>
        </w:rPr>
        <w:t xml:space="preserve"> </w:t>
      </w:r>
      <w:r w:rsidRPr="00676EEE">
        <w:rPr>
          <w:spacing w:val="-1"/>
          <w:lang w:val="pl-PL"/>
        </w:rPr>
        <w:t>ustawy</w:t>
      </w:r>
      <w:r w:rsidRPr="00676EEE">
        <w:rPr>
          <w:spacing w:val="43"/>
          <w:lang w:val="pl-PL"/>
        </w:rPr>
        <w:t xml:space="preserve"> </w:t>
      </w:r>
      <w:r w:rsidRPr="00676EEE">
        <w:rPr>
          <w:spacing w:val="-1"/>
          <w:lang w:val="pl-PL"/>
        </w:rPr>
        <w:t>prawo</w:t>
      </w:r>
      <w:r w:rsidRPr="00676EEE">
        <w:rPr>
          <w:spacing w:val="43"/>
          <w:lang w:val="pl-PL"/>
        </w:rPr>
        <w:t xml:space="preserve"> </w:t>
      </w:r>
      <w:r w:rsidRPr="00676EEE">
        <w:rPr>
          <w:lang w:val="pl-PL"/>
        </w:rPr>
        <w:t>zamówień</w:t>
      </w:r>
      <w:r w:rsidRPr="00676EEE">
        <w:rPr>
          <w:spacing w:val="43"/>
          <w:lang w:val="pl-PL"/>
        </w:rPr>
        <w:t xml:space="preserve"> </w:t>
      </w:r>
      <w:r w:rsidRPr="00676EEE">
        <w:rPr>
          <w:lang w:val="pl-PL"/>
        </w:rPr>
        <w:t>publicznych),</w:t>
      </w:r>
      <w:r w:rsidRPr="00676EEE">
        <w:rPr>
          <w:spacing w:val="43"/>
          <w:lang w:val="pl-PL"/>
        </w:rPr>
        <w:t xml:space="preserve"> </w:t>
      </w:r>
      <w:r w:rsidRPr="00676EEE">
        <w:rPr>
          <w:lang w:val="pl-PL"/>
        </w:rPr>
        <w:t>każdy</w:t>
      </w:r>
      <w:r w:rsidRPr="00676EEE">
        <w:rPr>
          <w:spacing w:val="43"/>
          <w:lang w:val="pl-PL"/>
        </w:rPr>
        <w:t xml:space="preserve"> </w:t>
      </w:r>
      <w:r w:rsidRPr="00676EEE">
        <w:rPr>
          <w:lang w:val="pl-PL"/>
        </w:rPr>
        <w:t>z</w:t>
      </w:r>
      <w:r w:rsidRPr="00676EEE">
        <w:rPr>
          <w:spacing w:val="43"/>
          <w:lang w:val="pl-PL"/>
        </w:rPr>
        <w:t xml:space="preserve"> </w:t>
      </w:r>
      <w:r w:rsidRPr="00676EEE">
        <w:rPr>
          <w:spacing w:val="-1"/>
          <w:lang w:val="pl-PL"/>
        </w:rPr>
        <w:t>Wykonawców</w:t>
      </w:r>
      <w:r w:rsidRPr="00676EEE">
        <w:rPr>
          <w:spacing w:val="42"/>
          <w:lang w:val="pl-PL"/>
        </w:rPr>
        <w:t xml:space="preserve"> </w:t>
      </w:r>
      <w:r w:rsidRPr="00676EEE">
        <w:rPr>
          <w:lang w:val="pl-PL"/>
        </w:rPr>
        <w:t>podpisuje</w:t>
      </w:r>
      <w:r w:rsidRPr="00676EEE">
        <w:rPr>
          <w:spacing w:val="64"/>
          <w:w w:val="99"/>
          <w:lang w:val="pl-PL"/>
        </w:rPr>
        <w:t xml:space="preserve"> </w:t>
      </w:r>
      <w:r w:rsidRPr="00676EEE">
        <w:rPr>
          <w:spacing w:val="-1"/>
          <w:lang w:val="pl-PL"/>
        </w:rPr>
        <w:t>oddzielnie.</w:t>
      </w:r>
    </w:p>
    <w:p w:rsidR="00CD1F49" w:rsidRPr="00676EEE" w:rsidRDefault="00676EEE" w:rsidP="000477D9">
      <w:pPr>
        <w:pStyle w:val="Tekstpodstawowy"/>
        <w:numPr>
          <w:ilvl w:val="0"/>
          <w:numId w:val="12"/>
        </w:numPr>
        <w:tabs>
          <w:tab w:val="left" w:pos="679"/>
        </w:tabs>
        <w:ind w:right="160"/>
        <w:jc w:val="both"/>
        <w:rPr>
          <w:lang w:val="pl-PL"/>
        </w:rPr>
      </w:pPr>
      <w:r w:rsidRPr="00676EEE">
        <w:rPr>
          <w:spacing w:val="-1"/>
          <w:lang w:val="pl-PL"/>
        </w:rPr>
        <w:t>Oświadczenie,</w:t>
      </w:r>
      <w:r w:rsidRPr="00676EEE">
        <w:rPr>
          <w:spacing w:val="5"/>
          <w:lang w:val="pl-PL"/>
        </w:rPr>
        <w:t xml:space="preserve"> </w:t>
      </w:r>
      <w:r w:rsidRPr="00676EEE">
        <w:rPr>
          <w:lang w:val="pl-PL"/>
        </w:rPr>
        <w:t>o</w:t>
      </w:r>
      <w:r w:rsidRPr="00676EEE">
        <w:rPr>
          <w:spacing w:val="5"/>
          <w:lang w:val="pl-PL"/>
        </w:rPr>
        <w:t xml:space="preserve"> </w:t>
      </w:r>
      <w:r w:rsidRPr="00676EEE">
        <w:rPr>
          <w:lang w:val="pl-PL"/>
        </w:rPr>
        <w:t>którym</w:t>
      </w:r>
      <w:r w:rsidRPr="00676EEE">
        <w:rPr>
          <w:spacing w:val="6"/>
          <w:lang w:val="pl-PL"/>
        </w:rPr>
        <w:t xml:space="preserve"> </w:t>
      </w:r>
      <w:r w:rsidRPr="00676EEE">
        <w:rPr>
          <w:lang w:val="pl-PL"/>
        </w:rPr>
        <w:t>mowa</w:t>
      </w:r>
      <w:r w:rsidRPr="00676EEE">
        <w:rPr>
          <w:spacing w:val="4"/>
          <w:lang w:val="pl-PL"/>
        </w:rPr>
        <w:t xml:space="preserve"> </w:t>
      </w:r>
      <w:r w:rsidRPr="00676EEE">
        <w:rPr>
          <w:lang w:val="pl-PL"/>
        </w:rPr>
        <w:t>w</w:t>
      </w:r>
      <w:r w:rsidRPr="00676EEE">
        <w:rPr>
          <w:spacing w:val="4"/>
          <w:lang w:val="pl-PL"/>
        </w:rPr>
        <w:t xml:space="preserve"> </w:t>
      </w:r>
      <w:r w:rsidRPr="00676EEE">
        <w:rPr>
          <w:lang w:val="pl-PL"/>
        </w:rPr>
        <w:t>załączniku</w:t>
      </w:r>
      <w:r w:rsidRPr="00676EEE">
        <w:rPr>
          <w:spacing w:val="5"/>
          <w:lang w:val="pl-PL"/>
        </w:rPr>
        <w:t xml:space="preserve"> </w:t>
      </w:r>
      <w:r w:rsidRPr="00676EEE">
        <w:rPr>
          <w:lang w:val="pl-PL"/>
        </w:rPr>
        <w:t>nr</w:t>
      </w:r>
      <w:r w:rsidRPr="00676EEE">
        <w:rPr>
          <w:spacing w:val="4"/>
          <w:lang w:val="pl-PL"/>
        </w:rPr>
        <w:t xml:space="preserve"> </w:t>
      </w:r>
      <w:r w:rsidRPr="00676EEE">
        <w:rPr>
          <w:lang w:val="pl-PL"/>
        </w:rPr>
        <w:t>4</w:t>
      </w:r>
      <w:r w:rsidRPr="00676EEE">
        <w:rPr>
          <w:spacing w:val="8"/>
          <w:lang w:val="pl-PL"/>
        </w:rPr>
        <w:t xml:space="preserve"> </w:t>
      </w:r>
      <w:r w:rsidRPr="00676EEE">
        <w:rPr>
          <w:lang w:val="pl-PL"/>
        </w:rPr>
        <w:t>(Oświadczenie</w:t>
      </w:r>
      <w:r w:rsidRPr="00676EEE">
        <w:rPr>
          <w:spacing w:val="3"/>
          <w:lang w:val="pl-PL"/>
        </w:rPr>
        <w:t xml:space="preserve"> </w:t>
      </w:r>
      <w:r w:rsidRPr="00676EEE">
        <w:rPr>
          <w:lang w:val="pl-PL"/>
        </w:rPr>
        <w:t>o</w:t>
      </w:r>
      <w:r w:rsidRPr="00676EEE">
        <w:rPr>
          <w:spacing w:val="5"/>
          <w:lang w:val="pl-PL"/>
        </w:rPr>
        <w:t xml:space="preserve"> </w:t>
      </w:r>
      <w:r w:rsidRPr="00676EEE">
        <w:rPr>
          <w:lang w:val="pl-PL"/>
        </w:rPr>
        <w:t>przynależności</w:t>
      </w:r>
      <w:r w:rsidRPr="00676EEE">
        <w:rPr>
          <w:spacing w:val="6"/>
          <w:lang w:val="pl-PL"/>
        </w:rPr>
        <w:t xml:space="preserve"> </w:t>
      </w:r>
      <w:r w:rsidRPr="00676EEE">
        <w:rPr>
          <w:lang w:val="pl-PL"/>
        </w:rPr>
        <w:t>do</w:t>
      </w:r>
      <w:r w:rsidRPr="00676EEE">
        <w:rPr>
          <w:spacing w:val="4"/>
          <w:lang w:val="pl-PL"/>
        </w:rPr>
        <w:t xml:space="preserve"> </w:t>
      </w:r>
      <w:r w:rsidRPr="00676EEE">
        <w:rPr>
          <w:lang w:val="pl-PL"/>
        </w:rPr>
        <w:t>grupy</w:t>
      </w:r>
      <w:r w:rsidRPr="00676EEE">
        <w:rPr>
          <w:spacing w:val="5"/>
          <w:lang w:val="pl-PL"/>
        </w:rPr>
        <w:t xml:space="preserve"> </w:t>
      </w:r>
      <w:r w:rsidRPr="00676EEE">
        <w:rPr>
          <w:spacing w:val="-1"/>
          <w:lang w:val="pl-PL"/>
        </w:rPr>
        <w:t>kapitałowej),</w:t>
      </w:r>
      <w:r w:rsidRPr="00676EEE">
        <w:rPr>
          <w:spacing w:val="56"/>
          <w:w w:val="99"/>
          <w:lang w:val="pl-PL"/>
        </w:rPr>
        <w:t xml:space="preserve"> </w:t>
      </w:r>
      <w:r w:rsidRPr="00676EEE">
        <w:rPr>
          <w:lang w:val="pl-PL"/>
        </w:rPr>
        <w:t>każdy</w:t>
      </w:r>
      <w:r w:rsidRPr="00676EEE">
        <w:rPr>
          <w:spacing w:val="-9"/>
          <w:lang w:val="pl-PL"/>
        </w:rPr>
        <w:t xml:space="preserve"> </w:t>
      </w:r>
      <w:r w:rsidRPr="00676EEE">
        <w:rPr>
          <w:lang w:val="pl-PL"/>
        </w:rPr>
        <w:t>z</w:t>
      </w:r>
      <w:r w:rsidRPr="00676EEE">
        <w:rPr>
          <w:spacing w:val="-8"/>
          <w:lang w:val="pl-PL"/>
        </w:rPr>
        <w:t xml:space="preserve"> </w:t>
      </w:r>
      <w:r w:rsidRPr="00676EEE">
        <w:rPr>
          <w:spacing w:val="-1"/>
          <w:lang w:val="pl-PL"/>
        </w:rPr>
        <w:t>Wykonawców</w:t>
      </w:r>
      <w:r w:rsidRPr="00676EEE">
        <w:rPr>
          <w:spacing w:val="-10"/>
          <w:lang w:val="pl-PL"/>
        </w:rPr>
        <w:t xml:space="preserve"> </w:t>
      </w:r>
      <w:r w:rsidRPr="00676EEE">
        <w:rPr>
          <w:spacing w:val="-1"/>
          <w:lang w:val="pl-PL"/>
        </w:rPr>
        <w:t>podpisuje</w:t>
      </w:r>
      <w:r w:rsidRPr="00676EEE">
        <w:rPr>
          <w:spacing w:val="-9"/>
          <w:lang w:val="pl-PL"/>
        </w:rPr>
        <w:t xml:space="preserve"> </w:t>
      </w:r>
      <w:r w:rsidRPr="00676EEE">
        <w:rPr>
          <w:spacing w:val="-1"/>
          <w:lang w:val="pl-PL"/>
        </w:rPr>
        <w:t>oddzielnie.</w:t>
      </w:r>
    </w:p>
    <w:p w:rsidR="00CD1F49" w:rsidRPr="00676EEE" w:rsidRDefault="00CD1F49" w:rsidP="00D359B6">
      <w:pPr>
        <w:rPr>
          <w:sz w:val="20"/>
          <w:szCs w:val="20"/>
          <w:lang w:val="pl-PL"/>
        </w:rPr>
      </w:pPr>
    </w:p>
    <w:p w:rsidR="00CD1F49" w:rsidRDefault="00676EEE" w:rsidP="00D359B6">
      <w:pPr>
        <w:pStyle w:val="Nagwek7"/>
        <w:ind w:left="138" w:right="6473"/>
        <w:rPr>
          <w:rFonts w:cs="Calibri"/>
          <w:b w:val="0"/>
          <w:bCs w:val="0"/>
          <w:i w:val="0"/>
        </w:rPr>
      </w:pPr>
      <w:proofErr w:type="spellStart"/>
      <w:r>
        <w:rPr>
          <w:spacing w:val="-1"/>
        </w:rPr>
        <w:t>Podwykonawstwo</w:t>
      </w:r>
      <w:proofErr w:type="spellEnd"/>
    </w:p>
    <w:p w:rsidR="00CD1F49" w:rsidRPr="00E2140F" w:rsidRDefault="00676EEE" w:rsidP="000477D9">
      <w:pPr>
        <w:numPr>
          <w:ilvl w:val="1"/>
          <w:numId w:val="12"/>
        </w:numPr>
        <w:tabs>
          <w:tab w:val="left" w:pos="567"/>
          <w:tab w:val="left" w:pos="2114"/>
        </w:tabs>
        <w:jc w:val="both"/>
        <w:rPr>
          <w:rFonts w:eastAsia="Calibri" w:cs="Calibri"/>
          <w:sz w:val="20"/>
          <w:szCs w:val="20"/>
          <w:lang w:val="pl-PL"/>
        </w:rPr>
      </w:pPr>
      <w:r w:rsidRPr="00E2140F">
        <w:rPr>
          <w:b/>
          <w:spacing w:val="-1"/>
          <w:sz w:val="20"/>
          <w:szCs w:val="20"/>
          <w:lang w:val="pl-PL"/>
        </w:rPr>
        <w:t>Informacja</w:t>
      </w:r>
      <w:r w:rsidRPr="00E2140F">
        <w:rPr>
          <w:b/>
          <w:spacing w:val="-11"/>
          <w:sz w:val="20"/>
          <w:szCs w:val="20"/>
          <w:lang w:val="pl-PL"/>
        </w:rPr>
        <w:t xml:space="preserve"> </w:t>
      </w:r>
      <w:r w:rsidRPr="00E2140F">
        <w:rPr>
          <w:b/>
          <w:sz w:val="20"/>
          <w:szCs w:val="20"/>
          <w:lang w:val="pl-PL"/>
        </w:rPr>
        <w:t>o</w:t>
      </w:r>
      <w:r w:rsidRPr="00E2140F">
        <w:rPr>
          <w:b/>
          <w:spacing w:val="-8"/>
          <w:sz w:val="20"/>
          <w:szCs w:val="20"/>
          <w:lang w:val="pl-PL"/>
        </w:rPr>
        <w:t xml:space="preserve"> </w:t>
      </w:r>
      <w:r w:rsidRPr="00E2140F">
        <w:rPr>
          <w:b/>
          <w:spacing w:val="-2"/>
          <w:sz w:val="20"/>
          <w:szCs w:val="20"/>
          <w:lang w:val="pl-PL"/>
        </w:rPr>
        <w:t>obowiązku</w:t>
      </w:r>
      <w:r w:rsidRPr="00E2140F">
        <w:rPr>
          <w:b/>
          <w:spacing w:val="-9"/>
          <w:sz w:val="20"/>
          <w:szCs w:val="20"/>
          <w:lang w:val="pl-PL"/>
        </w:rPr>
        <w:t xml:space="preserve"> </w:t>
      </w:r>
      <w:r w:rsidRPr="00E2140F">
        <w:rPr>
          <w:b/>
          <w:spacing w:val="-1"/>
          <w:sz w:val="20"/>
          <w:szCs w:val="20"/>
          <w:lang w:val="pl-PL"/>
        </w:rPr>
        <w:t>osobistego</w:t>
      </w:r>
      <w:r w:rsidRPr="00E2140F">
        <w:rPr>
          <w:b/>
          <w:spacing w:val="-9"/>
          <w:sz w:val="20"/>
          <w:szCs w:val="20"/>
          <w:lang w:val="pl-PL"/>
        </w:rPr>
        <w:t xml:space="preserve"> </w:t>
      </w:r>
      <w:r w:rsidRPr="00E2140F">
        <w:rPr>
          <w:b/>
          <w:spacing w:val="-1"/>
          <w:sz w:val="20"/>
          <w:szCs w:val="20"/>
          <w:lang w:val="pl-PL"/>
        </w:rPr>
        <w:t>wykonania</w:t>
      </w:r>
      <w:r w:rsidRPr="00E2140F">
        <w:rPr>
          <w:b/>
          <w:spacing w:val="-12"/>
          <w:sz w:val="20"/>
          <w:szCs w:val="20"/>
          <w:lang w:val="pl-PL"/>
        </w:rPr>
        <w:t xml:space="preserve"> </w:t>
      </w:r>
      <w:r w:rsidRPr="00E2140F">
        <w:rPr>
          <w:b/>
          <w:spacing w:val="-1"/>
          <w:sz w:val="20"/>
          <w:szCs w:val="20"/>
          <w:lang w:val="pl-PL"/>
        </w:rPr>
        <w:t>przez</w:t>
      </w:r>
      <w:r w:rsidRPr="00E2140F">
        <w:rPr>
          <w:b/>
          <w:spacing w:val="-11"/>
          <w:sz w:val="20"/>
          <w:szCs w:val="20"/>
          <w:lang w:val="pl-PL"/>
        </w:rPr>
        <w:t xml:space="preserve"> </w:t>
      </w:r>
      <w:r w:rsidRPr="00E2140F">
        <w:rPr>
          <w:b/>
          <w:spacing w:val="-1"/>
          <w:sz w:val="20"/>
          <w:szCs w:val="20"/>
          <w:lang w:val="pl-PL"/>
        </w:rPr>
        <w:t>wykonawcę</w:t>
      </w:r>
      <w:r w:rsidRPr="00E2140F">
        <w:rPr>
          <w:b/>
          <w:spacing w:val="-9"/>
          <w:sz w:val="20"/>
          <w:szCs w:val="20"/>
          <w:lang w:val="pl-PL"/>
        </w:rPr>
        <w:t xml:space="preserve"> </w:t>
      </w:r>
      <w:r w:rsidRPr="00E2140F">
        <w:rPr>
          <w:b/>
          <w:spacing w:val="-1"/>
          <w:sz w:val="20"/>
          <w:szCs w:val="20"/>
          <w:lang w:val="pl-PL"/>
        </w:rPr>
        <w:t>kluczowych</w:t>
      </w:r>
      <w:r w:rsidRPr="00E2140F">
        <w:rPr>
          <w:b/>
          <w:spacing w:val="-11"/>
          <w:sz w:val="20"/>
          <w:szCs w:val="20"/>
          <w:lang w:val="pl-PL"/>
        </w:rPr>
        <w:t xml:space="preserve"> </w:t>
      </w:r>
      <w:r w:rsidRPr="00E2140F">
        <w:rPr>
          <w:b/>
          <w:spacing w:val="-1"/>
          <w:sz w:val="20"/>
          <w:szCs w:val="20"/>
          <w:lang w:val="pl-PL"/>
        </w:rPr>
        <w:t>części</w:t>
      </w:r>
      <w:r w:rsidRPr="00E2140F">
        <w:rPr>
          <w:b/>
          <w:spacing w:val="-11"/>
          <w:sz w:val="20"/>
          <w:szCs w:val="20"/>
          <w:lang w:val="pl-PL"/>
        </w:rPr>
        <w:t xml:space="preserve"> </w:t>
      </w:r>
      <w:r w:rsidRPr="00E2140F">
        <w:rPr>
          <w:b/>
          <w:spacing w:val="-2"/>
          <w:sz w:val="20"/>
          <w:szCs w:val="20"/>
          <w:lang w:val="pl-PL"/>
        </w:rPr>
        <w:t>zamówienia:</w:t>
      </w:r>
    </w:p>
    <w:p w:rsidR="00CD1F49" w:rsidRPr="00E2140F" w:rsidRDefault="00676EEE" w:rsidP="000477D9">
      <w:pPr>
        <w:pStyle w:val="Tekstpodstawowy"/>
        <w:numPr>
          <w:ilvl w:val="2"/>
          <w:numId w:val="12"/>
        </w:numPr>
        <w:tabs>
          <w:tab w:val="left" w:pos="991"/>
          <w:tab w:val="left" w:pos="2114"/>
        </w:tabs>
        <w:ind w:right="298" w:hanging="357"/>
        <w:jc w:val="both"/>
        <w:rPr>
          <w:rFonts w:asciiTheme="minorHAnsi" w:hAnsiTheme="minorHAnsi"/>
          <w:lang w:val="pl-PL"/>
        </w:rPr>
      </w:pPr>
      <w:r w:rsidRPr="00E2140F">
        <w:rPr>
          <w:rFonts w:asciiTheme="minorHAnsi" w:hAnsiTheme="minorHAnsi"/>
          <w:lang w:val="pl-PL"/>
        </w:rPr>
        <w:t>Zamawiającyniewprowadzaograniczeowzakresiepodwykonawstwa.ZamawiającynienakładanaWykonawcę obowiązku osobistego wykonania kluczowych części zamówienia.</w:t>
      </w:r>
    </w:p>
    <w:p w:rsidR="00CD1F49" w:rsidRPr="00E2140F" w:rsidRDefault="00676EEE" w:rsidP="000477D9">
      <w:pPr>
        <w:pStyle w:val="Tekstpodstawowy"/>
        <w:numPr>
          <w:ilvl w:val="2"/>
          <w:numId w:val="12"/>
        </w:numPr>
        <w:tabs>
          <w:tab w:val="left" w:pos="991"/>
          <w:tab w:val="left" w:pos="2114"/>
        </w:tabs>
        <w:ind w:right="150" w:hanging="357"/>
        <w:jc w:val="both"/>
        <w:rPr>
          <w:rFonts w:asciiTheme="minorHAnsi" w:hAnsiTheme="minorHAnsi" w:cs="Calibri"/>
        </w:rPr>
      </w:pPr>
      <w:r w:rsidRPr="00E2140F">
        <w:rPr>
          <w:rFonts w:asciiTheme="minorHAnsi" w:hAnsiTheme="minorHAnsi"/>
          <w:lang w:val="pl-PL"/>
        </w:rPr>
        <w:t>Zamawiającywymaga,abywykonawcawskazałczęścizamówienia,którezamierzapowierzydpodwykonawc omorazpodałnazwy(firmy)podwykonawców,naktórychzasobywykonawcapowołujesięnazasadachokre</w:t>
      </w:r>
      <w:r w:rsidRPr="00E2140F">
        <w:rPr>
          <w:rFonts w:asciiTheme="minorHAnsi" w:hAnsiTheme="minorHAnsi"/>
          <w:spacing w:val="31"/>
          <w:w w:val="99"/>
          <w:lang w:val="pl-PL"/>
        </w:rPr>
        <w:t xml:space="preserve"> </w:t>
      </w:r>
      <w:r w:rsidRPr="00E2140F">
        <w:rPr>
          <w:rFonts w:asciiTheme="minorHAnsi" w:hAnsiTheme="minorHAnsi"/>
          <w:spacing w:val="-1"/>
          <w:lang w:val="pl-PL"/>
        </w:rPr>
        <w:t>ślonychwart.26ust.2</w:t>
      </w:r>
      <w:r w:rsidRPr="00E2140F">
        <w:rPr>
          <w:rFonts w:asciiTheme="minorHAnsi" w:hAnsiTheme="minorHAnsi"/>
          <w:spacing w:val="-6"/>
          <w:lang w:val="pl-PL"/>
        </w:rPr>
        <w:t xml:space="preserve"> </w:t>
      </w:r>
      <w:r w:rsidRPr="00E2140F">
        <w:rPr>
          <w:rFonts w:asciiTheme="minorHAnsi" w:hAnsiTheme="minorHAnsi"/>
          <w:lang w:val="pl-PL"/>
        </w:rPr>
        <w:t>b,</w:t>
      </w:r>
      <w:r w:rsidRPr="00E2140F">
        <w:rPr>
          <w:rFonts w:asciiTheme="minorHAnsi" w:hAnsiTheme="minorHAnsi"/>
          <w:spacing w:val="13"/>
          <w:lang w:val="pl-PL"/>
        </w:rPr>
        <w:t xml:space="preserve"> </w:t>
      </w:r>
      <w:r w:rsidRPr="00E2140F">
        <w:rPr>
          <w:rFonts w:asciiTheme="minorHAnsi" w:hAnsiTheme="minorHAnsi"/>
          <w:lang w:val="pl-PL"/>
        </w:rPr>
        <w:t>w</w:t>
      </w:r>
      <w:r w:rsidRPr="00E2140F">
        <w:rPr>
          <w:rFonts w:asciiTheme="minorHAnsi" w:hAnsiTheme="minorHAnsi"/>
          <w:spacing w:val="11"/>
          <w:lang w:val="pl-PL"/>
        </w:rPr>
        <w:t xml:space="preserve"> </w:t>
      </w:r>
      <w:r w:rsidRPr="00E2140F">
        <w:rPr>
          <w:rFonts w:asciiTheme="minorHAnsi" w:hAnsiTheme="minorHAnsi"/>
          <w:spacing w:val="-1"/>
          <w:lang w:val="pl-PL"/>
        </w:rPr>
        <w:t>celu</w:t>
      </w:r>
      <w:r w:rsidRPr="00E2140F">
        <w:rPr>
          <w:rFonts w:asciiTheme="minorHAnsi" w:hAnsiTheme="minorHAnsi"/>
          <w:spacing w:val="8"/>
          <w:lang w:val="pl-PL"/>
        </w:rPr>
        <w:t xml:space="preserve"> </w:t>
      </w:r>
      <w:r w:rsidRPr="00E2140F">
        <w:rPr>
          <w:rFonts w:asciiTheme="minorHAnsi" w:hAnsiTheme="minorHAnsi"/>
          <w:spacing w:val="-1"/>
          <w:lang w:val="pl-PL"/>
        </w:rPr>
        <w:t>wykazania</w:t>
      </w:r>
      <w:r w:rsidRPr="00E2140F">
        <w:rPr>
          <w:rFonts w:asciiTheme="minorHAnsi" w:hAnsiTheme="minorHAnsi"/>
          <w:spacing w:val="11"/>
          <w:lang w:val="pl-PL"/>
        </w:rPr>
        <w:t xml:space="preserve"> </w:t>
      </w:r>
      <w:r w:rsidRPr="00E2140F">
        <w:rPr>
          <w:rFonts w:asciiTheme="minorHAnsi" w:hAnsiTheme="minorHAnsi"/>
          <w:spacing w:val="-1"/>
          <w:lang w:val="pl-PL"/>
        </w:rPr>
        <w:t>spełniania</w:t>
      </w:r>
      <w:r w:rsidRPr="00E2140F">
        <w:rPr>
          <w:rFonts w:asciiTheme="minorHAnsi" w:hAnsiTheme="minorHAnsi"/>
          <w:spacing w:val="10"/>
          <w:lang w:val="pl-PL"/>
        </w:rPr>
        <w:t xml:space="preserve"> </w:t>
      </w:r>
      <w:r w:rsidRPr="00E2140F">
        <w:rPr>
          <w:rFonts w:asciiTheme="minorHAnsi" w:hAnsiTheme="minorHAnsi"/>
          <w:spacing w:val="-1"/>
          <w:lang w:val="pl-PL"/>
        </w:rPr>
        <w:t>warunków</w:t>
      </w:r>
      <w:r w:rsidRPr="00E2140F">
        <w:rPr>
          <w:rFonts w:asciiTheme="minorHAnsi" w:hAnsiTheme="minorHAnsi"/>
          <w:spacing w:val="10"/>
          <w:lang w:val="pl-PL"/>
        </w:rPr>
        <w:t xml:space="preserve"> </w:t>
      </w:r>
      <w:r w:rsidRPr="00E2140F">
        <w:rPr>
          <w:rFonts w:asciiTheme="minorHAnsi" w:hAnsiTheme="minorHAnsi"/>
          <w:lang w:val="pl-PL"/>
        </w:rPr>
        <w:t>udziału</w:t>
      </w:r>
      <w:r w:rsidRPr="00E2140F">
        <w:rPr>
          <w:rFonts w:asciiTheme="minorHAnsi" w:hAnsiTheme="minorHAnsi"/>
          <w:spacing w:val="13"/>
          <w:lang w:val="pl-PL"/>
        </w:rPr>
        <w:t xml:space="preserve"> </w:t>
      </w:r>
      <w:r w:rsidRPr="00E2140F">
        <w:rPr>
          <w:rFonts w:asciiTheme="minorHAnsi" w:hAnsiTheme="minorHAnsi"/>
          <w:lang w:val="pl-PL"/>
        </w:rPr>
        <w:t>w</w:t>
      </w:r>
      <w:r w:rsidRPr="00E2140F">
        <w:rPr>
          <w:rFonts w:asciiTheme="minorHAnsi" w:hAnsiTheme="minorHAnsi"/>
          <w:spacing w:val="10"/>
          <w:lang w:val="pl-PL"/>
        </w:rPr>
        <w:t xml:space="preserve"> </w:t>
      </w:r>
      <w:r w:rsidRPr="00E2140F">
        <w:rPr>
          <w:rFonts w:asciiTheme="minorHAnsi" w:hAnsiTheme="minorHAnsi"/>
          <w:spacing w:val="-1"/>
          <w:lang w:val="pl-PL"/>
        </w:rPr>
        <w:t>postępowaniu,</w:t>
      </w:r>
      <w:r w:rsidRPr="00E2140F">
        <w:rPr>
          <w:rFonts w:asciiTheme="minorHAnsi" w:hAnsiTheme="minorHAnsi"/>
          <w:spacing w:val="12"/>
          <w:lang w:val="pl-PL"/>
        </w:rPr>
        <w:t xml:space="preserve"> </w:t>
      </w:r>
      <w:r w:rsidRPr="00E2140F">
        <w:rPr>
          <w:rFonts w:asciiTheme="minorHAnsi" w:hAnsiTheme="minorHAnsi"/>
          <w:lang w:val="pl-PL"/>
        </w:rPr>
        <w:t>ok.</w:t>
      </w:r>
      <w:r w:rsidRPr="00E2140F">
        <w:rPr>
          <w:rFonts w:asciiTheme="minorHAnsi" w:hAnsiTheme="minorHAnsi"/>
          <w:spacing w:val="10"/>
          <w:lang w:val="pl-PL"/>
        </w:rPr>
        <w:t xml:space="preserve"> </w:t>
      </w:r>
      <w:r w:rsidRPr="00E2140F">
        <w:rPr>
          <w:rFonts w:asciiTheme="minorHAnsi" w:hAnsiTheme="minorHAnsi"/>
          <w:spacing w:val="-1"/>
          <w:lang w:val="pl-PL"/>
        </w:rPr>
        <w:t>których</w:t>
      </w:r>
      <w:r w:rsidRPr="00E2140F">
        <w:rPr>
          <w:rFonts w:asciiTheme="minorHAnsi" w:hAnsiTheme="minorHAnsi"/>
          <w:spacing w:val="29"/>
          <w:w w:val="99"/>
          <w:lang w:val="pl-PL"/>
        </w:rPr>
        <w:t xml:space="preserve"> </w:t>
      </w:r>
      <w:r w:rsidRPr="00E2140F">
        <w:rPr>
          <w:rFonts w:asciiTheme="minorHAnsi" w:hAnsiTheme="minorHAnsi"/>
          <w:spacing w:val="-2"/>
          <w:lang w:val="pl-PL"/>
        </w:rPr>
        <w:t>mowa</w:t>
      </w:r>
      <w:r w:rsidRPr="00E2140F">
        <w:rPr>
          <w:rFonts w:asciiTheme="minorHAnsi" w:hAnsiTheme="minorHAnsi"/>
          <w:spacing w:val="-6"/>
          <w:lang w:val="pl-PL"/>
        </w:rPr>
        <w:t xml:space="preserve"> </w:t>
      </w:r>
      <w:r w:rsidRPr="00E2140F">
        <w:rPr>
          <w:rFonts w:asciiTheme="minorHAnsi" w:hAnsiTheme="minorHAnsi"/>
          <w:spacing w:val="-1"/>
          <w:lang w:val="pl-PL"/>
        </w:rPr>
        <w:t>wart.</w:t>
      </w:r>
      <w:r w:rsidRPr="00E2140F">
        <w:rPr>
          <w:rFonts w:asciiTheme="minorHAnsi" w:hAnsiTheme="minorHAnsi"/>
          <w:spacing w:val="-4"/>
          <w:lang w:val="pl-PL"/>
        </w:rPr>
        <w:t xml:space="preserve"> </w:t>
      </w:r>
      <w:r w:rsidRPr="00E2140F">
        <w:rPr>
          <w:rFonts w:asciiTheme="minorHAnsi" w:hAnsiTheme="minorHAnsi"/>
        </w:rPr>
        <w:t>22</w:t>
      </w:r>
      <w:r w:rsidRPr="00E2140F">
        <w:rPr>
          <w:rFonts w:asciiTheme="minorHAnsi" w:hAnsiTheme="minorHAnsi"/>
          <w:spacing w:val="-3"/>
        </w:rPr>
        <w:t xml:space="preserve"> </w:t>
      </w:r>
      <w:proofErr w:type="spellStart"/>
      <w:r w:rsidRPr="00E2140F">
        <w:rPr>
          <w:rFonts w:asciiTheme="minorHAnsi" w:hAnsiTheme="minorHAnsi"/>
          <w:spacing w:val="-1"/>
        </w:rPr>
        <w:t>ust</w:t>
      </w:r>
      <w:proofErr w:type="spellEnd"/>
      <w:r w:rsidRPr="00E2140F">
        <w:rPr>
          <w:rFonts w:asciiTheme="minorHAnsi" w:hAnsiTheme="minorHAnsi"/>
          <w:spacing w:val="-1"/>
        </w:rPr>
        <w:t>.</w:t>
      </w:r>
      <w:r w:rsidRPr="00E2140F">
        <w:rPr>
          <w:rFonts w:asciiTheme="minorHAnsi" w:hAnsiTheme="minorHAnsi"/>
          <w:spacing w:val="-3"/>
        </w:rPr>
        <w:t xml:space="preserve"> </w:t>
      </w:r>
      <w:r w:rsidRPr="00E2140F">
        <w:rPr>
          <w:rFonts w:asciiTheme="minorHAnsi" w:hAnsiTheme="minorHAnsi"/>
          <w:spacing w:val="-1"/>
        </w:rPr>
        <w:t>1.</w:t>
      </w:r>
    </w:p>
    <w:p w:rsidR="00CD1F49" w:rsidRPr="00E2140F" w:rsidRDefault="00676EEE" w:rsidP="000477D9">
      <w:pPr>
        <w:pStyle w:val="Tekstpodstawowy"/>
        <w:numPr>
          <w:ilvl w:val="2"/>
          <w:numId w:val="12"/>
        </w:numPr>
        <w:tabs>
          <w:tab w:val="left" w:pos="1037"/>
          <w:tab w:val="left" w:pos="2114"/>
        </w:tabs>
        <w:ind w:right="154" w:hanging="360"/>
        <w:jc w:val="both"/>
        <w:rPr>
          <w:rFonts w:asciiTheme="minorHAnsi" w:hAnsiTheme="minorHAnsi"/>
          <w:lang w:val="pl-PL"/>
        </w:rPr>
      </w:pPr>
      <w:r w:rsidRPr="00E2140F">
        <w:rPr>
          <w:rFonts w:asciiTheme="minorHAnsi" w:hAnsiTheme="minorHAnsi"/>
          <w:spacing w:val="-1"/>
          <w:lang w:val="pl-PL"/>
        </w:rPr>
        <w:t>Jeżeli</w:t>
      </w:r>
      <w:r w:rsidRPr="00E2140F">
        <w:rPr>
          <w:rFonts w:asciiTheme="minorHAnsi" w:hAnsiTheme="minorHAnsi"/>
          <w:spacing w:val="21"/>
          <w:lang w:val="pl-PL"/>
        </w:rPr>
        <w:t xml:space="preserve"> </w:t>
      </w:r>
      <w:r w:rsidRPr="00E2140F">
        <w:rPr>
          <w:rFonts w:asciiTheme="minorHAnsi" w:hAnsiTheme="minorHAnsi"/>
          <w:lang w:val="pl-PL"/>
        </w:rPr>
        <w:t>zmiana</w:t>
      </w:r>
      <w:r w:rsidRPr="00E2140F">
        <w:rPr>
          <w:rFonts w:asciiTheme="minorHAnsi" w:hAnsiTheme="minorHAnsi"/>
          <w:spacing w:val="22"/>
          <w:lang w:val="pl-PL"/>
        </w:rPr>
        <w:t xml:space="preserve"> </w:t>
      </w:r>
      <w:r w:rsidRPr="00E2140F">
        <w:rPr>
          <w:rFonts w:asciiTheme="minorHAnsi" w:hAnsiTheme="minorHAnsi"/>
          <w:lang w:val="pl-PL"/>
        </w:rPr>
        <w:t>albo</w:t>
      </w:r>
      <w:r w:rsidRPr="00E2140F">
        <w:rPr>
          <w:rFonts w:asciiTheme="minorHAnsi" w:hAnsiTheme="minorHAnsi"/>
          <w:spacing w:val="21"/>
          <w:lang w:val="pl-PL"/>
        </w:rPr>
        <w:t xml:space="preserve"> </w:t>
      </w:r>
      <w:r w:rsidRPr="00E2140F">
        <w:rPr>
          <w:rFonts w:asciiTheme="minorHAnsi" w:hAnsiTheme="minorHAnsi"/>
          <w:lang w:val="pl-PL"/>
        </w:rPr>
        <w:t>rezygnacja</w:t>
      </w:r>
      <w:r w:rsidRPr="00E2140F">
        <w:rPr>
          <w:rFonts w:asciiTheme="minorHAnsi" w:hAnsiTheme="minorHAnsi"/>
          <w:spacing w:val="22"/>
          <w:lang w:val="pl-PL"/>
        </w:rPr>
        <w:t xml:space="preserve"> </w:t>
      </w:r>
      <w:r w:rsidRPr="00E2140F">
        <w:rPr>
          <w:rFonts w:asciiTheme="minorHAnsi" w:hAnsiTheme="minorHAnsi"/>
          <w:lang w:val="pl-PL"/>
        </w:rPr>
        <w:t>z</w:t>
      </w:r>
      <w:r w:rsidRPr="00E2140F">
        <w:rPr>
          <w:rFonts w:asciiTheme="minorHAnsi" w:hAnsiTheme="minorHAnsi"/>
          <w:spacing w:val="44"/>
          <w:lang w:val="pl-PL"/>
        </w:rPr>
        <w:t xml:space="preserve"> </w:t>
      </w:r>
      <w:r w:rsidRPr="00E2140F">
        <w:rPr>
          <w:rFonts w:asciiTheme="minorHAnsi" w:hAnsiTheme="minorHAnsi"/>
          <w:lang w:val="pl-PL"/>
        </w:rPr>
        <w:t>podwykonawcy</w:t>
      </w:r>
      <w:r w:rsidRPr="00E2140F">
        <w:rPr>
          <w:rFonts w:asciiTheme="minorHAnsi" w:hAnsiTheme="minorHAnsi"/>
          <w:spacing w:val="21"/>
          <w:lang w:val="pl-PL"/>
        </w:rPr>
        <w:t xml:space="preserve"> </w:t>
      </w:r>
      <w:r w:rsidRPr="00E2140F">
        <w:rPr>
          <w:rFonts w:asciiTheme="minorHAnsi" w:hAnsiTheme="minorHAnsi"/>
          <w:lang w:val="pl-PL"/>
        </w:rPr>
        <w:t>w</w:t>
      </w:r>
      <w:r w:rsidRPr="00E2140F">
        <w:rPr>
          <w:rFonts w:asciiTheme="minorHAnsi" w:hAnsiTheme="minorHAnsi"/>
          <w:spacing w:val="21"/>
          <w:lang w:val="pl-PL"/>
        </w:rPr>
        <w:t xml:space="preserve"> </w:t>
      </w:r>
      <w:r w:rsidRPr="00E2140F">
        <w:rPr>
          <w:rFonts w:asciiTheme="minorHAnsi" w:hAnsiTheme="minorHAnsi"/>
          <w:lang w:val="pl-PL"/>
        </w:rPr>
        <w:t>trakcie</w:t>
      </w:r>
      <w:r w:rsidRPr="00E2140F">
        <w:rPr>
          <w:rFonts w:asciiTheme="minorHAnsi" w:hAnsiTheme="minorHAnsi"/>
          <w:spacing w:val="20"/>
          <w:lang w:val="pl-PL"/>
        </w:rPr>
        <w:t xml:space="preserve"> </w:t>
      </w:r>
      <w:r w:rsidRPr="00E2140F">
        <w:rPr>
          <w:rFonts w:asciiTheme="minorHAnsi" w:hAnsiTheme="minorHAnsi"/>
          <w:lang w:val="pl-PL"/>
        </w:rPr>
        <w:t>trwania</w:t>
      </w:r>
      <w:r w:rsidRPr="00E2140F">
        <w:rPr>
          <w:rFonts w:asciiTheme="minorHAnsi" w:hAnsiTheme="minorHAnsi"/>
          <w:spacing w:val="22"/>
          <w:lang w:val="pl-PL"/>
        </w:rPr>
        <w:t xml:space="preserve"> </w:t>
      </w:r>
      <w:r w:rsidRPr="00E2140F">
        <w:rPr>
          <w:rFonts w:asciiTheme="minorHAnsi" w:hAnsiTheme="minorHAnsi"/>
          <w:lang w:val="pl-PL"/>
        </w:rPr>
        <w:t>umowy</w:t>
      </w:r>
      <w:r w:rsidRPr="00E2140F">
        <w:rPr>
          <w:rFonts w:asciiTheme="minorHAnsi" w:hAnsiTheme="minorHAnsi"/>
          <w:spacing w:val="44"/>
          <w:lang w:val="pl-PL"/>
        </w:rPr>
        <w:t xml:space="preserve"> </w:t>
      </w:r>
      <w:r w:rsidRPr="00E2140F">
        <w:rPr>
          <w:rFonts w:asciiTheme="minorHAnsi" w:hAnsiTheme="minorHAnsi"/>
          <w:lang w:val="pl-PL"/>
        </w:rPr>
        <w:t>dotyczy</w:t>
      </w:r>
      <w:r w:rsidRPr="00E2140F">
        <w:rPr>
          <w:rFonts w:asciiTheme="minorHAnsi" w:hAnsiTheme="minorHAnsi"/>
          <w:spacing w:val="22"/>
          <w:lang w:val="pl-PL"/>
        </w:rPr>
        <w:t xml:space="preserve"> </w:t>
      </w:r>
      <w:r w:rsidRPr="00E2140F">
        <w:rPr>
          <w:rFonts w:asciiTheme="minorHAnsi" w:hAnsiTheme="minorHAnsi"/>
          <w:spacing w:val="-1"/>
          <w:lang w:val="pl-PL"/>
        </w:rPr>
        <w:t>podmiotu,</w:t>
      </w:r>
      <w:r w:rsidRPr="00E2140F">
        <w:rPr>
          <w:rFonts w:asciiTheme="minorHAnsi" w:hAnsiTheme="minorHAnsi"/>
          <w:spacing w:val="22"/>
          <w:lang w:val="pl-PL"/>
        </w:rPr>
        <w:t xml:space="preserve"> </w:t>
      </w:r>
      <w:r w:rsidRPr="00E2140F">
        <w:rPr>
          <w:rFonts w:asciiTheme="minorHAnsi" w:hAnsiTheme="minorHAnsi"/>
          <w:lang w:val="pl-PL"/>
        </w:rPr>
        <w:t>na</w:t>
      </w:r>
      <w:r w:rsidRPr="00E2140F">
        <w:rPr>
          <w:rFonts w:asciiTheme="minorHAnsi" w:hAnsiTheme="minorHAnsi"/>
          <w:spacing w:val="36"/>
          <w:w w:val="99"/>
          <w:lang w:val="pl-PL"/>
        </w:rPr>
        <w:t xml:space="preserve"> </w:t>
      </w:r>
      <w:r w:rsidRPr="00E2140F">
        <w:rPr>
          <w:rFonts w:asciiTheme="minorHAnsi" w:hAnsiTheme="minorHAnsi"/>
          <w:spacing w:val="-1"/>
          <w:lang w:val="pl-PL"/>
        </w:rPr>
        <w:t>którego</w:t>
      </w:r>
      <w:r w:rsidRPr="00E2140F">
        <w:rPr>
          <w:rFonts w:asciiTheme="minorHAnsi" w:hAnsiTheme="minorHAnsi"/>
          <w:spacing w:val="42"/>
          <w:lang w:val="pl-PL"/>
        </w:rPr>
        <w:t xml:space="preserve"> </w:t>
      </w:r>
      <w:r w:rsidRPr="00E2140F">
        <w:rPr>
          <w:rFonts w:asciiTheme="minorHAnsi" w:hAnsiTheme="minorHAnsi"/>
          <w:lang w:val="pl-PL"/>
        </w:rPr>
        <w:t>zasoby</w:t>
      </w:r>
      <w:r w:rsidRPr="00E2140F">
        <w:rPr>
          <w:rFonts w:asciiTheme="minorHAnsi" w:hAnsiTheme="minorHAnsi"/>
          <w:spacing w:val="43"/>
          <w:lang w:val="pl-PL"/>
        </w:rPr>
        <w:t xml:space="preserve"> </w:t>
      </w:r>
      <w:r w:rsidRPr="00E2140F">
        <w:rPr>
          <w:rFonts w:asciiTheme="minorHAnsi" w:hAnsiTheme="minorHAnsi"/>
          <w:lang w:val="pl-PL"/>
        </w:rPr>
        <w:t>wykonawca</w:t>
      </w:r>
      <w:r w:rsidRPr="00E2140F">
        <w:rPr>
          <w:rFonts w:asciiTheme="minorHAnsi" w:hAnsiTheme="minorHAnsi"/>
          <w:spacing w:val="44"/>
          <w:lang w:val="pl-PL"/>
        </w:rPr>
        <w:t xml:space="preserve"> </w:t>
      </w:r>
      <w:r w:rsidRPr="00E2140F">
        <w:rPr>
          <w:rFonts w:asciiTheme="minorHAnsi" w:hAnsiTheme="minorHAnsi"/>
          <w:spacing w:val="-1"/>
          <w:lang w:val="pl-PL"/>
        </w:rPr>
        <w:t>powoływał</w:t>
      </w:r>
      <w:r w:rsidRPr="00E2140F">
        <w:rPr>
          <w:rFonts w:asciiTheme="minorHAnsi" w:hAnsiTheme="minorHAnsi"/>
          <w:spacing w:val="43"/>
          <w:lang w:val="pl-PL"/>
        </w:rPr>
        <w:t xml:space="preserve"> </w:t>
      </w:r>
      <w:r w:rsidRPr="00E2140F">
        <w:rPr>
          <w:rFonts w:asciiTheme="minorHAnsi" w:hAnsiTheme="minorHAnsi"/>
          <w:spacing w:val="-1"/>
          <w:lang w:val="pl-PL"/>
        </w:rPr>
        <w:t>się</w:t>
      </w:r>
      <w:r w:rsidRPr="00E2140F">
        <w:rPr>
          <w:rFonts w:asciiTheme="minorHAnsi" w:hAnsiTheme="minorHAnsi"/>
          <w:spacing w:val="42"/>
          <w:lang w:val="pl-PL"/>
        </w:rPr>
        <w:t xml:space="preserve"> </w:t>
      </w:r>
      <w:r w:rsidRPr="00E2140F">
        <w:rPr>
          <w:rFonts w:asciiTheme="minorHAnsi" w:hAnsiTheme="minorHAnsi"/>
          <w:lang w:val="pl-PL"/>
        </w:rPr>
        <w:t>na</w:t>
      </w:r>
      <w:r w:rsidRPr="00E2140F">
        <w:rPr>
          <w:rFonts w:asciiTheme="minorHAnsi" w:hAnsiTheme="minorHAnsi"/>
          <w:spacing w:val="42"/>
          <w:lang w:val="pl-PL"/>
        </w:rPr>
        <w:t xml:space="preserve"> </w:t>
      </w:r>
      <w:r w:rsidRPr="00E2140F">
        <w:rPr>
          <w:rFonts w:asciiTheme="minorHAnsi" w:hAnsiTheme="minorHAnsi"/>
          <w:lang w:val="pl-PL"/>
        </w:rPr>
        <w:t xml:space="preserve">zasadach  </w:t>
      </w:r>
      <w:r w:rsidRPr="00E2140F">
        <w:rPr>
          <w:rFonts w:asciiTheme="minorHAnsi" w:hAnsiTheme="minorHAnsi"/>
          <w:spacing w:val="-1"/>
          <w:lang w:val="pl-PL"/>
        </w:rPr>
        <w:t>określonych</w:t>
      </w:r>
      <w:r w:rsidRPr="00E2140F">
        <w:rPr>
          <w:rFonts w:asciiTheme="minorHAnsi" w:hAnsiTheme="minorHAnsi"/>
          <w:spacing w:val="44"/>
          <w:lang w:val="pl-PL"/>
        </w:rPr>
        <w:t xml:space="preserve"> </w:t>
      </w:r>
      <w:r w:rsidRPr="00E2140F">
        <w:rPr>
          <w:rFonts w:asciiTheme="minorHAnsi" w:hAnsiTheme="minorHAnsi"/>
          <w:lang w:val="pl-PL"/>
        </w:rPr>
        <w:t>w</w:t>
      </w:r>
      <w:r w:rsidRPr="00E2140F">
        <w:rPr>
          <w:rFonts w:asciiTheme="minorHAnsi" w:hAnsiTheme="minorHAnsi"/>
          <w:spacing w:val="40"/>
          <w:lang w:val="pl-PL"/>
        </w:rPr>
        <w:t xml:space="preserve"> </w:t>
      </w:r>
      <w:r w:rsidRPr="00E2140F">
        <w:rPr>
          <w:rFonts w:asciiTheme="minorHAnsi" w:hAnsiTheme="minorHAnsi"/>
          <w:lang w:val="pl-PL"/>
        </w:rPr>
        <w:t>art.</w:t>
      </w:r>
      <w:r w:rsidRPr="00E2140F">
        <w:rPr>
          <w:rFonts w:asciiTheme="minorHAnsi" w:hAnsiTheme="minorHAnsi"/>
          <w:spacing w:val="42"/>
          <w:lang w:val="pl-PL"/>
        </w:rPr>
        <w:t xml:space="preserve"> </w:t>
      </w:r>
      <w:r w:rsidRPr="00E2140F">
        <w:rPr>
          <w:rFonts w:asciiTheme="minorHAnsi" w:hAnsiTheme="minorHAnsi"/>
          <w:spacing w:val="1"/>
          <w:lang w:val="pl-PL"/>
        </w:rPr>
        <w:t>26</w:t>
      </w:r>
      <w:r w:rsidRPr="00E2140F">
        <w:rPr>
          <w:rFonts w:asciiTheme="minorHAnsi" w:hAnsiTheme="minorHAnsi"/>
          <w:spacing w:val="41"/>
          <w:lang w:val="pl-PL"/>
        </w:rPr>
        <w:t xml:space="preserve"> </w:t>
      </w:r>
      <w:r w:rsidRPr="00E2140F">
        <w:rPr>
          <w:rFonts w:asciiTheme="minorHAnsi" w:hAnsiTheme="minorHAnsi"/>
          <w:lang w:val="pl-PL"/>
        </w:rPr>
        <w:t>ust.</w:t>
      </w:r>
      <w:r w:rsidRPr="00E2140F">
        <w:rPr>
          <w:rFonts w:asciiTheme="minorHAnsi" w:hAnsiTheme="minorHAnsi"/>
          <w:spacing w:val="7"/>
          <w:lang w:val="pl-PL"/>
        </w:rPr>
        <w:t xml:space="preserve"> </w:t>
      </w:r>
      <w:r w:rsidRPr="00E2140F">
        <w:rPr>
          <w:rFonts w:asciiTheme="minorHAnsi" w:hAnsiTheme="minorHAnsi"/>
          <w:lang w:val="pl-PL"/>
        </w:rPr>
        <w:t>2</w:t>
      </w:r>
      <w:r w:rsidRPr="00E2140F">
        <w:rPr>
          <w:rFonts w:asciiTheme="minorHAnsi" w:hAnsiTheme="minorHAnsi"/>
          <w:spacing w:val="41"/>
          <w:lang w:val="pl-PL"/>
        </w:rPr>
        <w:t xml:space="preserve"> </w:t>
      </w:r>
      <w:r w:rsidRPr="00E2140F">
        <w:rPr>
          <w:rFonts w:asciiTheme="minorHAnsi" w:hAnsiTheme="minorHAnsi"/>
          <w:lang w:val="pl-PL"/>
        </w:rPr>
        <w:t>b,</w:t>
      </w:r>
      <w:r w:rsidRPr="00E2140F">
        <w:rPr>
          <w:rFonts w:asciiTheme="minorHAnsi" w:hAnsiTheme="minorHAnsi"/>
          <w:spacing w:val="42"/>
          <w:lang w:val="pl-PL"/>
        </w:rPr>
        <w:t xml:space="preserve"> </w:t>
      </w:r>
      <w:r w:rsidRPr="00E2140F">
        <w:rPr>
          <w:rFonts w:asciiTheme="minorHAnsi" w:hAnsiTheme="minorHAnsi"/>
          <w:lang w:val="pl-PL"/>
        </w:rPr>
        <w:t>w</w:t>
      </w:r>
      <w:r w:rsidRPr="00E2140F">
        <w:rPr>
          <w:rFonts w:asciiTheme="minorHAnsi" w:hAnsiTheme="minorHAnsi"/>
          <w:spacing w:val="43"/>
          <w:lang w:val="pl-PL"/>
        </w:rPr>
        <w:t xml:space="preserve"> </w:t>
      </w:r>
      <w:r w:rsidRPr="00E2140F">
        <w:rPr>
          <w:rFonts w:asciiTheme="minorHAnsi" w:hAnsiTheme="minorHAnsi"/>
          <w:spacing w:val="-1"/>
          <w:lang w:val="pl-PL"/>
        </w:rPr>
        <w:t>celu</w:t>
      </w:r>
      <w:r w:rsidRPr="00E2140F">
        <w:rPr>
          <w:rFonts w:asciiTheme="minorHAnsi" w:hAnsiTheme="minorHAnsi"/>
          <w:spacing w:val="64"/>
          <w:w w:val="99"/>
          <w:lang w:val="pl-PL"/>
        </w:rPr>
        <w:t xml:space="preserve"> </w:t>
      </w:r>
      <w:r w:rsidRPr="00E2140F">
        <w:rPr>
          <w:rFonts w:asciiTheme="minorHAnsi" w:hAnsiTheme="minorHAnsi"/>
          <w:lang w:val="pl-PL"/>
        </w:rPr>
        <w:t>wskazania</w:t>
      </w:r>
      <w:r w:rsidRPr="00E2140F">
        <w:rPr>
          <w:rFonts w:asciiTheme="minorHAnsi" w:hAnsiTheme="minorHAnsi"/>
          <w:spacing w:val="-2"/>
          <w:lang w:val="pl-PL"/>
        </w:rPr>
        <w:t xml:space="preserve"> </w:t>
      </w:r>
      <w:r w:rsidRPr="00E2140F">
        <w:rPr>
          <w:rFonts w:asciiTheme="minorHAnsi" w:hAnsiTheme="minorHAnsi"/>
          <w:spacing w:val="-1"/>
          <w:lang w:val="pl-PL"/>
        </w:rPr>
        <w:t xml:space="preserve">spełnienia </w:t>
      </w:r>
      <w:r w:rsidRPr="00E2140F">
        <w:rPr>
          <w:rFonts w:asciiTheme="minorHAnsi" w:hAnsiTheme="minorHAnsi"/>
          <w:lang w:val="pl-PL"/>
        </w:rPr>
        <w:t>warunków</w:t>
      </w:r>
      <w:r w:rsidRPr="00E2140F">
        <w:rPr>
          <w:rFonts w:asciiTheme="minorHAnsi" w:hAnsiTheme="minorHAnsi"/>
          <w:spacing w:val="-3"/>
          <w:lang w:val="pl-PL"/>
        </w:rPr>
        <w:t xml:space="preserve"> </w:t>
      </w:r>
      <w:r w:rsidRPr="00E2140F">
        <w:rPr>
          <w:rFonts w:asciiTheme="minorHAnsi" w:hAnsiTheme="minorHAnsi"/>
          <w:lang w:val="pl-PL"/>
        </w:rPr>
        <w:t>udziału</w:t>
      </w:r>
      <w:r w:rsidRPr="00E2140F">
        <w:rPr>
          <w:rFonts w:asciiTheme="minorHAnsi" w:hAnsiTheme="minorHAnsi"/>
          <w:spacing w:val="39"/>
          <w:lang w:val="pl-PL"/>
        </w:rPr>
        <w:t xml:space="preserve"> </w:t>
      </w:r>
      <w:r w:rsidRPr="00E2140F">
        <w:rPr>
          <w:rFonts w:asciiTheme="minorHAnsi" w:hAnsiTheme="minorHAnsi"/>
          <w:lang w:val="pl-PL"/>
        </w:rPr>
        <w:t>w</w:t>
      </w:r>
      <w:r w:rsidRPr="00E2140F">
        <w:rPr>
          <w:rFonts w:asciiTheme="minorHAnsi" w:hAnsiTheme="minorHAnsi"/>
          <w:spacing w:val="-3"/>
          <w:lang w:val="pl-PL"/>
        </w:rPr>
        <w:t xml:space="preserve"> </w:t>
      </w:r>
      <w:r w:rsidRPr="00E2140F">
        <w:rPr>
          <w:rFonts w:asciiTheme="minorHAnsi" w:hAnsiTheme="minorHAnsi"/>
          <w:spacing w:val="-1"/>
          <w:lang w:val="pl-PL"/>
        </w:rPr>
        <w:t xml:space="preserve">postępowaniu </w:t>
      </w:r>
      <w:r w:rsidRPr="00E2140F">
        <w:rPr>
          <w:rFonts w:asciiTheme="minorHAnsi" w:hAnsiTheme="minorHAnsi"/>
          <w:lang w:val="pl-PL"/>
        </w:rPr>
        <w:t>,</w:t>
      </w:r>
      <w:r w:rsidRPr="00E2140F">
        <w:rPr>
          <w:rFonts w:asciiTheme="minorHAnsi" w:hAnsiTheme="minorHAnsi"/>
          <w:spacing w:val="-2"/>
          <w:lang w:val="pl-PL"/>
        </w:rPr>
        <w:t xml:space="preserve"> </w:t>
      </w:r>
      <w:r w:rsidRPr="00E2140F">
        <w:rPr>
          <w:rFonts w:asciiTheme="minorHAnsi" w:hAnsiTheme="minorHAnsi"/>
          <w:lang w:val="pl-PL"/>
        </w:rPr>
        <w:t>o</w:t>
      </w:r>
      <w:r w:rsidRPr="00E2140F">
        <w:rPr>
          <w:rFonts w:asciiTheme="minorHAnsi" w:hAnsiTheme="minorHAnsi"/>
          <w:spacing w:val="-1"/>
          <w:lang w:val="pl-PL"/>
        </w:rPr>
        <w:t xml:space="preserve"> </w:t>
      </w:r>
      <w:r w:rsidRPr="00E2140F">
        <w:rPr>
          <w:rFonts w:asciiTheme="minorHAnsi" w:hAnsiTheme="minorHAnsi"/>
          <w:lang w:val="pl-PL"/>
        </w:rPr>
        <w:t>których</w:t>
      </w:r>
      <w:r w:rsidRPr="00E2140F">
        <w:rPr>
          <w:rFonts w:asciiTheme="minorHAnsi" w:hAnsiTheme="minorHAnsi"/>
          <w:spacing w:val="-3"/>
          <w:lang w:val="pl-PL"/>
        </w:rPr>
        <w:t xml:space="preserve"> </w:t>
      </w:r>
      <w:r w:rsidRPr="00E2140F">
        <w:rPr>
          <w:rFonts w:asciiTheme="minorHAnsi" w:hAnsiTheme="minorHAnsi"/>
          <w:spacing w:val="-1"/>
          <w:lang w:val="pl-PL"/>
        </w:rPr>
        <w:t>mowa</w:t>
      </w:r>
      <w:r w:rsidRPr="00E2140F">
        <w:rPr>
          <w:rFonts w:asciiTheme="minorHAnsi" w:hAnsiTheme="minorHAnsi"/>
          <w:spacing w:val="-2"/>
          <w:lang w:val="pl-PL"/>
        </w:rPr>
        <w:t xml:space="preserve"> </w:t>
      </w:r>
      <w:r w:rsidRPr="00E2140F">
        <w:rPr>
          <w:rFonts w:asciiTheme="minorHAnsi" w:hAnsiTheme="minorHAnsi"/>
          <w:lang w:val="pl-PL"/>
        </w:rPr>
        <w:t>w</w:t>
      </w:r>
      <w:r w:rsidRPr="00E2140F">
        <w:rPr>
          <w:rFonts w:asciiTheme="minorHAnsi" w:hAnsiTheme="minorHAnsi"/>
          <w:spacing w:val="5"/>
          <w:lang w:val="pl-PL"/>
        </w:rPr>
        <w:t xml:space="preserve"> </w:t>
      </w:r>
      <w:r w:rsidRPr="00E2140F">
        <w:rPr>
          <w:rFonts w:asciiTheme="minorHAnsi" w:hAnsiTheme="minorHAnsi"/>
          <w:lang w:val="pl-PL"/>
        </w:rPr>
        <w:t>art.</w:t>
      </w:r>
      <w:r w:rsidRPr="00E2140F">
        <w:rPr>
          <w:rFonts w:asciiTheme="minorHAnsi" w:hAnsiTheme="minorHAnsi"/>
          <w:spacing w:val="-2"/>
          <w:lang w:val="pl-PL"/>
        </w:rPr>
        <w:t xml:space="preserve"> </w:t>
      </w:r>
      <w:r w:rsidRPr="00E2140F">
        <w:rPr>
          <w:rFonts w:asciiTheme="minorHAnsi" w:hAnsiTheme="minorHAnsi"/>
          <w:spacing w:val="-1"/>
          <w:lang w:val="pl-PL"/>
        </w:rPr>
        <w:t>ust.</w:t>
      </w:r>
      <w:r w:rsidRPr="00E2140F">
        <w:rPr>
          <w:rFonts w:asciiTheme="minorHAnsi" w:hAnsiTheme="minorHAnsi"/>
          <w:spacing w:val="-2"/>
          <w:lang w:val="pl-PL"/>
        </w:rPr>
        <w:t xml:space="preserve"> </w:t>
      </w:r>
      <w:r w:rsidRPr="00E2140F">
        <w:rPr>
          <w:rFonts w:asciiTheme="minorHAnsi" w:hAnsiTheme="minorHAnsi"/>
          <w:lang w:val="pl-PL"/>
        </w:rPr>
        <w:t>1,</w:t>
      </w:r>
      <w:r w:rsidRPr="00E2140F">
        <w:rPr>
          <w:rFonts w:asciiTheme="minorHAnsi" w:hAnsiTheme="minorHAnsi"/>
          <w:spacing w:val="-2"/>
          <w:lang w:val="pl-PL"/>
        </w:rPr>
        <w:t xml:space="preserve"> </w:t>
      </w:r>
      <w:r w:rsidRPr="00E2140F">
        <w:rPr>
          <w:rFonts w:asciiTheme="minorHAnsi" w:hAnsiTheme="minorHAnsi"/>
          <w:spacing w:val="-1"/>
          <w:lang w:val="pl-PL"/>
        </w:rPr>
        <w:t>wykonawca</w:t>
      </w:r>
      <w:r w:rsidRPr="00E2140F">
        <w:rPr>
          <w:rFonts w:asciiTheme="minorHAnsi" w:hAnsiTheme="minorHAnsi"/>
          <w:spacing w:val="65"/>
          <w:w w:val="99"/>
          <w:lang w:val="pl-PL"/>
        </w:rPr>
        <w:t xml:space="preserve"> </w:t>
      </w:r>
      <w:r w:rsidRPr="00E2140F">
        <w:rPr>
          <w:rFonts w:asciiTheme="minorHAnsi" w:hAnsiTheme="minorHAnsi"/>
          <w:spacing w:val="-1"/>
          <w:lang w:val="pl-PL"/>
        </w:rPr>
        <w:t>jest</w:t>
      </w:r>
      <w:r w:rsidRPr="00E2140F">
        <w:rPr>
          <w:rFonts w:asciiTheme="minorHAnsi" w:hAnsiTheme="minorHAnsi"/>
          <w:spacing w:val="36"/>
          <w:lang w:val="pl-PL"/>
        </w:rPr>
        <w:t xml:space="preserve"> </w:t>
      </w:r>
      <w:r w:rsidRPr="00E2140F">
        <w:rPr>
          <w:rFonts w:asciiTheme="minorHAnsi" w:hAnsiTheme="minorHAnsi"/>
          <w:lang w:val="pl-PL"/>
        </w:rPr>
        <w:t>obowiązany</w:t>
      </w:r>
      <w:r w:rsidRPr="00E2140F">
        <w:rPr>
          <w:rFonts w:asciiTheme="minorHAnsi" w:hAnsiTheme="minorHAnsi"/>
          <w:spacing w:val="37"/>
          <w:lang w:val="pl-PL"/>
        </w:rPr>
        <w:t xml:space="preserve"> </w:t>
      </w:r>
      <w:r w:rsidR="002201D5">
        <w:rPr>
          <w:rFonts w:asciiTheme="minorHAnsi" w:hAnsiTheme="minorHAnsi"/>
          <w:lang w:val="pl-PL"/>
        </w:rPr>
        <w:t>wykazać</w:t>
      </w:r>
      <w:r w:rsidRPr="00E2140F">
        <w:rPr>
          <w:rFonts w:asciiTheme="minorHAnsi" w:hAnsiTheme="minorHAnsi"/>
          <w:spacing w:val="36"/>
          <w:lang w:val="pl-PL"/>
        </w:rPr>
        <w:t xml:space="preserve"> </w:t>
      </w:r>
      <w:r w:rsidRPr="00E2140F">
        <w:rPr>
          <w:rFonts w:asciiTheme="minorHAnsi" w:hAnsiTheme="minorHAnsi"/>
          <w:lang w:val="pl-PL"/>
        </w:rPr>
        <w:t>zamawiającemu,</w:t>
      </w:r>
      <w:r w:rsidRPr="00E2140F">
        <w:rPr>
          <w:rFonts w:asciiTheme="minorHAnsi" w:hAnsiTheme="minorHAnsi"/>
          <w:spacing w:val="37"/>
          <w:lang w:val="pl-PL"/>
        </w:rPr>
        <w:t xml:space="preserve"> </w:t>
      </w:r>
      <w:r w:rsidRPr="00E2140F">
        <w:rPr>
          <w:rFonts w:asciiTheme="minorHAnsi" w:hAnsiTheme="minorHAnsi"/>
          <w:lang w:val="pl-PL"/>
        </w:rPr>
        <w:t>iż</w:t>
      </w:r>
      <w:r w:rsidRPr="00E2140F">
        <w:rPr>
          <w:rFonts w:asciiTheme="minorHAnsi" w:hAnsiTheme="minorHAnsi"/>
          <w:spacing w:val="38"/>
          <w:lang w:val="pl-PL"/>
        </w:rPr>
        <w:t xml:space="preserve"> </w:t>
      </w:r>
      <w:r w:rsidRPr="00E2140F">
        <w:rPr>
          <w:rFonts w:asciiTheme="minorHAnsi" w:hAnsiTheme="minorHAnsi"/>
          <w:lang w:val="pl-PL"/>
        </w:rPr>
        <w:t>proponowany</w:t>
      </w:r>
      <w:r w:rsidRPr="00E2140F">
        <w:rPr>
          <w:rFonts w:asciiTheme="minorHAnsi" w:hAnsiTheme="minorHAnsi"/>
          <w:spacing w:val="37"/>
          <w:lang w:val="pl-PL"/>
        </w:rPr>
        <w:t xml:space="preserve"> </w:t>
      </w:r>
      <w:r w:rsidRPr="00E2140F">
        <w:rPr>
          <w:rFonts w:asciiTheme="minorHAnsi" w:hAnsiTheme="minorHAnsi"/>
          <w:lang w:val="pl-PL"/>
        </w:rPr>
        <w:t>inny</w:t>
      </w:r>
      <w:r w:rsidRPr="00E2140F">
        <w:rPr>
          <w:rFonts w:asciiTheme="minorHAnsi" w:hAnsiTheme="minorHAnsi"/>
          <w:spacing w:val="37"/>
          <w:lang w:val="pl-PL"/>
        </w:rPr>
        <w:t xml:space="preserve"> </w:t>
      </w:r>
      <w:r w:rsidRPr="00E2140F">
        <w:rPr>
          <w:rFonts w:asciiTheme="minorHAnsi" w:hAnsiTheme="minorHAnsi"/>
          <w:lang w:val="pl-PL"/>
        </w:rPr>
        <w:t>podwykonawca</w:t>
      </w:r>
      <w:r w:rsidRPr="00E2140F">
        <w:rPr>
          <w:rFonts w:asciiTheme="minorHAnsi" w:hAnsiTheme="minorHAnsi"/>
          <w:spacing w:val="36"/>
          <w:lang w:val="pl-PL"/>
        </w:rPr>
        <w:t xml:space="preserve"> </w:t>
      </w:r>
      <w:r w:rsidRPr="00E2140F">
        <w:rPr>
          <w:rFonts w:asciiTheme="minorHAnsi" w:hAnsiTheme="minorHAnsi"/>
          <w:lang w:val="pl-PL"/>
        </w:rPr>
        <w:t>lub</w:t>
      </w:r>
      <w:r w:rsidRPr="00E2140F">
        <w:rPr>
          <w:rFonts w:asciiTheme="minorHAnsi" w:hAnsiTheme="minorHAnsi"/>
          <w:spacing w:val="36"/>
          <w:lang w:val="pl-PL"/>
        </w:rPr>
        <w:t xml:space="preserve"> </w:t>
      </w:r>
      <w:r w:rsidRPr="00E2140F">
        <w:rPr>
          <w:rFonts w:asciiTheme="minorHAnsi" w:hAnsiTheme="minorHAnsi"/>
          <w:lang w:val="pl-PL"/>
        </w:rPr>
        <w:t>wykonawca</w:t>
      </w:r>
      <w:r w:rsidRPr="00E2140F">
        <w:rPr>
          <w:rFonts w:asciiTheme="minorHAnsi" w:hAnsiTheme="minorHAnsi"/>
          <w:spacing w:val="29"/>
          <w:w w:val="99"/>
          <w:lang w:val="pl-PL"/>
        </w:rPr>
        <w:t xml:space="preserve"> </w:t>
      </w:r>
      <w:r w:rsidRPr="00E2140F">
        <w:rPr>
          <w:rFonts w:asciiTheme="minorHAnsi" w:hAnsiTheme="minorHAnsi"/>
          <w:lang w:val="pl-PL"/>
        </w:rPr>
        <w:t>samodzielnie</w:t>
      </w:r>
      <w:r w:rsidRPr="00E2140F">
        <w:rPr>
          <w:rFonts w:asciiTheme="minorHAnsi" w:hAnsiTheme="minorHAnsi"/>
          <w:spacing w:val="1"/>
          <w:lang w:val="pl-PL"/>
        </w:rPr>
        <w:t xml:space="preserve"> </w:t>
      </w:r>
      <w:r w:rsidRPr="00E2140F">
        <w:rPr>
          <w:rFonts w:asciiTheme="minorHAnsi" w:hAnsiTheme="minorHAnsi"/>
          <w:spacing w:val="-1"/>
          <w:lang w:val="pl-PL"/>
        </w:rPr>
        <w:t>spełnia</w:t>
      </w:r>
      <w:r w:rsidRPr="00E2140F">
        <w:rPr>
          <w:rFonts w:asciiTheme="minorHAnsi" w:hAnsiTheme="minorHAnsi"/>
          <w:lang w:val="pl-PL"/>
        </w:rPr>
        <w:t xml:space="preserve"> je</w:t>
      </w:r>
      <w:r w:rsidRPr="00E2140F">
        <w:rPr>
          <w:rFonts w:asciiTheme="minorHAnsi" w:hAnsiTheme="minorHAnsi"/>
          <w:spacing w:val="1"/>
          <w:lang w:val="pl-PL"/>
        </w:rPr>
        <w:t xml:space="preserve"> </w:t>
      </w:r>
      <w:r w:rsidRPr="00E2140F">
        <w:rPr>
          <w:rFonts w:asciiTheme="minorHAnsi" w:hAnsiTheme="minorHAnsi"/>
          <w:lang w:val="pl-PL"/>
        </w:rPr>
        <w:t>w</w:t>
      </w:r>
      <w:r w:rsidRPr="00E2140F">
        <w:rPr>
          <w:rFonts w:asciiTheme="minorHAnsi" w:hAnsiTheme="minorHAnsi"/>
          <w:spacing w:val="1"/>
          <w:lang w:val="pl-PL"/>
        </w:rPr>
        <w:t xml:space="preserve"> </w:t>
      </w:r>
      <w:r w:rsidRPr="00E2140F">
        <w:rPr>
          <w:rFonts w:asciiTheme="minorHAnsi" w:hAnsiTheme="minorHAnsi"/>
          <w:lang w:val="pl-PL"/>
        </w:rPr>
        <w:t>stopniu nie</w:t>
      </w:r>
      <w:r w:rsidRPr="00E2140F">
        <w:rPr>
          <w:rFonts w:asciiTheme="minorHAnsi" w:hAnsiTheme="minorHAnsi"/>
          <w:spacing w:val="-1"/>
          <w:lang w:val="pl-PL"/>
        </w:rPr>
        <w:t xml:space="preserve"> </w:t>
      </w:r>
      <w:r w:rsidRPr="00E2140F">
        <w:rPr>
          <w:rFonts w:asciiTheme="minorHAnsi" w:hAnsiTheme="minorHAnsi"/>
          <w:lang w:val="pl-PL"/>
        </w:rPr>
        <w:t>mniejszym</w:t>
      </w:r>
      <w:r w:rsidRPr="00E2140F">
        <w:rPr>
          <w:rFonts w:asciiTheme="minorHAnsi" w:hAnsiTheme="minorHAnsi"/>
          <w:spacing w:val="1"/>
          <w:lang w:val="pl-PL"/>
        </w:rPr>
        <w:t xml:space="preserve"> </w:t>
      </w:r>
      <w:r w:rsidRPr="00E2140F">
        <w:rPr>
          <w:rFonts w:asciiTheme="minorHAnsi" w:hAnsiTheme="minorHAnsi"/>
          <w:lang w:val="pl-PL"/>
        </w:rPr>
        <w:t>niż</w:t>
      </w:r>
      <w:r w:rsidRPr="00E2140F">
        <w:rPr>
          <w:rFonts w:asciiTheme="minorHAnsi" w:hAnsiTheme="minorHAnsi"/>
          <w:spacing w:val="2"/>
          <w:lang w:val="pl-PL"/>
        </w:rPr>
        <w:t xml:space="preserve"> </w:t>
      </w:r>
      <w:r w:rsidRPr="00E2140F">
        <w:rPr>
          <w:rFonts w:asciiTheme="minorHAnsi" w:hAnsiTheme="minorHAnsi"/>
          <w:lang w:val="pl-PL"/>
        </w:rPr>
        <w:t>wymagany w</w:t>
      </w:r>
      <w:r w:rsidRPr="00E2140F">
        <w:rPr>
          <w:rFonts w:asciiTheme="minorHAnsi" w:hAnsiTheme="minorHAnsi"/>
          <w:spacing w:val="-1"/>
          <w:lang w:val="pl-PL"/>
        </w:rPr>
        <w:t xml:space="preserve"> </w:t>
      </w:r>
      <w:r w:rsidRPr="00E2140F">
        <w:rPr>
          <w:rFonts w:asciiTheme="minorHAnsi" w:hAnsiTheme="minorHAnsi"/>
          <w:lang w:val="pl-PL"/>
        </w:rPr>
        <w:t>trakcie</w:t>
      </w:r>
      <w:r w:rsidRPr="00E2140F">
        <w:rPr>
          <w:rFonts w:asciiTheme="minorHAnsi" w:hAnsiTheme="minorHAnsi"/>
          <w:spacing w:val="-1"/>
          <w:lang w:val="pl-PL"/>
        </w:rPr>
        <w:t xml:space="preserve"> </w:t>
      </w:r>
      <w:r w:rsidRPr="00E2140F">
        <w:rPr>
          <w:rFonts w:asciiTheme="minorHAnsi" w:hAnsiTheme="minorHAnsi"/>
          <w:lang w:val="pl-PL"/>
        </w:rPr>
        <w:t>postępowania</w:t>
      </w:r>
      <w:r w:rsidRPr="00E2140F">
        <w:rPr>
          <w:rFonts w:asciiTheme="minorHAnsi" w:hAnsiTheme="minorHAnsi"/>
          <w:spacing w:val="2"/>
          <w:lang w:val="pl-PL"/>
        </w:rPr>
        <w:t xml:space="preserve"> </w:t>
      </w:r>
      <w:r w:rsidRPr="00E2140F">
        <w:rPr>
          <w:rFonts w:asciiTheme="minorHAnsi" w:hAnsiTheme="minorHAnsi"/>
          <w:lang w:val="pl-PL"/>
        </w:rPr>
        <w:t xml:space="preserve">o </w:t>
      </w:r>
      <w:r w:rsidRPr="00E2140F">
        <w:rPr>
          <w:rFonts w:asciiTheme="minorHAnsi" w:hAnsiTheme="minorHAnsi"/>
          <w:spacing w:val="-1"/>
          <w:lang w:val="pl-PL"/>
        </w:rPr>
        <w:t>udzielenie</w:t>
      </w:r>
      <w:r w:rsidRPr="00E2140F">
        <w:rPr>
          <w:rFonts w:asciiTheme="minorHAnsi" w:hAnsiTheme="minorHAnsi"/>
          <w:spacing w:val="40"/>
          <w:w w:val="99"/>
          <w:lang w:val="pl-PL"/>
        </w:rPr>
        <w:t xml:space="preserve"> </w:t>
      </w:r>
      <w:r w:rsidRPr="00E2140F">
        <w:rPr>
          <w:rFonts w:asciiTheme="minorHAnsi" w:hAnsiTheme="minorHAnsi"/>
          <w:lang w:val="pl-PL"/>
        </w:rPr>
        <w:t>zamówienia.</w:t>
      </w:r>
    </w:p>
    <w:p w:rsidR="00CD1F49" w:rsidRPr="00E2140F" w:rsidRDefault="00676EEE" w:rsidP="000477D9">
      <w:pPr>
        <w:pStyle w:val="Nagwek6"/>
        <w:numPr>
          <w:ilvl w:val="1"/>
          <w:numId w:val="12"/>
        </w:numPr>
        <w:tabs>
          <w:tab w:val="left" w:pos="567"/>
          <w:tab w:val="left" w:pos="2114"/>
        </w:tabs>
        <w:ind w:right="272"/>
        <w:jc w:val="both"/>
        <w:rPr>
          <w:rFonts w:asciiTheme="minorHAnsi" w:hAnsiTheme="minorHAnsi" w:cs="Calibri"/>
          <w:b w:val="0"/>
          <w:bCs w:val="0"/>
          <w:lang w:val="pl-PL"/>
        </w:rPr>
      </w:pPr>
      <w:r w:rsidRPr="00E2140F">
        <w:rPr>
          <w:rFonts w:asciiTheme="minorHAnsi" w:hAnsiTheme="minorHAnsi"/>
          <w:spacing w:val="-1"/>
          <w:lang w:val="pl-PL"/>
        </w:rPr>
        <w:t>Wymagania</w:t>
      </w:r>
      <w:r w:rsidRPr="00E2140F">
        <w:rPr>
          <w:rFonts w:asciiTheme="minorHAnsi" w:hAnsiTheme="minorHAnsi"/>
          <w:spacing w:val="-4"/>
          <w:lang w:val="pl-PL"/>
        </w:rPr>
        <w:t xml:space="preserve"> </w:t>
      </w:r>
      <w:r w:rsidRPr="00E2140F">
        <w:rPr>
          <w:rFonts w:asciiTheme="minorHAnsi" w:hAnsiTheme="minorHAnsi"/>
          <w:spacing w:val="-1"/>
          <w:lang w:val="pl-PL"/>
        </w:rPr>
        <w:t>dotyczące</w:t>
      </w:r>
      <w:r w:rsidRPr="00E2140F">
        <w:rPr>
          <w:rFonts w:asciiTheme="minorHAnsi" w:hAnsiTheme="minorHAnsi"/>
          <w:spacing w:val="-4"/>
          <w:lang w:val="pl-PL"/>
        </w:rPr>
        <w:t xml:space="preserve"> </w:t>
      </w:r>
      <w:r w:rsidRPr="00E2140F">
        <w:rPr>
          <w:rFonts w:asciiTheme="minorHAnsi" w:hAnsiTheme="minorHAnsi"/>
          <w:spacing w:val="-1"/>
          <w:lang w:val="pl-PL"/>
        </w:rPr>
        <w:t>umowy</w:t>
      </w:r>
      <w:r w:rsidRPr="00E2140F">
        <w:rPr>
          <w:rFonts w:asciiTheme="minorHAnsi" w:hAnsiTheme="minorHAnsi"/>
          <w:spacing w:val="-3"/>
          <w:lang w:val="pl-PL"/>
        </w:rPr>
        <w:t xml:space="preserve"> </w:t>
      </w:r>
      <w:r w:rsidRPr="00E2140F">
        <w:rPr>
          <w:rFonts w:asciiTheme="minorHAnsi" w:hAnsiTheme="minorHAnsi"/>
          <w:lang w:val="pl-PL"/>
        </w:rPr>
        <w:t>o</w:t>
      </w:r>
      <w:r w:rsidRPr="00E2140F">
        <w:rPr>
          <w:rFonts w:asciiTheme="minorHAnsi" w:hAnsiTheme="minorHAnsi"/>
          <w:spacing w:val="-1"/>
          <w:lang w:val="pl-PL"/>
        </w:rPr>
        <w:t xml:space="preserve"> podwykonawstwo,</w:t>
      </w:r>
      <w:r w:rsidRPr="00E2140F">
        <w:rPr>
          <w:rFonts w:asciiTheme="minorHAnsi" w:hAnsiTheme="minorHAnsi"/>
          <w:spacing w:val="-3"/>
          <w:lang w:val="pl-PL"/>
        </w:rPr>
        <w:t xml:space="preserve"> </w:t>
      </w:r>
      <w:r w:rsidRPr="00E2140F">
        <w:rPr>
          <w:rFonts w:asciiTheme="minorHAnsi" w:hAnsiTheme="minorHAnsi"/>
          <w:spacing w:val="-1"/>
          <w:lang w:val="pl-PL"/>
        </w:rPr>
        <w:t>której</w:t>
      </w:r>
      <w:r w:rsidRPr="00E2140F">
        <w:rPr>
          <w:rFonts w:asciiTheme="minorHAnsi" w:hAnsiTheme="minorHAnsi"/>
          <w:spacing w:val="-6"/>
          <w:lang w:val="pl-PL"/>
        </w:rPr>
        <w:t xml:space="preserve"> </w:t>
      </w:r>
      <w:r w:rsidRPr="00E2140F">
        <w:rPr>
          <w:rFonts w:asciiTheme="minorHAnsi" w:hAnsiTheme="minorHAnsi"/>
          <w:spacing w:val="-1"/>
          <w:lang w:val="pl-PL"/>
        </w:rPr>
        <w:t>przedmiotem</w:t>
      </w:r>
      <w:r w:rsidRPr="00E2140F">
        <w:rPr>
          <w:rFonts w:asciiTheme="minorHAnsi" w:hAnsiTheme="minorHAnsi"/>
          <w:spacing w:val="-2"/>
          <w:lang w:val="pl-PL"/>
        </w:rPr>
        <w:t xml:space="preserve"> </w:t>
      </w:r>
      <w:r w:rsidRPr="00E2140F">
        <w:rPr>
          <w:rFonts w:asciiTheme="minorHAnsi" w:hAnsiTheme="minorHAnsi"/>
          <w:lang w:val="pl-PL"/>
        </w:rPr>
        <w:t>są</w:t>
      </w:r>
      <w:r w:rsidRPr="00E2140F">
        <w:rPr>
          <w:rFonts w:asciiTheme="minorHAnsi" w:hAnsiTheme="minorHAnsi"/>
          <w:spacing w:val="-2"/>
          <w:lang w:val="pl-PL"/>
        </w:rPr>
        <w:t xml:space="preserve"> </w:t>
      </w:r>
      <w:r w:rsidRPr="00E2140F">
        <w:rPr>
          <w:rFonts w:asciiTheme="minorHAnsi" w:hAnsiTheme="minorHAnsi"/>
          <w:spacing w:val="-1"/>
          <w:lang w:val="pl-PL"/>
        </w:rPr>
        <w:t>roboty</w:t>
      </w:r>
      <w:r w:rsidRPr="00E2140F">
        <w:rPr>
          <w:rFonts w:asciiTheme="minorHAnsi" w:hAnsiTheme="minorHAnsi"/>
          <w:spacing w:val="-3"/>
          <w:lang w:val="pl-PL"/>
        </w:rPr>
        <w:t xml:space="preserve"> </w:t>
      </w:r>
      <w:r w:rsidRPr="00E2140F">
        <w:rPr>
          <w:rFonts w:asciiTheme="minorHAnsi" w:hAnsiTheme="minorHAnsi"/>
          <w:spacing w:val="-1"/>
          <w:lang w:val="pl-PL"/>
        </w:rPr>
        <w:t>budowlane,</w:t>
      </w:r>
      <w:r w:rsidRPr="00E2140F">
        <w:rPr>
          <w:rFonts w:asciiTheme="minorHAnsi" w:hAnsiTheme="minorHAnsi"/>
          <w:spacing w:val="-3"/>
          <w:lang w:val="pl-PL"/>
        </w:rPr>
        <w:t xml:space="preserve"> </w:t>
      </w:r>
      <w:r w:rsidRPr="00E2140F">
        <w:rPr>
          <w:rFonts w:asciiTheme="minorHAnsi" w:hAnsiTheme="minorHAnsi"/>
          <w:spacing w:val="-2"/>
          <w:lang w:val="pl-PL"/>
        </w:rPr>
        <w:t>których</w:t>
      </w:r>
      <w:r w:rsidRPr="00E2140F">
        <w:rPr>
          <w:rFonts w:asciiTheme="minorHAnsi" w:hAnsiTheme="minorHAnsi"/>
          <w:spacing w:val="33"/>
          <w:w w:val="99"/>
          <w:lang w:val="pl-PL"/>
        </w:rPr>
        <w:t xml:space="preserve"> </w:t>
      </w:r>
      <w:r w:rsidRPr="00E2140F">
        <w:rPr>
          <w:rFonts w:asciiTheme="minorHAnsi" w:hAnsiTheme="minorHAnsi"/>
          <w:spacing w:val="-1"/>
          <w:lang w:val="pl-PL"/>
        </w:rPr>
        <w:t>niespełnienie</w:t>
      </w:r>
      <w:r w:rsidRPr="00E2140F">
        <w:rPr>
          <w:rFonts w:asciiTheme="minorHAnsi" w:hAnsiTheme="minorHAnsi"/>
          <w:spacing w:val="-11"/>
          <w:lang w:val="pl-PL"/>
        </w:rPr>
        <w:t xml:space="preserve"> </w:t>
      </w:r>
      <w:r w:rsidRPr="00E2140F">
        <w:rPr>
          <w:rFonts w:asciiTheme="minorHAnsi" w:hAnsiTheme="minorHAnsi"/>
          <w:spacing w:val="-2"/>
          <w:lang w:val="pl-PL"/>
        </w:rPr>
        <w:t>spowoduje</w:t>
      </w:r>
      <w:r w:rsidRPr="00E2140F">
        <w:rPr>
          <w:rFonts w:asciiTheme="minorHAnsi" w:hAnsiTheme="minorHAnsi"/>
          <w:spacing w:val="-12"/>
          <w:lang w:val="pl-PL"/>
        </w:rPr>
        <w:t xml:space="preserve"> </w:t>
      </w:r>
      <w:r w:rsidRPr="00E2140F">
        <w:rPr>
          <w:rFonts w:asciiTheme="minorHAnsi" w:hAnsiTheme="minorHAnsi"/>
          <w:spacing w:val="-1"/>
          <w:lang w:val="pl-PL"/>
        </w:rPr>
        <w:t>zgłoszenie</w:t>
      </w:r>
      <w:r w:rsidRPr="00E2140F">
        <w:rPr>
          <w:rFonts w:asciiTheme="minorHAnsi" w:hAnsiTheme="minorHAnsi"/>
          <w:spacing w:val="-10"/>
          <w:lang w:val="pl-PL"/>
        </w:rPr>
        <w:t xml:space="preserve"> </w:t>
      </w:r>
      <w:r w:rsidRPr="00E2140F">
        <w:rPr>
          <w:rFonts w:asciiTheme="minorHAnsi" w:hAnsiTheme="minorHAnsi"/>
          <w:spacing w:val="-1"/>
          <w:lang w:val="pl-PL"/>
        </w:rPr>
        <w:t>przez</w:t>
      </w:r>
      <w:r w:rsidRPr="00E2140F">
        <w:rPr>
          <w:rFonts w:asciiTheme="minorHAnsi" w:hAnsiTheme="minorHAnsi"/>
          <w:spacing w:val="-12"/>
          <w:lang w:val="pl-PL"/>
        </w:rPr>
        <w:t xml:space="preserve"> </w:t>
      </w:r>
      <w:r w:rsidRPr="00E2140F">
        <w:rPr>
          <w:rFonts w:asciiTheme="minorHAnsi" w:hAnsiTheme="minorHAnsi"/>
          <w:spacing w:val="-1"/>
          <w:lang w:val="pl-PL"/>
        </w:rPr>
        <w:t>Zamawiającego</w:t>
      </w:r>
      <w:r w:rsidRPr="00E2140F">
        <w:rPr>
          <w:rFonts w:asciiTheme="minorHAnsi" w:hAnsiTheme="minorHAnsi"/>
          <w:spacing w:val="-13"/>
          <w:lang w:val="pl-PL"/>
        </w:rPr>
        <w:t xml:space="preserve"> </w:t>
      </w:r>
      <w:r w:rsidRPr="00E2140F">
        <w:rPr>
          <w:rFonts w:asciiTheme="minorHAnsi" w:hAnsiTheme="minorHAnsi"/>
          <w:spacing w:val="-1"/>
          <w:lang w:val="pl-PL"/>
        </w:rPr>
        <w:t>odpowiednio</w:t>
      </w:r>
      <w:r w:rsidRPr="00E2140F">
        <w:rPr>
          <w:rFonts w:asciiTheme="minorHAnsi" w:hAnsiTheme="minorHAnsi"/>
          <w:spacing w:val="-10"/>
          <w:lang w:val="pl-PL"/>
        </w:rPr>
        <w:t xml:space="preserve"> </w:t>
      </w:r>
      <w:r w:rsidRPr="00E2140F">
        <w:rPr>
          <w:rFonts w:asciiTheme="minorHAnsi" w:hAnsiTheme="minorHAnsi"/>
          <w:spacing w:val="-1"/>
          <w:lang w:val="pl-PL"/>
        </w:rPr>
        <w:t>zastrzeżeń</w:t>
      </w:r>
      <w:r w:rsidRPr="00E2140F">
        <w:rPr>
          <w:rFonts w:asciiTheme="minorHAnsi" w:hAnsiTheme="minorHAnsi"/>
          <w:spacing w:val="-11"/>
          <w:lang w:val="pl-PL"/>
        </w:rPr>
        <w:t xml:space="preserve"> </w:t>
      </w:r>
      <w:r w:rsidRPr="00E2140F">
        <w:rPr>
          <w:rFonts w:asciiTheme="minorHAnsi" w:hAnsiTheme="minorHAnsi"/>
          <w:spacing w:val="-1"/>
          <w:lang w:val="pl-PL"/>
        </w:rPr>
        <w:t>lub</w:t>
      </w:r>
      <w:r w:rsidRPr="00E2140F">
        <w:rPr>
          <w:rFonts w:asciiTheme="minorHAnsi" w:hAnsiTheme="minorHAnsi"/>
          <w:spacing w:val="-9"/>
          <w:lang w:val="pl-PL"/>
        </w:rPr>
        <w:t xml:space="preserve"> </w:t>
      </w:r>
      <w:r w:rsidRPr="00E2140F">
        <w:rPr>
          <w:rFonts w:asciiTheme="minorHAnsi" w:hAnsiTheme="minorHAnsi"/>
          <w:spacing w:val="-2"/>
          <w:lang w:val="pl-PL"/>
        </w:rPr>
        <w:t>sprzeciwu:</w:t>
      </w:r>
    </w:p>
    <w:p w:rsidR="00CD1F49" w:rsidRPr="00E2140F" w:rsidRDefault="00676EEE" w:rsidP="000477D9">
      <w:pPr>
        <w:pStyle w:val="Tekstpodstawowy"/>
        <w:numPr>
          <w:ilvl w:val="2"/>
          <w:numId w:val="12"/>
        </w:numPr>
        <w:tabs>
          <w:tab w:val="left" w:pos="1133"/>
          <w:tab w:val="left" w:pos="2114"/>
        </w:tabs>
        <w:ind w:left="1132" w:right="157" w:hanging="566"/>
        <w:jc w:val="both"/>
        <w:rPr>
          <w:rFonts w:asciiTheme="minorHAnsi" w:hAnsiTheme="minorHAnsi"/>
          <w:lang w:val="pl-PL"/>
        </w:rPr>
      </w:pPr>
      <w:r w:rsidRPr="00E2140F">
        <w:rPr>
          <w:rFonts w:asciiTheme="minorHAnsi" w:hAnsiTheme="minorHAnsi"/>
          <w:spacing w:val="-1"/>
          <w:lang w:val="pl-PL"/>
        </w:rPr>
        <w:t>Jeżeli</w:t>
      </w:r>
      <w:r w:rsidRPr="00E2140F">
        <w:rPr>
          <w:rFonts w:asciiTheme="minorHAnsi" w:hAnsiTheme="minorHAnsi"/>
          <w:spacing w:val="23"/>
          <w:lang w:val="pl-PL"/>
        </w:rPr>
        <w:t xml:space="preserve"> </w:t>
      </w:r>
      <w:r w:rsidRPr="00E2140F">
        <w:rPr>
          <w:rFonts w:asciiTheme="minorHAnsi" w:hAnsiTheme="minorHAnsi"/>
          <w:lang w:val="pl-PL"/>
        </w:rPr>
        <w:t>Wykonawca,</w:t>
      </w:r>
      <w:r w:rsidRPr="00E2140F">
        <w:rPr>
          <w:rFonts w:asciiTheme="minorHAnsi" w:hAnsiTheme="minorHAnsi"/>
          <w:spacing w:val="24"/>
          <w:lang w:val="pl-PL"/>
        </w:rPr>
        <w:t xml:space="preserve"> </w:t>
      </w:r>
      <w:r w:rsidRPr="00E2140F">
        <w:rPr>
          <w:rFonts w:asciiTheme="minorHAnsi" w:hAnsiTheme="minorHAnsi"/>
          <w:lang w:val="pl-PL"/>
        </w:rPr>
        <w:t>podwykonawca</w:t>
      </w:r>
      <w:r w:rsidRPr="00E2140F">
        <w:rPr>
          <w:rFonts w:asciiTheme="minorHAnsi" w:hAnsiTheme="minorHAnsi"/>
          <w:spacing w:val="24"/>
          <w:lang w:val="pl-PL"/>
        </w:rPr>
        <w:t xml:space="preserve"> </w:t>
      </w:r>
      <w:r w:rsidRPr="00E2140F">
        <w:rPr>
          <w:rFonts w:asciiTheme="minorHAnsi" w:hAnsiTheme="minorHAnsi"/>
          <w:lang w:val="pl-PL"/>
        </w:rPr>
        <w:t>lub</w:t>
      </w:r>
      <w:r w:rsidRPr="00E2140F">
        <w:rPr>
          <w:rFonts w:asciiTheme="minorHAnsi" w:hAnsiTheme="minorHAnsi"/>
          <w:spacing w:val="25"/>
          <w:lang w:val="pl-PL"/>
        </w:rPr>
        <w:t xml:space="preserve"> </w:t>
      </w:r>
      <w:r w:rsidRPr="00E2140F">
        <w:rPr>
          <w:rFonts w:asciiTheme="minorHAnsi" w:hAnsiTheme="minorHAnsi"/>
          <w:spacing w:val="-1"/>
          <w:lang w:val="pl-PL"/>
        </w:rPr>
        <w:t>dalszy</w:t>
      </w:r>
      <w:r w:rsidRPr="00E2140F">
        <w:rPr>
          <w:rFonts w:asciiTheme="minorHAnsi" w:hAnsiTheme="minorHAnsi"/>
          <w:spacing w:val="25"/>
          <w:lang w:val="pl-PL"/>
        </w:rPr>
        <w:t xml:space="preserve"> </w:t>
      </w:r>
      <w:r w:rsidRPr="00E2140F">
        <w:rPr>
          <w:rFonts w:asciiTheme="minorHAnsi" w:hAnsiTheme="minorHAnsi"/>
          <w:spacing w:val="-1"/>
          <w:lang w:val="pl-PL"/>
        </w:rPr>
        <w:t>podwykonawca</w:t>
      </w:r>
      <w:r w:rsidRPr="00E2140F">
        <w:rPr>
          <w:rFonts w:asciiTheme="minorHAnsi" w:hAnsiTheme="minorHAnsi"/>
          <w:spacing w:val="25"/>
          <w:lang w:val="pl-PL"/>
        </w:rPr>
        <w:t xml:space="preserve"> </w:t>
      </w:r>
      <w:r w:rsidRPr="00E2140F">
        <w:rPr>
          <w:rFonts w:asciiTheme="minorHAnsi" w:hAnsiTheme="minorHAnsi"/>
          <w:lang w:val="pl-PL"/>
        </w:rPr>
        <w:t>zamówienia</w:t>
      </w:r>
      <w:r w:rsidRPr="00E2140F">
        <w:rPr>
          <w:rFonts w:asciiTheme="minorHAnsi" w:hAnsiTheme="minorHAnsi"/>
          <w:spacing w:val="24"/>
          <w:lang w:val="pl-PL"/>
        </w:rPr>
        <w:t xml:space="preserve"> </w:t>
      </w:r>
      <w:r w:rsidRPr="00E2140F">
        <w:rPr>
          <w:rFonts w:asciiTheme="minorHAnsi" w:hAnsiTheme="minorHAnsi"/>
          <w:lang w:val="pl-PL"/>
        </w:rPr>
        <w:t>na</w:t>
      </w:r>
      <w:r w:rsidRPr="00E2140F">
        <w:rPr>
          <w:rFonts w:asciiTheme="minorHAnsi" w:hAnsiTheme="minorHAnsi"/>
          <w:spacing w:val="24"/>
          <w:lang w:val="pl-PL"/>
        </w:rPr>
        <w:t xml:space="preserve"> </w:t>
      </w:r>
      <w:r w:rsidRPr="00E2140F">
        <w:rPr>
          <w:rFonts w:asciiTheme="minorHAnsi" w:hAnsiTheme="minorHAnsi"/>
          <w:lang w:val="pl-PL"/>
        </w:rPr>
        <w:t>roboty</w:t>
      </w:r>
      <w:r w:rsidRPr="00E2140F">
        <w:rPr>
          <w:rFonts w:asciiTheme="minorHAnsi" w:hAnsiTheme="minorHAnsi"/>
          <w:spacing w:val="25"/>
          <w:lang w:val="pl-PL"/>
        </w:rPr>
        <w:t xml:space="preserve"> </w:t>
      </w:r>
      <w:r w:rsidRPr="00E2140F">
        <w:rPr>
          <w:rFonts w:asciiTheme="minorHAnsi" w:hAnsiTheme="minorHAnsi"/>
          <w:spacing w:val="-1"/>
          <w:lang w:val="pl-PL"/>
        </w:rPr>
        <w:t>budowlane</w:t>
      </w:r>
      <w:r w:rsidRPr="00E2140F">
        <w:rPr>
          <w:rFonts w:asciiTheme="minorHAnsi" w:hAnsiTheme="minorHAnsi"/>
          <w:spacing w:val="57"/>
          <w:w w:val="99"/>
          <w:lang w:val="pl-PL"/>
        </w:rPr>
        <w:t xml:space="preserve"> </w:t>
      </w:r>
      <w:r w:rsidRPr="00E2140F">
        <w:rPr>
          <w:rFonts w:asciiTheme="minorHAnsi" w:hAnsiTheme="minorHAnsi"/>
          <w:spacing w:val="-1"/>
          <w:lang w:val="pl-PL"/>
        </w:rPr>
        <w:t>zamierza</w:t>
      </w:r>
      <w:r w:rsidRPr="00E2140F">
        <w:rPr>
          <w:rFonts w:asciiTheme="minorHAnsi" w:hAnsiTheme="minorHAnsi"/>
          <w:spacing w:val="39"/>
          <w:lang w:val="pl-PL"/>
        </w:rPr>
        <w:t xml:space="preserve"> </w:t>
      </w:r>
      <w:r w:rsidRPr="00E2140F">
        <w:rPr>
          <w:rFonts w:asciiTheme="minorHAnsi" w:hAnsiTheme="minorHAnsi"/>
          <w:lang w:val="pl-PL"/>
        </w:rPr>
        <w:t>zawrzeć</w:t>
      </w:r>
      <w:r w:rsidRPr="00E2140F">
        <w:rPr>
          <w:rFonts w:asciiTheme="minorHAnsi" w:hAnsiTheme="minorHAnsi"/>
          <w:spacing w:val="18"/>
          <w:lang w:val="pl-PL"/>
        </w:rPr>
        <w:t xml:space="preserve"> </w:t>
      </w:r>
      <w:r w:rsidRPr="00E2140F">
        <w:rPr>
          <w:rFonts w:asciiTheme="minorHAnsi" w:hAnsiTheme="minorHAnsi"/>
          <w:lang w:val="pl-PL"/>
        </w:rPr>
        <w:t>umowę</w:t>
      </w:r>
      <w:r w:rsidRPr="00E2140F">
        <w:rPr>
          <w:rFonts w:asciiTheme="minorHAnsi" w:hAnsiTheme="minorHAnsi"/>
          <w:spacing w:val="21"/>
          <w:lang w:val="pl-PL"/>
        </w:rPr>
        <w:t xml:space="preserve"> </w:t>
      </w:r>
      <w:r w:rsidRPr="00E2140F">
        <w:rPr>
          <w:rFonts w:asciiTheme="minorHAnsi" w:hAnsiTheme="minorHAnsi"/>
          <w:lang w:val="pl-PL"/>
        </w:rPr>
        <w:t>o</w:t>
      </w:r>
      <w:r w:rsidRPr="00E2140F">
        <w:rPr>
          <w:rFonts w:asciiTheme="minorHAnsi" w:hAnsiTheme="minorHAnsi"/>
          <w:spacing w:val="20"/>
          <w:lang w:val="pl-PL"/>
        </w:rPr>
        <w:t xml:space="preserve"> </w:t>
      </w:r>
      <w:r w:rsidRPr="00E2140F">
        <w:rPr>
          <w:rFonts w:asciiTheme="minorHAnsi" w:hAnsiTheme="minorHAnsi"/>
          <w:spacing w:val="-1"/>
          <w:lang w:val="pl-PL"/>
        </w:rPr>
        <w:t>podwykonawstwo</w:t>
      </w:r>
      <w:r w:rsidRPr="00E2140F">
        <w:rPr>
          <w:rFonts w:asciiTheme="minorHAnsi" w:hAnsiTheme="minorHAnsi"/>
          <w:spacing w:val="39"/>
          <w:lang w:val="pl-PL"/>
        </w:rPr>
        <w:t xml:space="preserve"> </w:t>
      </w:r>
      <w:r w:rsidRPr="00E2140F">
        <w:rPr>
          <w:rFonts w:asciiTheme="minorHAnsi" w:hAnsiTheme="minorHAnsi"/>
          <w:lang w:val="pl-PL"/>
        </w:rPr>
        <w:t>której</w:t>
      </w:r>
      <w:r w:rsidRPr="00E2140F">
        <w:rPr>
          <w:rFonts w:asciiTheme="minorHAnsi" w:hAnsiTheme="minorHAnsi"/>
          <w:spacing w:val="19"/>
          <w:lang w:val="pl-PL"/>
        </w:rPr>
        <w:t xml:space="preserve"> </w:t>
      </w:r>
      <w:r w:rsidRPr="00E2140F">
        <w:rPr>
          <w:rFonts w:asciiTheme="minorHAnsi" w:hAnsiTheme="minorHAnsi"/>
          <w:lang w:val="pl-PL"/>
        </w:rPr>
        <w:t>przedmiotem</w:t>
      </w:r>
      <w:r w:rsidRPr="00E2140F">
        <w:rPr>
          <w:rFonts w:asciiTheme="minorHAnsi" w:hAnsiTheme="minorHAnsi"/>
          <w:spacing w:val="21"/>
          <w:lang w:val="pl-PL"/>
        </w:rPr>
        <w:t xml:space="preserve"> </w:t>
      </w:r>
      <w:r w:rsidRPr="00E2140F">
        <w:rPr>
          <w:rFonts w:asciiTheme="minorHAnsi" w:hAnsiTheme="minorHAnsi"/>
          <w:spacing w:val="-1"/>
          <w:lang w:val="pl-PL"/>
        </w:rPr>
        <w:t>są</w:t>
      </w:r>
      <w:r w:rsidRPr="00E2140F">
        <w:rPr>
          <w:rFonts w:asciiTheme="minorHAnsi" w:hAnsiTheme="minorHAnsi"/>
          <w:spacing w:val="20"/>
          <w:lang w:val="pl-PL"/>
        </w:rPr>
        <w:t xml:space="preserve"> </w:t>
      </w:r>
      <w:r w:rsidRPr="00E2140F">
        <w:rPr>
          <w:rFonts w:asciiTheme="minorHAnsi" w:hAnsiTheme="minorHAnsi"/>
          <w:lang w:val="pl-PL"/>
        </w:rPr>
        <w:t>roboty</w:t>
      </w:r>
      <w:r w:rsidRPr="00E2140F">
        <w:rPr>
          <w:rFonts w:asciiTheme="minorHAnsi" w:hAnsiTheme="minorHAnsi"/>
          <w:spacing w:val="19"/>
          <w:lang w:val="pl-PL"/>
        </w:rPr>
        <w:t xml:space="preserve"> </w:t>
      </w:r>
      <w:r w:rsidRPr="00E2140F">
        <w:rPr>
          <w:rFonts w:asciiTheme="minorHAnsi" w:hAnsiTheme="minorHAnsi"/>
          <w:lang w:val="pl-PL"/>
        </w:rPr>
        <w:t>budowlane</w:t>
      </w:r>
      <w:r w:rsidRPr="00E2140F">
        <w:rPr>
          <w:rFonts w:asciiTheme="minorHAnsi" w:hAnsiTheme="minorHAnsi"/>
          <w:spacing w:val="56"/>
          <w:w w:val="99"/>
          <w:lang w:val="pl-PL"/>
        </w:rPr>
        <w:t xml:space="preserve"> </w:t>
      </w:r>
      <w:r w:rsidRPr="00E2140F">
        <w:rPr>
          <w:rFonts w:asciiTheme="minorHAnsi" w:hAnsiTheme="minorHAnsi"/>
          <w:lang w:val="pl-PL"/>
        </w:rPr>
        <w:t>obowiązany</w:t>
      </w:r>
      <w:r w:rsidRPr="00E2140F">
        <w:rPr>
          <w:rFonts w:asciiTheme="minorHAnsi" w:hAnsiTheme="minorHAnsi"/>
          <w:spacing w:val="44"/>
          <w:lang w:val="pl-PL"/>
        </w:rPr>
        <w:t xml:space="preserve"> </w:t>
      </w:r>
      <w:r w:rsidRPr="00E2140F">
        <w:rPr>
          <w:rFonts w:asciiTheme="minorHAnsi" w:hAnsiTheme="minorHAnsi"/>
          <w:spacing w:val="-1"/>
          <w:lang w:val="pl-PL"/>
        </w:rPr>
        <w:t>jest</w:t>
      </w:r>
      <w:r w:rsidRPr="00E2140F">
        <w:rPr>
          <w:rFonts w:asciiTheme="minorHAnsi" w:hAnsiTheme="minorHAnsi"/>
          <w:spacing w:val="2"/>
          <w:lang w:val="pl-PL"/>
        </w:rPr>
        <w:t xml:space="preserve"> </w:t>
      </w:r>
      <w:r w:rsidRPr="00E2140F">
        <w:rPr>
          <w:rFonts w:asciiTheme="minorHAnsi" w:hAnsiTheme="minorHAnsi"/>
          <w:lang w:val="pl-PL"/>
        </w:rPr>
        <w:t>w</w:t>
      </w:r>
      <w:r w:rsidRPr="00E2140F">
        <w:rPr>
          <w:rFonts w:asciiTheme="minorHAnsi" w:hAnsiTheme="minorHAnsi"/>
          <w:spacing w:val="43"/>
          <w:lang w:val="pl-PL"/>
        </w:rPr>
        <w:t xml:space="preserve"> </w:t>
      </w:r>
      <w:r w:rsidRPr="00E2140F">
        <w:rPr>
          <w:rFonts w:asciiTheme="minorHAnsi" w:hAnsiTheme="minorHAnsi"/>
          <w:lang w:val="pl-PL"/>
        </w:rPr>
        <w:t>trakcie</w:t>
      </w:r>
      <w:r w:rsidRPr="00E2140F">
        <w:rPr>
          <w:rFonts w:asciiTheme="minorHAnsi" w:hAnsiTheme="minorHAnsi"/>
          <w:spacing w:val="43"/>
          <w:lang w:val="pl-PL"/>
        </w:rPr>
        <w:t xml:space="preserve"> </w:t>
      </w:r>
      <w:r w:rsidRPr="00E2140F">
        <w:rPr>
          <w:rFonts w:asciiTheme="minorHAnsi" w:hAnsiTheme="minorHAnsi"/>
          <w:lang w:val="pl-PL"/>
        </w:rPr>
        <w:t>realizacji</w:t>
      </w:r>
      <w:r w:rsidRPr="00E2140F">
        <w:rPr>
          <w:rFonts w:asciiTheme="minorHAnsi" w:hAnsiTheme="minorHAnsi"/>
          <w:spacing w:val="43"/>
          <w:lang w:val="pl-PL"/>
        </w:rPr>
        <w:t xml:space="preserve"> </w:t>
      </w:r>
      <w:r w:rsidRPr="00E2140F">
        <w:rPr>
          <w:rFonts w:asciiTheme="minorHAnsi" w:hAnsiTheme="minorHAnsi"/>
          <w:lang w:val="pl-PL"/>
        </w:rPr>
        <w:t>zamówienia</w:t>
      </w:r>
      <w:r w:rsidRPr="00E2140F">
        <w:rPr>
          <w:rFonts w:asciiTheme="minorHAnsi" w:hAnsiTheme="minorHAnsi"/>
          <w:spacing w:val="44"/>
          <w:lang w:val="pl-PL"/>
        </w:rPr>
        <w:t xml:space="preserve"> </w:t>
      </w:r>
      <w:r w:rsidRPr="00E2140F">
        <w:rPr>
          <w:rFonts w:asciiTheme="minorHAnsi" w:hAnsiTheme="minorHAnsi"/>
          <w:lang w:val="pl-PL"/>
        </w:rPr>
        <w:t>do</w:t>
      </w:r>
      <w:r w:rsidRPr="00E2140F">
        <w:rPr>
          <w:rFonts w:asciiTheme="minorHAnsi" w:hAnsiTheme="minorHAnsi"/>
          <w:spacing w:val="44"/>
          <w:lang w:val="pl-PL"/>
        </w:rPr>
        <w:t xml:space="preserve"> </w:t>
      </w:r>
      <w:r w:rsidRPr="00E2140F">
        <w:rPr>
          <w:rFonts w:asciiTheme="minorHAnsi" w:hAnsiTheme="minorHAnsi"/>
          <w:lang w:val="pl-PL"/>
        </w:rPr>
        <w:t>przedłożenia</w:t>
      </w:r>
      <w:r w:rsidRPr="00E2140F">
        <w:rPr>
          <w:rFonts w:asciiTheme="minorHAnsi" w:hAnsiTheme="minorHAnsi"/>
          <w:spacing w:val="44"/>
          <w:lang w:val="pl-PL"/>
        </w:rPr>
        <w:t xml:space="preserve"> </w:t>
      </w:r>
      <w:r w:rsidRPr="00E2140F">
        <w:rPr>
          <w:rFonts w:asciiTheme="minorHAnsi" w:hAnsiTheme="minorHAnsi"/>
          <w:lang w:val="pl-PL"/>
        </w:rPr>
        <w:t>zamawiającemu</w:t>
      </w:r>
      <w:r w:rsidRPr="00E2140F">
        <w:rPr>
          <w:rFonts w:asciiTheme="minorHAnsi" w:hAnsiTheme="minorHAnsi"/>
          <w:spacing w:val="8"/>
          <w:lang w:val="pl-PL"/>
        </w:rPr>
        <w:t xml:space="preserve"> </w:t>
      </w:r>
      <w:r w:rsidRPr="00E2140F">
        <w:rPr>
          <w:rFonts w:asciiTheme="minorHAnsi" w:hAnsiTheme="minorHAnsi"/>
          <w:spacing w:val="-1"/>
          <w:u w:val="single" w:color="000000"/>
          <w:lang w:val="pl-PL"/>
        </w:rPr>
        <w:t>projektu</w:t>
      </w:r>
      <w:r w:rsidRPr="00E2140F">
        <w:rPr>
          <w:rFonts w:asciiTheme="minorHAnsi" w:hAnsiTheme="minorHAnsi"/>
          <w:spacing w:val="44"/>
          <w:u w:val="single" w:color="000000"/>
          <w:lang w:val="pl-PL"/>
        </w:rPr>
        <w:t xml:space="preserve"> </w:t>
      </w:r>
      <w:r w:rsidRPr="00E2140F">
        <w:rPr>
          <w:rFonts w:asciiTheme="minorHAnsi" w:hAnsiTheme="minorHAnsi"/>
          <w:u w:val="single" w:color="000000"/>
          <w:lang w:val="pl-PL"/>
        </w:rPr>
        <w:t>tej</w:t>
      </w:r>
      <w:r w:rsidRPr="00E2140F">
        <w:rPr>
          <w:rFonts w:asciiTheme="minorHAnsi" w:hAnsiTheme="minorHAnsi"/>
          <w:spacing w:val="34"/>
          <w:w w:val="99"/>
          <w:lang w:val="pl-PL"/>
        </w:rPr>
        <w:t xml:space="preserve"> </w:t>
      </w:r>
      <w:r w:rsidRPr="00E2140F">
        <w:rPr>
          <w:rFonts w:asciiTheme="minorHAnsi" w:hAnsiTheme="minorHAnsi"/>
          <w:spacing w:val="-1"/>
          <w:u w:val="single" w:color="000000"/>
          <w:lang w:val="pl-PL"/>
        </w:rPr>
        <w:t>umowy</w:t>
      </w:r>
      <w:r w:rsidRPr="00E2140F">
        <w:rPr>
          <w:rFonts w:asciiTheme="minorHAnsi" w:hAnsiTheme="minorHAnsi"/>
          <w:spacing w:val="-1"/>
          <w:lang w:val="pl-PL"/>
        </w:rPr>
        <w:t>,</w:t>
      </w:r>
      <w:r w:rsidRPr="00E2140F">
        <w:rPr>
          <w:rFonts w:asciiTheme="minorHAnsi" w:hAnsiTheme="minorHAnsi"/>
          <w:spacing w:val="40"/>
          <w:lang w:val="pl-PL"/>
        </w:rPr>
        <w:t xml:space="preserve"> </w:t>
      </w:r>
      <w:r w:rsidRPr="00E2140F">
        <w:rPr>
          <w:rFonts w:asciiTheme="minorHAnsi" w:hAnsiTheme="minorHAnsi"/>
          <w:lang w:val="pl-PL"/>
        </w:rPr>
        <w:t>przy</w:t>
      </w:r>
      <w:r w:rsidRPr="00E2140F">
        <w:rPr>
          <w:rFonts w:asciiTheme="minorHAnsi" w:hAnsiTheme="minorHAnsi"/>
          <w:spacing w:val="40"/>
          <w:lang w:val="pl-PL"/>
        </w:rPr>
        <w:t xml:space="preserve"> </w:t>
      </w:r>
      <w:r w:rsidRPr="00E2140F">
        <w:rPr>
          <w:rFonts w:asciiTheme="minorHAnsi" w:hAnsiTheme="minorHAnsi"/>
          <w:lang w:val="pl-PL"/>
        </w:rPr>
        <w:t>czym</w:t>
      </w:r>
      <w:r w:rsidRPr="00E2140F">
        <w:rPr>
          <w:rFonts w:asciiTheme="minorHAnsi" w:hAnsiTheme="minorHAnsi"/>
          <w:spacing w:val="40"/>
          <w:lang w:val="pl-PL"/>
        </w:rPr>
        <w:t xml:space="preserve"> </w:t>
      </w:r>
      <w:r w:rsidRPr="00E2140F">
        <w:rPr>
          <w:rFonts w:asciiTheme="minorHAnsi" w:hAnsiTheme="minorHAnsi"/>
          <w:lang w:val="pl-PL"/>
        </w:rPr>
        <w:t>podwykonawca</w:t>
      </w:r>
      <w:r w:rsidRPr="00E2140F">
        <w:rPr>
          <w:rFonts w:asciiTheme="minorHAnsi" w:hAnsiTheme="minorHAnsi"/>
          <w:spacing w:val="40"/>
          <w:lang w:val="pl-PL"/>
        </w:rPr>
        <w:t xml:space="preserve"> </w:t>
      </w:r>
      <w:r w:rsidRPr="00E2140F">
        <w:rPr>
          <w:rFonts w:asciiTheme="minorHAnsi" w:hAnsiTheme="minorHAnsi"/>
          <w:lang w:val="pl-PL"/>
        </w:rPr>
        <w:t>lub</w:t>
      </w:r>
      <w:r w:rsidRPr="00E2140F">
        <w:rPr>
          <w:rFonts w:asciiTheme="minorHAnsi" w:hAnsiTheme="minorHAnsi"/>
          <w:spacing w:val="40"/>
          <w:lang w:val="pl-PL"/>
        </w:rPr>
        <w:t xml:space="preserve"> </w:t>
      </w:r>
      <w:r w:rsidRPr="00E2140F">
        <w:rPr>
          <w:rFonts w:asciiTheme="minorHAnsi" w:hAnsiTheme="minorHAnsi"/>
          <w:spacing w:val="-1"/>
          <w:lang w:val="pl-PL"/>
        </w:rPr>
        <w:t>dalszy</w:t>
      </w:r>
      <w:r w:rsidRPr="00E2140F">
        <w:rPr>
          <w:rFonts w:asciiTheme="minorHAnsi" w:hAnsiTheme="minorHAnsi"/>
          <w:spacing w:val="41"/>
          <w:lang w:val="pl-PL"/>
        </w:rPr>
        <w:t xml:space="preserve"> </w:t>
      </w:r>
      <w:r w:rsidRPr="00E2140F">
        <w:rPr>
          <w:rFonts w:asciiTheme="minorHAnsi" w:hAnsiTheme="minorHAnsi"/>
          <w:spacing w:val="-1"/>
          <w:lang w:val="pl-PL"/>
        </w:rPr>
        <w:t>podwykonawca</w:t>
      </w:r>
      <w:r w:rsidRPr="00E2140F">
        <w:rPr>
          <w:rFonts w:asciiTheme="minorHAnsi" w:hAnsiTheme="minorHAnsi"/>
          <w:spacing w:val="40"/>
          <w:lang w:val="pl-PL"/>
        </w:rPr>
        <w:t xml:space="preserve"> </w:t>
      </w:r>
      <w:r w:rsidRPr="00E2140F">
        <w:rPr>
          <w:rFonts w:asciiTheme="minorHAnsi" w:hAnsiTheme="minorHAnsi"/>
          <w:lang w:val="pl-PL"/>
        </w:rPr>
        <w:t>jest</w:t>
      </w:r>
      <w:r w:rsidRPr="00E2140F">
        <w:rPr>
          <w:rFonts w:asciiTheme="minorHAnsi" w:hAnsiTheme="minorHAnsi"/>
          <w:spacing w:val="40"/>
          <w:lang w:val="pl-PL"/>
        </w:rPr>
        <w:t xml:space="preserve"> </w:t>
      </w:r>
      <w:r w:rsidRPr="00E2140F">
        <w:rPr>
          <w:rFonts w:asciiTheme="minorHAnsi" w:hAnsiTheme="minorHAnsi"/>
          <w:lang w:val="pl-PL"/>
        </w:rPr>
        <w:t>obowiązany</w:t>
      </w:r>
      <w:r w:rsidRPr="00E2140F">
        <w:rPr>
          <w:rFonts w:asciiTheme="minorHAnsi" w:hAnsiTheme="minorHAnsi"/>
          <w:spacing w:val="40"/>
          <w:lang w:val="pl-PL"/>
        </w:rPr>
        <w:t xml:space="preserve"> </w:t>
      </w:r>
      <w:r w:rsidRPr="00E2140F">
        <w:rPr>
          <w:rFonts w:asciiTheme="minorHAnsi" w:hAnsiTheme="minorHAnsi"/>
          <w:spacing w:val="-1"/>
          <w:lang w:val="pl-PL"/>
        </w:rPr>
        <w:t>dołączy</w:t>
      </w:r>
      <w:r w:rsidRPr="00E2140F">
        <w:rPr>
          <w:rFonts w:asciiTheme="minorHAnsi" w:hAnsiTheme="minorHAnsi"/>
          <w:spacing w:val="-2"/>
          <w:lang w:val="pl-PL"/>
        </w:rPr>
        <w:t>ć</w:t>
      </w:r>
      <w:r w:rsidRPr="00E2140F">
        <w:rPr>
          <w:rFonts w:asciiTheme="minorHAnsi" w:hAnsiTheme="minorHAnsi"/>
          <w:spacing w:val="39"/>
          <w:lang w:val="pl-PL"/>
        </w:rPr>
        <w:t xml:space="preserve"> </w:t>
      </w:r>
      <w:r w:rsidRPr="00E2140F">
        <w:rPr>
          <w:rFonts w:asciiTheme="minorHAnsi" w:hAnsiTheme="minorHAnsi"/>
          <w:lang w:val="pl-PL"/>
        </w:rPr>
        <w:t>zgodę</w:t>
      </w:r>
      <w:r w:rsidRPr="00E2140F">
        <w:rPr>
          <w:rFonts w:asciiTheme="minorHAnsi" w:hAnsiTheme="minorHAnsi"/>
          <w:spacing w:val="57"/>
          <w:w w:val="99"/>
          <w:lang w:val="pl-PL"/>
        </w:rPr>
        <w:t xml:space="preserve"> </w:t>
      </w:r>
      <w:r w:rsidRPr="00E2140F">
        <w:rPr>
          <w:rFonts w:asciiTheme="minorHAnsi" w:hAnsiTheme="minorHAnsi"/>
          <w:spacing w:val="-1"/>
          <w:lang w:val="pl-PL"/>
        </w:rPr>
        <w:t>wykonawcy</w:t>
      </w:r>
      <w:r w:rsidRPr="00E2140F">
        <w:rPr>
          <w:rFonts w:asciiTheme="minorHAnsi" w:hAnsiTheme="minorHAnsi"/>
          <w:spacing w:val="-7"/>
          <w:lang w:val="pl-PL"/>
        </w:rPr>
        <w:t xml:space="preserve"> </w:t>
      </w:r>
      <w:r w:rsidRPr="00E2140F">
        <w:rPr>
          <w:rFonts w:asciiTheme="minorHAnsi" w:hAnsiTheme="minorHAnsi"/>
          <w:lang w:val="pl-PL"/>
        </w:rPr>
        <w:t>na</w:t>
      </w:r>
      <w:r w:rsidRPr="00E2140F">
        <w:rPr>
          <w:rFonts w:asciiTheme="minorHAnsi" w:hAnsiTheme="minorHAnsi"/>
          <w:spacing w:val="-6"/>
          <w:lang w:val="pl-PL"/>
        </w:rPr>
        <w:t xml:space="preserve"> </w:t>
      </w:r>
      <w:r w:rsidRPr="00E2140F">
        <w:rPr>
          <w:rFonts w:asciiTheme="minorHAnsi" w:hAnsiTheme="minorHAnsi"/>
          <w:lang w:val="pl-PL"/>
        </w:rPr>
        <w:t>zawarcie</w:t>
      </w:r>
      <w:r w:rsidRPr="00E2140F">
        <w:rPr>
          <w:rFonts w:asciiTheme="minorHAnsi" w:hAnsiTheme="minorHAnsi"/>
          <w:spacing w:val="-8"/>
          <w:lang w:val="pl-PL"/>
        </w:rPr>
        <w:t xml:space="preserve"> </w:t>
      </w:r>
      <w:r w:rsidRPr="00E2140F">
        <w:rPr>
          <w:rFonts w:asciiTheme="minorHAnsi" w:hAnsiTheme="minorHAnsi"/>
          <w:lang w:val="pl-PL"/>
        </w:rPr>
        <w:t>umowy</w:t>
      </w:r>
      <w:r w:rsidRPr="00E2140F">
        <w:rPr>
          <w:rFonts w:asciiTheme="minorHAnsi" w:hAnsiTheme="minorHAnsi"/>
          <w:spacing w:val="-6"/>
          <w:lang w:val="pl-PL"/>
        </w:rPr>
        <w:t xml:space="preserve"> </w:t>
      </w:r>
      <w:r w:rsidRPr="00E2140F">
        <w:rPr>
          <w:rFonts w:asciiTheme="minorHAnsi" w:hAnsiTheme="minorHAnsi"/>
          <w:lang w:val="pl-PL"/>
        </w:rPr>
        <w:t>o</w:t>
      </w:r>
      <w:r w:rsidRPr="00E2140F">
        <w:rPr>
          <w:rFonts w:asciiTheme="minorHAnsi" w:hAnsiTheme="minorHAnsi"/>
          <w:spacing w:val="-6"/>
          <w:lang w:val="pl-PL"/>
        </w:rPr>
        <w:t xml:space="preserve"> </w:t>
      </w:r>
      <w:r w:rsidRPr="00E2140F">
        <w:rPr>
          <w:rFonts w:asciiTheme="minorHAnsi" w:hAnsiTheme="minorHAnsi"/>
          <w:spacing w:val="-1"/>
          <w:lang w:val="pl-PL"/>
        </w:rPr>
        <w:t>podwykonawstwo</w:t>
      </w:r>
      <w:r w:rsidRPr="00E2140F">
        <w:rPr>
          <w:rFonts w:asciiTheme="minorHAnsi" w:hAnsiTheme="minorHAnsi"/>
          <w:spacing w:val="-6"/>
          <w:lang w:val="pl-PL"/>
        </w:rPr>
        <w:t xml:space="preserve"> </w:t>
      </w:r>
      <w:r w:rsidRPr="00E2140F">
        <w:rPr>
          <w:rFonts w:asciiTheme="minorHAnsi" w:hAnsiTheme="minorHAnsi"/>
          <w:lang w:val="pl-PL"/>
        </w:rPr>
        <w:t>o</w:t>
      </w:r>
      <w:r w:rsidRPr="00E2140F">
        <w:rPr>
          <w:rFonts w:asciiTheme="minorHAnsi" w:hAnsiTheme="minorHAnsi"/>
          <w:spacing w:val="-7"/>
          <w:lang w:val="pl-PL"/>
        </w:rPr>
        <w:t xml:space="preserve"> </w:t>
      </w:r>
      <w:r w:rsidRPr="00E2140F">
        <w:rPr>
          <w:rFonts w:asciiTheme="minorHAnsi" w:hAnsiTheme="minorHAnsi"/>
          <w:lang w:val="pl-PL"/>
        </w:rPr>
        <w:t>treści</w:t>
      </w:r>
      <w:r w:rsidRPr="00E2140F">
        <w:rPr>
          <w:rFonts w:asciiTheme="minorHAnsi" w:hAnsiTheme="minorHAnsi"/>
          <w:spacing w:val="-7"/>
          <w:lang w:val="pl-PL"/>
        </w:rPr>
        <w:t xml:space="preserve"> </w:t>
      </w:r>
      <w:r w:rsidRPr="00E2140F">
        <w:rPr>
          <w:rFonts w:asciiTheme="minorHAnsi" w:hAnsiTheme="minorHAnsi"/>
          <w:lang w:val="pl-PL"/>
        </w:rPr>
        <w:t>zgodnej</w:t>
      </w:r>
      <w:r w:rsidRPr="00E2140F">
        <w:rPr>
          <w:rFonts w:asciiTheme="minorHAnsi" w:hAnsiTheme="minorHAnsi"/>
          <w:spacing w:val="-6"/>
          <w:lang w:val="pl-PL"/>
        </w:rPr>
        <w:t xml:space="preserve"> </w:t>
      </w:r>
      <w:r w:rsidRPr="00E2140F">
        <w:rPr>
          <w:rFonts w:asciiTheme="minorHAnsi" w:hAnsiTheme="minorHAnsi"/>
          <w:lang w:val="pl-PL"/>
        </w:rPr>
        <w:t>z</w:t>
      </w:r>
      <w:r w:rsidRPr="00E2140F">
        <w:rPr>
          <w:rFonts w:asciiTheme="minorHAnsi" w:hAnsiTheme="minorHAnsi"/>
          <w:spacing w:val="-6"/>
          <w:lang w:val="pl-PL"/>
        </w:rPr>
        <w:t xml:space="preserve"> </w:t>
      </w:r>
      <w:r w:rsidRPr="00E2140F">
        <w:rPr>
          <w:rFonts w:asciiTheme="minorHAnsi" w:hAnsiTheme="minorHAnsi"/>
          <w:spacing w:val="-1"/>
          <w:lang w:val="pl-PL"/>
        </w:rPr>
        <w:t>projektem</w:t>
      </w:r>
      <w:r w:rsidRPr="00E2140F">
        <w:rPr>
          <w:rFonts w:asciiTheme="minorHAnsi" w:hAnsiTheme="minorHAnsi"/>
          <w:spacing w:val="-7"/>
          <w:lang w:val="pl-PL"/>
        </w:rPr>
        <w:t xml:space="preserve"> </w:t>
      </w:r>
      <w:r w:rsidRPr="00E2140F">
        <w:rPr>
          <w:rFonts w:asciiTheme="minorHAnsi" w:hAnsiTheme="minorHAnsi"/>
          <w:lang w:val="pl-PL"/>
        </w:rPr>
        <w:t>umowy</w:t>
      </w:r>
    </w:p>
    <w:p w:rsidR="00CD1F49" w:rsidRPr="00E2140F" w:rsidRDefault="00676EEE" w:rsidP="000477D9">
      <w:pPr>
        <w:numPr>
          <w:ilvl w:val="2"/>
          <w:numId w:val="12"/>
        </w:numPr>
        <w:tabs>
          <w:tab w:val="left" w:pos="1133"/>
          <w:tab w:val="left" w:pos="2114"/>
        </w:tabs>
        <w:ind w:left="1132" w:right="163" w:hanging="566"/>
        <w:jc w:val="both"/>
        <w:rPr>
          <w:rFonts w:eastAsia="Calibri" w:cs="Calibri"/>
          <w:sz w:val="20"/>
          <w:szCs w:val="20"/>
          <w:lang w:val="pl-PL"/>
        </w:rPr>
      </w:pPr>
      <w:r w:rsidRPr="00E2140F">
        <w:rPr>
          <w:i/>
          <w:spacing w:val="-1"/>
          <w:sz w:val="20"/>
          <w:szCs w:val="20"/>
          <w:lang w:val="pl-PL"/>
        </w:rPr>
        <w:t>Jeżeli</w:t>
      </w:r>
      <w:r w:rsidRPr="00E2140F">
        <w:rPr>
          <w:i/>
          <w:spacing w:val="33"/>
          <w:sz w:val="20"/>
          <w:szCs w:val="20"/>
          <w:lang w:val="pl-PL"/>
        </w:rPr>
        <w:t xml:space="preserve"> </w:t>
      </w:r>
      <w:r w:rsidRPr="00E2140F">
        <w:rPr>
          <w:i/>
          <w:sz w:val="20"/>
          <w:szCs w:val="20"/>
          <w:lang w:val="pl-PL"/>
        </w:rPr>
        <w:t>w</w:t>
      </w:r>
      <w:r w:rsidRPr="00E2140F">
        <w:rPr>
          <w:i/>
          <w:spacing w:val="22"/>
          <w:sz w:val="20"/>
          <w:szCs w:val="20"/>
          <w:lang w:val="pl-PL"/>
        </w:rPr>
        <w:t xml:space="preserve"> </w:t>
      </w:r>
      <w:r w:rsidRPr="00E2140F">
        <w:rPr>
          <w:i/>
          <w:sz w:val="20"/>
          <w:szCs w:val="20"/>
          <w:lang w:val="pl-PL"/>
        </w:rPr>
        <w:t>ciągu</w:t>
      </w:r>
      <w:r w:rsidRPr="00E2140F">
        <w:rPr>
          <w:i/>
          <w:spacing w:val="34"/>
          <w:sz w:val="20"/>
          <w:szCs w:val="20"/>
          <w:lang w:val="pl-PL"/>
        </w:rPr>
        <w:t xml:space="preserve"> </w:t>
      </w:r>
      <w:r w:rsidRPr="00E2140F">
        <w:rPr>
          <w:i/>
          <w:sz w:val="20"/>
          <w:szCs w:val="20"/>
          <w:lang w:val="pl-PL"/>
        </w:rPr>
        <w:t>14</w:t>
      </w:r>
      <w:r w:rsidRPr="00E2140F">
        <w:rPr>
          <w:i/>
          <w:spacing w:val="33"/>
          <w:sz w:val="20"/>
          <w:szCs w:val="20"/>
          <w:lang w:val="pl-PL"/>
        </w:rPr>
        <w:t xml:space="preserve"> </w:t>
      </w:r>
      <w:r w:rsidRPr="00E2140F">
        <w:rPr>
          <w:i/>
          <w:sz w:val="20"/>
          <w:szCs w:val="20"/>
          <w:lang w:val="pl-PL"/>
        </w:rPr>
        <w:t>dni</w:t>
      </w:r>
      <w:r w:rsidRPr="00E2140F">
        <w:rPr>
          <w:i/>
          <w:spacing w:val="34"/>
          <w:sz w:val="20"/>
          <w:szCs w:val="20"/>
          <w:lang w:val="pl-PL"/>
        </w:rPr>
        <w:t xml:space="preserve"> </w:t>
      </w:r>
      <w:r w:rsidRPr="00E2140F">
        <w:rPr>
          <w:i/>
          <w:sz w:val="20"/>
          <w:szCs w:val="20"/>
          <w:lang w:val="pl-PL"/>
        </w:rPr>
        <w:t>Zamawiający</w:t>
      </w:r>
      <w:r w:rsidRPr="00E2140F">
        <w:rPr>
          <w:i/>
          <w:spacing w:val="33"/>
          <w:sz w:val="20"/>
          <w:szCs w:val="20"/>
          <w:lang w:val="pl-PL"/>
        </w:rPr>
        <w:t xml:space="preserve"> </w:t>
      </w:r>
      <w:r w:rsidRPr="00E2140F">
        <w:rPr>
          <w:i/>
          <w:sz w:val="20"/>
          <w:szCs w:val="20"/>
          <w:lang w:val="pl-PL"/>
        </w:rPr>
        <w:t>nie</w:t>
      </w:r>
      <w:r w:rsidRPr="00E2140F">
        <w:rPr>
          <w:i/>
          <w:spacing w:val="35"/>
          <w:sz w:val="20"/>
          <w:szCs w:val="20"/>
          <w:lang w:val="pl-PL"/>
        </w:rPr>
        <w:t xml:space="preserve"> </w:t>
      </w:r>
      <w:r w:rsidRPr="00E2140F">
        <w:rPr>
          <w:i/>
          <w:sz w:val="20"/>
          <w:szCs w:val="20"/>
          <w:lang w:val="pl-PL"/>
        </w:rPr>
        <w:t>zgłosi</w:t>
      </w:r>
      <w:r w:rsidRPr="00E2140F">
        <w:rPr>
          <w:i/>
          <w:spacing w:val="33"/>
          <w:sz w:val="20"/>
          <w:szCs w:val="20"/>
          <w:lang w:val="pl-PL"/>
        </w:rPr>
        <w:t xml:space="preserve"> </w:t>
      </w:r>
      <w:r w:rsidRPr="00E2140F">
        <w:rPr>
          <w:i/>
          <w:spacing w:val="-1"/>
          <w:sz w:val="20"/>
          <w:szCs w:val="20"/>
          <w:lang w:val="pl-PL"/>
        </w:rPr>
        <w:t>pisemnych</w:t>
      </w:r>
      <w:r w:rsidRPr="00E2140F">
        <w:rPr>
          <w:i/>
          <w:spacing w:val="32"/>
          <w:sz w:val="20"/>
          <w:szCs w:val="20"/>
          <w:lang w:val="pl-PL"/>
        </w:rPr>
        <w:t xml:space="preserve"> </w:t>
      </w:r>
      <w:r w:rsidRPr="00E2140F">
        <w:rPr>
          <w:i/>
          <w:sz w:val="20"/>
          <w:szCs w:val="20"/>
          <w:lang w:val="pl-PL"/>
        </w:rPr>
        <w:t>zastrzeżeń</w:t>
      </w:r>
      <w:r w:rsidRPr="00E2140F">
        <w:rPr>
          <w:i/>
          <w:spacing w:val="34"/>
          <w:sz w:val="20"/>
          <w:szCs w:val="20"/>
          <w:lang w:val="pl-PL"/>
        </w:rPr>
        <w:t xml:space="preserve"> </w:t>
      </w:r>
      <w:r w:rsidRPr="00E2140F">
        <w:rPr>
          <w:i/>
          <w:sz w:val="20"/>
          <w:szCs w:val="20"/>
          <w:lang w:val="pl-PL"/>
        </w:rPr>
        <w:t>do</w:t>
      </w:r>
      <w:r w:rsidRPr="00E2140F">
        <w:rPr>
          <w:i/>
          <w:spacing w:val="34"/>
          <w:sz w:val="20"/>
          <w:szCs w:val="20"/>
          <w:lang w:val="pl-PL"/>
        </w:rPr>
        <w:t xml:space="preserve"> </w:t>
      </w:r>
      <w:r w:rsidRPr="00E2140F">
        <w:rPr>
          <w:i/>
          <w:spacing w:val="-1"/>
          <w:sz w:val="20"/>
          <w:szCs w:val="20"/>
          <w:lang w:val="pl-PL"/>
        </w:rPr>
        <w:t>prawidłowego</w:t>
      </w:r>
      <w:r w:rsidRPr="00E2140F">
        <w:rPr>
          <w:i/>
          <w:spacing w:val="35"/>
          <w:sz w:val="20"/>
          <w:szCs w:val="20"/>
          <w:lang w:val="pl-PL"/>
        </w:rPr>
        <w:t xml:space="preserve"> </w:t>
      </w:r>
      <w:r w:rsidRPr="00E2140F">
        <w:rPr>
          <w:i/>
          <w:spacing w:val="-1"/>
          <w:sz w:val="20"/>
          <w:szCs w:val="20"/>
          <w:lang w:val="pl-PL"/>
        </w:rPr>
        <w:t>projektu</w:t>
      </w:r>
      <w:r w:rsidRPr="00E2140F">
        <w:rPr>
          <w:i/>
          <w:spacing w:val="66"/>
          <w:w w:val="99"/>
          <w:sz w:val="20"/>
          <w:szCs w:val="20"/>
          <w:lang w:val="pl-PL"/>
        </w:rPr>
        <w:t xml:space="preserve"> </w:t>
      </w:r>
      <w:r w:rsidRPr="00E2140F">
        <w:rPr>
          <w:i/>
          <w:spacing w:val="-1"/>
          <w:sz w:val="20"/>
          <w:szCs w:val="20"/>
          <w:lang w:val="pl-PL"/>
        </w:rPr>
        <w:t>umowy</w:t>
      </w:r>
      <w:r w:rsidRPr="00E2140F">
        <w:rPr>
          <w:i/>
          <w:spacing w:val="-6"/>
          <w:sz w:val="20"/>
          <w:szCs w:val="20"/>
          <w:lang w:val="pl-PL"/>
        </w:rPr>
        <w:t xml:space="preserve"> </w:t>
      </w:r>
      <w:r w:rsidRPr="00E2140F">
        <w:rPr>
          <w:i/>
          <w:sz w:val="20"/>
          <w:szCs w:val="20"/>
          <w:lang w:val="pl-PL"/>
        </w:rPr>
        <w:t>o</w:t>
      </w:r>
      <w:r w:rsidRPr="00E2140F">
        <w:rPr>
          <w:i/>
          <w:spacing w:val="-4"/>
          <w:sz w:val="20"/>
          <w:szCs w:val="20"/>
          <w:lang w:val="pl-PL"/>
        </w:rPr>
        <w:t xml:space="preserve"> </w:t>
      </w:r>
      <w:r w:rsidRPr="00E2140F">
        <w:rPr>
          <w:i/>
          <w:spacing w:val="-1"/>
          <w:sz w:val="20"/>
          <w:szCs w:val="20"/>
          <w:lang w:val="pl-PL"/>
        </w:rPr>
        <w:t>podwykonawstwo,</w:t>
      </w:r>
      <w:r w:rsidRPr="00E2140F">
        <w:rPr>
          <w:i/>
          <w:spacing w:val="-5"/>
          <w:sz w:val="20"/>
          <w:szCs w:val="20"/>
          <w:lang w:val="pl-PL"/>
        </w:rPr>
        <w:t xml:space="preserve"> </w:t>
      </w:r>
      <w:r w:rsidRPr="00E2140F">
        <w:rPr>
          <w:i/>
          <w:sz w:val="20"/>
          <w:szCs w:val="20"/>
          <w:lang w:val="pl-PL"/>
        </w:rPr>
        <w:t>której</w:t>
      </w:r>
      <w:r w:rsidRPr="00E2140F">
        <w:rPr>
          <w:i/>
          <w:spacing w:val="-5"/>
          <w:sz w:val="20"/>
          <w:szCs w:val="20"/>
          <w:lang w:val="pl-PL"/>
        </w:rPr>
        <w:t xml:space="preserve"> </w:t>
      </w:r>
      <w:r w:rsidRPr="00E2140F">
        <w:rPr>
          <w:i/>
          <w:sz w:val="20"/>
          <w:szCs w:val="20"/>
          <w:lang w:val="pl-PL"/>
        </w:rPr>
        <w:t>przedmiotem</w:t>
      </w:r>
      <w:r w:rsidRPr="00E2140F">
        <w:rPr>
          <w:i/>
          <w:spacing w:val="-5"/>
          <w:sz w:val="20"/>
          <w:szCs w:val="20"/>
          <w:lang w:val="pl-PL"/>
        </w:rPr>
        <w:t xml:space="preserve"> </w:t>
      </w:r>
      <w:r w:rsidRPr="00E2140F">
        <w:rPr>
          <w:i/>
          <w:sz w:val="20"/>
          <w:szCs w:val="20"/>
          <w:lang w:val="pl-PL"/>
        </w:rPr>
        <w:t>są</w:t>
      </w:r>
      <w:r w:rsidRPr="00E2140F">
        <w:rPr>
          <w:i/>
          <w:spacing w:val="-5"/>
          <w:sz w:val="20"/>
          <w:szCs w:val="20"/>
          <w:lang w:val="pl-PL"/>
        </w:rPr>
        <w:t xml:space="preserve"> </w:t>
      </w:r>
      <w:r w:rsidRPr="00E2140F">
        <w:rPr>
          <w:i/>
          <w:sz w:val="20"/>
          <w:szCs w:val="20"/>
          <w:lang w:val="pl-PL"/>
        </w:rPr>
        <w:t>roboty</w:t>
      </w:r>
      <w:r w:rsidRPr="00E2140F">
        <w:rPr>
          <w:i/>
          <w:spacing w:val="-5"/>
          <w:sz w:val="20"/>
          <w:szCs w:val="20"/>
          <w:lang w:val="pl-PL"/>
        </w:rPr>
        <w:t xml:space="preserve"> </w:t>
      </w:r>
      <w:r w:rsidRPr="00E2140F">
        <w:rPr>
          <w:i/>
          <w:sz w:val="20"/>
          <w:szCs w:val="20"/>
          <w:lang w:val="pl-PL"/>
        </w:rPr>
        <w:t>budowlane</w:t>
      </w:r>
      <w:r w:rsidRPr="00E2140F">
        <w:rPr>
          <w:i/>
          <w:spacing w:val="-5"/>
          <w:sz w:val="20"/>
          <w:szCs w:val="20"/>
          <w:lang w:val="pl-PL"/>
        </w:rPr>
        <w:t xml:space="preserve"> </w:t>
      </w:r>
      <w:r w:rsidRPr="00E2140F">
        <w:rPr>
          <w:i/>
          <w:sz w:val="20"/>
          <w:szCs w:val="20"/>
          <w:lang w:val="pl-PL"/>
        </w:rPr>
        <w:t>uznaje</w:t>
      </w:r>
      <w:r w:rsidRPr="00E2140F">
        <w:rPr>
          <w:i/>
          <w:spacing w:val="-5"/>
          <w:sz w:val="20"/>
          <w:szCs w:val="20"/>
          <w:lang w:val="pl-PL"/>
        </w:rPr>
        <w:t xml:space="preserve"> </w:t>
      </w:r>
      <w:r w:rsidRPr="00E2140F">
        <w:rPr>
          <w:i/>
          <w:sz w:val="20"/>
          <w:szCs w:val="20"/>
          <w:lang w:val="pl-PL"/>
        </w:rPr>
        <w:t>się</w:t>
      </w:r>
      <w:r w:rsidRPr="00E2140F">
        <w:rPr>
          <w:i/>
          <w:spacing w:val="36"/>
          <w:sz w:val="20"/>
          <w:szCs w:val="20"/>
          <w:lang w:val="pl-PL"/>
        </w:rPr>
        <w:t xml:space="preserve"> </w:t>
      </w:r>
      <w:r w:rsidRPr="00E2140F">
        <w:rPr>
          <w:i/>
          <w:sz w:val="20"/>
          <w:szCs w:val="20"/>
          <w:lang w:val="pl-PL"/>
        </w:rPr>
        <w:t>że</w:t>
      </w:r>
      <w:r w:rsidRPr="00E2140F">
        <w:rPr>
          <w:i/>
          <w:spacing w:val="-5"/>
          <w:sz w:val="20"/>
          <w:szCs w:val="20"/>
          <w:lang w:val="pl-PL"/>
        </w:rPr>
        <w:t xml:space="preserve"> </w:t>
      </w:r>
      <w:r w:rsidRPr="00E2140F">
        <w:rPr>
          <w:i/>
          <w:spacing w:val="-1"/>
          <w:sz w:val="20"/>
          <w:szCs w:val="20"/>
          <w:lang w:val="pl-PL"/>
        </w:rPr>
        <w:t>projekt</w:t>
      </w:r>
      <w:r w:rsidRPr="00E2140F">
        <w:rPr>
          <w:i/>
          <w:spacing w:val="-5"/>
          <w:sz w:val="20"/>
          <w:szCs w:val="20"/>
          <w:lang w:val="pl-PL"/>
        </w:rPr>
        <w:t xml:space="preserve"> </w:t>
      </w:r>
      <w:r w:rsidRPr="00E2140F">
        <w:rPr>
          <w:i/>
          <w:sz w:val="20"/>
          <w:szCs w:val="20"/>
          <w:lang w:val="pl-PL"/>
        </w:rPr>
        <w:t>umowy</w:t>
      </w:r>
      <w:r w:rsidRPr="00E2140F">
        <w:rPr>
          <w:i/>
          <w:spacing w:val="56"/>
          <w:w w:val="99"/>
          <w:sz w:val="20"/>
          <w:szCs w:val="20"/>
          <w:lang w:val="pl-PL"/>
        </w:rPr>
        <w:t xml:space="preserve"> </w:t>
      </w:r>
      <w:r w:rsidRPr="00E2140F">
        <w:rPr>
          <w:i/>
          <w:sz w:val="20"/>
          <w:szCs w:val="20"/>
          <w:lang w:val="pl-PL"/>
        </w:rPr>
        <w:t>został</w:t>
      </w:r>
      <w:r w:rsidRPr="00E2140F">
        <w:rPr>
          <w:i/>
          <w:spacing w:val="-2"/>
          <w:sz w:val="20"/>
          <w:szCs w:val="20"/>
          <w:lang w:val="pl-PL"/>
        </w:rPr>
        <w:t xml:space="preserve"> </w:t>
      </w:r>
      <w:r w:rsidRPr="00E2140F">
        <w:rPr>
          <w:i/>
          <w:sz w:val="20"/>
          <w:szCs w:val="20"/>
          <w:lang w:val="pl-PL"/>
        </w:rPr>
        <w:t>zaakceptowany</w:t>
      </w:r>
      <w:r w:rsidRPr="00E2140F">
        <w:rPr>
          <w:i/>
          <w:spacing w:val="-2"/>
          <w:sz w:val="20"/>
          <w:szCs w:val="20"/>
          <w:lang w:val="pl-PL"/>
        </w:rPr>
        <w:t xml:space="preserve"> </w:t>
      </w:r>
      <w:r w:rsidRPr="00E2140F">
        <w:rPr>
          <w:i/>
          <w:spacing w:val="-1"/>
          <w:sz w:val="20"/>
          <w:szCs w:val="20"/>
          <w:lang w:val="pl-PL"/>
        </w:rPr>
        <w:t>uznaje</w:t>
      </w:r>
      <w:r w:rsidRPr="00E2140F">
        <w:rPr>
          <w:i/>
          <w:spacing w:val="-4"/>
          <w:sz w:val="20"/>
          <w:szCs w:val="20"/>
          <w:lang w:val="pl-PL"/>
        </w:rPr>
        <w:t xml:space="preserve"> </w:t>
      </w:r>
      <w:r w:rsidRPr="00E2140F">
        <w:rPr>
          <w:i/>
          <w:sz w:val="20"/>
          <w:szCs w:val="20"/>
          <w:lang w:val="pl-PL"/>
        </w:rPr>
        <w:t>się</w:t>
      </w:r>
      <w:r w:rsidRPr="00E2140F">
        <w:rPr>
          <w:i/>
          <w:spacing w:val="41"/>
          <w:sz w:val="20"/>
          <w:szCs w:val="20"/>
          <w:lang w:val="pl-PL"/>
        </w:rPr>
        <w:t xml:space="preserve"> </w:t>
      </w:r>
      <w:r w:rsidRPr="00E2140F">
        <w:rPr>
          <w:i/>
          <w:sz w:val="20"/>
          <w:szCs w:val="20"/>
          <w:lang w:val="pl-PL"/>
        </w:rPr>
        <w:t>że</w:t>
      </w:r>
      <w:r w:rsidRPr="00E2140F">
        <w:rPr>
          <w:i/>
          <w:spacing w:val="-1"/>
          <w:sz w:val="20"/>
          <w:szCs w:val="20"/>
          <w:lang w:val="pl-PL"/>
        </w:rPr>
        <w:t xml:space="preserve"> projekt umowy,</w:t>
      </w:r>
      <w:r w:rsidRPr="00E2140F">
        <w:rPr>
          <w:i/>
          <w:spacing w:val="-2"/>
          <w:sz w:val="20"/>
          <w:szCs w:val="20"/>
          <w:lang w:val="pl-PL"/>
        </w:rPr>
        <w:t xml:space="preserve"> </w:t>
      </w:r>
      <w:r w:rsidRPr="00E2140F">
        <w:rPr>
          <w:i/>
          <w:sz w:val="20"/>
          <w:szCs w:val="20"/>
          <w:lang w:val="pl-PL"/>
        </w:rPr>
        <w:t>a</w:t>
      </w:r>
      <w:r w:rsidRPr="00E2140F">
        <w:rPr>
          <w:i/>
          <w:spacing w:val="-1"/>
          <w:sz w:val="20"/>
          <w:szCs w:val="20"/>
          <w:lang w:val="pl-PL"/>
        </w:rPr>
        <w:t xml:space="preserve"> </w:t>
      </w:r>
      <w:r w:rsidRPr="00E2140F">
        <w:rPr>
          <w:i/>
          <w:sz w:val="20"/>
          <w:szCs w:val="20"/>
          <w:lang w:val="pl-PL"/>
        </w:rPr>
        <w:t>także</w:t>
      </w:r>
      <w:r w:rsidRPr="00E2140F">
        <w:rPr>
          <w:i/>
          <w:spacing w:val="-3"/>
          <w:sz w:val="20"/>
          <w:szCs w:val="20"/>
          <w:lang w:val="pl-PL"/>
        </w:rPr>
        <w:t xml:space="preserve"> </w:t>
      </w:r>
      <w:r w:rsidRPr="00E2140F">
        <w:rPr>
          <w:i/>
          <w:sz w:val="20"/>
          <w:szCs w:val="20"/>
          <w:lang w:val="pl-PL"/>
        </w:rPr>
        <w:t>jej</w:t>
      </w:r>
      <w:r w:rsidRPr="00E2140F">
        <w:rPr>
          <w:i/>
          <w:spacing w:val="-2"/>
          <w:sz w:val="20"/>
          <w:szCs w:val="20"/>
          <w:lang w:val="pl-PL"/>
        </w:rPr>
        <w:t xml:space="preserve"> </w:t>
      </w:r>
      <w:r w:rsidRPr="00E2140F">
        <w:rPr>
          <w:i/>
          <w:sz w:val="20"/>
          <w:szCs w:val="20"/>
          <w:lang w:val="pl-PL"/>
        </w:rPr>
        <w:t>zmiany</w:t>
      </w:r>
      <w:r w:rsidRPr="00E2140F">
        <w:rPr>
          <w:i/>
          <w:spacing w:val="39"/>
          <w:sz w:val="20"/>
          <w:szCs w:val="20"/>
          <w:lang w:val="pl-PL"/>
        </w:rPr>
        <w:t xml:space="preserve"> </w:t>
      </w:r>
      <w:r w:rsidRPr="00E2140F">
        <w:rPr>
          <w:i/>
          <w:sz w:val="20"/>
          <w:szCs w:val="20"/>
          <w:lang w:val="pl-PL"/>
        </w:rPr>
        <w:t>został</w:t>
      </w:r>
      <w:r w:rsidRPr="00E2140F">
        <w:rPr>
          <w:i/>
          <w:spacing w:val="-1"/>
          <w:sz w:val="20"/>
          <w:szCs w:val="20"/>
          <w:lang w:val="pl-PL"/>
        </w:rPr>
        <w:t xml:space="preserve"> zaakceptowany</w:t>
      </w:r>
      <w:r w:rsidRPr="00E2140F">
        <w:rPr>
          <w:i/>
          <w:spacing w:val="-2"/>
          <w:sz w:val="20"/>
          <w:szCs w:val="20"/>
          <w:lang w:val="pl-PL"/>
        </w:rPr>
        <w:t xml:space="preserve"> </w:t>
      </w:r>
      <w:r w:rsidRPr="00E2140F">
        <w:rPr>
          <w:i/>
          <w:spacing w:val="-1"/>
          <w:sz w:val="20"/>
          <w:szCs w:val="20"/>
          <w:lang w:val="pl-PL"/>
        </w:rPr>
        <w:t>przez</w:t>
      </w:r>
      <w:r w:rsidRPr="00E2140F">
        <w:rPr>
          <w:i/>
          <w:spacing w:val="69"/>
          <w:w w:val="99"/>
          <w:sz w:val="20"/>
          <w:szCs w:val="20"/>
          <w:lang w:val="pl-PL"/>
        </w:rPr>
        <w:t xml:space="preserve"> </w:t>
      </w:r>
      <w:r w:rsidRPr="00E2140F">
        <w:rPr>
          <w:i/>
          <w:sz w:val="20"/>
          <w:szCs w:val="20"/>
          <w:lang w:val="pl-PL"/>
        </w:rPr>
        <w:t>Zamawiającego</w:t>
      </w:r>
    </w:p>
    <w:p w:rsidR="00CD1F49" w:rsidRPr="00E2140F" w:rsidRDefault="00676EEE" w:rsidP="000477D9">
      <w:pPr>
        <w:numPr>
          <w:ilvl w:val="2"/>
          <w:numId w:val="12"/>
        </w:numPr>
        <w:tabs>
          <w:tab w:val="left" w:pos="1133"/>
          <w:tab w:val="left" w:pos="2114"/>
        </w:tabs>
        <w:ind w:left="1132" w:right="164" w:hanging="566"/>
        <w:jc w:val="both"/>
        <w:rPr>
          <w:rFonts w:eastAsia="Calibri" w:cs="Calibri"/>
          <w:sz w:val="20"/>
          <w:szCs w:val="20"/>
          <w:lang w:val="pl-PL"/>
        </w:rPr>
      </w:pPr>
      <w:r w:rsidRPr="00E2140F">
        <w:rPr>
          <w:i/>
          <w:sz w:val="20"/>
          <w:szCs w:val="20"/>
          <w:lang w:val="pl-PL"/>
        </w:rPr>
        <w:t>Zamawiający</w:t>
      </w:r>
      <w:r w:rsidRPr="00E2140F">
        <w:rPr>
          <w:i/>
          <w:spacing w:val="5"/>
          <w:sz w:val="20"/>
          <w:szCs w:val="20"/>
          <w:lang w:val="pl-PL"/>
        </w:rPr>
        <w:t xml:space="preserve"> </w:t>
      </w:r>
      <w:r w:rsidRPr="00E2140F">
        <w:rPr>
          <w:i/>
          <w:sz w:val="20"/>
          <w:szCs w:val="20"/>
          <w:lang w:val="pl-PL"/>
        </w:rPr>
        <w:t>w</w:t>
      </w:r>
      <w:r w:rsidRPr="00E2140F">
        <w:rPr>
          <w:i/>
          <w:spacing w:val="2"/>
          <w:sz w:val="20"/>
          <w:szCs w:val="20"/>
          <w:lang w:val="pl-PL"/>
        </w:rPr>
        <w:t xml:space="preserve"> </w:t>
      </w:r>
      <w:r w:rsidRPr="00E2140F">
        <w:rPr>
          <w:i/>
          <w:spacing w:val="-1"/>
          <w:sz w:val="20"/>
          <w:szCs w:val="20"/>
          <w:lang w:val="pl-PL"/>
        </w:rPr>
        <w:t>terminie</w:t>
      </w:r>
      <w:r w:rsidRPr="00E2140F">
        <w:rPr>
          <w:i/>
          <w:spacing w:val="4"/>
          <w:sz w:val="20"/>
          <w:szCs w:val="20"/>
          <w:lang w:val="pl-PL"/>
        </w:rPr>
        <w:t xml:space="preserve"> </w:t>
      </w:r>
      <w:r w:rsidRPr="00E2140F">
        <w:rPr>
          <w:i/>
          <w:spacing w:val="-1"/>
          <w:sz w:val="20"/>
          <w:szCs w:val="20"/>
          <w:lang w:val="pl-PL"/>
        </w:rPr>
        <w:t>określonym</w:t>
      </w:r>
      <w:r w:rsidRPr="00E2140F">
        <w:rPr>
          <w:i/>
          <w:spacing w:val="4"/>
          <w:sz w:val="20"/>
          <w:szCs w:val="20"/>
          <w:lang w:val="pl-PL"/>
        </w:rPr>
        <w:t xml:space="preserve"> </w:t>
      </w:r>
      <w:r w:rsidRPr="00E2140F">
        <w:rPr>
          <w:i/>
          <w:sz w:val="20"/>
          <w:szCs w:val="20"/>
          <w:lang w:val="pl-PL"/>
        </w:rPr>
        <w:t>w</w:t>
      </w:r>
      <w:r w:rsidRPr="00E2140F">
        <w:rPr>
          <w:i/>
          <w:spacing w:val="2"/>
          <w:sz w:val="20"/>
          <w:szCs w:val="20"/>
          <w:lang w:val="pl-PL"/>
        </w:rPr>
        <w:t xml:space="preserve"> </w:t>
      </w:r>
      <w:r w:rsidRPr="00E2140F">
        <w:rPr>
          <w:i/>
          <w:sz w:val="20"/>
          <w:szCs w:val="20"/>
          <w:lang w:val="pl-PL"/>
        </w:rPr>
        <w:t>pkt.</w:t>
      </w:r>
      <w:r w:rsidRPr="00E2140F">
        <w:rPr>
          <w:i/>
          <w:spacing w:val="2"/>
          <w:sz w:val="20"/>
          <w:szCs w:val="20"/>
          <w:lang w:val="pl-PL"/>
        </w:rPr>
        <w:t xml:space="preserve"> </w:t>
      </w:r>
      <w:r w:rsidRPr="00E2140F">
        <w:rPr>
          <w:i/>
          <w:sz w:val="20"/>
          <w:szCs w:val="20"/>
          <w:lang w:val="pl-PL"/>
        </w:rPr>
        <w:t>b)</w:t>
      </w:r>
      <w:r w:rsidRPr="00E2140F">
        <w:rPr>
          <w:i/>
          <w:spacing w:val="3"/>
          <w:sz w:val="20"/>
          <w:szCs w:val="20"/>
          <w:lang w:val="pl-PL"/>
        </w:rPr>
        <w:t xml:space="preserve"> </w:t>
      </w:r>
      <w:r w:rsidRPr="00E2140F">
        <w:rPr>
          <w:i/>
          <w:spacing w:val="-1"/>
          <w:sz w:val="20"/>
          <w:szCs w:val="20"/>
          <w:lang w:val="pl-PL"/>
        </w:rPr>
        <w:t>zgłasza</w:t>
      </w:r>
      <w:r w:rsidRPr="00E2140F">
        <w:rPr>
          <w:i/>
          <w:spacing w:val="4"/>
          <w:sz w:val="20"/>
          <w:szCs w:val="20"/>
          <w:lang w:val="pl-PL"/>
        </w:rPr>
        <w:t xml:space="preserve"> </w:t>
      </w:r>
      <w:r w:rsidRPr="00E2140F">
        <w:rPr>
          <w:i/>
          <w:spacing w:val="-1"/>
          <w:sz w:val="20"/>
          <w:szCs w:val="20"/>
          <w:lang w:val="pl-PL"/>
        </w:rPr>
        <w:t>pisemne</w:t>
      </w:r>
      <w:r w:rsidRPr="00E2140F">
        <w:rPr>
          <w:i/>
          <w:spacing w:val="3"/>
          <w:sz w:val="20"/>
          <w:szCs w:val="20"/>
          <w:lang w:val="pl-PL"/>
        </w:rPr>
        <w:t xml:space="preserve"> </w:t>
      </w:r>
      <w:r w:rsidRPr="00E2140F">
        <w:rPr>
          <w:i/>
          <w:sz w:val="20"/>
          <w:szCs w:val="20"/>
          <w:lang w:val="pl-PL"/>
        </w:rPr>
        <w:t>zastrzeżenia</w:t>
      </w:r>
      <w:r w:rsidRPr="00E2140F">
        <w:rPr>
          <w:i/>
          <w:spacing w:val="1"/>
          <w:sz w:val="20"/>
          <w:szCs w:val="20"/>
          <w:lang w:val="pl-PL"/>
        </w:rPr>
        <w:t xml:space="preserve"> </w:t>
      </w:r>
      <w:r w:rsidRPr="00E2140F">
        <w:rPr>
          <w:i/>
          <w:sz w:val="20"/>
          <w:szCs w:val="20"/>
          <w:lang w:val="pl-PL"/>
        </w:rPr>
        <w:t>do</w:t>
      </w:r>
      <w:r w:rsidRPr="00E2140F">
        <w:rPr>
          <w:i/>
          <w:spacing w:val="4"/>
          <w:sz w:val="20"/>
          <w:szCs w:val="20"/>
          <w:lang w:val="pl-PL"/>
        </w:rPr>
        <w:t xml:space="preserve"> </w:t>
      </w:r>
      <w:r w:rsidRPr="00E2140F">
        <w:rPr>
          <w:i/>
          <w:spacing w:val="-1"/>
          <w:sz w:val="20"/>
          <w:szCs w:val="20"/>
          <w:lang w:val="pl-PL"/>
        </w:rPr>
        <w:t>projektu</w:t>
      </w:r>
      <w:r w:rsidRPr="00E2140F">
        <w:rPr>
          <w:i/>
          <w:spacing w:val="4"/>
          <w:sz w:val="20"/>
          <w:szCs w:val="20"/>
          <w:lang w:val="pl-PL"/>
        </w:rPr>
        <w:t xml:space="preserve"> </w:t>
      </w:r>
      <w:r w:rsidRPr="00E2140F">
        <w:rPr>
          <w:i/>
          <w:spacing w:val="-1"/>
          <w:sz w:val="20"/>
          <w:szCs w:val="20"/>
          <w:lang w:val="pl-PL"/>
        </w:rPr>
        <w:t xml:space="preserve">umowy </w:t>
      </w:r>
      <w:r w:rsidRPr="00E2140F">
        <w:rPr>
          <w:i/>
          <w:sz w:val="20"/>
          <w:szCs w:val="20"/>
          <w:lang w:val="pl-PL"/>
        </w:rPr>
        <w:t>o</w:t>
      </w:r>
      <w:r w:rsidRPr="00E2140F">
        <w:rPr>
          <w:i/>
          <w:spacing w:val="77"/>
          <w:w w:val="99"/>
          <w:sz w:val="20"/>
          <w:szCs w:val="20"/>
          <w:lang w:val="pl-PL"/>
        </w:rPr>
        <w:t xml:space="preserve"> </w:t>
      </w:r>
      <w:r w:rsidRPr="00E2140F">
        <w:rPr>
          <w:i/>
          <w:spacing w:val="-1"/>
          <w:sz w:val="20"/>
          <w:szCs w:val="20"/>
          <w:lang w:val="pl-PL"/>
        </w:rPr>
        <w:t>podwykonawstwo,</w:t>
      </w:r>
      <w:r w:rsidRPr="00E2140F">
        <w:rPr>
          <w:i/>
          <w:spacing w:val="-10"/>
          <w:sz w:val="20"/>
          <w:szCs w:val="20"/>
          <w:lang w:val="pl-PL"/>
        </w:rPr>
        <w:t xml:space="preserve"> </w:t>
      </w:r>
      <w:r w:rsidRPr="00E2140F">
        <w:rPr>
          <w:i/>
          <w:sz w:val="20"/>
          <w:szCs w:val="20"/>
          <w:lang w:val="pl-PL"/>
        </w:rPr>
        <w:t>której</w:t>
      </w:r>
      <w:r w:rsidRPr="00E2140F">
        <w:rPr>
          <w:i/>
          <w:spacing w:val="-9"/>
          <w:sz w:val="20"/>
          <w:szCs w:val="20"/>
          <w:lang w:val="pl-PL"/>
        </w:rPr>
        <w:t xml:space="preserve"> </w:t>
      </w:r>
      <w:r w:rsidRPr="00E2140F">
        <w:rPr>
          <w:i/>
          <w:sz w:val="20"/>
          <w:szCs w:val="20"/>
          <w:lang w:val="pl-PL"/>
        </w:rPr>
        <w:t>przedmiotem</w:t>
      </w:r>
      <w:r w:rsidRPr="00E2140F">
        <w:rPr>
          <w:i/>
          <w:spacing w:val="-10"/>
          <w:sz w:val="20"/>
          <w:szCs w:val="20"/>
          <w:lang w:val="pl-PL"/>
        </w:rPr>
        <w:t xml:space="preserve"> </w:t>
      </w:r>
      <w:r w:rsidRPr="00E2140F">
        <w:rPr>
          <w:i/>
          <w:sz w:val="20"/>
          <w:szCs w:val="20"/>
          <w:lang w:val="pl-PL"/>
        </w:rPr>
        <w:t>są</w:t>
      </w:r>
      <w:r w:rsidRPr="00E2140F">
        <w:rPr>
          <w:i/>
          <w:spacing w:val="-9"/>
          <w:sz w:val="20"/>
          <w:szCs w:val="20"/>
          <w:lang w:val="pl-PL"/>
        </w:rPr>
        <w:t xml:space="preserve"> </w:t>
      </w:r>
      <w:r w:rsidRPr="00E2140F">
        <w:rPr>
          <w:i/>
          <w:sz w:val="20"/>
          <w:szCs w:val="20"/>
          <w:lang w:val="pl-PL"/>
        </w:rPr>
        <w:t>roboty</w:t>
      </w:r>
      <w:r w:rsidRPr="00E2140F">
        <w:rPr>
          <w:i/>
          <w:spacing w:val="-10"/>
          <w:sz w:val="20"/>
          <w:szCs w:val="20"/>
          <w:lang w:val="pl-PL"/>
        </w:rPr>
        <w:t xml:space="preserve"> </w:t>
      </w:r>
      <w:r w:rsidRPr="00E2140F">
        <w:rPr>
          <w:i/>
          <w:sz w:val="20"/>
          <w:szCs w:val="20"/>
          <w:lang w:val="pl-PL"/>
        </w:rPr>
        <w:t>budowlane:</w:t>
      </w:r>
    </w:p>
    <w:p w:rsidR="00CD1F49" w:rsidRPr="00E2140F" w:rsidRDefault="00676EEE" w:rsidP="000477D9">
      <w:pPr>
        <w:pStyle w:val="Akapitzlist"/>
        <w:numPr>
          <w:ilvl w:val="0"/>
          <w:numId w:val="11"/>
        </w:numPr>
        <w:tabs>
          <w:tab w:val="left" w:pos="2114"/>
        </w:tabs>
        <w:ind w:left="1560" w:right="769" w:hanging="426"/>
        <w:jc w:val="both"/>
        <w:rPr>
          <w:rFonts w:eastAsia="Calibri" w:cs="Calibri"/>
          <w:sz w:val="20"/>
          <w:szCs w:val="20"/>
          <w:lang w:val="pl-PL"/>
        </w:rPr>
      </w:pPr>
      <w:r w:rsidRPr="00E2140F">
        <w:rPr>
          <w:i/>
          <w:sz w:val="20"/>
          <w:szCs w:val="20"/>
          <w:lang w:val="pl-PL"/>
        </w:rPr>
        <w:t>niespełniającej</w:t>
      </w:r>
      <w:r w:rsidRPr="00E2140F">
        <w:rPr>
          <w:i/>
          <w:spacing w:val="-9"/>
          <w:sz w:val="20"/>
          <w:szCs w:val="20"/>
          <w:lang w:val="pl-PL"/>
        </w:rPr>
        <w:t xml:space="preserve"> </w:t>
      </w:r>
      <w:r w:rsidRPr="00E2140F">
        <w:rPr>
          <w:i/>
          <w:sz w:val="20"/>
          <w:szCs w:val="20"/>
          <w:lang w:val="pl-PL"/>
        </w:rPr>
        <w:t>wymagań</w:t>
      </w:r>
      <w:r w:rsidRPr="00E2140F">
        <w:rPr>
          <w:i/>
          <w:spacing w:val="-9"/>
          <w:sz w:val="20"/>
          <w:szCs w:val="20"/>
          <w:lang w:val="pl-PL"/>
        </w:rPr>
        <w:t xml:space="preserve"> </w:t>
      </w:r>
      <w:r w:rsidRPr="00E2140F">
        <w:rPr>
          <w:i/>
          <w:spacing w:val="-1"/>
          <w:sz w:val="20"/>
          <w:szCs w:val="20"/>
          <w:lang w:val="pl-PL"/>
        </w:rPr>
        <w:t>określonych</w:t>
      </w:r>
      <w:r w:rsidRPr="00E2140F">
        <w:rPr>
          <w:i/>
          <w:spacing w:val="29"/>
          <w:sz w:val="20"/>
          <w:szCs w:val="20"/>
          <w:lang w:val="pl-PL"/>
        </w:rPr>
        <w:t xml:space="preserve"> </w:t>
      </w:r>
      <w:r w:rsidRPr="00E2140F">
        <w:rPr>
          <w:i/>
          <w:sz w:val="20"/>
          <w:szCs w:val="20"/>
          <w:lang w:val="pl-PL"/>
        </w:rPr>
        <w:t>w</w:t>
      </w:r>
      <w:r w:rsidRPr="00E2140F">
        <w:rPr>
          <w:i/>
          <w:spacing w:val="-9"/>
          <w:sz w:val="20"/>
          <w:szCs w:val="20"/>
          <w:lang w:val="pl-PL"/>
        </w:rPr>
        <w:t xml:space="preserve"> </w:t>
      </w:r>
      <w:r w:rsidRPr="00E2140F">
        <w:rPr>
          <w:i/>
          <w:sz w:val="20"/>
          <w:szCs w:val="20"/>
          <w:lang w:val="pl-PL"/>
        </w:rPr>
        <w:t>specyfikacji</w:t>
      </w:r>
      <w:r w:rsidRPr="00E2140F">
        <w:rPr>
          <w:i/>
          <w:spacing w:val="-9"/>
          <w:sz w:val="20"/>
          <w:szCs w:val="20"/>
          <w:lang w:val="pl-PL"/>
        </w:rPr>
        <w:t xml:space="preserve"> </w:t>
      </w:r>
      <w:r w:rsidRPr="00E2140F">
        <w:rPr>
          <w:i/>
          <w:sz w:val="20"/>
          <w:szCs w:val="20"/>
          <w:lang w:val="pl-PL"/>
        </w:rPr>
        <w:t>istotnych</w:t>
      </w:r>
      <w:r w:rsidRPr="00E2140F">
        <w:rPr>
          <w:i/>
          <w:spacing w:val="-8"/>
          <w:sz w:val="20"/>
          <w:szCs w:val="20"/>
          <w:lang w:val="pl-PL"/>
        </w:rPr>
        <w:t xml:space="preserve"> </w:t>
      </w:r>
      <w:r w:rsidRPr="00E2140F">
        <w:rPr>
          <w:i/>
          <w:sz w:val="20"/>
          <w:szCs w:val="20"/>
          <w:lang w:val="pl-PL"/>
        </w:rPr>
        <w:t>warunków</w:t>
      </w:r>
      <w:r w:rsidRPr="00E2140F">
        <w:rPr>
          <w:i/>
          <w:spacing w:val="-9"/>
          <w:sz w:val="20"/>
          <w:szCs w:val="20"/>
          <w:lang w:val="pl-PL"/>
        </w:rPr>
        <w:t xml:space="preserve"> </w:t>
      </w:r>
      <w:r w:rsidRPr="00E2140F">
        <w:rPr>
          <w:i/>
          <w:sz w:val="20"/>
          <w:szCs w:val="20"/>
          <w:lang w:val="pl-PL"/>
        </w:rPr>
        <w:t>zamówienia,</w:t>
      </w:r>
    </w:p>
    <w:p w:rsidR="00CD1F49" w:rsidRPr="00E2140F" w:rsidRDefault="00676EEE" w:rsidP="000477D9">
      <w:pPr>
        <w:numPr>
          <w:ilvl w:val="0"/>
          <w:numId w:val="11"/>
        </w:numPr>
        <w:tabs>
          <w:tab w:val="left" w:pos="960"/>
          <w:tab w:val="left" w:pos="2114"/>
        </w:tabs>
        <w:ind w:left="1560" w:hanging="426"/>
        <w:jc w:val="both"/>
        <w:rPr>
          <w:rFonts w:eastAsia="Calibri" w:cs="Calibri"/>
          <w:sz w:val="20"/>
          <w:szCs w:val="20"/>
          <w:lang w:val="pl-PL"/>
        </w:rPr>
      </w:pPr>
      <w:r w:rsidRPr="00E2140F">
        <w:rPr>
          <w:i/>
          <w:sz w:val="20"/>
          <w:szCs w:val="20"/>
          <w:lang w:val="pl-PL"/>
        </w:rPr>
        <w:t>gdy</w:t>
      </w:r>
      <w:r w:rsidRPr="00E2140F">
        <w:rPr>
          <w:i/>
          <w:spacing w:val="-7"/>
          <w:sz w:val="20"/>
          <w:szCs w:val="20"/>
          <w:lang w:val="pl-PL"/>
        </w:rPr>
        <w:t xml:space="preserve"> </w:t>
      </w:r>
      <w:r w:rsidRPr="00E2140F">
        <w:rPr>
          <w:i/>
          <w:sz w:val="20"/>
          <w:szCs w:val="20"/>
          <w:lang w:val="pl-PL"/>
        </w:rPr>
        <w:t>przewiduje</w:t>
      </w:r>
      <w:r w:rsidRPr="00E2140F">
        <w:rPr>
          <w:i/>
          <w:spacing w:val="36"/>
          <w:sz w:val="20"/>
          <w:szCs w:val="20"/>
          <w:lang w:val="pl-PL"/>
        </w:rPr>
        <w:t xml:space="preserve"> </w:t>
      </w:r>
      <w:r w:rsidRPr="00E2140F">
        <w:rPr>
          <w:i/>
          <w:spacing w:val="-1"/>
          <w:sz w:val="20"/>
          <w:szCs w:val="20"/>
          <w:lang w:val="pl-PL"/>
        </w:rPr>
        <w:t>termin</w:t>
      </w:r>
      <w:r w:rsidRPr="00E2140F">
        <w:rPr>
          <w:i/>
          <w:spacing w:val="-6"/>
          <w:sz w:val="20"/>
          <w:szCs w:val="20"/>
          <w:lang w:val="pl-PL"/>
        </w:rPr>
        <w:t xml:space="preserve"> </w:t>
      </w:r>
      <w:r w:rsidRPr="00E2140F">
        <w:rPr>
          <w:i/>
          <w:spacing w:val="-1"/>
          <w:sz w:val="20"/>
          <w:szCs w:val="20"/>
          <w:lang w:val="pl-PL"/>
        </w:rPr>
        <w:t>zapłaty</w:t>
      </w:r>
      <w:r w:rsidRPr="00E2140F">
        <w:rPr>
          <w:i/>
          <w:spacing w:val="-6"/>
          <w:sz w:val="20"/>
          <w:szCs w:val="20"/>
          <w:lang w:val="pl-PL"/>
        </w:rPr>
        <w:t xml:space="preserve"> </w:t>
      </w:r>
      <w:r w:rsidRPr="00E2140F">
        <w:rPr>
          <w:i/>
          <w:spacing w:val="-1"/>
          <w:sz w:val="20"/>
          <w:szCs w:val="20"/>
          <w:lang w:val="pl-PL"/>
        </w:rPr>
        <w:t>wynagrodzenia</w:t>
      </w:r>
      <w:r w:rsidRPr="00E2140F">
        <w:rPr>
          <w:i/>
          <w:spacing w:val="-5"/>
          <w:sz w:val="20"/>
          <w:szCs w:val="20"/>
          <w:lang w:val="pl-PL"/>
        </w:rPr>
        <w:t xml:space="preserve"> </w:t>
      </w:r>
      <w:r w:rsidRPr="00E2140F">
        <w:rPr>
          <w:i/>
          <w:sz w:val="20"/>
          <w:szCs w:val="20"/>
          <w:lang w:val="pl-PL"/>
        </w:rPr>
        <w:t>dłuższy</w:t>
      </w:r>
      <w:r w:rsidRPr="00E2140F">
        <w:rPr>
          <w:i/>
          <w:spacing w:val="-5"/>
          <w:sz w:val="20"/>
          <w:szCs w:val="20"/>
          <w:lang w:val="pl-PL"/>
        </w:rPr>
        <w:t xml:space="preserve"> </w:t>
      </w:r>
      <w:r w:rsidRPr="00E2140F">
        <w:rPr>
          <w:i/>
          <w:sz w:val="20"/>
          <w:szCs w:val="20"/>
          <w:lang w:val="pl-PL"/>
        </w:rPr>
        <w:t>niż</w:t>
      </w:r>
      <w:r w:rsidRPr="00E2140F">
        <w:rPr>
          <w:i/>
          <w:spacing w:val="-6"/>
          <w:sz w:val="20"/>
          <w:szCs w:val="20"/>
          <w:lang w:val="pl-PL"/>
        </w:rPr>
        <w:t xml:space="preserve"> </w:t>
      </w:r>
      <w:r w:rsidRPr="00E2140F">
        <w:rPr>
          <w:i/>
          <w:sz w:val="20"/>
          <w:szCs w:val="20"/>
          <w:lang w:val="pl-PL"/>
        </w:rPr>
        <w:t>30</w:t>
      </w:r>
      <w:r w:rsidRPr="00E2140F">
        <w:rPr>
          <w:i/>
          <w:spacing w:val="-6"/>
          <w:sz w:val="20"/>
          <w:szCs w:val="20"/>
          <w:lang w:val="pl-PL"/>
        </w:rPr>
        <w:t xml:space="preserve"> </w:t>
      </w:r>
      <w:r w:rsidRPr="00E2140F">
        <w:rPr>
          <w:i/>
          <w:sz w:val="20"/>
          <w:szCs w:val="20"/>
          <w:lang w:val="pl-PL"/>
        </w:rPr>
        <w:t>dni</w:t>
      </w:r>
    </w:p>
    <w:p w:rsidR="00E2140F" w:rsidRPr="00E2140F" w:rsidRDefault="00676EEE" w:rsidP="000477D9">
      <w:pPr>
        <w:pStyle w:val="Akapitzlist"/>
        <w:numPr>
          <w:ilvl w:val="2"/>
          <w:numId w:val="12"/>
        </w:numPr>
        <w:tabs>
          <w:tab w:val="left" w:pos="1668"/>
          <w:tab w:val="left" w:pos="2114"/>
        </w:tabs>
        <w:ind w:right="165"/>
        <w:jc w:val="both"/>
        <w:rPr>
          <w:rFonts w:eastAsia="Calibri" w:cs="Calibri"/>
          <w:sz w:val="20"/>
          <w:szCs w:val="20"/>
          <w:lang w:val="pl-PL"/>
        </w:rPr>
      </w:pPr>
      <w:r w:rsidRPr="00E2140F">
        <w:rPr>
          <w:i/>
          <w:spacing w:val="-1"/>
          <w:sz w:val="20"/>
          <w:szCs w:val="20"/>
          <w:lang w:val="pl-PL"/>
        </w:rPr>
        <w:t>Wykonawca,</w:t>
      </w:r>
      <w:r w:rsidRPr="00E2140F">
        <w:rPr>
          <w:i/>
          <w:spacing w:val="-4"/>
          <w:sz w:val="20"/>
          <w:szCs w:val="20"/>
          <w:lang w:val="pl-PL"/>
        </w:rPr>
        <w:t xml:space="preserve"> </w:t>
      </w:r>
      <w:r w:rsidRPr="00E2140F">
        <w:rPr>
          <w:i/>
          <w:spacing w:val="-1"/>
          <w:sz w:val="20"/>
          <w:szCs w:val="20"/>
          <w:lang w:val="pl-PL"/>
        </w:rPr>
        <w:t>podwykonawca</w:t>
      </w:r>
      <w:r w:rsidRPr="00E2140F">
        <w:rPr>
          <w:i/>
          <w:spacing w:val="-4"/>
          <w:sz w:val="20"/>
          <w:szCs w:val="20"/>
          <w:lang w:val="pl-PL"/>
        </w:rPr>
        <w:t xml:space="preserve"> </w:t>
      </w:r>
      <w:r w:rsidRPr="00E2140F">
        <w:rPr>
          <w:i/>
          <w:sz w:val="20"/>
          <w:szCs w:val="20"/>
          <w:lang w:val="pl-PL"/>
        </w:rPr>
        <w:t>lub</w:t>
      </w:r>
      <w:r w:rsidRPr="00E2140F">
        <w:rPr>
          <w:i/>
          <w:spacing w:val="-4"/>
          <w:sz w:val="20"/>
          <w:szCs w:val="20"/>
          <w:lang w:val="pl-PL"/>
        </w:rPr>
        <w:t xml:space="preserve"> </w:t>
      </w:r>
      <w:r w:rsidRPr="00E2140F">
        <w:rPr>
          <w:i/>
          <w:spacing w:val="-1"/>
          <w:sz w:val="20"/>
          <w:szCs w:val="20"/>
          <w:lang w:val="pl-PL"/>
        </w:rPr>
        <w:t>dalszy</w:t>
      </w:r>
      <w:r w:rsidRPr="00E2140F">
        <w:rPr>
          <w:i/>
          <w:spacing w:val="-4"/>
          <w:sz w:val="20"/>
          <w:szCs w:val="20"/>
          <w:lang w:val="pl-PL"/>
        </w:rPr>
        <w:t xml:space="preserve"> </w:t>
      </w:r>
      <w:r w:rsidRPr="00E2140F">
        <w:rPr>
          <w:i/>
          <w:spacing w:val="-1"/>
          <w:sz w:val="20"/>
          <w:szCs w:val="20"/>
          <w:lang w:val="pl-PL"/>
        </w:rPr>
        <w:t>podwykonawca</w:t>
      </w:r>
      <w:r w:rsidRPr="00E2140F">
        <w:rPr>
          <w:i/>
          <w:spacing w:val="-3"/>
          <w:sz w:val="20"/>
          <w:szCs w:val="20"/>
          <w:lang w:val="pl-PL"/>
        </w:rPr>
        <w:t xml:space="preserve"> </w:t>
      </w:r>
      <w:r w:rsidRPr="00E2140F">
        <w:rPr>
          <w:i/>
          <w:sz w:val="20"/>
          <w:szCs w:val="20"/>
          <w:lang w:val="pl-PL"/>
        </w:rPr>
        <w:t>w</w:t>
      </w:r>
      <w:r w:rsidRPr="00E2140F">
        <w:rPr>
          <w:i/>
          <w:spacing w:val="-5"/>
          <w:sz w:val="20"/>
          <w:szCs w:val="20"/>
          <w:lang w:val="pl-PL"/>
        </w:rPr>
        <w:t xml:space="preserve"> </w:t>
      </w:r>
      <w:r w:rsidRPr="00E2140F">
        <w:rPr>
          <w:i/>
          <w:spacing w:val="-1"/>
          <w:sz w:val="20"/>
          <w:szCs w:val="20"/>
          <w:lang w:val="pl-PL"/>
        </w:rPr>
        <w:t>terminie</w:t>
      </w:r>
      <w:r w:rsidRPr="00E2140F">
        <w:rPr>
          <w:i/>
          <w:spacing w:val="-4"/>
          <w:sz w:val="20"/>
          <w:szCs w:val="20"/>
          <w:lang w:val="pl-PL"/>
        </w:rPr>
        <w:t xml:space="preserve"> </w:t>
      </w:r>
      <w:r w:rsidRPr="00E2140F">
        <w:rPr>
          <w:i/>
          <w:sz w:val="20"/>
          <w:szCs w:val="20"/>
          <w:lang w:val="pl-PL"/>
        </w:rPr>
        <w:t>7</w:t>
      </w:r>
      <w:r w:rsidRPr="00E2140F">
        <w:rPr>
          <w:i/>
          <w:spacing w:val="-4"/>
          <w:sz w:val="20"/>
          <w:szCs w:val="20"/>
          <w:lang w:val="pl-PL"/>
        </w:rPr>
        <w:t xml:space="preserve"> </w:t>
      </w:r>
      <w:r w:rsidRPr="00E2140F">
        <w:rPr>
          <w:i/>
          <w:sz w:val="20"/>
          <w:szCs w:val="20"/>
          <w:lang w:val="pl-PL"/>
        </w:rPr>
        <w:t>dni</w:t>
      </w:r>
      <w:r w:rsidRPr="00E2140F">
        <w:rPr>
          <w:i/>
          <w:spacing w:val="-4"/>
          <w:sz w:val="20"/>
          <w:szCs w:val="20"/>
          <w:lang w:val="pl-PL"/>
        </w:rPr>
        <w:t xml:space="preserve"> </w:t>
      </w:r>
      <w:r w:rsidRPr="00E2140F">
        <w:rPr>
          <w:i/>
          <w:sz w:val="20"/>
          <w:szCs w:val="20"/>
          <w:lang w:val="pl-PL"/>
        </w:rPr>
        <w:t>od</w:t>
      </w:r>
      <w:r w:rsidRPr="00E2140F">
        <w:rPr>
          <w:i/>
          <w:spacing w:val="-4"/>
          <w:sz w:val="20"/>
          <w:szCs w:val="20"/>
          <w:lang w:val="pl-PL"/>
        </w:rPr>
        <w:t xml:space="preserve"> </w:t>
      </w:r>
      <w:r w:rsidRPr="00E2140F">
        <w:rPr>
          <w:i/>
          <w:spacing w:val="-1"/>
          <w:sz w:val="20"/>
          <w:szCs w:val="20"/>
          <w:lang w:val="pl-PL"/>
        </w:rPr>
        <w:t>zawarcia</w:t>
      </w:r>
      <w:r w:rsidRPr="00E2140F">
        <w:rPr>
          <w:i/>
          <w:spacing w:val="-4"/>
          <w:sz w:val="20"/>
          <w:szCs w:val="20"/>
          <w:lang w:val="pl-PL"/>
        </w:rPr>
        <w:t xml:space="preserve"> </w:t>
      </w:r>
      <w:r w:rsidRPr="00E2140F">
        <w:rPr>
          <w:i/>
          <w:spacing w:val="-1"/>
          <w:sz w:val="20"/>
          <w:szCs w:val="20"/>
          <w:lang w:val="pl-PL"/>
        </w:rPr>
        <w:t>umowy</w:t>
      </w:r>
      <w:r w:rsidRPr="00E2140F">
        <w:rPr>
          <w:i/>
          <w:spacing w:val="105"/>
          <w:w w:val="99"/>
          <w:sz w:val="20"/>
          <w:szCs w:val="20"/>
          <w:lang w:val="pl-PL"/>
        </w:rPr>
        <w:t xml:space="preserve"> </w:t>
      </w:r>
      <w:r w:rsidRPr="00E2140F">
        <w:rPr>
          <w:i/>
          <w:sz w:val="20"/>
          <w:szCs w:val="20"/>
          <w:lang w:val="pl-PL"/>
        </w:rPr>
        <w:t>o</w:t>
      </w:r>
      <w:r w:rsidRPr="00E2140F">
        <w:rPr>
          <w:i/>
          <w:spacing w:val="19"/>
          <w:sz w:val="20"/>
          <w:szCs w:val="20"/>
          <w:lang w:val="pl-PL"/>
        </w:rPr>
        <w:t xml:space="preserve"> </w:t>
      </w:r>
      <w:r w:rsidRPr="00E2140F">
        <w:rPr>
          <w:i/>
          <w:spacing w:val="-1"/>
          <w:sz w:val="20"/>
          <w:szCs w:val="20"/>
          <w:lang w:val="pl-PL"/>
        </w:rPr>
        <w:t>podwykonawstwo,</w:t>
      </w:r>
      <w:r w:rsidRPr="00E2140F">
        <w:rPr>
          <w:i/>
          <w:spacing w:val="20"/>
          <w:sz w:val="20"/>
          <w:szCs w:val="20"/>
          <w:lang w:val="pl-PL"/>
        </w:rPr>
        <w:t xml:space="preserve"> </w:t>
      </w:r>
      <w:r w:rsidRPr="00E2140F">
        <w:rPr>
          <w:i/>
          <w:sz w:val="20"/>
          <w:szCs w:val="20"/>
          <w:lang w:val="pl-PL"/>
        </w:rPr>
        <w:t>przedkłada</w:t>
      </w:r>
      <w:r w:rsidRPr="00E2140F">
        <w:rPr>
          <w:i/>
          <w:spacing w:val="20"/>
          <w:sz w:val="20"/>
          <w:szCs w:val="20"/>
          <w:lang w:val="pl-PL"/>
        </w:rPr>
        <w:t xml:space="preserve"> </w:t>
      </w:r>
      <w:r w:rsidRPr="00E2140F">
        <w:rPr>
          <w:i/>
          <w:sz w:val="20"/>
          <w:szCs w:val="20"/>
          <w:lang w:val="pl-PL"/>
        </w:rPr>
        <w:t>Zamawiającemu</w:t>
      </w:r>
      <w:r w:rsidRPr="00E2140F">
        <w:rPr>
          <w:i/>
          <w:spacing w:val="20"/>
          <w:sz w:val="20"/>
          <w:szCs w:val="20"/>
          <w:lang w:val="pl-PL"/>
        </w:rPr>
        <w:t xml:space="preserve"> </w:t>
      </w:r>
      <w:r w:rsidRPr="00E2140F">
        <w:rPr>
          <w:i/>
          <w:spacing w:val="-1"/>
          <w:sz w:val="20"/>
          <w:szCs w:val="20"/>
          <w:lang w:val="pl-PL"/>
        </w:rPr>
        <w:t>poświadczoną</w:t>
      </w:r>
      <w:r w:rsidRPr="00E2140F">
        <w:rPr>
          <w:i/>
          <w:spacing w:val="20"/>
          <w:sz w:val="20"/>
          <w:szCs w:val="20"/>
          <w:lang w:val="pl-PL"/>
        </w:rPr>
        <w:t xml:space="preserve"> </w:t>
      </w:r>
      <w:r w:rsidRPr="00E2140F">
        <w:rPr>
          <w:i/>
          <w:sz w:val="20"/>
          <w:szCs w:val="20"/>
          <w:lang w:val="pl-PL"/>
        </w:rPr>
        <w:t>za</w:t>
      </w:r>
      <w:r w:rsidRPr="00E2140F">
        <w:rPr>
          <w:i/>
          <w:spacing w:val="20"/>
          <w:sz w:val="20"/>
          <w:szCs w:val="20"/>
          <w:lang w:val="pl-PL"/>
        </w:rPr>
        <w:t xml:space="preserve"> </w:t>
      </w:r>
      <w:r w:rsidRPr="00E2140F">
        <w:rPr>
          <w:i/>
          <w:spacing w:val="-1"/>
          <w:sz w:val="20"/>
          <w:szCs w:val="20"/>
          <w:lang w:val="pl-PL"/>
        </w:rPr>
        <w:t>zgodnoś</w:t>
      </w:r>
      <w:r w:rsidRPr="00E2140F">
        <w:rPr>
          <w:i/>
          <w:spacing w:val="-2"/>
          <w:sz w:val="20"/>
          <w:szCs w:val="20"/>
          <w:lang w:val="pl-PL"/>
        </w:rPr>
        <w:t>ć</w:t>
      </w:r>
      <w:r w:rsidRPr="00E2140F">
        <w:rPr>
          <w:i/>
          <w:spacing w:val="20"/>
          <w:sz w:val="20"/>
          <w:szCs w:val="20"/>
          <w:lang w:val="pl-PL"/>
        </w:rPr>
        <w:t xml:space="preserve"> </w:t>
      </w:r>
      <w:r w:rsidRPr="00E2140F">
        <w:rPr>
          <w:i/>
          <w:sz w:val="20"/>
          <w:szCs w:val="20"/>
          <w:lang w:val="pl-PL"/>
        </w:rPr>
        <w:t>z</w:t>
      </w:r>
      <w:r w:rsidRPr="00E2140F">
        <w:rPr>
          <w:i/>
          <w:spacing w:val="19"/>
          <w:sz w:val="20"/>
          <w:szCs w:val="20"/>
          <w:lang w:val="pl-PL"/>
        </w:rPr>
        <w:t xml:space="preserve"> </w:t>
      </w:r>
      <w:r w:rsidRPr="00E2140F">
        <w:rPr>
          <w:i/>
          <w:spacing w:val="-1"/>
          <w:sz w:val="20"/>
          <w:szCs w:val="20"/>
          <w:lang w:val="pl-PL"/>
        </w:rPr>
        <w:t>oryginałem</w:t>
      </w:r>
      <w:r w:rsidRPr="00E2140F">
        <w:rPr>
          <w:i/>
          <w:spacing w:val="73"/>
          <w:w w:val="99"/>
          <w:sz w:val="20"/>
          <w:szCs w:val="20"/>
          <w:lang w:val="pl-PL"/>
        </w:rPr>
        <w:t xml:space="preserve"> </w:t>
      </w:r>
      <w:r w:rsidRPr="00E2140F">
        <w:rPr>
          <w:i/>
          <w:sz w:val="20"/>
          <w:szCs w:val="20"/>
          <w:lang w:val="pl-PL"/>
        </w:rPr>
        <w:t>kopię</w:t>
      </w:r>
      <w:r w:rsidRPr="00E2140F">
        <w:rPr>
          <w:i/>
          <w:spacing w:val="2"/>
          <w:sz w:val="20"/>
          <w:szCs w:val="20"/>
          <w:lang w:val="pl-PL"/>
        </w:rPr>
        <w:t xml:space="preserve"> </w:t>
      </w:r>
      <w:r w:rsidRPr="00E2140F">
        <w:rPr>
          <w:i/>
          <w:spacing w:val="-1"/>
          <w:sz w:val="20"/>
          <w:szCs w:val="20"/>
          <w:lang w:val="pl-PL"/>
        </w:rPr>
        <w:t>zawartej</w:t>
      </w:r>
      <w:r w:rsidRPr="00E2140F">
        <w:rPr>
          <w:i/>
          <w:spacing w:val="2"/>
          <w:sz w:val="20"/>
          <w:szCs w:val="20"/>
          <w:lang w:val="pl-PL"/>
        </w:rPr>
        <w:t xml:space="preserve"> </w:t>
      </w:r>
      <w:r w:rsidRPr="00E2140F">
        <w:rPr>
          <w:i/>
          <w:spacing w:val="-1"/>
          <w:sz w:val="20"/>
          <w:szCs w:val="20"/>
          <w:lang w:val="pl-PL"/>
        </w:rPr>
        <w:t>umowy.</w:t>
      </w:r>
      <w:r w:rsidRPr="00E2140F">
        <w:rPr>
          <w:i/>
          <w:spacing w:val="1"/>
          <w:sz w:val="20"/>
          <w:szCs w:val="20"/>
          <w:lang w:val="pl-PL"/>
        </w:rPr>
        <w:t xml:space="preserve"> </w:t>
      </w:r>
      <w:r w:rsidRPr="00E2140F">
        <w:rPr>
          <w:i/>
          <w:sz w:val="20"/>
          <w:szCs w:val="20"/>
          <w:lang w:val="pl-PL"/>
        </w:rPr>
        <w:t>W</w:t>
      </w:r>
      <w:r w:rsidRPr="00E2140F">
        <w:rPr>
          <w:i/>
          <w:spacing w:val="4"/>
          <w:sz w:val="20"/>
          <w:szCs w:val="20"/>
          <w:lang w:val="pl-PL"/>
        </w:rPr>
        <w:t xml:space="preserve"> </w:t>
      </w:r>
      <w:r w:rsidRPr="00E2140F">
        <w:rPr>
          <w:i/>
          <w:sz w:val="20"/>
          <w:szCs w:val="20"/>
          <w:lang w:val="pl-PL"/>
        </w:rPr>
        <w:t>przypadku</w:t>
      </w:r>
      <w:r w:rsidRPr="00E2140F">
        <w:rPr>
          <w:i/>
          <w:spacing w:val="2"/>
          <w:sz w:val="20"/>
          <w:szCs w:val="20"/>
          <w:lang w:val="pl-PL"/>
        </w:rPr>
        <w:t xml:space="preserve"> </w:t>
      </w:r>
      <w:r w:rsidRPr="00E2140F">
        <w:rPr>
          <w:i/>
          <w:sz w:val="20"/>
          <w:szCs w:val="20"/>
          <w:lang w:val="pl-PL"/>
        </w:rPr>
        <w:t>zmian</w:t>
      </w:r>
      <w:r w:rsidRPr="00E2140F">
        <w:rPr>
          <w:i/>
          <w:spacing w:val="3"/>
          <w:sz w:val="20"/>
          <w:szCs w:val="20"/>
          <w:lang w:val="pl-PL"/>
        </w:rPr>
        <w:t xml:space="preserve"> </w:t>
      </w:r>
      <w:r w:rsidRPr="00E2140F">
        <w:rPr>
          <w:i/>
          <w:sz w:val="20"/>
          <w:szCs w:val="20"/>
          <w:lang w:val="pl-PL"/>
        </w:rPr>
        <w:t>w</w:t>
      </w:r>
      <w:r w:rsidRPr="00E2140F">
        <w:rPr>
          <w:i/>
          <w:spacing w:val="1"/>
          <w:sz w:val="20"/>
          <w:szCs w:val="20"/>
          <w:lang w:val="pl-PL"/>
        </w:rPr>
        <w:t xml:space="preserve"> </w:t>
      </w:r>
      <w:r w:rsidRPr="00E2140F">
        <w:rPr>
          <w:i/>
          <w:spacing w:val="-1"/>
          <w:sz w:val="20"/>
          <w:szCs w:val="20"/>
          <w:lang w:val="pl-PL"/>
        </w:rPr>
        <w:t>umowie</w:t>
      </w:r>
      <w:r w:rsidRPr="00E2140F">
        <w:rPr>
          <w:i/>
          <w:spacing w:val="4"/>
          <w:sz w:val="20"/>
          <w:szCs w:val="20"/>
          <w:lang w:val="pl-PL"/>
        </w:rPr>
        <w:t xml:space="preserve"> </w:t>
      </w:r>
      <w:r w:rsidRPr="00E2140F">
        <w:rPr>
          <w:i/>
          <w:spacing w:val="-1"/>
          <w:sz w:val="20"/>
          <w:szCs w:val="20"/>
          <w:lang w:val="pl-PL"/>
        </w:rPr>
        <w:t>również</w:t>
      </w:r>
      <w:r w:rsidRPr="00E2140F">
        <w:rPr>
          <w:i/>
          <w:spacing w:val="3"/>
          <w:sz w:val="20"/>
          <w:szCs w:val="20"/>
          <w:lang w:val="pl-PL"/>
        </w:rPr>
        <w:t xml:space="preserve"> </w:t>
      </w:r>
      <w:r w:rsidRPr="00E2140F">
        <w:rPr>
          <w:i/>
          <w:sz w:val="20"/>
          <w:szCs w:val="20"/>
          <w:lang w:val="pl-PL"/>
        </w:rPr>
        <w:t>wykonawca</w:t>
      </w:r>
      <w:r w:rsidRPr="00E2140F">
        <w:rPr>
          <w:i/>
          <w:spacing w:val="2"/>
          <w:sz w:val="20"/>
          <w:szCs w:val="20"/>
          <w:lang w:val="pl-PL"/>
        </w:rPr>
        <w:t xml:space="preserve"> </w:t>
      </w:r>
      <w:r w:rsidRPr="00E2140F">
        <w:rPr>
          <w:i/>
          <w:sz w:val="20"/>
          <w:szCs w:val="20"/>
          <w:lang w:val="pl-PL"/>
        </w:rPr>
        <w:t>obowiązany</w:t>
      </w:r>
      <w:r w:rsidRPr="00E2140F">
        <w:rPr>
          <w:i/>
          <w:spacing w:val="4"/>
          <w:sz w:val="20"/>
          <w:szCs w:val="20"/>
          <w:lang w:val="pl-PL"/>
        </w:rPr>
        <w:t xml:space="preserve"> </w:t>
      </w:r>
      <w:r w:rsidRPr="00E2140F">
        <w:rPr>
          <w:i/>
          <w:sz w:val="20"/>
          <w:szCs w:val="20"/>
          <w:lang w:val="pl-PL"/>
        </w:rPr>
        <w:t>jest</w:t>
      </w:r>
      <w:r w:rsidRPr="00E2140F">
        <w:rPr>
          <w:i/>
          <w:spacing w:val="52"/>
          <w:w w:val="99"/>
          <w:sz w:val="20"/>
          <w:szCs w:val="20"/>
          <w:lang w:val="pl-PL"/>
        </w:rPr>
        <w:t xml:space="preserve"> </w:t>
      </w:r>
      <w:r w:rsidRPr="00E2140F">
        <w:rPr>
          <w:i/>
          <w:spacing w:val="-1"/>
          <w:sz w:val="20"/>
          <w:szCs w:val="20"/>
          <w:lang w:val="pl-PL"/>
        </w:rPr>
        <w:t>wszelkie</w:t>
      </w:r>
      <w:r w:rsidRPr="00E2140F">
        <w:rPr>
          <w:i/>
          <w:spacing w:val="-18"/>
          <w:sz w:val="20"/>
          <w:szCs w:val="20"/>
          <w:lang w:val="pl-PL"/>
        </w:rPr>
        <w:t xml:space="preserve"> </w:t>
      </w:r>
      <w:r w:rsidRPr="00E2140F">
        <w:rPr>
          <w:i/>
          <w:sz w:val="20"/>
          <w:szCs w:val="20"/>
          <w:lang w:val="pl-PL"/>
        </w:rPr>
        <w:t>zmiany</w:t>
      </w:r>
      <w:r w:rsidRPr="00E2140F">
        <w:rPr>
          <w:i/>
          <w:spacing w:val="-18"/>
          <w:sz w:val="20"/>
          <w:szCs w:val="20"/>
          <w:lang w:val="pl-PL"/>
        </w:rPr>
        <w:t xml:space="preserve"> </w:t>
      </w:r>
      <w:r w:rsidRPr="00E2140F">
        <w:rPr>
          <w:i/>
          <w:spacing w:val="-1"/>
          <w:sz w:val="20"/>
          <w:szCs w:val="20"/>
          <w:lang w:val="pl-PL"/>
        </w:rPr>
        <w:t>przedstaw</w:t>
      </w:r>
      <w:r w:rsidRPr="00E2140F">
        <w:rPr>
          <w:i/>
          <w:spacing w:val="-2"/>
          <w:sz w:val="20"/>
          <w:szCs w:val="20"/>
          <w:lang w:val="pl-PL"/>
        </w:rPr>
        <w:t>iać</w:t>
      </w:r>
      <w:r w:rsidRPr="00E2140F">
        <w:rPr>
          <w:i/>
          <w:spacing w:val="-16"/>
          <w:sz w:val="20"/>
          <w:szCs w:val="20"/>
          <w:lang w:val="pl-PL"/>
        </w:rPr>
        <w:t xml:space="preserve"> </w:t>
      </w:r>
      <w:r w:rsidRPr="00E2140F">
        <w:rPr>
          <w:i/>
          <w:sz w:val="20"/>
          <w:szCs w:val="20"/>
          <w:lang w:val="pl-PL"/>
        </w:rPr>
        <w:t>Zamawiającemu.</w:t>
      </w:r>
    </w:p>
    <w:p w:rsidR="00CD1F49" w:rsidRPr="00E2140F" w:rsidRDefault="00676EEE" w:rsidP="000477D9">
      <w:pPr>
        <w:pStyle w:val="Akapitzlist"/>
        <w:numPr>
          <w:ilvl w:val="2"/>
          <w:numId w:val="12"/>
        </w:numPr>
        <w:tabs>
          <w:tab w:val="left" w:pos="1668"/>
          <w:tab w:val="left" w:pos="2114"/>
        </w:tabs>
        <w:ind w:right="165"/>
        <w:jc w:val="both"/>
        <w:rPr>
          <w:rFonts w:eastAsia="Calibri" w:cs="Calibri"/>
          <w:sz w:val="20"/>
          <w:szCs w:val="20"/>
          <w:lang w:val="pl-PL"/>
        </w:rPr>
      </w:pPr>
      <w:r w:rsidRPr="00E2140F">
        <w:rPr>
          <w:i/>
          <w:sz w:val="20"/>
          <w:szCs w:val="20"/>
          <w:lang w:val="pl-PL"/>
        </w:rPr>
        <w:t>Zamawiający</w:t>
      </w:r>
      <w:r w:rsidRPr="00E2140F">
        <w:rPr>
          <w:i/>
          <w:spacing w:val="20"/>
          <w:sz w:val="20"/>
          <w:szCs w:val="20"/>
          <w:lang w:val="pl-PL"/>
        </w:rPr>
        <w:t xml:space="preserve"> </w:t>
      </w:r>
      <w:r w:rsidRPr="00E2140F">
        <w:rPr>
          <w:i/>
          <w:sz w:val="20"/>
          <w:szCs w:val="20"/>
          <w:lang w:val="pl-PL"/>
        </w:rPr>
        <w:t>w</w:t>
      </w:r>
      <w:r w:rsidRPr="00E2140F">
        <w:rPr>
          <w:i/>
          <w:spacing w:val="20"/>
          <w:sz w:val="20"/>
          <w:szCs w:val="20"/>
          <w:lang w:val="pl-PL"/>
        </w:rPr>
        <w:t xml:space="preserve"> </w:t>
      </w:r>
      <w:r w:rsidRPr="00E2140F">
        <w:rPr>
          <w:i/>
          <w:sz w:val="20"/>
          <w:szCs w:val="20"/>
          <w:lang w:val="pl-PL"/>
        </w:rPr>
        <w:t>terminie</w:t>
      </w:r>
      <w:r w:rsidRPr="00E2140F">
        <w:rPr>
          <w:i/>
          <w:spacing w:val="22"/>
          <w:sz w:val="20"/>
          <w:szCs w:val="20"/>
          <w:lang w:val="pl-PL"/>
        </w:rPr>
        <w:t xml:space="preserve"> </w:t>
      </w:r>
      <w:r w:rsidRPr="00E2140F">
        <w:rPr>
          <w:i/>
          <w:sz w:val="20"/>
          <w:szCs w:val="20"/>
          <w:lang w:val="pl-PL"/>
        </w:rPr>
        <w:t>14</w:t>
      </w:r>
      <w:r w:rsidRPr="00E2140F">
        <w:rPr>
          <w:i/>
          <w:spacing w:val="23"/>
          <w:sz w:val="20"/>
          <w:szCs w:val="20"/>
          <w:lang w:val="pl-PL"/>
        </w:rPr>
        <w:t xml:space="preserve"> </w:t>
      </w:r>
      <w:r w:rsidRPr="00E2140F">
        <w:rPr>
          <w:i/>
          <w:sz w:val="20"/>
          <w:szCs w:val="20"/>
          <w:lang w:val="pl-PL"/>
        </w:rPr>
        <w:t>dni</w:t>
      </w:r>
      <w:r w:rsidRPr="00E2140F">
        <w:rPr>
          <w:i/>
          <w:spacing w:val="20"/>
          <w:sz w:val="20"/>
          <w:szCs w:val="20"/>
          <w:lang w:val="pl-PL"/>
        </w:rPr>
        <w:t xml:space="preserve"> </w:t>
      </w:r>
      <w:r w:rsidRPr="00E2140F">
        <w:rPr>
          <w:i/>
          <w:sz w:val="20"/>
          <w:szCs w:val="20"/>
          <w:lang w:val="pl-PL"/>
        </w:rPr>
        <w:t>zgłasza</w:t>
      </w:r>
      <w:r w:rsidRPr="00E2140F">
        <w:rPr>
          <w:i/>
          <w:spacing w:val="22"/>
          <w:sz w:val="20"/>
          <w:szCs w:val="20"/>
          <w:lang w:val="pl-PL"/>
        </w:rPr>
        <w:t xml:space="preserve"> </w:t>
      </w:r>
      <w:r w:rsidRPr="00E2140F">
        <w:rPr>
          <w:i/>
          <w:spacing w:val="-1"/>
          <w:sz w:val="20"/>
          <w:szCs w:val="20"/>
          <w:lang w:val="pl-PL"/>
        </w:rPr>
        <w:t>pisemny</w:t>
      </w:r>
      <w:r w:rsidRPr="00E2140F">
        <w:rPr>
          <w:i/>
          <w:spacing w:val="21"/>
          <w:sz w:val="20"/>
          <w:szCs w:val="20"/>
          <w:lang w:val="pl-PL"/>
        </w:rPr>
        <w:t xml:space="preserve"> </w:t>
      </w:r>
      <w:r w:rsidRPr="00E2140F">
        <w:rPr>
          <w:i/>
          <w:sz w:val="20"/>
          <w:szCs w:val="20"/>
          <w:lang w:val="pl-PL"/>
        </w:rPr>
        <w:t>sprzeciw</w:t>
      </w:r>
      <w:r w:rsidRPr="00E2140F">
        <w:rPr>
          <w:i/>
          <w:spacing w:val="22"/>
          <w:sz w:val="20"/>
          <w:szCs w:val="20"/>
          <w:lang w:val="pl-PL"/>
        </w:rPr>
        <w:t xml:space="preserve"> </w:t>
      </w:r>
      <w:r w:rsidRPr="00E2140F">
        <w:rPr>
          <w:i/>
          <w:sz w:val="20"/>
          <w:szCs w:val="20"/>
          <w:lang w:val="pl-PL"/>
        </w:rPr>
        <w:t>do</w:t>
      </w:r>
      <w:r w:rsidRPr="00E2140F">
        <w:rPr>
          <w:i/>
          <w:spacing w:val="21"/>
          <w:sz w:val="20"/>
          <w:szCs w:val="20"/>
          <w:lang w:val="pl-PL"/>
        </w:rPr>
        <w:t xml:space="preserve"> </w:t>
      </w:r>
      <w:r w:rsidRPr="00E2140F">
        <w:rPr>
          <w:i/>
          <w:spacing w:val="-1"/>
          <w:sz w:val="20"/>
          <w:szCs w:val="20"/>
          <w:lang w:val="pl-PL"/>
        </w:rPr>
        <w:t>umowy</w:t>
      </w:r>
      <w:r w:rsidRPr="00E2140F">
        <w:rPr>
          <w:i/>
          <w:spacing w:val="21"/>
          <w:sz w:val="20"/>
          <w:szCs w:val="20"/>
          <w:lang w:val="pl-PL"/>
        </w:rPr>
        <w:t xml:space="preserve"> </w:t>
      </w:r>
      <w:r w:rsidRPr="00E2140F">
        <w:rPr>
          <w:i/>
          <w:sz w:val="20"/>
          <w:szCs w:val="20"/>
          <w:lang w:val="pl-PL"/>
        </w:rPr>
        <w:t>o</w:t>
      </w:r>
      <w:r w:rsidRPr="00E2140F">
        <w:rPr>
          <w:i/>
          <w:spacing w:val="22"/>
          <w:sz w:val="20"/>
          <w:szCs w:val="20"/>
          <w:lang w:val="pl-PL"/>
        </w:rPr>
        <w:t xml:space="preserve"> </w:t>
      </w:r>
      <w:r w:rsidRPr="00E2140F">
        <w:rPr>
          <w:i/>
          <w:sz w:val="20"/>
          <w:szCs w:val="20"/>
          <w:lang w:val="pl-PL"/>
        </w:rPr>
        <w:t>podwykonawstwo,</w:t>
      </w:r>
      <w:r w:rsidRPr="00E2140F">
        <w:rPr>
          <w:i/>
          <w:spacing w:val="30"/>
          <w:w w:val="99"/>
          <w:sz w:val="20"/>
          <w:szCs w:val="20"/>
          <w:lang w:val="pl-PL"/>
        </w:rPr>
        <w:t xml:space="preserve"> </w:t>
      </w:r>
      <w:r w:rsidRPr="00E2140F">
        <w:rPr>
          <w:i/>
          <w:spacing w:val="-1"/>
          <w:sz w:val="20"/>
          <w:szCs w:val="20"/>
          <w:lang w:val="pl-PL"/>
        </w:rPr>
        <w:t>której</w:t>
      </w:r>
      <w:r w:rsidRPr="00E2140F">
        <w:rPr>
          <w:i/>
          <w:spacing w:val="-4"/>
          <w:sz w:val="20"/>
          <w:szCs w:val="20"/>
          <w:lang w:val="pl-PL"/>
        </w:rPr>
        <w:t xml:space="preserve"> </w:t>
      </w:r>
      <w:r w:rsidRPr="00E2140F">
        <w:rPr>
          <w:i/>
          <w:sz w:val="20"/>
          <w:szCs w:val="20"/>
          <w:lang w:val="pl-PL"/>
        </w:rPr>
        <w:t>przedmiotem</w:t>
      </w:r>
      <w:r w:rsidRPr="00E2140F">
        <w:rPr>
          <w:i/>
          <w:spacing w:val="-4"/>
          <w:sz w:val="20"/>
          <w:szCs w:val="20"/>
          <w:lang w:val="pl-PL"/>
        </w:rPr>
        <w:t xml:space="preserve"> </w:t>
      </w:r>
      <w:r w:rsidRPr="00E2140F">
        <w:rPr>
          <w:i/>
          <w:sz w:val="20"/>
          <w:szCs w:val="20"/>
          <w:lang w:val="pl-PL"/>
        </w:rPr>
        <w:t>są</w:t>
      </w:r>
      <w:r w:rsidRPr="00E2140F">
        <w:rPr>
          <w:i/>
          <w:spacing w:val="-4"/>
          <w:sz w:val="20"/>
          <w:szCs w:val="20"/>
          <w:lang w:val="pl-PL"/>
        </w:rPr>
        <w:t xml:space="preserve"> </w:t>
      </w:r>
      <w:r w:rsidRPr="00E2140F">
        <w:rPr>
          <w:i/>
          <w:sz w:val="20"/>
          <w:szCs w:val="20"/>
          <w:lang w:val="pl-PL"/>
        </w:rPr>
        <w:t>roboty</w:t>
      </w:r>
      <w:r w:rsidRPr="00E2140F">
        <w:rPr>
          <w:i/>
          <w:spacing w:val="-4"/>
          <w:sz w:val="20"/>
          <w:szCs w:val="20"/>
          <w:lang w:val="pl-PL"/>
        </w:rPr>
        <w:t xml:space="preserve"> </w:t>
      </w:r>
      <w:r w:rsidRPr="00E2140F">
        <w:rPr>
          <w:i/>
          <w:sz w:val="20"/>
          <w:szCs w:val="20"/>
          <w:lang w:val="pl-PL"/>
        </w:rPr>
        <w:t>budowlane</w:t>
      </w:r>
      <w:r w:rsidRPr="00E2140F">
        <w:rPr>
          <w:i/>
          <w:spacing w:val="-3"/>
          <w:sz w:val="20"/>
          <w:szCs w:val="20"/>
          <w:lang w:val="pl-PL"/>
        </w:rPr>
        <w:t xml:space="preserve"> </w:t>
      </w:r>
      <w:r w:rsidRPr="00E2140F">
        <w:rPr>
          <w:i/>
          <w:sz w:val="20"/>
          <w:szCs w:val="20"/>
          <w:lang w:val="pl-PL"/>
        </w:rPr>
        <w:t>w</w:t>
      </w:r>
      <w:r w:rsidRPr="00E2140F">
        <w:rPr>
          <w:i/>
          <w:spacing w:val="-5"/>
          <w:sz w:val="20"/>
          <w:szCs w:val="20"/>
          <w:lang w:val="pl-PL"/>
        </w:rPr>
        <w:t xml:space="preserve"> </w:t>
      </w:r>
      <w:r w:rsidRPr="00E2140F">
        <w:rPr>
          <w:i/>
          <w:sz w:val="20"/>
          <w:szCs w:val="20"/>
          <w:lang w:val="pl-PL"/>
        </w:rPr>
        <w:t>przypadkach</w:t>
      </w:r>
      <w:r w:rsidRPr="00E2140F">
        <w:rPr>
          <w:i/>
          <w:spacing w:val="-4"/>
          <w:sz w:val="20"/>
          <w:szCs w:val="20"/>
          <w:lang w:val="pl-PL"/>
        </w:rPr>
        <w:t xml:space="preserve"> </w:t>
      </w:r>
      <w:r w:rsidRPr="00E2140F">
        <w:rPr>
          <w:i/>
          <w:sz w:val="20"/>
          <w:szCs w:val="20"/>
          <w:lang w:val="pl-PL"/>
        </w:rPr>
        <w:t>o</w:t>
      </w:r>
      <w:r w:rsidRPr="00E2140F">
        <w:rPr>
          <w:i/>
          <w:spacing w:val="-3"/>
          <w:sz w:val="20"/>
          <w:szCs w:val="20"/>
          <w:lang w:val="pl-PL"/>
        </w:rPr>
        <w:t xml:space="preserve"> </w:t>
      </w:r>
      <w:r w:rsidRPr="00E2140F">
        <w:rPr>
          <w:i/>
          <w:spacing w:val="-1"/>
          <w:sz w:val="20"/>
          <w:szCs w:val="20"/>
          <w:lang w:val="pl-PL"/>
        </w:rPr>
        <w:t>których</w:t>
      </w:r>
      <w:r w:rsidRPr="00E2140F">
        <w:rPr>
          <w:i/>
          <w:spacing w:val="-3"/>
          <w:sz w:val="20"/>
          <w:szCs w:val="20"/>
          <w:lang w:val="pl-PL"/>
        </w:rPr>
        <w:t xml:space="preserve"> </w:t>
      </w:r>
      <w:r w:rsidRPr="00E2140F">
        <w:rPr>
          <w:i/>
          <w:sz w:val="20"/>
          <w:szCs w:val="20"/>
          <w:lang w:val="pl-PL"/>
        </w:rPr>
        <w:t>mowa</w:t>
      </w:r>
      <w:r w:rsidRPr="00E2140F">
        <w:rPr>
          <w:i/>
          <w:spacing w:val="-4"/>
          <w:sz w:val="20"/>
          <w:szCs w:val="20"/>
          <w:lang w:val="pl-PL"/>
        </w:rPr>
        <w:t xml:space="preserve"> </w:t>
      </w:r>
      <w:r w:rsidRPr="00E2140F">
        <w:rPr>
          <w:i/>
          <w:sz w:val="20"/>
          <w:szCs w:val="20"/>
          <w:lang w:val="pl-PL"/>
        </w:rPr>
        <w:t>w</w:t>
      </w:r>
      <w:r w:rsidRPr="00E2140F">
        <w:rPr>
          <w:i/>
          <w:spacing w:val="37"/>
          <w:sz w:val="20"/>
          <w:szCs w:val="20"/>
          <w:lang w:val="pl-PL"/>
        </w:rPr>
        <w:t xml:space="preserve"> </w:t>
      </w:r>
      <w:r w:rsidRPr="00E2140F">
        <w:rPr>
          <w:i/>
          <w:sz w:val="20"/>
          <w:szCs w:val="20"/>
          <w:lang w:val="pl-PL"/>
        </w:rPr>
        <w:t>pkt.</w:t>
      </w:r>
      <w:r w:rsidRPr="00E2140F">
        <w:rPr>
          <w:i/>
          <w:spacing w:val="-3"/>
          <w:sz w:val="20"/>
          <w:szCs w:val="20"/>
          <w:lang w:val="pl-PL"/>
        </w:rPr>
        <w:t xml:space="preserve"> </w:t>
      </w:r>
      <w:r w:rsidRPr="00E2140F">
        <w:rPr>
          <w:i/>
          <w:sz w:val="20"/>
          <w:szCs w:val="20"/>
          <w:lang w:val="pl-PL"/>
        </w:rPr>
        <w:t>c)</w:t>
      </w:r>
      <w:r w:rsidRPr="00E2140F">
        <w:rPr>
          <w:i/>
          <w:spacing w:val="-5"/>
          <w:sz w:val="20"/>
          <w:szCs w:val="20"/>
          <w:lang w:val="pl-PL"/>
        </w:rPr>
        <w:t xml:space="preserve"> </w:t>
      </w:r>
      <w:r w:rsidRPr="00E2140F">
        <w:rPr>
          <w:i/>
          <w:sz w:val="20"/>
          <w:szCs w:val="20"/>
          <w:lang w:val="pl-PL"/>
        </w:rPr>
        <w:t>ppkt.1</w:t>
      </w:r>
      <w:r w:rsidRPr="00E2140F">
        <w:rPr>
          <w:i/>
          <w:spacing w:val="-5"/>
          <w:sz w:val="20"/>
          <w:szCs w:val="20"/>
          <w:lang w:val="pl-PL"/>
        </w:rPr>
        <w:t xml:space="preserve"> </w:t>
      </w:r>
      <w:r w:rsidRPr="00E2140F">
        <w:rPr>
          <w:i/>
          <w:sz w:val="20"/>
          <w:szCs w:val="20"/>
          <w:lang w:val="pl-PL"/>
        </w:rPr>
        <w:t>i</w:t>
      </w:r>
      <w:r w:rsidRPr="00E2140F">
        <w:rPr>
          <w:i/>
          <w:spacing w:val="-4"/>
          <w:sz w:val="20"/>
          <w:szCs w:val="20"/>
          <w:lang w:val="pl-PL"/>
        </w:rPr>
        <w:t xml:space="preserve"> </w:t>
      </w:r>
      <w:r w:rsidRPr="00E2140F">
        <w:rPr>
          <w:i/>
          <w:sz w:val="20"/>
          <w:szCs w:val="20"/>
          <w:lang w:val="pl-PL"/>
        </w:rPr>
        <w:t>2</w:t>
      </w:r>
      <w:r w:rsidRPr="00E2140F">
        <w:rPr>
          <w:i/>
          <w:spacing w:val="22"/>
          <w:w w:val="99"/>
          <w:sz w:val="20"/>
          <w:szCs w:val="20"/>
          <w:lang w:val="pl-PL"/>
        </w:rPr>
        <w:t xml:space="preserve"> </w:t>
      </w:r>
      <w:r w:rsidRPr="00E2140F">
        <w:rPr>
          <w:i/>
          <w:sz w:val="20"/>
          <w:szCs w:val="20"/>
          <w:lang w:val="pl-PL"/>
        </w:rPr>
        <w:t>Nie</w:t>
      </w:r>
      <w:r w:rsidRPr="00E2140F">
        <w:rPr>
          <w:i/>
          <w:spacing w:val="39"/>
          <w:sz w:val="20"/>
          <w:szCs w:val="20"/>
          <w:lang w:val="pl-PL"/>
        </w:rPr>
        <w:t xml:space="preserve"> </w:t>
      </w:r>
      <w:r w:rsidRPr="00E2140F">
        <w:rPr>
          <w:i/>
          <w:sz w:val="20"/>
          <w:szCs w:val="20"/>
          <w:lang w:val="pl-PL"/>
        </w:rPr>
        <w:t>zgłoszenie</w:t>
      </w:r>
      <w:r w:rsidRPr="00E2140F">
        <w:rPr>
          <w:i/>
          <w:spacing w:val="40"/>
          <w:sz w:val="20"/>
          <w:szCs w:val="20"/>
          <w:lang w:val="pl-PL"/>
        </w:rPr>
        <w:t xml:space="preserve"> </w:t>
      </w:r>
      <w:r w:rsidRPr="00E2140F">
        <w:rPr>
          <w:i/>
          <w:spacing w:val="-1"/>
          <w:sz w:val="20"/>
          <w:szCs w:val="20"/>
          <w:lang w:val="pl-PL"/>
        </w:rPr>
        <w:t>pisemnego</w:t>
      </w:r>
      <w:r w:rsidRPr="00E2140F">
        <w:rPr>
          <w:i/>
          <w:spacing w:val="39"/>
          <w:sz w:val="20"/>
          <w:szCs w:val="20"/>
          <w:lang w:val="pl-PL"/>
        </w:rPr>
        <w:t xml:space="preserve"> </w:t>
      </w:r>
      <w:r w:rsidRPr="00E2140F">
        <w:rPr>
          <w:i/>
          <w:spacing w:val="-1"/>
          <w:sz w:val="20"/>
          <w:szCs w:val="20"/>
          <w:lang w:val="pl-PL"/>
        </w:rPr>
        <w:t>sprzeciwu</w:t>
      </w:r>
      <w:r w:rsidRPr="00E2140F">
        <w:rPr>
          <w:i/>
          <w:spacing w:val="40"/>
          <w:sz w:val="20"/>
          <w:szCs w:val="20"/>
          <w:lang w:val="pl-PL"/>
        </w:rPr>
        <w:t xml:space="preserve"> </w:t>
      </w:r>
      <w:r w:rsidRPr="00E2140F">
        <w:rPr>
          <w:i/>
          <w:sz w:val="20"/>
          <w:szCs w:val="20"/>
          <w:lang w:val="pl-PL"/>
        </w:rPr>
        <w:t>do</w:t>
      </w:r>
      <w:r w:rsidRPr="00E2140F">
        <w:rPr>
          <w:i/>
          <w:spacing w:val="39"/>
          <w:sz w:val="20"/>
          <w:szCs w:val="20"/>
          <w:lang w:val="pl-PL"/>
        </w:rPr>
        <w:t xml:space="preserve"> </w:t>
      </w:r>
      <w:r w:rsidRPr="00E2140F">
        <w:rPr>
          <w:i/>
          <w:sz w:val="20"/>
          <w:szCs w:val="20"/>
          <w:lang w:val="pl-PL"/>
        </w:rPr>
        <w:t>przedłożonej</w:t>
      </w:r>
      <w:r w:rsidRPr="00E2140F">
        <w:rPr>
          <w:i/>
          <w:spacing w:val="40"/>
          <w:sz w:val="20"/>
          <w:szCs w:val="20"/>
          <w:lang w:val="pl-PL"/>
        </w:rPr>
        <w:t xml:space="preserve"> </w:t>
      </w:r>
      <w:r w:rsidRPr="00E2140F">
        <w:rPr>
          <w:i/>
          <w:spacing w:val="-1"/>
          <w:sz w:val="20"/>
          <w:szCs w:val="20"/>
          <w:lang w:val="pl-PL"/>
        </w:rPr>
        <w:t>umowy</w:t>
      </w:r>
      <w:r w:rsidRPr="00E2140F">
        <w:rPr>
          <w:i/>
          <w:spacing w:val="38"/>
          <w:sz w:val="20"/>
          <w:szCs w:val="20"/>
          <w:lang w:val="pl-PL"/>
        </w:rPr>
        <w:t xml:space="preserve"> </w:t>
      </w:r>
      <w:r w:rsidRPr="00E2140F">
        <w:rPr>
          <w:i/>
          <w:sz w:val="20"/>
          <w:szCs w:val="20"/>
          <w:lang w:val="pl-PL"/>
        </w:rPr>
        <w:t>o</w:t>
      </w:r>
      <w:r w:rsidRPr="00E2140F">
        <w:rPr>
          <w:i/>
          <w:spacing w:val="40"/>
          <w:sz w:val="20"/>
          <w:szCs w:val="20"/>
          <w:lang w:val="pl-PL"/>
        </w:rPr>
        <w:t xml:space="preserve"> </w:t>
      </w:r>
      <w:r w:rsidRPr="00E2140F">
        <w:rPr>
          <w:i/>
          <w:sz w:val="20"/>
          <w:szCs w:val="20"/>
          <w:lang w:val="pl-PL"/>
        </w:rPr>
        <w:t>podwykonawstwo,</w:t>
      </w:r>
      <w:r w:rsidRPr="00E2140F">
        <w:rPr>
          <w:i/>
          <w:spacing w:val="39"/>
          <w:sz w:val="20"/>
          <w:szCs w:val="20"/>
          <w:lang w:val="pl-PL"/>
        </w:rPr>
        <w:t xml:space="preserve"> </w:t>
      </w:r>
      <w:r w:rsidRPr="00E2140F">
        <w:rPr>
          <w:i/>
          <w:sz w:val="20"/>
          <w:szCs w:val="20"/>
          <w:lang w:val="pl-PL"/>
        </w:rPr>
        <w:t>której</w:t>
      </w:r>
      <w:r w:rsidRPr="00E2140F">
        <w:rPr>
          <w:i/>
          <w:spacing w:val="54"/>
          <w:w w:val="99"/>
          <w:sz w:val="20"/>
          <w:szCs w:val="20"/>
          <w:lang w:val="pl-PL"/>
        </w:rPr>
        <w:t xml:space="preserve"> </w:t>
      </w:r>
      <w:r w:rsidRPr="00E2140F">
        <w:rPr>
          <w:i/>
          <w:sz w:val="20"/>
          <w:szCs w:val="20"/>
          <w:lang w:val="pl-PL"/>
        </w:rPr>
        <w:t>przedmiotem</w:t>
      </w:r>
      <w:r w:rsidRPr="00E2140F">
        <w:rPr>
          <w:i/>
          <w:spacing w:val="7"/>
          <w:sz w:val="20"/>
          <w:szCs w:val="20"/>
          <w:lang w:val="pl-PL"/>
        </w:rPr>
        <w:t xml:space="preserve"> </w:t>
      </w:r>
      <w:r w:rsidRPr="00E2140F">
        <w:rPr>
          <w:i/>
          <w:spacing w:val="-1"/>
          <w:sz w:val="20"/>
          <w:szCs w:val="20"/>
          <w:lang w:val="pl-PL"/>
        </w:rPr>
        <w:t>są</w:t>
      </w:r>
      <w:r w:rsidRPr="00E2140F">
        <w:rPr>
          <w:i/>
          <w:spacing w:val="7"/>
          <w:sz w:val="20"/>
          <w:szCs w:val="20"/>
          <w:lang w:val="pl-PL"/>
        </w:rPr>
        <w:t xml:space="preserve"> </w:t>
      </w:r>
      <w:r w:rsidRPr="00E2140F">
        <w:rPr>
          <w:i/>
          <w:spacing w:val="-1"/>
          <w:sz w:val="20"/>
          <w:szCs w:val="20"/>
          <w:lang w:val="pl-PL"/>
        </w:rPr>
        <w:t>roboty</w:t>
      </w:r>
      <w:r w:rsidRPr="00E2140F">
        <w:rPr>
          <w:i/>
          <w:spacing w:val="8"/>
          <w:sz w:val="20"/>
          <w:szCs w:val="20"/>
          <w:lang w:val="pl-PL"/>
        </w:rPr>
        <w:t xml:space="preserve"> </w:t>
      </w:r>
      <w:r w:rsidRPr="00E2140F">
        <w:rPr>
          <w:i/>
          <w:spacing w:val="-1"/>
          <w:sz w:val="20"/>
          <w:szCs w:val="20"/>
          <w:lang w:val="pl-PL"/>
        </w:rPr>
        <w:t>budowlane</w:t>
      </w:r>
      <w:r w:rsidRPr="00E2140F">
        <w:rPr>
          <w:i/>
          <w:spacing w:val="7"/>
          <w:sz w:val="20"/>
          <w:szCs w:val="20"/>
          <w:lang w:val="pl-PL"/>
        </w:rPr>
        <w:t xml:space="preserve"> </w:t>
      </w:r>
      <w:r w:rsidRPr="00E2140F">
        <w:rPr>
          <w:i/>
          <w:sz w:val="20"/>
          <w:szCs w:val="20"/>
          <w:lang w:val="pl-PL"/>
        </w:rPr>
        <w:t>w</w:t>
      </w:r>
      <w:r w:rsidRPr="00E2140F">
        <w:rPr>
          <w:i/>
          <w:spacing w:val="7"/>
          <w:sz w:val="20"/>
          <w:szCs w:val="20"/>
          <w:lang w:val="pl-PL"/>
        </w:rPr>
        <w:t xml:space="preserve"> </w:t>
      </w:r>
      <w:r w:rsidRPr="00E2140F">
        <w:rPr>
          <w:i/>
          <w:spacing w:val="-1"/>
          <w:sz w:val="20"/>
          <w:szCs w:val="20"/>
          <w:lang w:val="pl-PL"/>
        </w:rPr>
        <w:t>terminie</w:t>
      </w:r>
      <w:r w:rsidRPr="00E2140F">
        <w:rPr>
          <w:i/>
          <w:spacing w:val="8"/>
          <w:sz w:val="20"/>
          <w:szCs w:val="20"/>
          <w:lang w:val="pl-PL"/>
        </w:rPr>
        <w:t xml:space="preserve"> </w:t>
      </w:r>
      <w:r w:rsidRPr="00E2140F">
        <w:rPr>
          <w:i/>
          <w:sz w:val="20"/>
          <w:szCs w:val="20"/>
          <w:lang w:val="pl-PL"/>
        </w:rPr>
        <w:t>14</w:t>
      </w:r>
      <w:r w:rsidRPr="00E2140F">
        <w:rPr>
          <w:i/>
          <w:spacing w:val="7"/>
          <w:sz w:val="20"/>
          <w:szCs w:val="20"/>
          <w:lang w:val="pl-PL"/>
        </w:rPr>
        <w:t xml:space="preserve"> </w:t>
      </w:r>
      <w:r w:rsidRPr="00E2140F">
        <w:rPr>
          <w:i/>
          <w:sz w:val="20"/>
          <w:szCs w:val="20"/>
          <w:lang w:val="pl-PL"/>
        </w:rPr>
        <w:t>dni</w:t>
      </w:r>
      <w:r w:rsidRPr="00E2140F">
        <w:rPr>
          <w:i/>
          <w:spacing w:val="6"/>
          <w:sz w:val="20"/>
          <w:szCs w:val="20"/>
          <w:lang w:val="pl-PL"/>
        </w:rPr>
        <w:t xml:space="preserve"> </w:t>
      </w:r>
      <w:r w:rsidRPr="00E2140F">
        <w:rPr>
          <w:i/>
          <w:sz w:val="20"/>
          <w:szCs w:val="20"/>
          <w:lang w:val="pl-PL"/>
        </w:rPr>
        <w:t>uważa</w:t>
      </w:r>
      <w:r w:rsidRPr="00E2140F">
        <w:rPr>
          <w:i/>
          <w:spacing w:val="9"/>
          <w:sz w:val="20"/>
          <w:szCs w:val="20"/>
          <w:lang w:val="pl-PL"/>
        </w:rPr>
        <w:t xml:space="preserve"> </w:t>
      </w:r>
      <w:r w:rsidRPr="00E2140F">
        <w:rPr>
          <w:i/>
          <w:spacing w:val="-1"/>
          <w:sz w:val="20"/>
          <w:szCs w:val="20"/>
          <w:lang w:val="pl-PL"/>
        </w:rPr>
        <w:t>się</w:t>
      </w:r>
      <w:r w:rsidRPr="00E2140F">
        <w:rPr>
          <w:i/>
          <w:spacing w:val="7"/>
          <w:sz w:val="20"/>
          <w:szCs w:val="20"/>
          <w:lang w:val="pl-PL"/>
        </w:rPr>
        <w:t xml:space="preserve"> </w:t>
      </w:r>
      <w:r w:rsidRPr="00E2140F">
        <w:rPr>
          <w:i/>
          <w:sz w:val="20"/>
          <w:szCs w:val="20"/>
          <w:lang w:val="pl-PL"/>
        </w:rPr>
        <w:t>za</w:t>
      </w:r>
      <w:r w:rsidRPr="00E2140F">
        <w:rPr>
          <w:i/>
          <w:spacing w:val="9"/>
          <w:sz w:val="20"/>
          <w:szCs w:val="20"/>
          <w:lang w:val="pl-PL"/>
        </w:rPr>
        <w:t xml:space="preserve"> </w:t>
      </w:r>
      <w:r w:rsidRPr="00E2140F">
        <w:rPr>
          <w:i/>
          <w:sz w:val="20"/>
          <w:szCs w:val="20"/>
          <w:lang w:val="pl-PL"/>
        </w:rPr>
        <w:t>akceptację</w:t>
      </w:r>
      <w:r w:rsidRPr="00E2140F">
        <w:rPr>
          <w:i/>
          <w:spacing w:val="8"/>
          <w:sz w:val="20"/>
          <w:szCs w:val="20"/>
          <w:lang w:val="pl-PL"/>
        </w:rPr>
        <w:t xml:space="preserve"> </w:t>
      </w:r>
      <w:r w:rsidRPr="00E2140F">
        <w:rPr>
          <w:i/>
          <w:spacing w:val="-1"/>
          <w:sz w:val="20"/>
          <w:szCs w:val="20"/>
          <w:lang w:val="pl-PL"/>
        </w:rPr>
        <w:t>umowy</w:t>
      </w:r>
      <w:r w:rsidRPr="00E2140F">
        <w:rPr>
          <w:i/>
          <w:spacing w:val="7"/>
          <w:sz w:val="20"/>
          <w:szCs w:val="20"/>
          <w:lang w:val="pl-PL"/>
        </w:rPr>
        <w:t xml:space="preserve"> </w:t>
      </w:r>
      <w:r w:rsidRPr="00E2140F">
        <w:rPr>
          <w:i/>
          <w:spacing w:val="-1"/>
          <w:sz w:val="20"/>
          <w:szCs w:val="20"/>
          <w:lang w:val="pl-PL"/>
        </w:rPr>
        <w:t>przez</w:t>
      </w:r>
      <w:r w:rsidRPr="00E2140F">
        <w:rPr>
          <w:i/>
          <w:spacing w:val="59"/>
          <w:w w:val="99"/>
          <w:sz w:val="20"/>
          <w:szCs w:val="20"/>
          <w:lang w:val="pl-PL"/>
        </w:rPr>
        <w:t xml:space="preserve"> </w:t>
      </w:r>
      <w:r w:rsidRPr="00E2140F">
        <w:rPr>
          <w:i/>
          <w:sz w:val="20"/>
          <w:szCs w:val="20"/>
          <w:lang w:val="pl-PL"/>
        </w:rPr>
        <w:t>zamawiającego</w:t>
      </w:r>
    </w:p>
    <w:p w:rsidR="00CD1F49" w:rsidRPr="00E2140F" w:rsidRDefault="00676EEE" w:rsidP="00D359B6">
      <w:pPr>
        <w:pStyle w:val="Tekstpodstawowy"/>
        <w:tabs>
          <w:tab w:val="left" w:pos="2114"/>
        </w:tabs>
        <w:ind w:left="959" w:right="769"/>
        <w:jc w:val="both"/>
        <w:rPr>
          <w:rFonts w:asciiTheme="minorHAnsi" w:hAnsiTheme="minorHAnsi"/>
          <w:lang w:val="pl-PL"/>
        </w:rPr>
      </w:pPr>
      <w:r w:rsidRPr="00E2140F">
        <w:rPr>
          <w:rFonts w:asciiTheme="minorHAnsi" w:hAnsiTheme="minorHAnsi"/>
          <w:lang w:val="pl-PL"/>
        </w:rPr>
        <w:t>W</w:t>
      </w:r>
      <w:r w:rsidRPr="00E2140F">
        <w:rPr>
          <w:rFonts w:asciiTheme="minorHAnsi" w:hAnsiTheme="minorHAnsi"/>
          <w:spacing w:val="-6"/>
          <w:lang w:val="pl-PL"/>
        </w:rPr>
        <w:t xml:space="preserve"> </w:t>
      </w:r>
      <w:r w:rsidRPr="00E2140F">
        <w:rPr>
          <w:rFonts w:asciiTheme="minorHAnsi" w:hAnsiTheme="minorHAnsi"/>
          <w:spacing w:val="-1"/>
          <w:lang w:val="pl-PL"/>
        </w:rPr>
        <w:t>umowie</w:t>
      </w:r>
      <w:r w:rsidRPr="00E2140F">
        <w:rPr>
          <w:rFonts w:asciiTheme="minorHAnsi" w:hAnsiTheme="minorHAnsi"/>
          <w:spacing w:val="-8"/>
          <w:lang w:val="pl-PL"/>
        </w:rPr>
        <w:t xml:space="preserve"> </w:t>
      </w:r>
      <w:r w:rsidRPr="00E2140F">
        <w:rPr>
          <w:rFonts w:asciiTheme="minorHAnsi" w:hAnsiTheme="minorHAnsi"/>
          <w:lang w:val="pl-PL"/>
        </w:rPr>
        <w:t>o</w:t>
      </w:r>
      <w:r w:rsidRPr="00E2140F">
        <w:rPr>
          <w:rFonts w:asciiTheme="minorHAnsi" w:hAnsiTheme="minorHAnsi"/>
          <w:spacing w:val="-5"/>
          <w:lang w:val="pl-PL"/>
        </w:rPr>
        <w:t xml:space="preserve"> </w:t>
      </w:r>
      <w:r w:rsidRPr="00E2140F">
        <w:rPr>
          <w:rFonts w:asciiTheme="minorHAnsi" w:hAnsiTheme="minorHAnsi"/>
          <w:lang w:val="pl-PL"/>
        </w:rPr>
        <w:t>podwykonawstwo</w:t>
      </w:r>
      <w:r w:rsidRPr="00E2140F">
        <w:rPr>
          <w:rFonts w:asciiTheme="minorHAnsi" w:hAnsiTheme="minorHAnsi"/>
          <w:spacing w:val="-6"/>
          <w:lang w:val="pl-PL"/>
        </w:rPr>
        <w:t xml:space="preserve"> </w:t>
      </w:r>
      <w:r w:rsidRPr="00E2140F">
        <w:rPr>
          <w:rFonts w:asciiTheme="minorHAnsi" w:hAnsiTheme="minorHAnsi"/>
          <w:spacing w:val="-1"/>
          <w:lang w:val="pl-PL"/>
        </w:rPr>
        <w:t>wymaga</w:t>
      </w:r>
      <w:r w:rsidRPr="00E2140F">
        <w:rPr>
          <w:rFonts w:asciiTheme="minorHAnsi" w:hAnsiTheme="minorHAnsi"/>
          <w:spacing w:val="-6"/>
          <w:lang w:val="pl-PL"/>
        </w:rPr>
        <w:t xml:space="preserve"> </w:t>
      </w:r>
      <w:r w:rsidRPr="00E2140F">
        <w:rPr>
          <w:rFonts w:asciiTheme="minorHAnsi" w:hAnsiTheme="minorHAnsi"/>
          <w:lang w:val="pl-PL"/>
        </w:rPr>
        <w:t>się</w:t>
      </w:r>
      <w:r w:rsidRPr="00E2140F">
        <w:rPr>
          <w:rFonts w:asciiTheme="minorHAnsi" w:hAnsiTheme="minorHAnsi"/>
          <w:spacing w:val="-6"/>
          <w:lang w:val="pl-PL"/>
        </w:rPr>
        <w:t xml:space="preserve"> </w:t>
      </w:r>
      <w:r w:rsidRPr="00E2140F">
        <w:rPr>
          <w:rFonts w:asciiTheme="minorHAnsi" w:hAnsiTheme="minorHAnsi"/>
          <w:lang w:val="pl-PL"/>
        </w:rPr>
        <w:t>:</w:t>
      </w:r>
    </w:p>
    <w:p w:rsidR="00E2140F" w:rsidRDefault="00676EEE" w:rsidP="000477D9">
      <w:pPr>
        <w:pStyle w:val="Tekstpodstawowy"/>
        <w:numPr>
          <w:ilvl w:val="0"/>
          <w:numId w:val="21"/>
        </w:numPr>
        <w:tabs>
          <w:tab w:val="left" w:pos="1668"/>
          <w:tab w:val="left" w:pos="2114"/>
        </w:tabs>
        <w:jc w:val="both"/>
        <w:rPr>
          <w:rFonts w:asciiTheme="minorHAnsi" w:hAnsiTheme="minorHAnsi" w:cs="Calibri"/>
          <w:lang w:val="pl-PL"/>
        </w:rPr>
      </w:pPr>
      <w:r w:rsidRPr="00E2140F">
        <w:rPr>
          <w:rFonts w:asciiTheme="minorHAnsi" w:hAnsiTheme="minorHAnsi"/>
          <w:spacing w:val="-1"/>
          <w:lang w:val="pl-PL"/>
        </w:rPr>
        <w:t>Określenie</w:t>
      </w:r>
      <w:r w:rsidRPr="00E2140F">
        <w:rPr>
          <w:rFonts w:asciiTheme="minorHAnsi" w:hAnsiTheme="minorHAnsi"/>
          <w:spacing w:val="-13"/>
          <w:lang w:val="pl-PL"/>
        </w:rPr>
        <w:t xml:space="preserve"> </w:t>
      </w:r>
      <w:r w:rsidRPr="00E2140F">
        <w:rPr>
          <w:rFonts w:asciiTheme="minorHAnsi" w:hAnsiTheme="minorHAnsi"/>
          <w:spacing w:val="-1"/>
          <w:lang w:val="pl-PL"/>
        </w:rPr>
        <w:t>przedmiotu</w:t>
      </w:r>
      <w:r w:rsidRPr="00E2140F">
        <w:rPr>
          <w:rFonts w:asciiTheme="minorHAnsi" w:hAnsiTheme="minorHAnsi"/>
          <w:spacing w:val="-13"/>
          <w:lang w:val="pl-PL"/>
        </w:rPr>
        <w:t xml:space="preserve"> </w:t>
      </w:r>
      <w:r w:rsidRPr="00E2140F">
        <w:rPr>
          <w:rFonts w:asciiTheme="minorHAnsi" w:hAnsiTheme="minorHAnsi"/>
          <w:spacing w:val="-1"/>
          <w:lang w:val="pl-PL"/>
        </w:rPr>
        <w:t>umowy</w:t>
      </w:r>
      <w:r w:rsidRPr="00E2140F">
        <w:rPr>
          <w:rFonts w:asciiTheme="minorHAnsi" w:hAnsiTheme="minorHAnsi"/>
          <w:spacing w:val="-10"/>
          <w:lang w:val="pl-PL"/>
        </w:rPr>
        <w:t xml:space="preserve"> </w:t>
      </w:r>
      <w:r w:rsidRPr="00E2140F">
        <w:rPr>
          <w:rFonts w:asciiTheme="minorHAnsi" w:hAnsiTheme="minorHAnsi"/>
          <w:lang w:val="pl-PL"/>
        </w:rPr>
        <w:t>o</w:t>
      </w:r>
      <w:r w:rsidRPr="00E2140F">
        <w:rPr>
          <w:rFonts w:asciiTheme="minorHAnsi" w:hAnsiTheme="minorHAnsi"/>
          <w:spacing w:val="-12"/>
          <w:lang w:val="pl-PL"/>
        </w:rPr>
        <w:t xml:space="preserve"> </w:t>
      </w:r>
      <w:r w:rsidRPr="00E2140F">
        <w:rPr>
          <w:rFonts w:asciiTheme="minorHAnsi" w:hAnsiTheme="minorHAnsi"/>
          <w:spacing w:val="-1"/>
          <w:lang w:val="pl-PL"/>
        </w:rPr>
        <w:t>podwykonawstwo,</w:t>
      </w:r>
    </w:p>
    <w:p w:rsidR="00E2140F" w:rsidRDefault="00676EEE" w:rsidP="000477D9">
      <w:pPr>
        <w:pStyle w:val="Tekstpodstawowy"/>
        <w:numPr>
          <w:ilvl w:val="0"/>
          <w:numId w:val="21"/>
        </w:numPr>
        <w:tabs>
          <w:tab w:val="left" w:pos="1668"/>
          <w:tab w:val="left" w:pos="2114"/>
        </w:tabs>
        <w:jc w:val="both"/>
        <w:rPr>
          <w:rFonts w:asciiTheme="minorHAnsi" w:hAnsiTheme="minorHAnsi" w:cs="Calibri"/>
          <w:lang w:val="pl-PL"/>
        </w:rPr>
      </w:pPr>
      <w:r w:rsidRPr="00E2140F">
        <w:rPr>
          <w:rFonts w:asciiTheme="minorHAnsi" w:hAnsiTheme="minorHAnsi"/>
          <w:spacing w:val="-1"/>
          <w:lang w:val="pl-PL"/>
        </w:rPr>
        <w:lastRenderedPageBreak/>
        <w:t>Termin</w:t>
      </w:r>
      <w:r w:rsidRPr="00E2140F">
        <w:rPr>
          <w:rFonts w:asciiTheme="minorHAnsi" w:hAnsiTheme="minorHAnsi"/>
          <w:spacing w:val="-11"/>
          <w:lang w:val="pl-PL"/>
        </w:rPr>
        <w:t xml:space="preserve"> </w:t>
      </w:r>
      <w:r w:rsidRPr="00E2140F">
        <w:rPr>
          <w:rFonts w:asciiTheme="minorHAnsi" w:hAnsiTheme="minorHAnsi"/>
          <w:spacing w:val="-1"/>
          <w:lang w:val="pl-PL"/>
        </w:rPr>
        <w:t>realizacji</w:t>
      </w:r>
      <w:r w:rsidRPr="00E2140F">
        <w:rPr>
          <w:rFonts w:asciiTheme="minorHAnsi" w:hAnsiTheme="minorHAnsi"/>
          <w:spacing w:val="-11"/>
          <w:lang w:val="pl-PL"/>
        </w:rPr>
        <w:t xml:space="preserve"> </w:t>
      </w:r>
      <w:r w:rsidRPr="00E2140F">
        <w:rPr>
          <w:rFonts w:asciiTheme="minorHAnsi" w:hAnsiTheme="minorHAnsi"/>
          <w:spacing w:val="-1"/>
          <w:lang w:val="pl-PL"/>
        </w:rPr>
        <w:t>przedmiotu</w:t>
      </w:r>
      <w:r w:rsidRPr="00E2140F">
        <w:rPr>
          <w:rFonts w:asciiTheme="minorHAnsi" w:hAnsiTheme="minorHAnsi"/>
          <w:spacing w:val="-10"/>
          <w:lang w:val="pl-PL"/>
        </w:rPr>
        <w:t xml:space="preserve"> </w:t>
      </w:r>
      <w:r w:rsidRPr="00E2140F">
        <w:rPr>
          <w:rFonts w:asciiTheme="minorHAnsi" w:hAnsiTheme="minorHAnsi"/>
          <w:spacing w:val="-1"/>
          <w:lang w:val="pl-PL"/>
        </w:rPr>
        <w:t>umowy</w:t>
      </w:r>
      <w:r w:rsidRPr="00E2140F">
        <w:rPr>
          <w:rFonts w:asciiTheme="minorHAnsi" w:hAnsiTheme="minorHAnsi"/>
          <w:spacing w:val="-8"/>
          <w:lang w:val="pl-PL"/>
        </w:rPr>
        <w:t xml:space="preserve"> </w:t>
      </w:r>
      <w:r w:rsidRPr="00E2140F">
        <w:rPr>
          <w:rFonts w:asciiTheme="minorHAnsi" w:hAnsiTheme="minorHAnsi"/>
          <w:lang w:val="pl-PL"/>
        </w:rPr>
        <w:t>o</w:t>
      </w:r>
      <w:r w:rsidRPr="00E2140F">
        <w:rPr>
          <w:rFonts w:asciiTheme="minorHAnsi" w:hAnsiTheme="minorHAnsi"/>
          <w:spacing w:val="-11"/>
          <w:lang w:val="pl-PL"/>
        </w:rPr>
        <w:t xml:space="preserve"> </w:t>
      </w:r>
      <w:r w:rsidRPr="00E2140F">
        <w:rPr>
          <w:rFonts w:asciiTheme="minorHAnsi" w:hAnsiTheme="minorHAnsi"/>
          <w:spacing w:val="-1"/>
          <w:lang w:val="pl-PL"/>
        </w:rPr>
        <w:t>podwykonawstwo,</w:t>
      </w:r>
    </w:p>
    <w:p w:rsidR="00E2140F" w:rsidRDefault="00676EEE" w:rsidP="000477D9">
      <w:pPr>
        <w:pStyle w:val="Tekstpodstawowy"/>
        <w:numPr>
          <w:ilvl w:val="0"/>
          <w:numId w:val="21"/>
        </w:numPr>
        <w:tabs>
          <w:tab w:val="left" w:pos="1668"/>
          <w:tab w:val="left" w:pos="2114"/>
        </w:tabs>
        <w:jc w:val="both"/>
        <w:rPr>
          <w:rFonts w:asciiTheme="minorHAnsi" w:hAnsiTheme="minorHAnsi" w:cs="Calibri"/>
          <w:lang w:val="pl-PL"/>
        </w:rPr>
      </w:pPr>
      <w:r w:rsidRPr="00E2140F">
        <w:rPr>
          <w:rFonts w:asciiTheme="minorHAnsi" w:hAnsiTheme="minorHAnsi"/>
          <w:spacing w:val="-1"/>
          <w:lang w:val="pl-PL"/>
        </w:rPr>
        <w:t>Wynagrodzenie</w:t>
      </w:r>
      <w:r w:rsidRPr="00E2140F">
        <w:rPr>
          <w:rFonts w:asciiTheme="minorHAnsi" w:hAnsiTheme="minorHAnsi"/>
          <w:spacing w:val="-11"/>
          <w:lang w:val="pl-PL"/>
        </w:rPr>
        <w:t xml:space="preserve"> </w:t>
      </w:r>
      <w:r w:rsidRPr="00E2140F">
        <w:rPr>
          <w:rFonts w:asciiTheme="minorHAnsi" w:hAnsiTheme="minorHAnsi"/>
          <w:spacing w:val="-1"/>
          <w:lang w:val="pl-PL"/>
        </w:rPr>
        <w:t>za</w:t>
      </w:r>
      <w:r w:rsidRPr="00E2140F">
        <w:rPr>
          <w:rFonts w:asciiTheme="minorHAnsi" w:hAnsiTheme="minorHAnsi"/>
          <w:spacing w:val="-9"/>
          <w:lang w:val="pl-PL"/>
        </w:rPr>
        <w:t xml:space="preserve"> </w:t>
      </w:r>
      <w:r w:rsidRPr="00E2140F">
        <w:rPr>
          <w:rFonts w:asciiTheme="minorHAnsi" w:hAnsiTheme="minorHAnsi"/>
          <w:spacing w:val="-2"/>
          <w:lang w:val="pl-PL"/>
        </w:rPr>
        <w:t>wykonanie</w:t>
      </w:r>
      <w:r w:rsidRPr="00E2140F">
        <w:rPr>
          <w:rFonts w:asciiTheme="minorHAnsi" w:hAnsiTheme="minorHAnsi"/>
          <w:spacing w:val="-12"/>
          <w:lang w:val="pl-PL"/>
        </w:rPr>
        <w:t xml:space="preserve"> </w:t>
      </w:r>
      <w:r w:rsidRPr="00E2140F">
        <w:rPr>
          <w:rFonts w:asciiTheme="minorHAnsi" w:hAnsiTheme="minorHAnsi"/>
          <w:spacing w:val="-1"/>
          <w:lang w:val="pl-PL"/>
        </w:rPr>
        <w:t>przedmiotu</w:t>
      </w:r>
      <w:r w:rsidRPr="00E2140F">
        <w:rPr>
          <w:rFonts w:asciiTheme="minorHAnsi" w:hAnsiTheme="minorHAnsi"/>
          <w:spacing w:val="-10"/>
          <w:lang w:val="pl-PL"/>
        </w:rPr>
        <w:t xml:space="preserve"> </w:t>
      </w:r>
      <w:r w:rsidRPr="00E2140F">
        <w:rPr>
          <w:rFonts w:asciiTheme="minorHAnsi" w:hAnsiTheme="minorHAnsi"/>
          <w:spacing w:val="-1"/>
          <w:lang w:val="pl-PL"/>
        </w:rPr>
        <w:t>umowy</w:t>
      </w:r>
      <w:r w:rsidRPr="00E2140F">
        <w:rPr>
          <w:rFonts w:asciiTheme="minorHAnsi" w:hAnsiTheme="minorHAnsi"/>
          <w:spacing w:val="-8"/>
          <w:lang w:val="pl-PL"/>
        </w:rPr>
        <w:t xml:space="preserve"> </w:t>
      </w:r>
      <w:r w:rsidRPr="00E2140F">
        <w:rPr>
          <w:rFonts w:asciiTheme="minorHAnsi" w:hAnsiTheme="minorHAnsi"/>
          <w:lang w:val="pl-PL"/>
        </w:rPr>
        <w:t>o</w:t>
      </w:r>
      <w:r w:rsidRPr="00E2140F">
        <w:rPr>
          <w:rFonts w:asciiTheme="minorHAnsi" w:hAnsiTheme="minorHAnsi"/>
          <w:spacing w:val="-11"/>
          <w:lang w:val="pl-PL"/>
        </w:rPr>
        <w:t xml:space="preserve"> </w:t>
      </w:r>
      <w:r w:rsidRPr="00E2140F">
        <w:rPr>
          <w:rFonts w:asciiTheme="minorHAnsi" w:hAnsiTheme="minorHAnsi"/>
          <w:spacing w:val="-1"/>
          <w:lang w:val="pl-PL"/>
        </w:rPr>
        <w:t>podwykonawstwo,</w:t>
      </w:r>
    </w:p>
    <w:p w:rsidR="00CD1F49" w:rsidRPr="00D359B6" w:rsidRDefault="00E2140F" w:rsidP="000477D9">
      <w:pPr>
        <w:pStyle w:val="Tekstpodstawowy"/>
        <w:numPr>
          <w:ilvl w:val="0"/>
          <w:numId w:val="21"/>
        </w:numPr>
        <w:tabs>
          <w:tab w:val="left" w:pos="1668"/>
          <w:tab w:val="left" w:pos="2114"/>
        </w:tabs>
        <w:jc w:val="both"/>
        <w:rPr>
          <w:rFonts w:asciiTheme="minorHAnsi" w:hAnsiTheme="minorHAnsi"/>
          <w:lang w:val="pl-PL"/>
        </w:rPr>
      </w:pPr>
      <w:r w:rsidRPr="00D359B6">
        <w:rPr>
          <w:rFonts w:asciiTheme="minorHAnsi" w:hAnsiTheme="minorHAnsi" w:cs="Calibri"/>
          <w:spacing w:val="-1"/>
          <w:lang w:val="pl-PL"/>
        </w:rPr>
        <w:t>T</w:t>
      </w:r>
      <w:r w:rsidR="00676EEE" w:rsidRPr="00D359B6">
        <w:rPr>
          <w:rFonts w:asciiTheme="minorHAnsi" w:hAnsiTheme="minorHAnsi" w:cs="Calibri"/>
          <w:spacing w:val="-1"/>
          <w:lang w:val="pl-PL"/>
        </w:rPr>
        <w:t>ermin</w:t>
      </w:r>
      <w:r w:rsidR="00676EEE" w:rsidRPr="00D359B6">
        <w:rPr>
          <w:rFonts w:asciiTheme="minorHAnsi" w:hAnsiTheme="minorHAnsi" w:cs="Calibri"/>
          <w:spacing w:val="32"/>
          <w:lang w:val="pl-PL"/>
        </w:rPr>
        <w:t xml:space="preserve"> </w:t>
      </w:r>
      <w:r w:rsidR="00676EEE" w:rsidRPr="00D359B6">
        <w:rPr>
          <w:rFonts w:asciiTheme="minorHAnsi" w:hAnsiTheme="minorHAnsi"/>
          <w:spacing w:val="-2"/>
          <w:lang w:val="pl-PL"/>
        </w:rPr>
        <w:t>płatności</w:t>
      </w:r>
      <w:r w:rsidR="00676EEE" w:rsidRPr="00D359B6">
        <w:rPr>
          <w:rFonts w:asciiTheme="minorHAnsi" w:hAnsiTheme="minorHAnsi"/>
          <w:spacing w:val="33"/>
          <w:lang w:val="pl-PL"/>
        </w:rPr>
        <w:t xml:space="preserve"> </w:t>
      </w:r>
      <w:r w:rsidR="00676EEE" w:rsidRPr="00D359B6">
        <w:rPr>
          <w:rFonts w:asciiTheme="minorHAnsi" w:hAnsiTheme="minorHAnsi" w:cs="Calibri"/>
          <w:spacing w:val="-2"/>
          <w:lang w:val="pl-PL"/>
        </w:rPr>
        <w:t>faktury</w:t>
      </w:r>
      <w:r w:rsidR="00676EEE" w:rsidRPr="00D359B6">
        <w:rPr>
          <w:rFonts w:asciiTheme="minorHAnsi" w:hAnsiTheme="minorHAnsi" w:cs="Calibri"/>
          <w:spacing w:val="32"/>
          <w:lang w:val="pl-PL"/>
        </w:rPr>
        <w:t xml:space="preserve"> </w:t>
      </w:r>
      <w:r w:rsidR="00676EEE" w:rsidRPr="00D359B6">
        <w:rPr>
          <w:rFonts w:asciiTheme="minorHAnsi" w:hAnsiTheme="minorHAnsi"/>
          <w:lang w:val="pl-PL"/>
        </w:rPr>
        <w:t>–</w:t>
      </w:r>
      <w:r w:rsidR="00676EEE" w:rsidRPr="00D359B6">
        <w:rPr>
          <w:rFonts w:asciiTheme="minorHAnsi" w:hAnsiTheme="minorHAnsi"/>
          <w:spacing w:val="31"/>
          <w:lang w:val="pl-PL"/>
        </w:rPr>
        <w:t xml:space="preserve"> </w:t>
      </w:r>
      <w:r w:rsidR="00676EEE" w:rsidRPr="00D359B6">
        <w:rPr>
          <w:rFonts w:asciiTheme="minorHAnsi" w:hAnsiTheme="minorHAnsi" w:cs="Calibri"/>
          <w:lang w:val="pl-PL"/>
        </w:rPr>
        <w:t>nie</w:t>
      </w:r>
      <w:r w:rsidR="00676EEE" w:rsidRPr="00D359B6">
        <w:rPr>
          <w:rFonts w:asciiTheme="minorHAnsi" w:hAnsiTheme="minorHAnsi" w:cs="Calibri"/>
          <w:spacing w:val="30"/>
          <w:lang w:val="pl-PL"/>
        </w:rPr>
        <w:t xml:space="preserve"> </w:t>
      </w:r>
      <w:r w:rsidR="00676EEE" w:rsidRPr="00D359B6">
        <w:rPr>
          <w:rFonts w:asciiTheme="minorHAnsi" w:hAnsiTheme="minorHAnsi"/>
          <w:spacing w:val="-1"/>
          <w:lang w:val="pl-PL"/>
        </w:rPr>
        <w:t>dłuższy</w:t>
      </w:r>
      <w:r w:rsidR="00676EEE" w:rsidRPr="00D359B6">
        <w:rPr>
          <w:rFonts w:asciiTheme="minorHAnsi" w:hAnsiTheme="minorHAnsi"/>
          <w:spacing w:val="33"/>
          <w:lang w:val="pl-PL"/>
        </w:rPr>
        <w:t xml:space="preserve"> </w:t>
      </w:r>
      <w:r w:rsidR="00676EEE" w:rsidRPr="00D359B6">
        <w:rPr>
          <w:rFonts w:asciiTheme="minorHAnsi" w:hAnsiTheme="minorHAnsi"/>
          <w:lang w:val="pl-PL"/>
        </w:rPr>
        <w:t>niż</w:t>
      </w:r>
      <w:r w:rsidR="00676EEE" w:rsidRPr="00D359B6">
        <w:rPr>
          <w:rFonts w:asciiTheme="minorHAnsi" w:hAnsiTheme="minorHAnsi"/>
          <w:spacing w:val="31"/>
          <w:lang w:val="pl-PL"/>
        </w:rPr>
        <w:t xml:space="preserve"> </w:t>
      </w:r>
      <w:r w:rsidR="00676EEE" w:rsidRPr="00D359B6">
        <w:rPr>
          <w:rFonts w:asciiTheme="minorHAnsi" w:hAnsiTheme="minorHAnsi"/>
          <w:lang w:val="pl-PL"/>
        </w:rPr>
        <w:t>20</w:t>
      </w:r>
      <w:r w:rsidR="00676EEE" w:rsidRPr="00D359B6">
        <w:rPr>
          <w:rFonts w:asciiTheme="minorHAnsi" w:hAnsiTheme="minorHAnsi"/>
          <w:spacing w:val="33"/>
          <w:lang w:val="pl-PL"/>
        </w:rPr>
        <w:t xml:space="preserve"> </w:t>
      </w:r>
      <w:r w:rsidR="00676EEE" w:rsidRPr="00D359B6">
        <w:rPr>
          <w:rFonts w:asciiTheme="minorHAnsi" w:hAnsiTheme="minorHAnsi" w:cs="Calibri"/>
          <w:lang w:val="pl-PL"/>
        </w:rPr>
        <w:t>dni</w:t>
      </w:r>
      <w:r w:rsidR="00676EEE" w:rsidRPr="00D359B6">
        <w:rPr>
          <w:rFonts w:asciiTheme="minorHAnsi" w:hAnsiTheme="minorHAnsi" w:cs="Calibri"/>
          <w:spacing w:val="32"/>
          <w:lang w:val="pl-PL"/>
        </w:rPr>
        <w:t xml:space="preserve"> </w:t>
      </w:r>
      <w:r w:rsidR="00676EEE" w:rsidRPr="00D359B6">
        <w:rPr>
          <w:rFonts w:asciiTheme="minorHAnsi" w:hAnsiTheme="minorHAnsi" w:cs="Calibri"/>
          <w:lang w:val="pl-PL"/>
        </w:rPr>
        <w:t>od</w:t>
      </w:r>
      <w:r w:rsidR="00676EEE" w:rsidRPr="00D359B6">
        <w:rPr>
          <w:rFonts w:asciiTheme="minorHAnsi" w:hAnsiTheme="minorHAnsi" w:cs="Calibri"/>
          <w:spacing w:val="32"/>
          <w:lang w:val="pl-PL"/>
        </w:rPr>
        <w:t xml:space="preserve"> </w:t>
      </w:r>
      <w:r w:rsidR="00676EEE" w:rsidRPr="00D359B6">
        <w:rPr>
          <w:rFonts w:asciiTheme="minorHAnsi" w:hAnsiTheme="minorHAnsi" w:cs="Calibri"/>
          <w:lang w:val="pl-PL"/>
        </w:rPr>
        <w:t>dnia</w:t>
      </w:r>
      <w:r w:rsidR="00676EEE" w:rsidRPr="00D359B6">
        <w:rPr>
          <w:rFonts w:asciiTheme="minorHAnsi" w:hAnsiTheme="minorHAnsi" w:cs="Calibri"/>
          <w:spacing w:val="33"/>
          <w:lang w:val="pl-PL"/>
        </w:rPr>
        <w:t xml:space="preserve"> </w:t>
      </w:r>
      <w:r w:rsidR="00676EEE" w:rsidRPr="00D359B6">
        <w:rPr>
          <w:rFonts w:asciiTheme="minorHAnsi" w:hAnsiTheme="minorHAnsi"/>
          <w:spacing w:val="-1"/>
          <w:lang w:val="pl-PL"/>
        </w:rPr>
        <w:t>doręczenia</w:t>
      </w:r>
      <w:r w:rsidR="00676EEE" w:rsidRPr="00D359B6">
        <w:rPr>
          <w:rFonts w:asciiTheme="minorHAnsi" w:hAnsiTheme="minorHAnsi"/>
          <w:spacing w:val="30"/>
          <w:lang w:val="pl-PL"/>
        </w:rPr>
        <w:t xml:space="preserve"> </w:t>
      </w:r>
      <w:r w:rsidR="00676EEE" w:rsidRPr="00D359B6">
        <w:rPr>
          <w:rFonts w:asciiTheme="minorHAnsi" w:hAnsiTheme="minorHAnsi" w:cs="Calibri"/>
          <w:spacing w:val="-1"/>
          <w:lang w:val="pl-PL"/>
        </w:rPr>
        <w:t>wykonawcy,</w:t>
      </w:r>
      <w:r w:rsidR="00676EEE" w:rsidRPr="00D359B6">
        <w:rPr>
          <w:rFonts w:asciiTheme="minorHAnsi" w:hAnsiTheme="minorHAnsi" w:cs="Calibri"/>
          <w:spacing w:val="43"/>
          <w:w w:val="99"/>
          <w:lang w:val="pl-PL"/>
        </w:rPr>
        <w:t xml:space="preserve"> </w:t>
      </w:r>
      <w:r w:rsidR="00676EEE" w:rsidRPr="00D359B6">
        <w:rPr>
          <w:rFonts w:asciiTheme="minorHAnsi" w:hAnsiTheme="minorHAnsi" w:cs="Calibri"/>
          <w:spacing w:val="-1"/>
          <w:lang w:val="pl-PL"/>
        </w:rPr>
        <w:t>podwykonawcy</w:t>
      </w:r>
      <w:r w:rsidR="00676EEE" w:rsidRPr="00D359B6">
        <w:rPr>
          <w:rFonts w:asciiTheme="minorHAnsi" w:hAnsiTheme="minorHAnsi" w:cs="Calibri"/>
          <w:spacing w:val="25"/>
          <w:lang w:val="pl-PL"/>
        </w:rPr>
        <w:t xml:space="preserve"> </w:t>
      </w:r>
      <w:r w:rsidR="00676EEE" w:rsidRPr="00D359B6">
        <w:rPr>
          <w:rFonts w:asciiTheme="minorHAnsi" w:hAnsiTheme="minorHAnsi" w:cs="Calibri"/>
          <w:spacing w:val="-1"/>
          <w:lang w:val="pl-PL"/>
        </w:rPr>
        <w:t>lub</w:t>
      </w:r>
      <w:r w:rsidR="00676EEE" w:rsidRPr="00D359B6">
        <w:rPr>
          <w:rFonts w:asciiTheme="minorHAnsi" w:hAnsiTheme="minorHAnsi" w:cs="Calibri"/>
          <w:spacing w:val="24"/>
          <w:lang w:val="pl-PL"/>
        </w:rPr>
        <w:t xml:space="preserve"> </w:t>
      </w:r>
      <w:r w:rsidR="00676EEE" w:rsidRPr="00D359B6">
        <w:rPr>
          <w:rFonts w:asciiTheme="minorHAnsi" w:hAnsiTheme="minorHAnsi" w:cs="Calibri"/>
          <w:spacing w:val="-1"/>
          <w:lang w:val="pl-PL"/>
        </w:rPr>
        <w:t>dalszemu</w:t>
      </w:r>
      <w:r w:rsidR="00676EEE" w:rsidRPr="00D359B6">
        <w:rPr>
          <w:rFonts w:asciiTheme="minorHAnsi" w:hAnsiTheme="minorHAnsi" w:cs="Calibri"/>
          <w:spacing w:val="24"/>
          <w:lang w:val="pl-PL"/>
        </w:rPr>
        <w:t xml:space="preserve"> </w:t>
      </w:r>
      <w:r w:rsidR="00676EEE" w:rsidRPr="00D359B6">
        <w:rPr>
          <w:rFonts w:asciiTheme="minorHAnsi" w:hAnsiTheme="minorHAnsi" w:cs="Calibri"/>
          <w:spacing w:val="-2"/>
          <w:lang w:val="pl-PL"/>
        </w:rPr>
        <w:t>podwykonawcy</w:t>
      </w:r>
      <w:r w:rsidR="00676EEE" w:rsidRPr="00D359B6">
        <w:rPr>
          <w:rFonts w:asciiTheme="minorHAnsi" w:hAnsiTheme="minorHAnsi" w:cs="Calibri"/>
          <w:spacing w:val="25"/>
          <w:lang w:val="pl-PL"/>
        </w:rPr>
        <w:t xml:space="preserve"> </w:t>
      </w:r>
      <w:r w:rsidR="00676EEE" w:rsidRPr="00D359B6">
        <w:rPr>
          <w:rFonts w:asciiTheme="minorHAnsi" w:hAnsiTheme="minorHAnsi" w:cs="Calibri"/>
          <w:spacing w:val="-2"/>
          <w:lang w:val="pl-PL"/>
        </w:rPr>
        <w:t>faktury</w:t>
      </w:r>
      <w:r w:rsidR="00676EEE" w:rsidRPr="00D359B6">
        <w:rPr>
          <w:rFonts w:asciiTheme="minorHAnsi" w:hAnsiTheme="minorHAnsi" w:cs="Calibri"/>
          <w:spacing w:val="25"/>
          <w:lang w:val="pl-PL"/>
        </w:rPr>
        <w:t xml:space="preserve"> </w:t>
      </w:r>
      <w:r w:rsidR="00676EEE" w:rsidRPr="00D359B6">
        <w:rPr>
          <w:rFonts w:asciiTheme="minorHAnsi" w:hAnsiTheme="minorHAnsi" w:cs="Calibri"/>
          <w:spacing w:val="-1"/>
          <w:lang w:val="pl-PL"/>
        </w:rPr>
        <w:t>lub</w:t>
      </w:r>
      <w:r w:rsidR="00676EEE" w:rsidRPr="00D359B6">
        <w:rPr>
          <w:rFonts w:asciiTheme="minorHAnsi" w:hAnsiTheme="minorHAnsi" w:cs="Calibri"/>
          <w:spacing w:val="23"/>
          <w:lang w:val="pl-PL"/>
        </w:rPr>
        <w:t xml:space="preserve"> </w:t>
      </w:r>
      <w:r w:rsidR="00676EEE" w:rsidRPr="00D359B6">
        <w:rPr>
          <w:rFonts w:asciiTheme="minorHAnsi" w:hAnsiTheme="minorHAnsi" w:cs="Calibri"/>
          <w:spacing w:val="-1"/>
          <w:lang w:val="pl-PL"/>
        </w:rPr>
        <w:t>rachunku,</w:t>
      </w:r>
      <w:r w:rsidR="00676EEE" w:rsidRPr="00D359B6">
        <w:rPr>
          <w:rFonts w:asciiTheme="minorHAnsi" w:hAnsiTheme="minorHAnsi" w:cs="Calibri"/>
          <w:spacing w:val="24"/>
          <w:lang w:val="pl-PL"/>
        </w:rPr>
        <w:t xml:space="preserve"> </w:t>
      </w:r>
      <w:r w:rsidR="00676EEE" w:rsidRPr="00D359B6">
        <w:rPr>
          <w:rFonts w:asciiTheme="minorHAnsi" w:hAnsiTheme="minorHAnsi"/>
          <w:spacing w:val="-1"/>
          <w:lang w:val="pl-PL"/>
        </w:rPr>
        <w:t>potwierdzających</w:t>
      </w:r>
      <w:r w:rsidR="00676EEE" w:rsidRPr="00D359B6">
        <w:rPr>
          <w:rFonts w:asciiTheme="minorHAnsi" w:hAnsiTheme="minorHAnsi"/>
          <w:spacing w:val="51"/>
          <w:w w:val="99"/>
          <w:lang w:val="pl-PL"/>
        </w:rPr>
        <w:t xml:space="preserve"> </w:t>
      </w:r>
      <w:r w:rsidR="00676EEE" w:rsidRPr="00D359B6">
        <w:rPr>
          <w:rFonts w:asciiTheme="minorHAnsi" w:hAnsiTheme="minorHAnsi" w:cs="Calibri"/>
          <w:spacing w:val="-1"/>
          <w:lang w:val="pl-PL"/>
        </w:rPr>
        <w:t>wykonanie</w:t>
      </w:r>
      <w:r w:rsidR="00676EEE" w:rsidRPr="00D359B6">
        <w:rPr>
          <w:rFonts w:asciiTheme="minorHAnsi" w:hAnsiTheme="minorHAnsi" w:cs="Calibri"/>
          <w:spacing w:val="13"/>
          <w:lang w:val="pl-PL"/>
        </w:rPr>
        <w:t xml:space="preserve"> </w:t>
      </w:r>
      <w:r w:rsidR="00676EEE" w:rsidRPr="00D359B6">
        <w:rPr>
          <w:rFonts w:asciiTheme="minorHAnsi" w:hAnsiTheme="minorHAnsi" w:cs="Calibri"/>
          <w:spacing w:val="-1"/>
          <w:lang w:val="pl-PL"/>
        </w:rPr>
        <w:t>zleconej</w:t>
      </w:r>
      <w:r w:rsidR="00676EEE" w:rsidRPr="00D359B6">
        <w:rPr>
          <w:rFonts w:asciiTheme="minorHAnsi" w:hAnsiTheme="minorHAnsi" w:cs="Calibri"/>
          <w:spacing w:val="13"/>
          <w:lang w:val="pl-PL"/>
        </w:rPr>
        <w:t xml:space="preserve"> </w:t>
      </w:r>
      <w:r w:rsidR="00676EEE" w:rsidRPr="00D359B6">
        <w:rPr>
          <w:rFonts w:asciiTheme="minorHAnsi" w:hAnsiTheme="minorHAnsi" w:cs="Calibri"/>
          <w:spacing w:val="-1"/>
          <w:lang w:val="pl-PL"/>
        </w:rPr>
        <w:t>podwykonawcy</w:t>
      </w:r>
      <w:r w:rsidR="00676EEE" w:rsidRPr="00D359B6">
        <w:rPr>
          <w:rFonts w:asciiTheme="minorHAnsi" w:hAnsiTheme="minorHAnsi" w:cs="Calibri"/>
          <w:spacing w:val="16"/>
          <w:lang w:val="pl-PL"/>
        </w:rPr>
        <w:t xml:space="preserve"> </w:t>
      </w:r>
      <w:r w:rsidR="00676EEE" w:rsidRPr="00D359B6">
        <w:rPr>
          <w:rFonts w:asciiTheme="minorHAnsi" w:hAnsiTheme="minorHAnsi" w:cs="Calibri"/>
          <w:lang w:val="pl-PL"/>
        </w:rPr>
        <w:t>lub</w:t>
      </w:r>
      <w:r w:rsidR="00676EEE" w:rsidRPr="00D359B6">
        <w:rPr>
          <w:rFonts w:asciiTheme="minorHAnsi" w:hAnsiTheme="minorHAnsi" w:cs="Calibri"/>
          <w:spacing w:val="12"/>
          <w:lang w:val="pl-PL"/>
        </w:rPr>
        <w:t xml:space="preserve"> </w:t>
      </w:r>
      <w:r w:rsidR="00676EEE" w:rsidRPr="00D359B6">
        <w:rPr>
          <w:rFonts w:asciiTheme="minorHAnsi" w:hAnsiTheme="minorHAnsi" w:cs="Calibri"/>
          <w:spacing w:val="-1"/>
          <w:lang w:val="pl-PL"/>
        </w:rPr>
        <w:t>dalszemu</w:t>
      </w:r>
      <w:r w:rsidR="00676EEE" w:rsidRPr="00D359B6">
        <w:rPr>
          <w:rFonts w:asciiTheme="minorHAnsi" w:hAnsiTheme="minorHAnsi" w:cs="Calibri"/>
          <w:spacing w:val="14"/>
          <w:lang w:val="pl-PL"/>
        </w:rPr>
        <w:t xml:space="preserve"> </w:t>
      </w:r>
      <w:r w:rsidR="00676EEE" w:rsidRPr="00D359B6">
        <w:rPr>
          <w:rFonts w:asciiTheme="minorHAnsi" w:hAnsiTheme="minorHAnsi" w:cs="Calibri"/>
          <w:spacing w:val="-1"/>
          <w:lang w:val="pl-PL"/>
        </w:rPr>
        <w:t>podwykonawcy</w:t>
      </w:r>
      <w:r w:rsidR="00676EEE" w:rsidRPr="00D359B6">
        <w:rPr>
          <w:rFonts w:asciiTheme="minorHAnsi" w:hAnsiTheme="minorHAnsi" w:cs="Calibri"/>
          <w:spacing w:val="15"/>
          <w:lang w:val="pl-PL"/>
        </w:rPr>
        <w:t xml:space="preserve"> </w:t>
      </w:r>
      <w:r w:rsidR="00676EEE" w:rsidRPr="00D359B6">
        <w:rPr>
          <w:rFonts w:asciiTheme="minorHAnsi" w:hAnsiTheme="minorHAnsi" w:cs="Calibri"/>
          <w:spacing w:val="-1"/>
          <w:lang w:val="pl-PL"/>
        </w:rPr>
        <w:t>roboty</w:t>
      </w:r>
      <w:r w:rsidR="00676EEE" w:rsidRPr="00D359B6">
        <w:rPr>
          <w:rFonts w:asciiTheme="minorHAnsi" w:hAnsiTheme="minorHAnsi" w:cs="Calibri"/>
          <w:spacing w:val="16"/>
          <w:lang w:val="pl-PL"/>
        </w:rPr>
        <w:t xml:space="preserve"> </w:t>
      </w:r>
      <w:r w:rsidR="00676EEE" w:rsidRPr="00D359B6">
        <w:rPr>
          <w:rFonts w:asciiTheme="minorHAnsi" w:hAnsiTheme="minorHAnsi" w:cs="Calibri"/>
          <w:spacing w:val="-2"/>
          <w:lang w:val="pl-PL"/>
        </w:rPr>
        <w:t>budowlanej</w:t>
      </w:r>
      <w:r w:rsidR="00676EEE" w:rsidRPr="00D359B6">
        <w:rPr>
          <w:rFonts w:asciiTheme="minorHAnsi" w:hAnsiTheme="minorHAnsi" w:cs="Calibri"/>
          <w:spacing w:val="15"/>
          <w:lang w:val="pl-PL"/>
        </w:rPr>
        <w:t xml:space="preserve"> </w:t>
      </w:r>
      <w:r w:rsidR="00676EEE" w:rsidRPr="00D359B6">
        <w:rPr>
          <w:rFonts w:asciiTheme="minorHAnsi" w:hAnsiTheme="minorHAnsi" w:cs="Calibri"/>
          <w:spacing w:val="-1"/>
          <w:lang w:val="pl-PL"/>
        </w:rPr>
        <w:t>(art.</w:t>
      </w:r>
      <w:r w:rsidR="00676EEE" w:rsidRPr="00D359B6">
        <w:rPr>
          <w:rFonts w:asciiTheme="minorHAnsi" w:hAnsiTheme="minorHAnsi" w:cs="Calibri"/>
          <w:spacing w:val="51"/>
          <w:w w:val="99"/>
          <w:lang w:val="pl-PL"/>
        </w:rPr>
        <w:t xml:space="preserve"> </w:t>
      </w:r>
      <w:r w:rsidR="00676EEE" w:rsidRPr="00D359B6">
        <w:rPr>
          <w:rFonts w:asciiTheme="minorHAnsi" w:hAnsiTheme="minorHAnsi" w:cs="Calibri"/>
          <w:spacing w:val="-1"/>
          <w:lang w:val="pl-PL"/>
        </w:rPr>
        <w:t>143</w:t>
      </w:r>
      <w:r w:rsidR="00676EEE" w:rsidRPr="00D359B6">
        <w:rPr>
          <w:rFonts w:asciiTheme="minorHAnsi" w:hAnsiTheme="minorHAnsi" w:cs="Calibri"/>
          <w:spacing w:val="-7"/>
          <w:lang w:val="pl-PL"/>
        </w:rPr>
        <w:t xml:space="preserve"> </w:t>
      </w:r>
      <w:r w:rsidR="00676EEE" w:rsidRPr="00D359B6">
        <w:rPr>
          <w:rFonts w:asciiTheme="minorHAnsi" w:hAnsiTheme="minorHAnsi" w:cs="Calibri"/>
          <w:lang w:val="pl-PL"/>
        </w:rPr>
        <w:t>b,</w:t>
      </w:r>
      <w:r w:rsidR="00676EEE" w:rsidRPr="00D359B6">
        <w:rPr>
          <w:rFonts w:asciiTheme="minorHAnsi" w:hAnsiTheme="minorHAnsi" w:cs="Calibri"/>
          <w:spacing w:val="-8"/>
          <w:lang w:val="pl-PL"/>
        </w:rPr>
        <w:t xml:space="preserve"> </w:t>
      </w:r>
      <w:r w:rsidR="00676EEE" w:rsidRPr="00D359B6">
        <w:rPr>
          <w:rFonts w:asciiTheme="minorHAnsi" w:hAnsiTheme="minorHAnsi" w:cs="Calibri"/>
          <w:spacing w:val="-1"/>
          <w:lang w:val="pl-PL"/>
        </w:rPr>
        <w:t>ust.</w:t>
      </w:r>
      <w:r w:rsidR="00676EEE" w:rsidRPr="00D359B6">
        <w:rPr>
          <w:rFonts w:asciiTheme="minorHAnsi" w:hAnsiTheme="minorHAnsi" w:cs="Calibri"/>
          <w:spacing w:val="-5"/>
          <w:lang w:val="pl-PL"/>
        </w:rPr>
        <w:t xml:space="preserve"> </w:t>
      </w:r>
      <w:r w:rsidR="00676EEE" w:rsidRPr="00D359B6">
        <w:rPr>
          <w:rFonts w:asciiTheme="minorHAnsi" w:hAnsiTheme="minorHAnsi" w:cs="Calibri"/>
          <w:lang w:val="pl-PL"/>
        </w:rPr>
        <w:t>2</w:t>
      </w:r>
      <w:r w:rsidR="00676EEE" w:rsidRPr="00D359B6">
        <w:rPr>
          <w:rFonts w:asciiTheme="minorHAnsi" w:hAnsiTheme="minorHAnsi" w:cs="Calibri"/>
          <w:spacing w:val="-4"/>
          <w:lang w:val="pl-PL"/>
        </w:rPr>
        <w:t xml:space="preserve"> </w:t>
      </w:r>
      <w:r w:rsidR="00676EEE" w:rsidRPr="00D359B6">
        <w:rPr>
          <w:rFonts w:asciiTheme="minorHAnsi" w:hAnsiTheme="minorHAnsi" w:cs="Calibri"/>
          <w:spacing w:val="-2"/>
          <w:lang w:val="pl-PL"/>
        </w:rPr>
        <w:t>ustawy</w:t>
      </w:r>
      <w:r w:rsidR="00676EEE" w:rsidRPr="00D359B6">
        <w:rPr>
          <w:rFonts w:asciiTheme="minorHAnsi" w:hAnsiTheme="minorHAnsi" w:cs="Calibri"/>
          <w:spacing w:val="-5"/>
          <w:lang w:val="pl-PL"/>
        </w:rPr>
        <w:t xml:space="preserve"> </w:t>
      </w:r>
      <w:proofErr w:type="spellStart"/>
      <w:r w:rsidR="00676EEE" w:rsidRPr="00D359B6">
        <w:rPr>
          <w:rFonts w:asciiTheme="minorHAnsi" w:hAnsiTheme="minorHAnsi" w:cs="Calibri"/>
          <w:spacing w:val="-1"/>
          <w:lang w:val="pl-PL"/>
        </w:rPr>
        <w:t>Pzp</w:t>
      </w:r>
      <w:proofErr w:type="spellEnd"/>
      <w:r w:rsidR="00676EEE" w:rsidRPr="00D359B6">
        <w:rPr>
          <w:rFonts w:asciiTheme="minorHAnsi" w:hAnsiTheme="minorHAnsi" w:cs="Calibri"/>
          <w:spacing w:val="-1"/>
          <w:lang w:val="pl-PL"/>
        </w:rPr>
        <w:t>),</w:t>
      </w:r>
    </w:p>
    <w:p w:rsidR="00E2140F" w:rsidRDefault="00676EEE" w:rsidP="000477D9">
      <w:pPr>
        <w:pStyle w:val="Tekstpodstawowy"/>
        <w:numPr>
          <w:ilvl w:val="2"/>
          <w:numId w:val="12"/>
        </w:numPr>
        <w:tabs>
          <w:tab w:val="left" w:pos="1668"/>
          <w:tab w:val="left" w:pos="2114"/>
        </w:tabs>
        <w:ind w:right="282"/>
        <w:jc w:val="both"/>
        <w:rPr>
          <w:rFonts w:asciiTheme="minorHAnsi" w:hAnsiTheme="minorHAnsi"/>
          <w:lang w:val="pl-PL"/>
        </w:rPr>
      </w:pPr>
      <w:r w:rsidRPr="00E2140F">
        <w:rPr>
          <w:rFonts w:asciiTheme="minorHAnsi" w:hAnsiTheme="minorHAnsi"/>
          <w:lang w:val="pl-PL"/>
        </w:rPr>
        <w:t>Zamawiający</w:t>
      </w:r>
      <w:r w:rsidRPr="00E2140F">
        <w:rPr>
          <w:rFonts w:asciiTheme="minorHAnsi" w:hAnsiTheme="minorHAnsi"/>
          <w:spacing w:val="15"/>
          <w:lang w:val="pl-PL"/>
        </w:rPr>
        <w:t xml:space="preserve"> </w:t>
      </w:r>
      <w:r w:rsidRPr="00E2140F">
        <w:rPr>
          <w:rFonts w:asciiTheme="minorHAnsi" w:hAnsiTheme="minorHAnsi"/>
          <w:lang w:val="pl-PL"/>
        </w:rPr>
        <w:t>przed</w:t>
      </w:r>
      <w:r w:rsidRPr="00E2140F">
        <w:rPr>
          <w:rFonts w:asciiTheme="minorHAnsi" w:hAnsiTheme="minorHAnsi"/>
          <w:spacing w:val="16"/>
          <w:lang w:val="pl-PL"/>
        </w:rPr>
        <w:t xml:space="preserve"> </w:t>
      </w:r>
      <w:r w:rsidRPr="00E2140F">
        <w:rPr>
          <w:rFonts w:asciiTheme="minorHAnsi" w:hAnsiTheme="minorHAnsi"/>
          <w:lang w:val="pl-PL"/>
        </w:rPr>
        <w:t>dokonaniem</w:t>
      </w:r>
      <w:r w:rsidRPr="00E2140F">
        <w:rPr>
          <w:rFonts w:asciiTheme="minorHAnsi" w:hAnsiTheme="minorHAnsi"/>
          <w:spacing w:val="15"/>
          <w:lang w:val="pl-PL"/>
        </w:rPr>
        <w:t xml:space="preserve"> </w:t>
      </w:r>
      <w:r w:rsidRPr="00E2140F">
        <w:rPr>
          <w:rFonts w:asciiTheme="minorHAnsi" w:hAnsiTheme="minorHAnsi"/>
          <w:spacing w:val="-1"/>
          <w:lang w:val="pl-PL"/>
        </w:rPr>
        <w:t>płatności</w:t>
      </w:r>
      <w:r w:rsidRPr="00E2140F">
        <w:rPr>
          <w:rFonts w:asciiTheme="minorHAnsi" w:hAnsiTheme="minorHAnsi"/>
          <w:spacing w:val="15"/>
          <w:lang w:val="pl-PL"/>
        </w:rPr>
        <w:t xml:space="preserve"> </w:t>
      </w:r>
      <w:r w:rsidRPr="00E2140F">
        <w:rPr>
          <w:rFonts w:asciiTheme="minorHAnsi" w:hAnsiTheme="minorHAnsi"/>
          <w:lang w:val="pl-PL"/>
        </w:rPr>
        <w:t>wykonawcy</w:t>
      </w:r>
      <w:r w:rsidRPr="00E2140F">
        <w:rPr>
          <w:rFonts w:asciiTheme="minorHAnsi" w:hAnsiTheme="minorHAnsi"/>
          <w:spacing w:val="16"/>
          <w:lang w:val="pl-PL"/>
        </w:rPr>
        <w:t xml:space="preserve"> </w:t>
      </w:r>
      <w:r w:rsidRPr="00E2140F">
        <w:rPr>
          <w:rFonts w:asciiTheme="minorHAnsi" w:hAnsiTheme="minorHAnsi"/>
          <w:lang w:val="pl-PL"/>
        </w:rPr>
        <w:t>wymaga</w:t>
      </w:r>
      <w:r w:rsidRPr="00E2140F">
        <w:rPr>
          <w:rFonts w:asciiTheme="minorHAnsi" w:hAnsiTheme="minorHAnsi"/>
          <w:spacing w:val="15"/>
          <w:lang w:val="pl-PL"/>
        </w:rPr>
        <w:t xml:space="preserve"> </w:t>
      </w:r>
      <w:r w:rsidRPr="00E2140F">
        <w:rPr>
          <w:rFonts w:asciiTheme="minorHAnsi" w:hAnsiTheme="minorHAnsi"/>
          <w:spacing w:val="-1"/>
          <w:lang w:val="pl-PL"/>
        </w:rPr>
        <w:t>przedstawienia</w:t>
      </w:r>
      <w:r w:rsidRPr="00E2140F">
        <w:rPr>
          <w:rFonts w:asciiTheme="minorHAnsi" w:hAnsiTheme="minorHAnsi"/>
          <w:spacing w:val="16"/>
          <w:lang w:val="pl-PL"/>
        </w:rPr>
        <w:t xml:space="preserve"> </w:t>
      </w:r>
      <w:r w:rsidRPr="00E2140F">
        <w:rPr>
          <w:rFonts w:asciiTheme="minorHAnsi" w:hAnsiTheme="minorHAnsi"/>
          <w:lang w:val="pl-PL"/>
        </w:rPr>
        <w:t>dowodów</w:t>
      </w:r>
      <w:r w:rsidRPr="00E2140F">
        <w:rPr>
          <w:rFonts w:asciiTheme="minorHAnsi" w:hAnsiTheme="minorHAnsi"/>
          <w:spacing w:val="50"/>
          <w:w w:val="99"/>
          <w:lang w:val="pl-PL"/>
        </w:rPr>
        <w:t xml:space="preserve"> </w:t>
      </w:r>
      <w:r w:rsidRPr="00E2140F">
        <w:rPr>
          <w:rFonts w:asciiTheme="minorHAnsi" w:hAnsiTheme="minorHAnsi"/>
          <w:lang w:val="pl-PL"/>
        </w:rPr>
        <w:t>potwierdzających</w:t>
      </w:r>
      <w:r w:rsidRPr="00E2140F">
        <w:rPr>
          <w:rFonts w:asciiTheme="minorHAnsi" w:hAnsiTheme="minorHAnsi"/>
          <w:spacing w:val="14"/>
          <w:lang w:val="pl-PL"/>
        </w:rPr>
        <w:t xml:space="preserve"> </w:t>
      </w:r>
      <w:r w:rsidRPr="00E2140F">
        <w:rPr>
          <w:rFonts w:asciiTheme="minorHAnsi" w:hAnsiTheme="minorHAnsi"/>
          <w:lang w:val="pl-PL"/>
        </w:rPr>
        <w:t>zapłatę</w:t>
      </w:r>
      <w:r w:rsidRPr="00E2140F">
        <w:rPr>
          <w:rFonts w:asciiTheme="minorHAnsi" w:hAnsiTheme="minorHAnsi"/>
          <w:spacing w:val="13"/>
          <w:lang w:val="pl-PL"/>
        </w:rPr>
        <w:t xml:space="preserve"> </w:t>
      </w:r>
      <w:r w:rsidRPr="00E2140F">
        <w:rPr>
          <w:rFonts w:asciiTheme="minorHAnsi" w:hAnsiTheme="minorHAnsi"/>
          <w:spacing w:val="-1"/>
          <w:lang w:val="pl-PL"/>
        </w:rPr>
        <w:t>wymagalnego</w:t>
      </w:r>
      <w:r w:rsidRPr="00E2140F">
        <w:rPr>
          <w:rFonts w:asciiTheme="minorHAnsi" w:hAnsiTheme="minorHAnsi"/>
          <w:spacing w:val="17"/>
          <w:lang w:val="pl-PL"/>
        </w:rPr>
        <w:t xml:space="preserve"> </w:t>
      </w:r>
      <w:r w:rsidRPr="00E2140F">
        <w:rPr>
          <w:rFonts w:asciiTheme="minorHAnsi" w:hAnsiTheme="minorHAnsi"/>
          <w:spacing w:val="-1"/>
          <w:lang w:val="pl-PL"/>
        </w:rPr>
        <w:t>wynagrodzenia</w:t>
      </w:r>
      <w:r w:rsidRPr="00E2140F">
        <w:rPr>
          <w:rFonts w:asciiTheme="minorHAnsi" w:hAnsiTheme="minorHAnsi"/>
          <w:spacing w:val="15"/>
          <w:lang w:val="pl-PL"/>
        </w:rPr>
        <w:t xml:space="preserve"> </w:t>
      </w:r>
      <w:r w:rsidRPr="00E2140F">
        <w:rPr>
          <w:rFonts w:asciiTheme="minorHAnsi" w:hAnsiTheme="minorHAnsi"/>
          <w:lang w:val="pl-PL"/>
        </w:rPr>
        <w:t>podwykonawcom</w:t>
      </w:r>
      <w:r w:rsidRPr="00E2140F">
        <w:rPr>
          <w:rFonts w:asciiTheme="minorHAnsi" w:hAnsiTheme="minorHAnsi"/>
          <w:spacing w:val="13"/>
          <w:lang w:val="pl-PL"/>
        </w:rPr>
        <w:t xml:space="preserve"> </w:t>
      </w:r>
      <w:r w:rsidRPr="00E2140F">
        <w:rPr>
          <w:rFonts w:asciiTheme="minorHAnsi" w:hAnsiTheme="minorHAnsi"/>
          <w:lang w:val="pl-PL"/>
        </w:rPr>
        <w:t>lub</w:t>
      </w:r>
      <w:r w:rsidRPr="00E2140F">
        <w:rPr>
          <w:rFonts w:asciiTheme="minorHAnsi" w:hAnsiTheme="minorHAnsi"/>
          <w:spacing w:val="15"/>
          <w:lang w:val="pl-PL"/>
        </w:rPr>
        <w:t xml:space="preserve"> </w:t>
      </w:r>
      <w:r w:rsidRPr="00E2140F">
        <w:rPr>
          <w:rFonts w:asciiTheme="minorHAnsi" w:hAnsiTheme="minorHAnsi"/>
          <w:lang w:val="pl-PL"/>
        </w:rPr>
        <w:t>dalszym</w:t>
      </w:r>
      <w:r w:rsidRPr="00E2140F">
        <w:rPr>
          <w:rFonts w:asciiTheme="minorHAnsi" w:hAnsiTheme="minorHAnsi"/>
          <w:spacing w:val="50"/>
          <w:w w:val="99"/>
          <w:lang w:val="pl-PL"/>
        </w:rPr>
        <w:t xml:space="preserve"> </w:t>
      </w:r>
      <w:r w:rsidRPr="00E2140F">
        <w:rPr>
          <w:rFonts w:asciiTheme="minorHAnsi" w:hAnsiTheme="minorHAnsi"/>
          <w:spacing w:val="-1"/>
          <w:lang w:val="pl-PL"/>
        </w:rPr>
        <w:t>podwykonawcom.</w:t>
      </w:r>
      <w:r w:rsidRPr="00E2140F">
        <w:rPr>
          <w:rFonts w:asciiTheme="minorHAnsi" w:hAnsiTheme="minorHAnsi"/>
          <w:spacing w:val="36"/>
          <w:lang w:val="pl-PL"/>
        </w:rPr>
        <w:t xml:space="preserve"> </w:t>
      </w:r>
      <w:r w:rsidRPr="00E2140F">
        <w:rPr>
          <w:rFonts w:asciiTheme="minorHAnsi" w:hAnsiTheme="minorHAnsi"/>
          <w:spacing w:val="-1"/>
          <w:lang w:val="pl-PL"/>
        </w:rPr>
        <w:t>Termin</w:t>
      </w:r>
      <w:r w:rsidRPr="00E2140F">
        <w:rPr>
          <w:rFonts w:asciiTheme="minorHAnsi" w:hAnsiTheme="minorHAnsi"/>
          <w:spacing w:val="35"/>
          <w:lang w:val="pl-PL"/>
        </w:rPr>
        <w:t xml:space="preserve"> </w:t>
      </w:r>
      <w:r w:rsidRPr="00E2140F">
        <w:rPr>
          <w:rFonts w:asciiTheme="minorHAnsi" w:hAnsiTheme="minorHAnsi"/>
          <w:spacing w:val="-1"/>
          <w:lang w:val="pl-PL"/>
        </w:rPr>
        <w:t>płatności</w:t>
      </w:r>
      <w:r w:rsidRPr="00E2140F">
        <w:rPr>
          <w:rFonts w:asciiTheme="minorHAnsi" w:hAnsiTheme="minorHAnsi"/>
          <w:spacing w:val="34"/>
          <w:lang w:val="pl-PL"/>
        </w:rPr>
        <w:t xml:space="preserve"> </w:t>
      </w:r>
      <w:r w:rsidRPr="00E2140F">
        <w:rPr>
          <w:rFonts w:asciiTheme="minorHAnsi" w:hAnsiTheme="minorHAnsi"/>
          <w:lang w:val="pl-PL"/>
        </w:rPr>
        <w:t>podwykonawcom</w:t>
      </w:r>
      <w:r w:rsidRPr="00E2140F">
        <w:rPr>
          <w:rFonts w:asciiTheme="minorHAnsi" w:hAnsiTheme="minorHAnsi"/>
          <w:spacing w:val="36"/>
          <w:lang w:val="pl-PL"/>
        </w:rPr>
        <w:t xml:space="preserve"> </w:t>
      </w:r>
      <w:r w:rsidRPr="00E2140F">
        <w:rPr>
          <w:rFonts w:asciiTheme="minorHAnsi" w:hAnsiTheme="minorHAnsi"/>
          <w:lang w:val="pl-PL"/>
        </w:rPr>
        <w:t>lub</w:t>
      </w:r>
      <w:r w:rsidRPr="00E2140F">
        <w:rPr>
          <w:rFonts w:asciiTheme="minorHAnsi" w:hAnsiTheme="minorHAnsi"/>
          <w:spacing w:val="35"/>
          <w:lang w:val="pl-PL"/>
        </w:rPr>
        <w:t xml:space="preserve"> </w:t>
      </w:r>
      <w:r w:rsidRPr="00E2140F">
        <w:rPr>
          <w:rFonts w:asciiTheme="minorHAnsi" w:hAnsiTheme="minorHAnsi"/>
          <w:lang w:val="pl-PL"/>
        </w:rPr>
        <w:t>dalszym</w:t>
      </w:r>
      <w:r w:rsidRPr="00E2140F">
        <w:rPr>
          <w:rFonts w:asciiTheme="minorHAnsi" w:hAnsiTheme="minorHAnsi"/>
          <w:spacing w:val="34"/>
          <w:lang w:val="pl-PL"/>
        </w:rPr>
        <w:t xml:space="preserve"> </w:t>
      </w:r>
      <w:r w:rsidRPr="00E2140F">
        <w:rPr>
          <w:rFonts w:asciiTheme="minorHAnsi" w:hAnsiTheme="minorHAnsi"/>
          <w:lang w:val="pl-PL"/>
        </w:rPr>
        <w:t>podwykonawcom</w:t>
      </w:r>
      <w:r w:rsidRPr="00E2140F">
        <w:rPr>
          <w:rFonts w:asciiTheme="minorHAnsi" w:hAnsiTheme="minorHAnsi"/>
          <w:spacing w:val="36"/>
          <w:lang w:val="pl-PL"/>
        </w:rPr>
        <w:t xml:space="preserve"> </w:t>
      </w:r>
      <w:r w:rsidRPr="00E2140F">
        <w:rPr>
          <w:rFonts w:asciiTheme="minorHAnsi" w:hAnsiTheme="minorHAnsi"/>
          <w:lang w:val="pl-PL"/>
        </w:rPr>
        <w:t>20</w:t>
      </w:r>
      <w:r w:rsidRPr="00E2140F">
        <w:rPr>
          <w:rFonts w:asciiTheme="minorHAnsi" w:hAnsiTheme="minorHAnsi"/>
          <w:spacing w:val="56"/>
          <w:w w:val="99"/>
          <w:lang w:val="pl-PL"/>
        </w:rPr>
        <w:t xml:space="preserve"> </w:t>
      </w:r>
      <w:r w:rsidRPr="00E2140F">
        <w:rPr>
          <w:rFonts w:asciiTheme="minorHAnsi" w:hAnsiTheme="minorHAnsi"/>
          <w:lang w:val="pl-PL"/>
        </w:rPr>
        <w:t>dni.</w:t>
      </w:r>
      <w:r w:rsidRPr="00E2140F">
        <w:rPr>
          <w:rFonts w:asciiTheme="minorHAnsi" w:hAnsiTheme="minorHAnsi"/>
          <w:spacing w:val="-8"/>
          <w:lang w:val="pl-PL"/>
        </w:rPr>
        <w:t xml:space="preserve"> </w:t>
      </w:r>
      <w:r w:rsidRPr="00E2140F">
        <w:rPr>
          <w:rFonts w:asciiTheme="minorHAnsi" w:hAnsiTheme="minorHAnsi"/>
          <w:lang w:val="pl-PL"/>
        </w:rPr>
        <w:t>Faktura</w:t>
      </w:r>
      <w:r w:rsidRPr="00E2140F">
        <w:rPr>
          <w:rFonts w:asciiTheme="minorHAnsi" w:hAnsiTheme="minorHAnsi"/>
          <w:spacing w:val="-8"/>
          <w:lang w:val="pl-PL"/>
        </w:rPr>
        <w:t xml:space="preserve"> </w:t>
      </w:r>
      <w:r w:rsidRPr="00E2140F">
        <w:rPr>
          <w:rFonts w:asciiTheme="minorHAnsi" w:hAnsiTheme="minorHAnsi"/>
          <w:lang w:val="pl-PL"/>
        </w:rPr>
        <w:t>nie</w:t>
      </w:r>
      <w:r w:rsidRPr="00E2140F">
        <w:rPr>
          <w:rFonts w:asciiTheme="minorHAnsi" w:hAnsiTheme="minorHAnsi"/>
          <w:spacing w:val="-8"/>
          <w:lang w:val="pl-PL"/>
        </w:rPr>
        <w:t xml:space="preserve"> </w:t>
      </w:r>
      <w:r w:rsidRPr="00E2140F">
        <w:rPr>
          <w:rFonts w:asciiTheme="minorHAnsi" w:hAnsiTheme="minorHAnsi"/>
          <w:lang w:val="pl-PL"/>
        </w:rPr>
        <w:t>zostanie</w:t>
      </w:r>
      <w:r w:rsidRPr="00E2140F">
        <w:rPr>
          <w:rFonts w:asciiTheme="minorHAnsi" w:hAnsiTheme="minorHAnsi"/>
          <w:spacing w:val="-9"/>
          <w:lang w:val="pl-PL"/>
        </w:rPr>
        <w:t xml:space="preserve"> </w:t>
      </w:r>
      <w:r w:rsidRPr="00E2140F">
        <w:rPr>
          <w:rFonts w:asciiTheme="minorHAnsi" w:hAnsiTheme="minorHAnsi"/>
          <w:spacing w:val="-1"/>
          <w:lang w:val="pl-PL"/>
        </w:rPr>
        <w:t>przyjęta</w:t>
      </w:r>
      <w:r w:rsidRPr="00E2140F">
        <w:rPr>
          <w:rFonts w:asciiTheme="minorHAnsi" w:hAnsiTheme="minorHAnsi"/>
          <w:spacing w:val="-8"/>
          <w:lang w:val="pl-PL"/>
        </w:rPr>
        <w:t xml:space="preserve"> </w:t>
      </w:r>
      <w:r w:rsidRPr="00E2140F">
        <w:rPr>
          <w:rFonts w:asciiTheme="minorHAnsi" w:hAnsiTheme="minorHAnsi"/>
          <w:lang w:val="pl-PL"/>
        </w:rPr>
        <w:t>przed</w:t>
      </w:r>
      <w:r w:rsidRPr="00E2140F">
        <w:rPr>
          <w:rFonts w:asciiTheme="minorHAnsi" w:hAnsiTheme="minorHAnsi"/>
          <w:spacing w:val="-7"/>
          <w:lang w:val="pl-PL"/>
        </w:rPr>
        <w:t xml:space="preserve"> </w:t>
      </w:r>
      <w:r w:rsidRPr="00E2140F">
        <w:rPr>
          <w:rFonts w:asciiTheme="minorHAnsi" w:hAnsiTheme="minorHAnsi"/>
          <w:lang w:val="pl-PL"/>
        </w:rPr>
        <w:t>skompletowaniem</w:t>
      </w:r>
      <w:r w:rsidRPr="00E2140F">
        <w:rPr>
          <w:rFonts w:asciiTheme="minorHAnsi" w:hAnsiTheme="minorHAnsi"/>
          <w:spacing w:val="-6"/>
          <w:lang w:val="pl-PL"/>
        </w:rPr>
        <w:t xml:space="preserve"> </w:t>
      </w:r>
      <w:r w:rsidRPr="00E2140F">
        <w:rPr>
          <w:rFonts w:asciiTheme="minorHAnsi" w:hAnsiTheme="minorHAnsi"/>
          <w:spacing w:val="-1"/>
          <w:lang w:val="pl-PL"/>
        </w:rPr>
        <w:t>ww.</w:t>
      </w:r>
      <w:r w:rsidRPr="00E2140F">
        <w:rPr>
          <w:rFonts w:asciiTheme="minorHAnsi" w:hAnsiTheme="minorHAnsi"/>
          <w:spacing w:val="-7"/>
          <w:lang w:val="pl-PL"/>
        </w:rPr>
        <w:t xml:space="preserve"> </w:t>
      </w:r>
      <w:r w:rsidRPr="00E2140F">
        <w:rPr>
          <w:rFonts w:asciiTheme="minorHAnsi" w:hAnsiTheme="minorHAnsi"/>
          <w:lang w:val="pl-PL"/>
        </w:rPr>
        <w:t>dowodów.</w:t>
      </w:r>
    </w:p>
    <w:p w:rsidR="00E2140F" w:rsidRDefault="00676EEE" w:rsidP="000477D9">
      <w:pPr>
        <w:pStyle w:val="Tekstpodstawowy"/>
        <w:numPr>
          <w:ilvl w:val="2"/>
          <w:numId w:val="12"/>
        </w:numPr>
        <w:tabs>
          <w:tab w:val="left" w:pos="1668"/>
          <w:tab w:val="left" w:pos="2114"/>
        </w:tabs>
        <w:ind w:right="282"/>
        <w:jc w:val="both"/>
        <w:rPr>
          <w:rFonts w:asciiTheme="minorHAnsi" w:hAnsiTheme="minorHAnsi"/>
          <w:lang w:val="pl-PL"/>
        </w:rPr>
      </w:pPr>
      <w:r w:rsidRPr="00E2140F">
        <w:rPr>
          <w:rFonts w:asciiTheme="minorHAnsi" w:hAnsiTheme="minorHAnsi"/>
          <w:lang w:val="pl-PL"/>
        </w:rPr>
        <w:t>Uregulowania dotyczące odpowiedzialności podwykonawcy za niewykonanie ,nienależyte wyko</w:t>
      </w:r>
      <w:r w:rsidRPr="00E2140F">
        <w:rPr>
          <w:rFonts w:asciiTheme="minorHAnsi" w:hAnsiTheme="minorHAnsi"/>
          <w:spacing w:val="-1"/>
          <w:lang w:val="pl-PL"/>
        </w:rPr>
        <w:t>nanie lub opóźnienie w</w:t>
      </w:r>
      <w:r w:rsidRPr="00E2140F">
        <w:rPr>
          <w:rFonts w:asciiTheme="minorHAnsi" w:hAnsiTheme="minorHAnsi"/>
          <w:spacing w:val="-16"/>
          <w:lang w:val="pl-PL"/>
        </w:rPr>
        <w:t xml:space="preserve"> </w:t>
      </w:r>
      <w:r w:rsidRPr="00E2140F">
        <w:rPr>
          <w:rFonts w:asciiTheme="minorHAnsi" w:hAnsiTheme="minorHAnsi"/>
          <w:spacing w:val="-2"/>
          <w:lang w:val="pl-PL"/>
        </w:rPr>
        <w:t>wykonaniu</w:t>
      </w:r>
      <w:r w:rsidRPr="00E2140F">
        <w:rPr>
          <w:rFonts w:asciiTheme="minorHAnsi" w:hAnsiTheme="minorHAnsi"/>
          <w:spacing w:val="-15"/>
          <w:lang w:val="pl-PL"/>
        </w:rPr>
        <w:t xml:space="preserve"> </w:t>
      </w:r>
      <w:r w:rsidRPr="00E2140F">
        <w:rPr>
          <w:rFonts w:asciiTheme="minorHAnsi" w:hAnsiTheme="minorHAnsi"/>
          <w:spacing w:val="-1"/>
          <w:lang w:val="pl-PL"/>
        </w:rPr>
        <w:t>przedmiotu</w:t>
      </w:r>
      <w:r w:rsidRPr="00E2140F">
        <w:rPr>
          <w:rFonts w:asciiTheme="minorHAnsi" w:hAnsiTheme="minorHAnsi"/>
          <w:spacing w:val="-16"/>
          <w:lang w:val="pl-PL"/>
        </w:rPr>
        <w:t xml:space="preserve"> </w:t>
      </w:r>
      <w:r w:rsidRPr="00E2140F">
        <w:rPr>
          <w:rFonts w:asciiTheme="minorHAnsi" w:hAnsiTheme="minorHAnsi"/>
          <w:spacing w:val="-3"/>
          <w:lang w:val="pl-PL"/>
        </w:rPr>
        <w:t>umowy o</w:t>
      </w:r>
      <w:r w:rsidRPr="00E2140F">
        <w:rPr>
          <w:rFonts w:asciiTheme="minorHAnsi" w:hAnsiTheme="minorHAnsi"/>
          <w:spacing w:val="-14"/>
          <w:lang w:val="pl-PL"/>
        </w:rPr>
        <w:t xml:space="preserve"> </w:t>
      </w:r>
      <w:r w:rsidRPr="00E2140F">
        <w:rPr>
          <w:rFonts w:asciiTheme="minorHAnsi" w:hAnsiTheme="minorHAnsi"/>
          <w:spacing w:val="-1"/>
          <w:lang w:val="pl-PL"/>
        </w:rPr>
        <w:t>podwykonawstwo.</w:t>
      </w:r>
    </w:p>
    <w:p w:rsidR="00CD1F49" w:rsidRPr="00E2140F" w:rsidRDefault="00676EEE" w:rsidP="000477D9">
      <w:pPr>
        <w:pStyle w:val="Tekstpodstawowy"/>
        <w:numPr>
          <w:ilvl w:val="2"/>
          <w:numId w:val="12"/>
        </w:numPr>
        <w:tabs>
          <w:tab w:val="left" w:pos="1668"/>
          <w:tab w:val="left" w:pos="2114"/>
        </w:tabs>
        <w:ind w:right="282"/>
        <w:jc w:val="both"/>
        <w:rPr>
          <w:rFonts w:asciiTheme="minorHAnsi" w:hAnsiTheme="minorHAnsi"/>
          <w:lang w:val="pl-PL"/>
        </w:rPr>
      </w:pPr>
      <w:r w:rsidRPr="00E2140F">
        <w:rPr>
          <w:rFonts w:asciiTheme="minorHAnsi" w:hAnsiTheme="minorHAnsi"/>
          <w:lang w:val="pl-PL"/>
        </w:rPr>
        <w:t xml:space="preserve">W </w:t>
      </w:r>
      <w:r w:rsidRPr="00E2140F">
        <w:rPr>
          <w:rFonts w:asciiTheme="minorHAnsi" w:hAnsiTheme="minorHAnsi"/>
          <w:spacing w:val="-1"/>
          <w:lang w:val="pl-PL"/>
        </w:rPr>
        <w:t>przypadku</w:t>
      </w:r>
      <w:r w:rsidRPr="00E2140F">
        <w:rPr>
          <w:rFonts w:asciiTheme="minorHAnsi" w:hAnsiTheme="minorHAnsi"/>
          <w:spacing w:val="42"/>
          <w:lang w:val="pl-PL"/>
        </w:rPr>
        <w:t xml:space="preserve"> </w:t>
      </w:r>
      <w:r w:rsidRPr="00E2140F">
        <w:rPr>
          <w:rFonts w:asciiTheme="minorHAnsi" w:hAnsiTheme="minorHAnsi"/>
          <w:spacing w:val="-1"/>
          <w:lang w:val="pl-PL"/>
        </w:rPr>
        <w:t>podzlecenia</w:t>
      </w:r>
      <w:r w:rsidRPr="00E2140F">
        <w:rPr>
          <w:rFonts w:asciiTheme="minorHAnsi" w:hAnsiTheme="minorHAnsi"/>
          <w:spacing w:val="42"/>
          <w:lang w:val="pl-PL"/>
        </w:rPr>
        <w:t xml:space="preserve"> </w:t>
      </w:r>
      <w:r w:rsidRPr="00E2140F">
        <w:rPr>
          <w:rFonts w:asciiTheme="minorHAnsi" w:hAnsiTheme="minorHAnsi"/>
          <w:spacing w:val="-1"/>
          <w:lang w:val="pl-PL"/>
        </w:rPr>
        <w:t>przez</w:t>
      </w:r>
      <w:r w:rsidRPr="00E2140F">
        <w:rPr>
          <w:rFonts w:asciiTheme="minorHAnsi" w:hAnsiTheme="minorHAnsi"/>
          <w:spacing w:val="43"/>
          <w:lang w:val="pl-PL"/>
        </w:rPr>
        <w:t xml:space="preserve"> </w:t>
      </w:r>
      <w:r w:rsidRPr="00E2140F">
        <w:rPr>
          <w:rFonts w:asciiTheme="minorHAnsi" w:hAnsiTheme="minorHAnsi"/>
          <w:spacing w:val="-1"/>
          <w:lang w:val="pl-PL"/>
        </w:rPr>
        <w:t>Wykonawcę</w:t>
      </w:r>
      <w:r w:rsidRPr="00E2140F">
        <w:rPr>
          <w:rFonts w:asciiTheme="minorHAnsi" w:hAnsiTheme="minorHAnsi"/>
          <w:spacing w:val="42"/>
          <w:lang w:val="pl-PL"/>
        </w:rPr>
        <w:t xml:space="preserve"> </w:t>
      </w:r>
      <w:r w:rsidRPr="00E2140F">
        <w:rPr>
          <w:rFonts w:asciiTheme="minorHAnsi" w:hAnsiTheme="minorHAnsi"/>
          <w:spacing w:val="-1"/>
          <w:lang w:val="pl-PL"/>
        </w:rPr>
        <w:t>prac</w:t>
      </w:r>
      <w:r w:rsidRPr="00E2140F">
        <w:rPr>
          <w:rFonts w:asciiTheme="minorHAnsi" w:hAnsiTheme="minorHAnsi"/>
          <w:spacing w:val="41"/>
          <w:lang w:val="pl-PL"/>
        </w:rPr>
        <w:t xml:space="preserve"> </w:t>
      </w:r>
      <w:r w:rsidRPr="00E2140F">
        <w:rPr>
          <w:rFonts w:asciiTheme="minorHAnsi" w:hAnsiTheme="minorHAnsi"/>
          <w:spacing w:val="-1"/>
          <w:lang w:val="pl-PL"/>
        </w:rPr>
        <w:t>obejmujących</w:t>
      </w:r>
      <w:r w:rsidRPr="00E2140F">
        <w:rPr>
          <w:rFonts w:asciiTheme="minorHAnsi" w:hAnsiTheme="minorHAnsi"/>
          <w:spacing w:val="42"/>
          <w:lang w:val="pl-PL"/>
        </w:rPr>
        <w:t xml:space="preserve"> </w:t>
      </w:r>
      <w:r w:rsidRPr="00E2140F">
        <w:rPr>
          <w:rFonts w:asciiTheme="minorHAnsi" w:hAnsiTheme="minorHAnsi"/>
          <w:spacing w:val="-1"/>
          <w:lang w:val="pl-PL"/>
        </w:rPr>
        <w:t>przedmiot</w:t>
      </w:r>
      <w:r w:rsidRPr="00E2140F">
        <w:rPr>
          <w:rFonts w:asciiTheme="minorHAnsi" w:hAnsiTheme="minorHAnsi"/>
          <w:spacing w:val="41"/>
          <w:lang w:val="pl-PL"/>
        </w:rPr>
        <w:t xml:space="preserve"> </w:t>
      </w:r>
      <w:r w:rsidRPr="00E2140F">
        <w:rPr>
          <w:rFonts w:asciiTheme="minorHAnsi" w:hAnsiTheme="minorHAnsi"/>
          <w:spacing w:val="-1"/>
          <w:lang w:val="pl-PL"/>
        </w:rPr>
        <w:t>zamówienia</w:t>
      </w:r>
      <w:r w:rsidRPr="00E2140F">
        <w:rPr>
          <w:rFonts w:asciiTheme="minorHAnsi" w:hAnsiTheme="minorHAnsi"/>
          <w:spacing w:val="33"/>
          <w:w w:val="99"/>
          <w:lang w:val="pl-PL"/>
        </w:rPr>
        <w:t xml:space="preserve"> </w:t>
      </w:r>
      <w:r w:rsidRPr="00E2140F">
        <w:rPr>
          <w:rFonts w:asciiTheme="minorHAnsi" w:hAnsiTheme="minorHAnsi"/>
          <w:spacing w:val="-1"/>
          <w:lang w:val="pl-PL"/>
        </w:rPr>
        <w:t>Podwykonawcy,</w:t>
      </w:r>
      <w:r w:rsidRPr="00E2140F">
        <w:rPr>
          <w:rFonts w:asciiTheme="minorHAnsi" w:hAnsiTheme="minorHAnsi"/>
          <w:spacing w:val="44"/>
          <w:lang w:val="pl-PL"/>
        </w:rPr>
        <w:t xml:space="preserve"> </w:t>
      </w:r>
      <w:r w:rsidRPr="00E2140F">
        <w:rPr>
          <w:rFonts w:asciiTheme="minorHAnsi" w:hAnsiTheme="minorHAnsi"/>
          <w:spacing w:val="-1"/>
          <w:lang w:val="pl-PL"/>
        </w:rPr>
        <w:t>termin</w:t>
      </w:r>
      <w:r w:rsidRPr="00E2140F">
        <w:rPr>
          <w:rFonts w:asciiTheme="minorHAnsi" w:hAnsiTheme="minorHAnsi"/>
          <w:spacing w:val="1"/>
          <w:lang w:val="pl-PL"/>
        </w:rPr>
        <w:t xml:space="preserve"> </w:t>
      </w:r>
      <w:r w:rsidRPr="00E2140F">
        <w:rPr>
          <w:rFonts w:asciiTheme="minorHAnsi" w:hAnsiTheme="minorHAnsi"/>
          <w:spacing w:val="-2"/>
          <w:lang w:val="pl-PL"/>
        </w:rPr>
        <w:t>wynagrodzenia</w:t>
      </w:r>
      <w:r w:rsidRPr="00E2140F">
        <w:rPr>
          <w:rFonts w:asciiTheme="minorHAnsi" w:hAnsiTheme="minorHAnsi"/>
          <w:spacing w:val="44"/>
          <w:lang w:val="pl-PL"/>
        </w:rPr>
        <w:t xml:space="preserve"> </w:t>
      </w:r>
      <w:r w:rsidRPr="00E2140F">
        <w:rPr>
          <w:rFonts w:asciiTheme="minorHAnsi" w:hAnsiTheme="minorHAnsi"/>
          <w:spacing w:val="-1"/>
          <w:lang w:val="pl-PL"/>
        </w:rPr>
        <w:t>płatnego</w:t>
      </w:r>
      <w:r w:rsidRPr="00E2140F">
        <w:rPr>
          <w:rFonts w:asciiTheme="minorHAnsi" w:hAnsiTheme="minorHAnsi"/>
          <w:spacing w:val="44"/>
          <w:lang w:val="pl-PL"/>
        </w:rPr>
        <w:t xml:space="preserve"> </w:t>
      </w:r>
      <w:r w:rsidRPr="00E2140F">
        <w:rPr>
          <w:rFonts w:asciiTheme="minorHAnsi" w:hAnsiTheme="minorHAnsi"/>
          <w:spacing w:val="-1"/>
          <w:lang w:val="pl-PL"/>
        </w:rPr>
        <w:t>przez</w:t>
      </w:r>
      <w:r w:rsidRPr="00E2140F">
        <w:rPr>
          <w:rFonts w:asciiTheme="minorHAnsi" w:hAnsiTheme="minorHAnsi"/>
          <w:spacing w:val="44"/>
          <w:lang w:val="pl-PL"/>
        </w:rPr>
        <w:t xml:space="preserve"> </w:t>
      </w:r>
      <w:r w:rsidRPr="00E2140F">
        <w:rPr>
          <w:rFonts w:asciiTheme="minorHAnsi" w:hAnsiTheme="minorHAnsi"/>
          <w:spacing w:val="-1"/>
          <w:lang w:val="pl-PL"/>
        </w:rPr>
        <w:t>Wykonawcę</w:t>
      </w:r>
      <w:r w:rsidRPr="00E2140F">
        <w:rPr>
          <w:rFonts w:asciiTheme="minorHAnsi" w:hAnsiTheme="minorHAnsi"/>
          <w:spacing w:val="42"/>
          <w:lang w:val="pl-PL"/>
        </w:rPr>
        <w:t xml:space="preserve"> </w:t>
      </w:r>
      <w:r w:rsidRPr="00E2140F">
        <w:rPr>
          <w:rFonts w:asciiTheme="minorHAnsi" w:hAnsiTheme="minorHAnsi"/>
          <w:lang w:val="pl-PL"/>
        </w:rPr>
        <w:t xml:space="preserve">za </w:t>
      </w:r>
      <w:r w:rsidRPr="00E2140F">
        <w:rPr>
          <w:rFonts w:asciiTheme="minorHAnsi" w:hAnsiTheme="minorHAnsi"/>
          <w:spacing w:val="-2"/>
          <w:lang w:val="pl-PL"/>
        </w:rPr>
        <w:t>wykonane</w:t>
      </w:r>
      <w:r w:rsidRPr="00E2140F">
        <w:rPr>
          <w:rFonts w:asciiTheme="minorHAnsi" w:hAnsiTheme="minorHAnsi"/>
          <w:spacing w:val="1"/>
          <w:lang w:val="pl-PL"/>
        </w:rPr>
        <w:t xml:space="preserve"> </w:t>
      </w:r>
      <w:r w:rsidRPr="00E2140F">
        <w:rPr>
          <w:rFonts w:asciiTheme="minorHAnsi" w:hAnsiTheme="minorHAnsi"/>
          <w:spacing w:val="-1"/>
          <w:lang w:val="pl-PL"/>
        </w:rPr>
        <w:t>prace</w:t>
      </w:r>
      <w:r w:rsidRPr="00E2140F">
        <w:rPr>
          <w:rFonts w:asciiTheme="minorHAnsi" w:hAnsiTheme="minorHAnsi"/>
          <w:spacing w:val="61"/>
          <w:w w:val="99"/>
          <w:lang w:val="pl-PL"/>
        </w:rPr>
        <w:t xml:space="preserve"> </w:t>
      </w:r>
      <w:r w:rsidRPr="00E2140F">
        <w:rPr>
          <w:rFonts w:asciiTheme="minorHAnsi" w:hAnsiTheme="minorHAnsi"/>
          <w:spacing w:val="-1"/>
          <w:lang w:val="pl-PL"/>
        </w:rPr>
        <w:t>Podwykonawcy</w:t>
      </w:r>
      <w:r w:rsidRPr="00E2140F">
        <w:rPr>
          <w:rFonts w:asciiTheme="minorHAnsi" w:hAnsiTheme="minorHAnsi"/>
          <w:spacing w:val="19"/>
          <w:lang w:val="pl-PL"/>
        </w:rPr>
        <w:t xml:space="preserve"> </w:t>
      </w:r>
      <w:r w:rsidRPr="00E2140F">
        <w:rPr>
          <w:rFonts w:asciiTheme="minorHAnsi" w:hAnsiTheme="minorHAnsi"/>
          <w:spacing w:val="-1"/>
          <w:lang w:val="pl-PL"/>
        </w:rPr>
        <w:t>powinien</w:t>
      </w:r>
      <w:r w:rsidRPr="00E2140F">
        <w:rPr>
          <w:rFonts w:asciiTheme="minorHAnsi" w:hAnsiTheme="minorHAnsi"/>
          <w:spacing w:val="18"/>
          <w:lang w:val="pl-PL"/>
        </w:rPr>
        <w:t xml:space="preserve"> </w:t>
      </w:r>
      <w:r w:rsidRPr="00E2140F">
        <w:rPr>
          <w:rFonts w:asciiTheme="minorHAnsi" w:hAnsiTheme="minorHAnsi"/>
          <w:spacing w:val="-3"/>
          <w:lang w:val="pl-PL"/>
        </w:rPr>
        <w:t>być</w:t>
      </w:r>
      <w:r w:rsidRPr="00E2140F">
        <w:rPr>
          <w:rFonts w:asciiTheme="minorHAnsi" w:hAnsiTheme="minorHAnsi"/>
          <w:spacing w:val="14"/>
          <w:lang w:val="pl-PL"/>
        </w:rPr>
        <w:t xml:space="preserve"> </w:t>
      </w:r>
      <w:r w:rsidRPr="00E2140F">
        <w:rPr>
          <w:rFonts w:asciiTheme="minorHAnsi" w:hAnsiTheme="minorHAnsi"/>
          <w:spacing w:val="-1"/>
          <w:lang w:val="pl-PL"/>
        </w:rPr>
        <w:t>ustalony</w:t>
      </w:r>
      <w:r w:rsidRPr="00E2140F">
        <w:rPr>
          <w:rFonts w:asciiTheme="minorHAnsi" w:hAnsiTheme="minorHAnsi"/>
          <w:spacing w:val="19"/>
          <w:lang w:val="pl-PL"/>
        </w:rPr>
        <w:t xml:space="preserve"> </w:t>
      </w:r>
      <w:r w:rsidRPr="00E2140F">
        <w:rPr>
          <w:rFonts w:asciiTheme="minorHAnsi" w:hAnsiTheme="minorHAnsi"/>
          <w:lang w:val="pl-PL"/>
        </w:rPr>
        <w:t>w</w:t>
      </w:r>
      <w:r w:rsidRPr="00E2140F">
        <w:rPr>
          <w:rFonts w:asciiTheme="minorHAnsi" w:hAnsiTheme="minorHAnsi"/>
          <w:spacing w:val="16"/>
          <w:lang w:val="pl-PL"/>
        </w:rPr>
        <w:t xml:space="preserve"> </w:t>
      </w:r>
      <w:r w:rsidRPr="00E2140F">
        <w:rPr>
          <w:rFonts w:asciiTheme="minorHAnsi" w:hAnsiTheme="minorHAnsi"/>
          <w:spacing w:val="-1"/>
          <w:lang w:val="pl-PL"/>
        </w:rPr>
        <w:t>taki</w:t>
      </w:r>
      <w:r w:rsidRPr="00E2140F">
        <w:rPr>
          <w:rFonts w:asciiTheme="minorHAnsi" w:hAnsiTheme="minorHAnsi"/>
          <w:spacing w:val="17"/>
          <w:lang w:val="pl-PL"/>
        </w:rPr>
        <w:t xml:space="preserve"> </w:t>
      </w:r>
      <w:r w:rsidRPr="00E2140F">
        <w:rPr>
          <w:rFonts w:asciiTheme="minorHAnsi" w:hAnsiTheme="minorHAnsi"/>
          <w:spacing w:val="-1"/>
          <w:lang w:val="pl-PL"/>
        </w:rPr>
        <w:t>sposób,</w:t>
      </w:r>
      <w:r w:rsidRPr="00E2140F">
        <w:rPr>
          <w:rFonts w:asciiTheme="minorHAnsi" w:hAnsiTheme="minorHAnsi"/>
          <w:spacing w:val="18"/>
          <w:lang w:val="pl-PL"/>
        </w:rPr>
        <w:t xml:space="preserve"> </w:t>
      </w:r>
      <w:r w:rsidRPr="00E2140F">
        <w:rPr>
          <w:rFonts w:asciiTheme="minorHAnsi" w:hAnsiTheme="minorHAnsi"/>
          <w:lang w:val="pl-PL"/>
        </w:rPr>
        <w:t>aby</w:t>
      </w:r>
      <w:r w:rsidRPr="00E2140F">
        <w:rPr>
          <w:rFonts w:asciiTheme="minorHAnsi" w:hAnsiTheme="minorHAnsi"/>
          <w:spacing w:val="17"/>
          <w:lang w:val="pl-PL"/>
        </w:rPr>
        <w:t xml:space="preserve"> </w:t>
      </w:r>
      <w:r w:rsidRPr="00E2140F">
        <w:rPr>
          <w:rFonts w:asciiTheme="minorHAnsi" w:hAnsiTheme="minorHAnsi"/>
          <w:spacing w:val="-1"/>
          <w:lang w:val="pl-PL"/>
        </w:rPr>
        <w:t>przypadał</w:t>
      </w:r>
      <w:r w:rsidRPr="00E2140F">
        <w:rPr>
          <w:rFonts w:asciiTheme="minorHAnsi" w:hAnsiTheme="minorHAnsi"/>
          <w:spacing w:val="18"/>
          <w:lang w:val="pl-PL"/>
        </w:rPr>
        <w:t xml:space="preserve"> </w:t>
      </w:r>
      <w:r w:rsidRPr="00E2140F">
        <w:rPr>
          <w:rFonts w:asciiTheme="minorHAnsi" w:hAnsiTheme="minorHAnsi"/>
          <w:spacing w:val="-1"/>
          <w:lang w:val="pl-PL"/>
        </w:rPr>
        <w:t>wcześniej</w:t>
      </w:r>
      <w:r w:rsidRPr="00E2140F">
        <w:rPr>
          <w:rFonts w:asciiTheme="minorHAnsi" w:hAnsiTheme="minorHAnsi"/>
          <w:spacing w:val="16"/>
          <w:lang w:val="pl-PL"/>
        </w:rPr>
        <w:t xml:space="preserve"> </w:t>
      </w:r>
      <w:r w:rsidRPr="00E2140F">
        <w:rPr>
          <w:rFonts w:asciiTheme="minorHAnsi" w:hAnsiTheme="minorHAnsi"/>
          <w:spacing w:val="-1"/>
          <w:lang w:val="pl-PL"/>
        </w:rPr>
        <w:t>niż</w:t>
      </w:r>
      <w:r w:rsidRPr="00E2140F">
        <w:rPr>
          <w:rFonts w:asciiTheme="minorHAnsi" w:hAnsiTheme="minorHAnsi"/>
          <w:spacing w:val="15"/>
          <w:lang w:val="pl-PL"/>
        </w:rPr>
        <w:t xml:space="preserve"> </w:t>
      </w:r>
      <w:r w:rsidRPr="00E2140F">
        <w:rPr>
          <w:rFonts w:asciiTheme="minorHAnsi" w:hAnsiTheme="minorHAnsi"/>
          <w:spacing w:val="-1"/>
          <w:lang w:val="pl-PL"/>
        </w:rPr>
        <w:t>termin</w:t>
      </w:r>
      <w:r w:rsidRPr="00E2140F">
        <w:rPr>
          <w:rFonts w:asciiTheme="minorHAnsi" w:hAnsiTheme="minorHAnsi"/>
          <w:spacing w:val="55"/>
          <w:w w:val="99"/>
          <w:lang w:val="pl-PL"/>
        </w:rPr>
        <w:t xml:space="preserve"> </w:t>
      </w:r>
      <w:r w:rsidRPr="00E2140F">
        <w:rPr>
          <w:rFonts w:asciiTheme="minorHAnsi" w:hAnsiTheme="minorHAnsi"/>
          <w:lang w:val="pl-PL"/>
        </w:rPr>
        <w:t>zapłaty</w:t>
      </w:r>
      <w:r w:rsidRPr="00E2140F">
        <w:rPr>
          <w:rFonts w:asciiTheme="minorHAnsi" w:hAnsiTheme="minorHAnsi"/>
          <w:spacing w:val="26"/>
          <w:lang w:val="pl-PL"/>
        </w:rPr>
        <w:t xml:space="preserve"> </w:t>
      </w:r>
      <w:r w:rsidRPr="00E2140F">
        <w:rPr>
          <w:rFonts w:asciiTheme="minorHAnsi" w:hAnsiTheme="minorHAnsi"/>
          <w:spacing w:val="-1"/>
          <w:lang w:val="pl-PL"/>
        </w:rPr>
        <w:t>wynagrodzenia</w:t>
      </w:r>
      <w:r w:rsidRPr="00E2140F">
        <w:rPr>
          <w:rFonts w:asciiTheme="minorHAnsi" w:hAnsiTheme="minorHAnsi"/>
          <w:spacing w:val="24"/>
          <w:lang w:val="pl-PL"/>
        </w:rPr>
        <w:t xml:space="preserve"> </w:t>
      </w:r>
      <w:r w:rsidRPr="00E2140F">
        <w:rPr>
          <w:rFonts w:asciiTheme="minorHAnsi" w:hAnsiTheme="minorHAnsi"/>
          <w:spacing w:val="-1"/>
          <w:lang w:val="pl-PL"/>
        </w:rPr>
        <w:t>należnego</w:t>
      </w:r>
      <w:r w:rsidRPr="00E2140F">
        <w:rPr>
          <w:rFonts w:asciiTheme="minorHAnsi" w:hAnsiTheme="minorHAnsi"/>
          <w:spacing w:val="26"/>
          <w:lang w:val="pl-PL"/>
        </w:rPr>
        <w:t xml:space="preserve"> </w:t>
      </w:r>
      <w:r w:rsidRPr="00E2140F">
        <w:rPr>
          <w:rFonts w:asciiTheme="minorHAnsi" w:hAnsiTheme="minorHAnsi"/>
          <w:spacing w:val="-1"/>
          <w:lang w:val="pl-PL"/>
        </w:rPr>
        <w:t>Wykonawcy</w:t>
      </w:r>
      <w:r w:rsidRPr="00E2140F">
        <w:rPr>
          <w:rFonts w:asciiTheme="minorHAnsi" w:hAnsiTheme="minorHAnsi"/>
          <w:spacing w:val="26"/>
          <w:lang w:val="pl-PL"/>
        </w:rPr>
        <w:t xml:space="preserve"> </w:t>
      </w:r>
      <w:r w:rsidRPr="00E2140F">
        <w:rPr>
          <w:rFonts w:asciiTheme="minorHAnsi" w:hAnsiTheme="minorHAnsi"/>
          <w:lang w:val="pl-PL"/>
        </w:rPr>
        <w:t>przez</w:t>
      </w:r>
      <w:r w:rsidRPr="00E2140F">
        <w:rPr>
          <w:rFonts w:asciiTheme="minorHAnsi" w:hAnsiTheme="minorHAnsi"/>
          <w:spacing w:val="26"/>
          <w:lang w:val="pl-PL"/>
        </w:rPr>
        <w:t xml:space="preserve"> </w:t>
      </w:r>
      <w:r w:rsidRPr="00E2140F">
        <w:rPr>
          <w:rFonts w:asciiTheme="minorHAnsi" w:hAnsiTheme="minorHAnsi"/>
          <w:spacing w:val="-1"/>
          <w:lang w:val="pl-PL"/>
        </w:rPr>
        <w:t>Zamawiającego(za</w:t>
      </w:r>
      <w:r w:rsidRPr="00E2140F">
        <w:rPr>
          <w:rFonts w:asciiTheme="minorHAnsi" w:hAnsiTheme="minorHAnsi"/>
          <w:spacing w:val="23"/>
          <w:lang w:val="pl-PL"/>
        </w:rPr>
        <w:t xml:space="preserve"> </w:t>
      </w:r>
      <w:r w:rsidRPr="00E2140F">
        <w:rPr>
          <w:rFonts w:asciiTheme="minorHAnsi" w:hAnsiTheme="minorHAnsi"/>
          <w:spacing w:val="-1"/>
          <w:lang w:val="pl-PL"/>
        </w:rPr>
        <w:t>okres</w:t>
      </w:r>
      <w:r w:rsidRPr="00E2140F">
        <w:rPr>
          <w:rFonts w:asciiTheme="minorHAnsi" w:hAnsiTheme="minorHAnsi"/>
          <w:spacing w:val="25"/>
          <w:lang w:val="pl-PL"/>
        </w:rPr>
        <w:t xml:space="preserve"> </w:t>
      </w:r>
      <w:r w:rsidRPr="00E2140F">
        <w:rPr>
          <w:rFonts w:asciiTheme="minorHAnsi" w:hAnsiTheme="minorHAnsi"/>
          <w:spacing w:val="-1"/>
          <w:lang w:val="pl-PL"/>
        </w:rPr>
        <w:t>zlecony</w:t>
      </w:r>
      <w:r w:rsidRPr="00E2140F">
        <w:rPr>
          <w:rFonts w:asciiTheme="minorHAnsi" w:hAnsiTheme="minorHAnsi"/>
          <w:spacing w:val="29"/>
          <w:w w:val="99"/>
          <w:lang w:val="pl-PL"/>
        </w:rPr>
        <w:t xml:space="preserve"> </w:t>
      </w:r>
      <w:r w:rsidRPr="00E2140F">
        <w:rPr>
          <w:rFonts w:asciiTheme="minorHAnsi" w:hAnsiTheme="minorHAnsi"/>
          <w:spacing w:val="-1"/>
          <w:lang w:val="pl-PL"/>
        </w:rPr>
        <w:t>Podwykonawcy).</w:t>
      </w:r>
    </w:p>
    <w:p w:rsidR="00CD1F49" w:rsidRPr="00E2140F" w:rsidRDefault="00676EEE" w:rsidP="00D359B6">
      <w:pPr>
        <w:tabs>
          <w:tab w:val="left" w:pos="2114"/>
        </w:tabs>
        <w:ind w:left="846" w:right="769"/>
        <w:jc w:val="both"/>
        <w:rPr>
          <w:rFonts w:eastAsia="Calibri" w:cs="Calibri"/>
          <w:sz w:val="20"/>
          <w:szCs w:val="20"/>
          <w:lang w:val="pl-PL"/>
        </w:rPr>
      </w:pPr>
      <w:r w:rsidRPr="00E2140F">
        <w:rPr>
          <w:i/>
          <w:sz w:val="20"/>
          <w:szCs w:val="20"/>
          <w:lang w:val="pl-PL"/>
        </w:rPr>
        <w:t>Zamawiający</w:t>
      </w:r>
      <w:r w:rsidRPr="00E2140F">
        <w:rPr>
          <w:i/>
          <w:spacing w:val="-7"/>
          <w:sz w:val="20"/>
          <w:szCs w:val="20"/>
          <w:lang w:val="pl-PL"/>
        </w:rPr>
        <w:t xml:space="preserve"> </w:t>
      </w:r>
      <w:r w:rsidRPr="00E2140F">
        <w:rPr>
          <w:i/>
          <w:sz w:val="20"/>
          <w:szCs w:val="20"/>
          <w:lang w:val="pl-PL"/>
        </w:rPr>
        <w:t>naliczy</w:t>
      </w:r>
      <w:r w:rsidRPr="00E2140F">
        <w:rPr>
          <w:i/>
          <w:spacing w:val="-5"/>
          <w:sz w:val="20"/>
          <w:szCs w:val="20"/>
          <w:lang w:val="pl-PL"/>
        </w:rPr>
        <w:t xml:space="preserve"> </w:t>
      </w:r>
      <w:r w:rsidRPr="00E2140F">
        <w:rPr>
          <w:i/>
          <w:spacing w:val="-1"/>
          <w:sz w:val="20"/>
          <w:szCs w:val="20"/>
          <w:lang w:val="pl-PL"/>
        </w:rPr>
        <w:t>kary</w:t>
      </w:r>
      <w:r w:rsidRPr="00E2140F">
        <w:rPr>
          <w:i/>
          <w:spacing w:val="34"/>
          <w:sz w:val="20"/>
          <w:szCs w:val="20"/>
          <w:lang w:val="pl-PL"/>
        </w:rPr>
        <w:t xml:space="preserve"> </w:t>
      </w:r>
      <w:r w:rsidRPr="00E2140F">
        <w:rPr>
          <w:i/>
          <w:spacing w:val="-1"/>
          <w:sz w:val="20"/>
          <w:szCs w:val="20"/>
          <w:lang w:val="pl-PL"/>
        </w:rPr>
        <w:t>umowne</w:t>
      </w:r>
      <w:r w:rsidRPr="00E2140F">
        <w:rPr>
          <w:i/>
          <w:spacing w:val="-6"/>
          <w:sz w:val="20"/>
          <w:szCs w:val="20"/>
          <w:lang w:val="pl-PL"/>
        </w:rPr>
        <w:t xml:space="preserve"> </w:t>
      </w:r>
      <w:r w:rsidRPr="00E2140F">
        <w:rPr>
          <w:i/>
          <w:sz w:val="20"/>
          <w:szCs w:val="20"/>
          <w:lang w:val="pl-PL"/>
        </w:rPr>
        <w:t>z</w:t>
      </w:r>
      <w:r w:rsidRPr="00E2140F">
        <w:rPr>
          <w:i/>
          <w:spacing w:val="-5"/>
          <w:sz w:val="20"/>
          <w:szCs w:val="20"/>
          <w:lang w:val="pl-PL"/>
        </w:rPr>
        <w:t xml:space="preserve"> </w:t>
      </w:r>
      <w:r w:rsidRPr="00E2140F">
        <w:rPr>
          <w:i/>
          <w:sz w:val="20"/>
          <w:szCs w:val="20"/>
          <w:lang w:val="pl-PL"/>
        </w:rPr>
        <w:t>tytułu:</w:t>
      </w:r>
    </w:p>
    <w:p w:rsidR="00CD1F49" w:rsidRPr="00E2140F" w:rsidRDefault="00676EEE" w:rsidP="000477D9">
      <w:pPr>
        <w:numPr>
          <w:ilvl w:val="0"/>
          <w:numId w:val="10"/>
        </w:numPr>
        <w:tabs>
          <w:tab w:val="left" w:pos="1320"/>
          <w:tab w:val="left" w:pos="2114"/>
        </w:tabs>
        <w:jc w:val="both"/>
        <w:rPr>
          <w:rFonts w:eastAsia="Calibri" w:cs="Calibri"/>
          <w:sz w:val="20"/>
          <w:szCs w:val="20"/>
          <w:lang w:val="pl-PL"/>
        </w:rPr>
      </w:pPr>
      <w:r w:rsidRPr="00E2140F">
        <w:rPr>
          <w:i/>
          <w:spacing w:val="-1"/>
          <w:sz w:val="20"/>
          <w:szCs w:val="20"/>
          <w:lang w:val="pl-PL"/>
        </w:rPr>
        <w:t>braku</w:t>
      </w:r>
      <w:r w:rsidRPr="00E2140F">
        <w:rPr>
          <w:i/>
          <w:spacing w:val="-9"/>
          <w:sz w:val="20"/>
          <w:szCs w:val="20"/>
          <w:lang w:val="pl-PL"/>
        </w:rPr>
        <w:t xml:space="preserve"> </w:t>
      </w:r>
      <w:r w:rsidRPr="00E2140F">
        <w:rPr>
          <w:i/>
          <w:sz w:val="20"/>
          <w:szCs w:val="20"/>
          <w:lang w:val="pl-PL"/>
        </w:rPr>
        <w:t>zapłaty</w:t>
      </w:r>
      <w:r w:rsidRPr="00E2140F">
        <w:rPr>
          <w:i/>
          <w:spacing w:val="-9"/>
          <w:sz w:val="20"/>
          <w:szCs w:val="20"/>
          <w:lang w:val="pl-PL"/>
        </w:rPr>
        <w:t xml:space="preserve"> </w:t>
      </w:r>
      <w:r w:rsidRPr="00E2140F">
        <w:rPr>
          <w:i/>
          <w:sz w:val="20"/>
          <w:szCs w:val="20"/>
          <w:lang w:val="pl-PL"/>
        </w:rPr>
        <w:t>lub</w:t>
      </w:r>
      <w:r w:rsidRPr="00E2140F">
        <w:rPr>
          <w:i/>
          <w:spacing w:val="-10"/>
          <w:sz w:val="20"/>
          <w:szCs w:val="20"/>
          <w:lang w:val="pl-PL"/>
        </w:rPr>
        <w:t xml:space="preserve"> </w:t>
      </w:r>
      <w:r w:rsidRPr="00E2140F">
        <w:rPr>
          <w:i/>
          <w:spacing w:val="-1"/>
          <w:sz w:val="20"/>
          <w:szCs w:val="20"/>
          <w:lang w:val="pl-PL"/>
        </w:rPr>
        <w:t>nieterminowej</w:t>
      </w:r>
      <w:r w:rsidRPr="00E2140F">
        <w:rPr>
          <w:i/>
          <w:spacing w:val="-9"/>
          <w:sz w:val="20"/>
          <w:szCs w:val="20"/>
          <w:lang w:val="pl-PL"/>
        </w:rPr>
        <w:t xml:space="preserve"> </w:t>
      </w:r>
      <w:r w:rsidRPr="00E2140F">
        <w:rPr>
          <w:i/>
          <w:sz w:val="20"/>
          <w:szCs w:val="20"/>
          <w:lang w:val="pl-PL"/>
        </w:rPr>
        <w:t>zapłaty</w:t>
      </w:r>
      <w:r w:rsidRPr="00E2140F">
        <w:rPr>
          <w:i/>
          <w:spacing w:val="-10"/>
          <w:sz w:val="20"/>
          <w:szCs w:val="20"/>
          <w:lang w:val="pl-PL"/>
        </w:rPr>
        <w:t xml:space="preserve"> </w:t>
      </w:r>
      <w:r w:rsidRPr="00E2140F">
        <w:rPr>
          <w:i/>
          <w:spacing w:val="-1"/>
          <w:sz w:val="20"/>
          <w:szCs w:val="20"/>
          <w:lang w:val="pl-PL"/>
        </w:rPr>
        <w:t>wynagrodzenia</w:t>
      </w:r>
      <w:r w:rsidRPr="00E2140F">
        <w:rPr>
          <w:i/>
          <w:spacing w:val="-9"/>
          <w:sz w:val="20"/>
          <w:szCs w:val="20"/>
          <w:lang w:val="pl-PL"/>
        </w:rPr>
        <w:t xml:space="preserve"> </w:t>
      </w:r>
      <w:r w:rsidRPr="00E2140F">
        <w:rPr>
          <w:i/>
          <w:spacing w:val="-1"/>
          <w:sz w:val="20"/>
          <w:szCs w:val="20"/>
          <w:lang w:val="pl-PL"/>
        </w:rPr>
        <w:t>należytego</w:t>
      </w:r>
      <w:r w:rsidRPr="00E2140F">
        <w:rPr>
          <w:i/>
          <w:spacing w:val="-9"/>
          <w:sz w:val="20"/>
          <w:szCs w:val="20"/>
          <w:lang w:val="pl-PL"/>
        </w:rPr>
        <w:t xml:space="preserve"> </w:t>
      </w:r>
      <w:r w:rsidRPr="00E2140F">
        <w:rPr>
          <w:i/>
          <w:sz w:val="20"/>
          <w:szCs w:val="20"/>
          <w:lang w:val="pl-PL"/>
        </w:rPr>
        <w:t>podwykonawcy</w:t>
      </w:r>
    </w:p>
    <w:p w:rsidR="00CD1F49" w:rsidRPr="00E2140F" w:rsidRDefault="00676EEE" w:rsidP="000477D9">
      <w:pPr>
        <w:numPr>
          <w:ilvl w:val="0"/>
          <w:numId w:val="10"/>
        </w:numPr>
        <w:tabs>
          <w:tab w:val="left" w:pos="1320"/>
          <w:tab w:val="left" w:pos="2114"/>
        </w:tabs>
        <w:jc w:val="both"/>
        <w:rPr>
          <w:rFonts w:eastAsia="Calibri" w:cs="Calibri"/>
          <w:sz w:val="20"/>
          <w:szCs w:val="20"/>
          <w:lang w:val="pl-PL"/>
        </w:rPr>
      </w:pPr>
      <w:r w:rsidRPr="00E2140F">
        <w:rPr>
          <w:i/>
          <w:sz w:val="20"/>
          <w:szCs w:val="20"/>
          <w:lang w:val="pl-PL"/>
        </w:rPr>
        <w:t>nieprzedłożenia</w:t>
      </w:r>
      <w:r w:rsidRPr="00E2140F">
        <w:rPr>
          <w:i/>
          <w:spacing w:val="-7"/>
          <w:sz w:val="20"/>
          <w:szCs w:val="20"/>
          <w:lang w:val="pl-PL"/>
        </w:rPr>
        <w:t xml:space="preserve"> </w:t>
      </w:r>
      <w:r w:rsidRPr="00E2140F">
        <w:rPr>
          <w:i/>
          <w:sz w:val="20"/>
          <w:szCs w:val="20"/>
          <w:lang w:val="pl-PL"/>
        </w:rPr>
        <w:t>w</w:t>
      </w:r>
      <w:r w:rsidRPr="00E2140F">
        <w:rPr>
          <w:i/>
          <w:spacing w:val="-7"/>
          <w:sz w:val="20"/>
          <w:szCs w:val="20"/>
          <w:lang w:val="pl-PL"/>
        </w:rPr>
        <w:t xml:space="preserve"> </w:t>
      </w:r>
      <w:r w:rsidRPr="00E2140F">
        <w:rPr>
          <w:i/>
          <w:spacing w:val="-1"/>
          <w:sz w:val="20"/>
          <w:szCs w:val="20"/>
          <w:lang w:val="pl-PL"/>
        </w:rPr>
        <w:t>terminie</w:t>
      </w:r>
      <w:r w:rsidRPr="00E2140F">
        <w:rPr>
          <w:i/>
          <w:spacing w:val="-6"/>
          <w:sz w:val="20"/>
          <w:szCs w:val="20"/>
          <w:lang w:val="pl-PL"/>
        </w:rPr>
        <w:t xml:space="preserve"> </w:t>
      </w:r>
      <w:r w:rsidRPr="00E2140F">
        <w:rPr>
          <w:i/>
          <w:sz w:val="20"/>
          <w:szCs w:val="20"/>
          <w:lang w:val="pl-PL"/>
        </w:rPr>
        <w:t>7</w:t>
      </w:r>
      <w:r w:rsidRPr="00E2140F">
        <w:rPr>
          <w:i/>
          <w:spacing w:val="-8"/>
          <w:sz w:val="20"/>
          <w:szCs w:val="20"/>
          <w:lang w:val="pl-PL"/>
        </w:rPr>
        <w:t xml:space="preserve"> </w:t>
      </w:r>
      <w:r w:rsidRPr="00E2140F">
        <w:rPr>
          <w:i/>
          <w:sz w:val="20"/>
          <w:szCs w:val="20"/>
          <w:lang w:val="pl-PL"/>
        </w:rPr>
        <w:t>dni</w:t>
      </w:r>
      <w:r w:rsidRPr="00E2140F">
        <w:rPr>
          <w:i/>
          <w:spacing w:val="33"/>
          <w:sz w:val="20"/>
          <w:szCs w:val="20"/>
          <w:lang w:val="pl-PL"/>
        </w:rPr>
        <w:t xml:space="preserve"> </w:t>
      </w:r>
      <w:r w:rsidRPr="00E2140F">
        <w:rPr>
          <w:i/>
          <w:sz w:val="20"/>
          <w:szCs w:val="20"/>
          <w:lang w:val="pl-PL"/>
        </w:rPr>
        <w:t>do</w:t>
      </w:r>
      <w:r w:rsidRPr="00E2140F">
        <w:rPr>
          <w:i/>
          <w:spacing w:val="-6"/>
          <w:sz w:val="20"/>
          <w:szCs w:val="20"/>
          <w:lang w:val="pl-PL"/>
        </w:rPr>
        <w:t xml:space="preserve"> </w:t>
      </w:r>
      <w:r w:rsidRPr="00E2140F">
        <w:rPr>
          <w:i/>
          <w:spacing w:val="-1"/>
          <w:sz w:val="20"/>
          <w:szCs w:val="20"/>
          <w:lang w:val="pl-PL"/>
        </w:rPr>
        <w:t>zaakceptowania</w:t>
      </w:r>
      <w:r w:rsidRPr="00E2140F">
        <w:rPr>
          <w:i/>
          <w:spacing w:val="-6"/>
          <w:sz w:val="20"/>
          <w:szCs w:val="20"/>
          <w:lang w:val="pl-PL"/>
        </w:rPr>
        <w:t xml:space="preserve"> </w:t>
      </w:r>
      <w:r w:rsidRPr="00E2140F">
        <w:rPr>
          <w:i/>
          <w:spacing w:val="-1"/>
          <w:sz w:val="20"/>
          <w:szCs w:val="20"/>
          <w:lang w:val="pl-PL"/>
        </w:rPr>
        <w:t>projektu</w:t>
      </w:r>
      <w:r w:rsidRPr="00E2140F">
        <w:rPr>
          <w:i/>
          <w:spacing w:val="-7"/>
          <w:sz w:val="20"/>
          <w:szCs w:val="20"/>
          <w:lang w:val="pl-PL"/>
        </w:rPr>
        <w:t xml:space="preserve"> </w:t>
      </w:r>
      <w:r w:rsidRPr="00E2140F">
        <w:rPr>
          <w:i/>
          <w:sz w:val="20"/>
          <w:szCs w:val="20"/>
          <w:lang w:val="pl-PL"/>
        </w:rPr>
        <w:t>umowy</w:t>
      </w:r>
      <w:r w:rsidRPr="00E2140F">
        <w:rPr>
          <w:i/>
          <w:spacing w:val="-7"/>
          <w:sz w:val="20"/>
          <w:szCs w:val="20"/>
          <w:lang w:val="pl-PL"/>
        </w:rPr>
        <w:t xml:space="preserve"> </w:t>
      </w:r>
      <w:r w:rsidRPr="00E2140F">
        <w:rPr>
          <w:i/>
          <w:sz w:val="20"/>
          <w:szCs w:val="20"/>
          <w:lang w:val="pl-PL"/>
        </w:rPr>
        <w:t>o</w:t>
      </w:r>
      <w:r w:rsidRPr="00E2140F">
        <w:rPr>
          <w:i/>
          <w:spacing w:val="-5"/>
          <w:sz w:val="20"/>
          <w:szCs w:val="20"/>
          <w:lang w:val="pl-PL"/>
        </w:rPr>
        <w:t xml:space="preserve"> </w:t>
      </w:r>
      <w:r w:rsidRPr="00E2140F">
        <w:rPr>
          <w:i/>
          <w:spacing w:val="-1"/>
          <w:sz w:val="20"/>
          <w:szCs w:val="20"/>
          <w:lang w:val="pl-PL"/>
        </w:rPr>
        <w:t>podwykonawstwo</w:t>
      </w:r>
    </w:p>
    <w:p w:rsidR="00CD1F49" w:rsidRPr="00E2140F" w:rsidRDefault="00676EEE" w:rsidP="000477D9">
      <w:pPr>
        <w:numPr>
          <w:ilvl w:val="0"/>
          <w:numId w:val="10"/>
        </w:numPr>
        <w:tabs>
          <w:tab w:val="left" w:pos="1320"/>
          <w:tab w:val="left" w:pos="2114"/>
        </w:tabs>
        <w:ind w:right="168"/>
        <w:jc w:val="both"/>
        <w:rPr>
          <w:rFonts w:eastAsia="Calibri" w:cs="Calibri"/>
          <w:sz w:val="20"/>
          <w:szCs w:val="20"/>
          <w:lang w:val="pl-PL"/>
        </w:rPr>
      </w:pPr>
      <w:r w:rsidRPr="00E2140F">
        <w:rPr>
          <w:i/>
          <w:sz w:val="20"/>
          <w:szCs w:val="20"/>
          <w:lang w:val="pl-PL"/>
        </w:rPr>
        <w:t>nie</w:t>
      </w:r>
      <w:r w:rsidRPr="00E2140F">
        <w:rPr>
          <w:i/>
          <w:spacing w:val="-6"/>
          <w:sz w:val="20"/>
          <w:szCs w:val="20"/>
          <w:lang w:val="pl-PL"/>
        </w:rPr>
        <w:t xml:space="preserve"> </w:t>
      </w:r>
      <w:r w:rsidRPr="00E2140F">
        <w:rPr>
          <w:i/>
          <w:sz w:val="20"/>
          <w:szCs w:val="20"/>
          <w:lang w:val="pl-PL"/>
        </w:rPr>
        <w:t>przedłożenia</w:t>
      </w:r>
      <w:r w:rsidRPr="00E2140F">
        <w:rPr>
          <w:i/>
          <w:spacing w:val="-6"/>
          <w:sz w:val="20"/>
          <w:szCs w:val="20"/>
          <w:lang w:val="pl-PL"/>
        </w:rPr>
        <w:t xml:space="preserve"> </w:t>
      </w:r>
      <w:r w:rsidRPr="00E2140F">
        <w:rPr>
          <w:i/>
          <w:sz w:val="20"/>
          <w:szCs w:val="20"/>
          <w:lang w:val="pl-PL"/>
        </w:rPr>
        <w:t>w</w:t>
      </w:r>
      <w:r w:rsidRPr="00E2140F">
        <w:rPr>
          <w:i/>
          <w:spacing w:val="-7"/>
          <w:sz w:val="20"/>
          <w:szCs w:val="20"/>
          <w:lang w:val="pl-PL"/>
        </w:rPr>
        <w:t xml:space="preserve"> </w:t>
      </w:r>
      <w:r w:rsidRPr="00E2140F">
        <w:rPr>
          <w:i/>
          <w:spacing w:val="-1"/>
          <w:sz w:val="20"/>
          <w:szCs w:val="20"/>
          <w:lang w:val="pl-PL"/>
        </w:rPr>
        <w:t>terminie</w:t>
      </w:r>
      <w:r w:rsidRPr="00E2140F">
        <w:rPr>
          <w:i/>
          <w:spacing w:val="-6"/>
          <w:sz w:val="20"/>
          <w:szCs w:val="20"/>
          <w:lang w:val="pl-PL"/>
        </w:rPr>
        <w:t xml:space="preserve"> </w:t>
      </w:r>
      <w:r w:rsidRPr="00E2140F">
        <w:rPr>
          <w:i/>
          <w:sz w:val="20"/>
          <w:szCs w:val="20"/>
          <w:lang w:val="pl-PL"/>
        </w:rPr>
        <w:t>7</w:t>
      </w:r>
      <w:r w:rsidRPr="00E2140F">
        <w:rPr>
          <w:i/>
          <w:spacing w:val="-4"/>
          <w:sz w:val="20"/>
          <w:szCs w:val="20"/>
          <w:lang w:val="pl-PL"/>
        </w:rPr>
        <w:t xml:space="preserve"> </w:t>
      </w:r>
      <w:r w:rsidRPr="00E2140F">
        <w:rPr>
          <w:i/>
          <w:sz w:val="20"/>
          <w:szCs w:val="20"/>
          <w:lang w:val="pl-PL"/>
        </w:rPr>
        <w:t>dni</w:t>
      </w:r>
      <w:r w:rsidRPr="00E2140F">
        <w:rPr>
          <w:i/>
          <w:spacing w:val="-7"/>
          <w:sz w:val="20"/>
          <w:szCs w:val="20"/>
          <w:lang w:val="pl-PL"/>
        </w:rPr>
        <w:t xml:space="preserve"> </w:t>
      </w:r>
      <w:r w:rsidRPr="00E2140F">
        <w:rPr>
          <w:i/>
          <w:sz w:val="20"/>
          <w:szCs w:val="20"/>
          <w:lang w:val="pl-PL"/>
        </w:rPr>
        <w:t>za</w:t>
      </w:r>
      <w:r w:rsidRPr="00E2140F">
        <w:rPr>
          <w:i/>
          <w:spacing w:val="-6"/>
          <w:sz w:val="20"/>
          <w:szCs w:val="20"/>
          <w:lang w:val="pl-PL"/>
        </w:rPr>
        <w:t xml:space="preserve"> </w:t>
      </w:r>
      <w:r w:rsidRPr="00E2140F">
        <w:rPr>
          <w:i/>
          <w:sz w:val="20"/>
          <w:szCs w:val="20"/>
          <w:lang w:val="pl-PL"/>
        </w:rPr>
        <w:t>zgodności</w:t>
      </w:r>
      <w:r w:rsidRPr="00E2140F">
        <w:rPr>
          <w:i/>
          <w:spacing w:val="-6"/>
          <w:sz w:val="20"/>
          <w:szCs w:val="20"/>
          <w:lang w:val="pl-PL"/>
        </w:rPr>
        <w:t xml:space="preserve"> </w:t>
      </w:r>
      <w:r w:rsidRPr="00E2140F">
        <w:rPr>
          <w:i/>
          <w:sz w:val="20"/>
          <w:szCs w:val="20"/>
          <w:lang w:val="pl-PL"/>
        </w:rPr>
        <w:t>z</w:t>
      </w:r>
      <w:r w:rsidRPr="00E2140F">
        <w:rPr>
          <w:i/>
          <w:spacing w:val="-6"/>
          <w:sz w:val="20"/>
          <w:szCs w:val="20"/>
          <w:lang w:val="pl-PL"/>
        </w:rPr>
        <w:t xml:space="preserve"> </w:t>
      </w:r>
      <w:r w:rsidRPr="00E2140F">
        <w:rPr>
          <w:i/>
          <w:sz w:val="20"/>
          <w:szCs w:val="20"/>
          <w:lang w:val="pl-PL"/>
        </w:rPr>
        <w:t>oryginałem</w:t>
      </w:r>
      <w:r w:rsidRPr="00E2140F">
        <w:rPr>
          <w:i/>
          <w:spacing w:val="34"/>
          <w:sz w:val="20"/>
          <w:szCs w:val="20"/>
          <w:lang w:val="pl-PL"/>
        </w:rPr>
        <w:t xml:space="preserve"> </w:t>
      </w:r>
      <w:r w:rsidRPr="00E2140F">
        <w:rPr>
          <w:i/>
          <w:sz w:val="20"/>
          <w:szCs w:val="20"/>
          <w:lang w:val="pl-PL"/>
        </w:rPr>
        <w:t>kopii</w:t>
      </w:r>
      <w:r w:rsidRPr="00E2140F">
        <w:rPr>
          <w:i/>
          <w:spacing w:val="-7"/>
          <w:sz w:val="20"/>
          <w:szCs w:val="20"/>
          <w:lang w:val="pl-PL"/>
        </w:rPr>
        <w:t xml:space="preserve"> </w:t>
      </w:r>
      <w:r w:rsidRPr="00E2140F">
        <w:rPr>
          <w:i/>
          <w:spacing w:val="-1"/>
          <w:sz w:val="20"/>
          <w:szCs w:val="20"/>
          <w:lang w:val="pl-PL"/>
        </w:rPr>
        <w:t>umowy</w:t>
      </w:r>
      <w:r w:rsidRPr="00E2140F">
        <w:rPr>
          <w:i/>
          <w:spacing w:val="-6"/>
          <w:sz w:val="20"/>
          <w:szCs w:val="20"/>
          <w:lang w:val="pl-PL"/>
        </w:rPr>
        <w:t xml:space="preserve"> </w:t>
      </w:r>
      <w:r w:rsidRPr="00E2140F">
        <w:rPr>
          <w:i/>
          <w:sz w:val="20"/>
          <w:szCs w:val="20"/>
          <w:lang w:val="pl-PL"/>
        </w:rPr>
        <w:t>o</w:t>
      </w:r>
      <w:r w:rsidRPr="00E2140F">
        <w:rPr>
          <w:i/>
          <w:spacing w:val="-6"/>
          <w:sz w:val="20"/>
          <w:szCs w:val="20"/>
          <w:lang w:val="pl-PL"/>
        </w:rPr>
        <w:t xml:space="preserve"> </w:t>
      </w:r>
      <w:r w:rsidRPr="00E2140F">
        <w:rPr>
          <w:i/>
          <w:sz w:val="20"/>
          <w:szCs w:val="20"/>
          <w:lang w:val="pl-PL"/>
        </w:rPr>
        <w:t>podwykonawstwo</w:t>
      </w:r>
      <w:r w:rsidRPr="00E2140F">
        <w:rPr>
          <w:i/>
          <w:spacing w:val="-6"/>
          <w:sz w:val="20"/>
          <w:szCs w:val="20"/>
          <w:lang w:val="pl-PL"/>
        </w:rPr>
        <w:t xml:space="preserve"> </w:t>
      </w:r>
      <w:r w:rsidRPr="00E2140F">
        <w:rPr>
          <w:i/>
          <w:sz w:val="20"/>
          <w:szCs w:val="20"/>
          <w:lang w:val="pl-PL"/>
        </w:rPr>
        <w:t>lub</w:t>
      </w:r>
      <w:r w:rsidRPr="00E2140F">
        <w:rPr>
          <w:i/>
          <w:spacing w:val="30"/>
          <w:w w:val="99"/>
          <w:sz w:val="20"/>
          <w:szCs w:val="20"/>
          <w:lang w:val="pl-PL"/>
        </w:rPr>
        <w:t xml:space="preserve"> </w:t>
      </w:r>
      <w:r w:rsidRPr="00E2140F">
        <w:rPr>
          <w:i/>
          <w:sz w:val="20"/>
          <w:szCs w:val="20"/>
          <w:lang w:val="pl-PL"/>
        </w:rPr>
        <w:t>jej</w:t>
      </w:r>
      <w:r w:rsidRPr="00E2140F">
        <w:rPr>
          <w:i/>
          <w:spacing w:val="-8"/>
          <w:sz w:val="20"/>
          <w:szCs w:val="20"/>
          <w:lang w:val="pl-PL"/>
        </w:rPr>
        <w:t xml:space="preserve"> </w:t>
      </w:r>
      <w:r w:rsidRPr="00E2140F">
        <w:rPr>
          <w:i/>
          <w:sz w:val="20"/>
          <w:szCs w:val="20"/>
          <w:lang w:val="pl-PL"/>
        </w:rPr>
        <w:t>zmiany</w:t>
      </w:r>
    </w:p>
    <w:p w:rsidR="00CD1F49" w:rsidRPr="00E2140F" w:rsidRDefault="00676EEE" w:rsidP="000477D9">
      <w:pPr>
        <w:numPr>
          <w:ilvl w:val="0"/>
          <w:numId w:val="10"/>
        </w:numPr>
        <w:tabs>
          <w:tab w:val="left" w:pos="1320"/>
          <w:tab w:val="left" w:pos="2114"/>
        </w:tabs>
        <w:jc w:val="both"/>
        <w:rPr>
          <w:rFonts w:eastAsia="Calibri" w:cs="Calibri"/>
          <w:sz w:val="20"/>
          <w:szCs w:val="20"/>
          <w:lang w:val="pl-PL"/>
        </w:rPr>
      </w:pPr>
      <w:r w:rsidRPr="00E2140F">
        <w:rPr>
          <w:i/>
          <w:spacing w:val="-1"/>
          <w:sz w:val="20"/>
          <w:szCs w:val="20"/>
          <w:lang w:val="pl-PL"/>
        </w:rPr>
        <w:t>braku</w:t>
      </w:r>
      <w:r w:rsidRPr="00E2140F">
        <w:rPr>
          <w:i/>
          <w:spacing w:val="-5"/>
          <w:sz w:val="20"/>
          <w:szCs w:val="20"/>
          <w:lang w:val="pl-PL"/>
        </w:rPr>
        <w:t xml:space="preserve"> </w:t>
      </w:r>
      <w:r w:rsidRPr="00E2140F">
        <w:rPr>
          <w:i/>
          <w:sz w:val="20"/>
          <w:szCs w:val="20"/>
          <w:lang w:val="pl-PL"/>
        </w:rPr>
        <w:t>zmiany</w:t>
      </w:r>
      <w:r w:rsidRPr="00E2140F">
        <w:rPr>
          <w:i/>
          <w:spacing w:val="-7"/>
          <w:sz w:val="20"/>
          <w:szCs w:val="20"/>
          <w:lang w:val="pl-PL"/>
        </w:rPr>
        <w:t xml:space="preserve"> </w:t>
      </w:r>
      <w:r w:rsidRPr="00E2140F">
        <w:rPr>
          <w:i/>
          <w:sz w:val="20"/>
          <w:szCs w:val="20"/>
          <w:lang w:val="pl-PL"/>
        </w:rPr>
        <w:t>umowy</w:t>
      </w:r>
      <w:r w:rsidRPr="00E2140F">
        <w:rPr>
          <w:i/>
          <w:spacing w:val="-7"/>
          <w:sz w:val="20"/>
          <w:szCs w:val="20"/>
          <w:lang w:val="pl-PL"/>
        </w:rPr>
        <w:t xml:space="preserve"> </w:t>
      </w:r>
      <w:r w:rsidRPr="00E2140F">
        <w:rPr>
          <w:i/>
          <w:sz w:val="20"/>
          <w:szCs w:val="20"/>
          <w:lang w:val="pl-PL"/>
        </w:rPr>
        <w:t>o</w:t>
      </w:r>
      <w:r w:rsidRPr="00E2140F">
        <w:rPr>
          <w:i/>
          <w:spacing w:val="-5"/>
          <w:sz w:val="20"/>
          <w:szCs w:val="20"/>
          <w:lang w:val="pl-PL"/>
        </w:rPr>
        <w:t xml:space="preserve"> </w:t>
      </w:r>
      <w:r w:rsidRPr="00E2140F">
        <w:rPr>
          <w:i/>
          <w:spacing w:val="-1"/>
          <w:sz w:val="20"/>
          <w:szCs w:val="20"/>
          <w:lang w:val="pl-PL"/>
        </w:rPr>
        <w:t>podwykonawstwo</w:t>
      </w:r>
      <w:r w:rsidRPr="00E2140F">
        <w:rPr>
          <w:i/>
          <w:spacing w:val="-5"/>
          <w:sz w:val="20"/>
          <w:szCs w:val="20"/>
          <w:lang w:val="pl-PL"/>
        </w:rPr>
        <w:t xml:space="preserve"> </w:t>
      </w:r>
      <w:r w:rsidRPr="00E2140F">
        <w:rPr>
          <w:i/>
          <w:sz w:val="20"/>
          <w:szCs w:val="20"/>
          <w:lang w:val="pl-PL"/>
        </w:rPr>
        <w:t>w</w:t>
      </w:r>
      <w:r w:rsidRPr="00E2140F">
        <w:rPr>
          <w:i/>
          <w:spacing w:val="-7"/>
          <w:sz w:val="20"/>
          <w:szCs w:val="20"/>
          <w:lang w:val="pl-PL"/>
        </w:rPr>
        <w:t xml:space="preserve"> </w:t>
      </w:r>
      <w:r w:rsidRPr="00E2140F">
        <w:rPr>
          <w:i/>
          <w:sz w:val="20"/>
          <w:szCs w:val="20"/>
          <w:lang w:val="pl-PL"/>
        </w:rPr>
        <w:t>zakresie</w:t>
      </w:r>
      <w:r w:rsidRPr="00E2140F">
        <w:rPr>
          <w:i/>
          <w:spacing w:val="33"/>
          <w:sz w:val="20"/>
          <w:szCs w:val="20"/>
          <w:lang w:val="pl-PL"/>
        </w:rPr>
        <w:t xml:space="preserve"> </w:t>
      </w:r>
      <w:r w:rsidRPr="00E2140F">
        <w:rPr>
          <w:i/>
          <w:sz w:val="20"/>
          <w:szCs w:val="20"/>
          <w:lang w:val="pl-PL"/>
        </w:rPr>
        <w:t>terminu</w:t>
      </w:r>
      <w:r w:rsidRPr="00E2140F">
        <w:rPr>
          <w:i/>
          <w:spacing w:val="-5"/>
          <w:sz w:val="20"/>
          <w:szCs w:val="20"/>
          <w:lang w:val="pl-PL"/>
        </w:rPr>
        <w:t xml:space="preserve"> </w:t>
      </w:r>
      <w:r w:rsidRPr="00E2140F">
        <w:rPr>
          <w:i/>
          <w:sz w:val="20"/>
          <w:szCs w:val="20"/>
          <w:lang w:val="pl-PL"/>
        </w:rPr>
        <w:t>zapłaty</w:t>
      </w:r>
    </w:p>
    <w:p w:rsidR="00CD1F49" w:rsidRPr="00E2140F" w:rsidRDefault="00676EEE" w:rsidP="00D359B6">
      <w:pPr>
        <w:pStyle w:val="Nagwek6"/>
        <w:tabs>
          <w:tab w:val="left" w:pos="959"/>
          <w:tab w:val="left" w:pos="2114"/>
        </w:tabs>
        <w:ind w:left="959" w:right="271" w:hanging="425"/>
        <w:jc w:val="both"/>
        <w:rPr>
          <w:rFonts w:asciiTheme="minorHAnsi" w:hAnsiTheme="minorHAnsi"/>
          <w:b w:val="0"/>
          <w:bCs w:val="0"/>
          <w:lang w:val="pl-PL"/>
        </w:rPr>
      </w:pPr>
      <w:r w:rsidRPr="00E2140F">
        <w:rPr>
          <w:rFonts w:asciiTheme="minorHAnsi" w:hAnsiTheme="minorHAnsi"/>
          <w:b w:val="0"/>
          <w:lang w:val="pl-PL"/>
        </w:rPr>
        <w:t>3)</w:t>
      </w:r>
      <w:r w:rsidRPr="00E2140F">
        <w:rPr>
          <w:rFonts w:asciiTheme="minorHAnsi" w:hAnsiTheme="minorHAnsi"/>
          <w:b w:val="0"/>
          <w:lang w:val="pl-PL"/>
        </w:rPr>
        <w:tab/>
      </w:r>
      <w:r w:rsidRPr="00E2140F">
        <w:rPr>
          <w:rFonts w:asciiTheme="minorHAnsi" w:hAnsiTheme="minorHAnsi"/>
          <w:spacing w:val="-2"/>
          <w:lang w:val="pl-PL"/>
        </w:rPr>
        <w:t>Informacje</w:t>
      </w:r>
      <w:r w:rsidRPr="00E2140F">
        <w:rPr>
          <w:rFonts w:asciiTheme="minorHAnsi" w:hAnsiTheme="minorHAnsi"/>
          <w:spacing w:val="7"/>
          <w:lang w:val="pl-PL"/>
        </w:rPr>
        <w:t xml:space="preserve"> </w:t>
      </w:r>
      <w:r w:rsidRPr="00E2140F">
        <w:rPr>
          <w:rFonts w:asciiTheme="minorHAnsi" w:hAnsiTheme="minorHAnsi"/>
          <w:lang w:val="pl-PL"/>
        </w:rPr>
        <w:t>o</w:t>
      </w:r>
      <w:r w:rsidRPr="00E2140F">
        <w:rPr>
          <w:rFonts w:asciiTheme="minorHAnsi" w:hAnsiTheme="minorHAnsi"/>
          <w:spacing w:val="10"/>
          <w:lang w:val="pl-PL"/>
        </w:rPr>
        <w:t xml:space="preserve"> </w:t>
      </w:r>
      <w:r w:rsidRPr="00E2140F">
        <w:rPr>
          <w:rFonts w:asciiTheme="minorHAnsi" w:hAnsiTheme="minorHAnsi"/>
          <w:spacing w:val="-2"/>
          <w:lang w:val="pl-PL"/>
        </w:rPr>
        <w:t>umowach</w:t>
      </w:r>
      <w:r w:rsidRPr="00E2140F">
        <w:rPr>
          <w:rFonts w:asciiTheme="minorHAnsi" w:hAnsiTheme="minorHAnsi"/>
          <w:spacing w:val="11"/>
          <w:lang w:val="pl-PL"/>
        </w:rPr>
        <w:t xml:space="preserve"> </w:t>
      </w:r>
      <w:r w:rsidRPr="00E2140F">
        <w:rPr>
          <w:rFonts w:asciiTheme="minorHAnsi" w:hAnsiTheme="minorHAnsi"/>
          <w:lang w:val="pl-PL"/>
        </w:rPr>
        <w:t>o</w:t>
      </w:r>
      <w:r w:rsidRPr="00E2140F">
        <w:rPr>
          <w:rFonts w:asciiTheme="minorHAnsi" w:hAnsiTheme="minorHAnsi"/>
          <w:spacing w:val="7"/>
          <w:lang w:val="pl-PL"/>
        </w:rPr>
        <w:t xml:space="preserve"> </w:t>
      </w:r>
      <w:r w:rsidRPr="00E2140F">
        <w:rPr>
          <w:rFonts w:asciiTheme="minorHAnsi" w:hAnsiTheme="minorHAnsi"/>
          <w:spacing w:val="-1"/>
          <w:lang w:val="pl-PL"/>
        </w:rPr>
        <w:t>podwykonawstwo,</w:t>
      </w:r>
      <w:r w:rsidRPr="00E2140F">
        <w:rPr>
          <w:rFonts w:asciiTheme="minorHAnsi" w:hAnsiTheme="minorHAnsi"/>
          <w:spacing w:val="9"/>
          <w:lang w:val="pl-PL"/>
        </w:rPr>
        <w:t xml:space="preserve"> </w:t>
      </w:r>
      <w:r w:rsidRPr="00E2140F">
        <w:rPr>
          <w:rFonts w:asciiTheme="minorHAnsi" w:hAnsiTheme="minorHAnsi"/>
          <w:spacing w:val="-1"/>
          <w:lang w:val="pl-PL"/>
        </w:rPr>
        <w:t>których</w:t>
      </w:r>
      <w:r w:rsidRPr="00E2140F">
        <w:rPr>
          <w:rFonts w:asciiTheme="minorHAnsi" w:hAnsiTheme="minorHAnsi"/>
          <w:spacing w:val="9"/>
          <w:lang w:val="pl-PL"/>
        </w:rPr>
        <w:t xml:space="preserve"> </w:t>
      </w:r>
      <w:r w:rsidRPr="00E2140F">
        <w:rPr>
          <w:rFonts w:asciiTheme="minorHAnsi" w:hAnsiTheme="minorHAnsi"/>
          <w:spacing w:val="-2"/>
          <w:lang w:val="pl-PL"/>
        </w:rPr>
        <w:t>przedmiotem</w:t>
      </w:r>
      <w:r w:rsidRPr="00E2140F">
        <w:rPr>
          <w:rFonts w:asciiTheme="minorHAnsi" w:hAnsiTheme="minorHAnsi"/>
          <w:spacing w:val="9"/>
          <w:lang w:val="pl-PL"/>
        </w:rPr>
        <w:t xml:space="preserve"> </w:t>
      </w:r>
      <w:r w:rsidRPr="00E2140F">
        <w:rPr>
          <w:rFonts w:asciiTheme="minorHAnsi" w:hAnsiTheme="minorHAnsi"/>
          <w:spacing w:val="-1"/>
          <w:lang w:val="pl-PL"/>
        </w:rPr>
        <w:t>są</w:t>
      </w:r>
      <w:r w:rsidRPr="00E2140F">
        <w:rPr>
          <w:rFonts w:asciiTheme="minorHAnsi" w:hAnsiTheme="minorHAnsi"/>
          <w:spacing w:val="8"/>
          <w:lang w:val="pl-PL"/>
        </w:rPr>
        <w:t xml:space="preserve"> </w:t>
      </w:r>
      <w:r w:rsidRPr="00E2140F">
        <w:rPr>
          <w:rFonts w:asciiTheme="minorHAnsi" w:hAnsiTheme="minorHAnsi"/>
          <w:spacing w:val="-1"/>
          <w:lang w:val="pl-PL"/>
        </w:rPr>
        <w:t>dostawy</w:t>
      </w:r>
      <w:r w:rsidRPr="00E2140F">
        <w:rPr>
          <w:rFonts w:asciiTheme="minorHAnsi" w:hAnsiTheme="minorHAnsi"/>
          <w:spacing w:val="9"/>
          <w:lang w:val="pl-PL"/>
        </w:rPr>
        <w:t xml:space="preserve"> </w:t>
      </w:r>
      <w:r w:rsidRPr="00E2140F">
        <w:rPr>
          <w:rFonts w:asciiTheme="minorHAnsi" w:hAnsiTheme="minorHAnsi"/>
          <w:spacing w:val="-1"/>
          <w:lang w:val="pl-PL"/>
        </w:rPr>
        <w:t>lub</w:t>
      </w:r>
      <w:r w:rsidRPr="00E2140F">
        <w:rPr>
          <w:rFonts w:asciiTheme="minorHAnsi" w:hAnsiTheme="minorHAnsi"/>
          <w:spacing w:val="10"/>
          <w:lang w:val="pl-PL"/>
        </w:rPr>
        <w:t xml:space="preserve"> </w:t>
      </w:r>
      <w:r w:rsidRPr="00E2140F">
        <w:rPr>
          <w:rFonts w:asciiTheme="minorHAnsi" w:hAnsiTheme="minorHAnsi"/>
          <w:spacing w:val="-2"/>
          <w:lang w:val="pl-PL"/>
        </w:rPr>
        <w:t>usługi,</w:t>
      </w:r>
      <w:r w:rsidRPr="00E2140F">
        <w:rPr>
          <w:rFonts w:asciiTheme="minorHAnsi" w:hAnsiTheme="minorHAnsi"/>
          <w:spacing w:val="8"/>
          <w:lang w:val="pl-PL"/>
        </w:rPr>
        <w:t xml:space="preserve"> </w:t>
      </w:r>
      <w:r w:rsidRPr="00E2140F">
        <w:rPr>
          <w:rFonts w:asciiTheme="minorHAnsi" w:hAnsiTheme="minorHAnsi"/>
          <w:spacing w:val="-1"/>
          <w:lang w:val="pl-PL"/>
        </w:rPr>
        <w:t>które</w:t>
      </w:r>
      <w:r w:rsidRPr="00E2140F">
        <w:rPr>
          <w:rFonts w:asciiTheme="minorHAnsi" w:hAnsiTheme="minorHAnsi"/>
          <w:spacing w:val="10"/>
          <w:lang w:val="pl-PL"/>
        </w:rPr>
        <w:t xml:space="preserve"> </w:t>
      </w:r>
      <w:r w:rsidRPr="00E2140F">
        <w:rPr>
          <w:rFonts w:asciiTheme="minorHAnsi" w:hAnsiTheme="minorHAnsi"/>
          <w:lang w:val="pl-PL"/>
        </w:rPr>
        <w:t>z</w:t>
      </w:r>
      <w:r w:rsidRPr="00E2140F">
        <w:rPr>
          <w:rFonts w:asciiTheme="minorHAnsi" w:hAnsiTheme="minorHAnsi"/>
          <w:spacing w:val="81"/>
          <w:w w:val="99"/>
          <w:lang w:val="pl-PL"/>
        </w:rPr>
        <w:t xml:space="preserve"> </w:t>
      </w:r>
      <w:r w:rsidRPr="00E2140F">
        <w:rPr>
          <w:rFonts w:asciiTheme="minorHAnsi" w:hAnsiTheme="minorHAnsi"/>
          <w:spacing w:val="-1"/>
          <w:lang w:val="pl-PL"/>
        </w:rPr>
        <w:t>uwagi</w:t>
      </w:r>
      <w:r w:rsidRPr="00E2140F">
        <w:rPr>
          <w:rFonts w:asciiTheme="minorHAnsi" w:hAnsiTheme="minorHAnsi"/>
          <w:spacing w:val="-3"/>
          <w:lang w:val="pl-PL"/>
        </w:rPr>
        <w:t xml:space="preserve"> </w:t>
      </w:r>
      <w:r w:rsidRPr="00E2140F">
        <w:rPr>
          <w:rFonts w:asciiTheme="minorHAnsi" w:hAnsiTheme="minorHAnsi"/>
          <w:lang w:val="pl-PL"/>
        </w:rPr>
        <w:t xml:space="preserve">na </w:t>
      </w:r>
      <w:r w:rsidRPr="00E2140F">
        <w:rPr>
          <w:rFonts w:asciiTheme="minorHAnsi" w:hAnsiTheme="minorHAnsi"/>
          <w:spacing w:val="-1"/>
          <w:lang w:val="pl-PL"/>
        </w:rPr>
        <w:t>wartoś</w:t>
      </w:r>
      <w:r w:rsidR="00E2140F">
        <w:rPr>
          <w:rFonts w:asciiTheme="minorHAnsi" w:hAnsiTheme="minorHAnsi"/>
          <w:spacing w:val="-2"/>
          <w:lang w:val="pl-PL"/>
        </w:rPr>
        <w:t>ci</w:t>
      </w:r>
      <w:r w:rsidRPr="00E2140F">
        <w:rPr>
          <w:rFonts w:asciiTheme="minorHAnsi" w:hAnsiTheme="minorHAnsi"/>
          <w:spacing w:val="1"/>
          <w:lang w:val="pl-PL"/>
        </w:rPr>
        <w:t xml:space="preserve"> </w:t>
      </w:r>
      <w:r w:rsidRPr="00E2140F">
        <w:rPr>
          <w:rFonts w:asciiTheme="minorHAnsi" w:hAnsiTheme="minorHAnsi"/>
          <w:spacing w:val="-1"/>
          <w:lang w:val="pl-PL"/>
        </w:rPr>
        <w:t>lub</w:t>
      </w:r>
      <w:r w:rsidRPr="00E2140F">
        <w:rPr>
          <w:rFonts w:asciiTheme="minorHAnsi" w:hAnsiTheme="minorHAnsi"/>
          <w:spacing w:val="2"/>
          <w:lang w:val="pl-PL"/>
        </w:rPr>
        <w:t xml:space="preserve"> </w:t>
      </w:r>
      <w:r w:rsidRPr="00E2140F">
        <w:rPr>
          <w:rFonts w:asciiTheme="minorHAnsi" w:hAnsiTheme="minorHAnsi"/>
          <w:spacing w:val="-1"/>
          <w:lang w:val="pl-PL"/>
        </w:rPr>
        <w:t>przedmiot</w:t>
      </w:r>
      <w:r w:rsidRPr="00E2140F">
        <w:rPr>
          <w:rFonts w:asciiTheme="minorHAnsi" w:hAnsiTheme="minorHAnsi"/>
          <w:spacing w:val="1"/>
          <w:lang w:val="pl-PL"/>
        </w:rPr>
        <w:t xml:space="preserve"> </w:t>
      </w:r>
      <w:r w:rsidRPr="00E2140F">
        <w:rPr>
          <w:rFonts w:asciiTheme="minorHAnsi" w:hAnsiTheme="minorHAnsi"/>
          <w:lang w:val="pl-PL"/>
        </w:rPr>
        <w:t>tych</w:t>
      </w:r>
      <w:r w:rsidRPr="00E2140F">
        <w:rPr>
          <w:rFonts w:asciiTheme="minorHAnsi" w:hAnsiTheme="minorHAnsi"/>
          <w:spacing w:val="1"/>
          <w:lang w:val="pl-PL"/>
        </w:rPr>
        <w:t xml:space="preserve"> </w:t>
      </w:r>
      <w:r w:rsidRPr="00E2140F">
        <w:rPr>
          <w:rFonts w:asciiTheme="minorHAnsi" w:hAnsiTheme="minorHAnsi"/>
          <w:spacing w:val="-1"/>
          <w:lang w:val="pl-PL"/>
        </w:rPr>
        <w:t>dostaw</w:t>
      </w:r>
      <w:r w:rsidRPr="00E2140F">
        <w:rPr>
          <w:rFonts w:asciiTheme="minorHAnsi" w:hAnsiTheme="minorHAnsi"/>
          <w:spacing w:val="1"/>
          <w:lang w:val="pl-PL"/>
        </w:rPr>
        <w:t xml:space="preserve"> </w:t>
      </w:r>
      <w:r w:rsidRPr="00E2140F">
        <w:rPr>
          <w:rFonts w:asciiTheme="minorHAnsi" w:hAnsiTheme="minorHAnsi"/>
          <w:spacing w:val="-1"/>
          <w:lang w:val="pl-PL"/>
        </w:rPr>
        <w:t>lub</w:t>
      </w:r>
      <w:r w:rsidRPr="00E2140F">
        <w:rPr>
          <w:rFonts w:asciiTheme="minorHAnsi" w:hAnsiTheme="minorHAnsi"/>
          <w:spacing w:val="1"/>
          <w:lang w:val="pl-PL"/>
        </w:rPr>
        <w:t xml:space="preserve"> </w:t>
      </w:r>
      <w:r w:rsidRPr="00E2140F">
        <w:rPr>
          <w:rFonts w:asciiTheme="minorHAnsi" w:hAnsiTheme="minorHAnsi"/>
          <w:spacing w:val="-1"/>
          <w:lang w:val="pl-PL"/>
        </w:rPr>
        <w:t>usług,</w:t>
      </w:r>
      <w:r w:rsidRPr="00E2140F">
        <w:rPr>
          <w:rFonts w:asciiTheme="minorHAnsi" w:hAnsiTheme="minorHAnsi"/>
          <w:lang w:val="pl-PL"/>
        </w:rPr>
        <w:t xml:space="preserve"> </w:t>
      </w:r>
      <w:r w:rsidRPr="00E2140F">
        <w:rPr>
          <w:rFonts w:asciiTheme="minorHAnsi" w:hAnsiTheme="minorHAnsi"/>
          <w:spacing w:val="-2"/>
          <w:lang w:val="pl-PL"/>
        </w:rPr>
        <w:t>nie</w:t>
      </w:r>
      <w:r w:rsidRPr="00E2140F">
        <w:rPr>
          <w:rFonts w:asciiTheme="minorHAnsi" w:hAnsiTheme="minorHAnsi"/>
          <w:spacing w:val="1"/>
          <w:lang w:val="pl-PL"/>
        </w:rPr>
        <w:t xml:space="preserve"> </w:t>
      </w:r>
      <w:r w:rsidRPr="00E2140F">
        <w:rPr>
          <w:rFonts w:asciiTheme="minorHAnsi" w:hAnsiTheme="minorHAnsi"/>
          <w:spacing w:val="-1"/>
          <w:lang w:val="pl-PL"/>
        </w:rPr>
        <w:t>podlegają</w:t>
      </w:r>
      <w:r w:rsidRPr="00E2140F">
        <w:rPr>
          <w:rFonts w:asciiTheme="minorHAnsi" w:hAnsiTheme="minorHAnsi"/>
          <w:spacing w:val="-2"/>
          <w:lang w:val="pl-PL"/>
        </w:rPr>
        <w:t xml:space="preserve"> </w:t>
      </w:r>
      <w:r w:rsidRPr="00E2140F">
        <w:rPr>
          <w:rFonts w:asciiTheme="minorHAnsi" w:hAnsiTheme="minorHAnsi"/>
          <w:spacing w:val="-1"/>
          <w:lang w:val="pl-PL"/>
        </w:rPr>
        <w:t>obowiązkowi</w:t>
      </w:r>
      <w:r w:rsidRPr="00E2140F">
        <w:rPr>
          <w:rFonts w:asciiTheme="minorHAnsi" w:hAnsiTheme="minorHAnsi"/>
          <w:lang w:val="pl-PL"/>
        </w:rPr>
        <w:t xml:space="preserve"> </w:t>
      </w:r>
      <w:r w:rsidRPr="00E2140F">
        <w:rPr>
          <w:rFonts w:asciiTheme="minorHAnsi" w:hAnsiTheme="minorHAnsi"/>
          <w:spacing w:val="-2"/>
          <w:lang w:val="pl-PL"/>
        </w:rPr>
        <w:t>przedkładania</w:t>
      </w:r>
      <w:r w:rsidRPr="00E2140F">
        <w:rPr>
          <w:rFonts w:asciiTheme="minorHAnsi" w:hAnsiTheme="minorHAnsi"/>
          <w:spacing w:val="61"/>
          <w:w w:val="99"/>
          <w:lang w:val="pl-PL"/>
        </w:rPr>
        <w:t xml:space="preserve"> </w:t>
      </w:r>
      <w:r w:rsidRPr="00E2140F">
        <w:rPr>
          <w:rFonts w:asciiTheme="minorHAnsi" w:hAnsiTheme="minorHAnsi"/>
          <w:spacing w:val="-1"/>
          <w:lang w:val="pl-PL"/>
        </w:rPr>
        <w:t>Zamawiającemu:</w:t>
      </w:r>
    </w:p>
    <w:p w:rsidR="00CD1F49" w:rsidRPr="00E2140F" w:rsidRDefault="00676EEE" w:rsidP="00D359B6">
      <w:pPr>
        <w:pStyle w:val="Tekstpodstawowy"/>
        <w:tabs>
          <w:tab w:val="left" w:pos="2114"/>
        </w:tabs>
        <w:ind w:left="678" w:right="276"/>
        <w:jc w:val="both"/>
        <w:rPr>
          <w:rFonts w:asciiTheme="minorHAnsi" w:hAnsiTheme="minorHAnsi"/>
          <w:lang w:val="pl-PL"/>
        </w:rPr>
      </w:pPr>
      <w:r w:rsidRPr="00E2140F">
        <w:rPr>
          <w:rFonts w:asciiTheme="minorHAnsi" w:hAnsiTheme="minorHAnsi"/>
          <w:lang w:val="pl-PL"/>
        </w:rPr>
        <w:t>Wykonawca,</w:t>
      </w:r>
      <w:r w:rsidRPr="00E2140F">
        <w:rPr>
          <w:rFonts w:asciiTheme="minorHAnsi" w:hAnsiTheme="minorHAnsi"/>
          <w:spacing w:val="9"/>
          <w:lang w:val="pl-PL"/>
        </w:rPr>
        <w:t xml:space="preserve"> </w:t>
      </w:r>
      <w:r w:rsidRPr="00E2140F">
        <w:rPr>
          <w:rFonts w:asciiTheme="minorHAnsi" w:hAnsiTheme="minorHAnsi"/>
          <w:lang w:val="pl-PL"/>
        </w:rPr>
        <w:t>podwykonawca</w:t>
      </w:r>
      <w:r w:rsidRPr="00E2140F">
        <w:rPr>
          <w:rFonts w:asciiTheme="minorHAnsi" w:hAnsiTheme="minorHAnsi"/>
          <w:spacing w:val="7"/>
          <w:lang w:val="pl-PL"/>
        </w:rPr>
        <w:t xml:space="preserve"> </w:t>
      </w:r>
      <w:r w:rsidRPr="00E2140F">
        <w:rPr>
          <w:rFonts w:asciiTheme="minorHAnsi" w:hAnsiTheme="minorHAnsi"/>
          <w:lang w:val="pl-PL"/>
        </w:rPr>
        <w:t>lub</w:t>
      </w:r>
      <w:r w:rsidRPr="00E2140F">
        <w:rPr>
          <w:rFonts w:asciiTheme="minorHAnsi" w:hAnsiTheme="minorHAnsi"/>
          <w:spacing w:val="10"/>
          <w:lang w:val="pl-PL"/>
        </w:rPr>
        <w:t xml:space="preserve"> </w:t>
      </w:r>
      <w:r w:rsidRPr="00E2140F">
        <w:rPr>
          <w:rFonts w:asciiTheme="minorHAnsi" w:hAnsiTheme="minorHAnsi"/>
          <w:spacing w:val="-1"/>
          <w:lang w:val="pl-PL"/>
        </w:rPr>
        <w:t>dalszy</w:t>
      </w:r>
      <w:r w:rsidRPr="00E2140F">
        <w:rPr>
          <w:rFonts w:asciiTheme="minorHAnsi" w:hAnsiTheme="minorHAnsi"/>
          <w:spacing w:val="10"/>
          <w:lang w:val="pl-PL"/>
        </w:rPr>
        <w:t xml:space="preserve"> </w:t>
      </w:r>
      <w:r w:rsidRPr="00E2140F">
        <w:rPr>
          <w:rFonts w:asciiTheme="minorHAnsi" w:hAnsiTheme="minorHAnsi"/>
          <w:lang w:val="pl-PL"/>
        </w:rPr>
        <w:t>podwykonawca</w:t>
      </w:r>
      <w:r w:rsidRPr="00E2140F">
        <w:rPr>
          <w:rFonts w:asciiTheme="minorHAnsi" w:hAnsiTheme="minorHAnsi"/>
          <w:spacing w:val="10"/>
          <w:lang w:val="pl-PL"/>
        </w:rPr>
        <w:t xml:space="preserve"> </w:t>
      </w:r>
      <w:r w:rsidRPr="00E2140F">
        <w:rPr>
          <w:rFonts w:asciiTheme="minorHAnsi" w:hAnsiTheme="minorHAnsi"/>
          <w:spacing w:val="-1"/>
          <w:lang w:val="pl-PL"/>
        </w:rPr>
        <w:t>zamówienia</w:t>
      </w:r>
      <w:r w:rsidRPr="00E2140F">
        <w:rPr>
          <w:rFonts w:asciiTheme="minorHAnsi" w:hAnsiTheme="minorHAnsi"/>
          <w:spacing w:val="10"/>
          <w:lang w:val="pl-PL"/>
        </w:rPr>
        <w:t xml:space="preserve"> </w:t>
      </w:r>
      <w:r w:rsidRPr="00E2140F">
        <w:rPr>
          <w:rFonts w:asciiTheme="minorHAnsi" w:hAnsiTheme="minorHAnsi"/>
          <w:lang w:val="pl-PL"/>
        </w:rPr>
        <w:t>na</w:t>
      </w:r>
      <w:r w:rsidRPr="00E2140F">
        <w:rPr>
          <w:rFonts w:asciiTheme="minorHAnsi" w:hAnsiTheme="minorHAnsi"/>
          <w:spacing w:val="9"/>
          <w:lang w:val="pl-PL"/>
        </w:rPr>
        <w:t xml:space="preserve"> </w:t>
      </w:r>
      <w:r w:rsidRPr="00E2140F">
        <w:rPr>
          <w:rFonts w:asciiTheme="minorHAnsi" w:hAnsiTheme="minorHAnsi"/>
          <w:lang w:val="pl-PL"/>
        </w:rPr>
        <w:t>roboty</w:t>
      </w:r>
      <w:r w:rsidRPr="00E2140F">
        <w:rPr>
          <w:rFonts w:asciiTheme="minorHAnsi" w:hAnsiTheme="minorHAnsi"/>
          <w:spacing w:val="11"/>
          <w:lang w:val="pl-PL"/>
        </w:rPr>
        <w:t xml:space="preserve"> </w:t>
      </w:r>
      <w:r w:rsidRPr="00E2140F">
        <w:rPr>
          <w:rFonts w:asciiTheme="minorHAnsi" w:hAnsiTheme="minorHAnsi"/>
          <w:spacing w:val="-1"/>
          <w:lang w:val="pl-PL"/>
        </w:rPr>
        <w:t>budowlane</w:t>
      </w:r>
      <w:r w:rsidRPr="00E2140F">
        <w:rPr>
          <w:rFonts w:asciiTheme="minorHAnsi" w:hAnsiTheme="minorHAnsi"/>
          <w:spacing w:val="9"/>
          <w:lang w:val="pl-PL"/>
        </w:rPr>
        <w:t xml:space="preserve"> </w:t>
      </w:r>
      <w:r w:rsidRPr="00E2140F">
        <w:rPr>
          <w:rFonts w:asciiTheme="minorHAnsi" w:hAnsiTheme="minorHAnsi"/>
          <w:lang w:val="pl-PL"/>
        </w:rPr>
        <w:t>przedkłada</w:t>
      </w:r>
      <w:r w:rsidRPr="00E2140F">
        <w:rPr>
          <w:rFonts w:asciiTheme="minorHAnsi" w:hAnsiTheme="minorHAnsi"/>
          <w:spacing w:val="45"/>
          <w:w w:val="99"/>
          <w:lang w:val="pl-PL"/>
        </w:rPr>
        <w:t xml:space="preserve"> </w:t>
      </w:r>
      <w:r w:rsidRPr="00E2140F">
        <w:rPr>
          <w:rFonts w:asciiTheme="minorHAnsi" w:hAnsiTheme="minorHAnsi"/>
          <w:lang w:val="pl-PL"/>
        </w:rPr>
        <w:t>zamawiającemu</w:t>
      </w:r>
      <w:r w:rsidRPr="00E2140F">
        <w:rPr>
          <w:rFonts w:asciiTheme="minorHAnsi" w:hAnsiTheme="minorHAnsi"/>
          <w:spacing w:val="4"/>
          <w:lang w:val="pl-PL"/>
        </w:rPr>
        <w:t xml:space="preserve"> </w:t>
      </w:r>
      <w:r w:rsidRPr="00E2140F">
        <w:rPr>
          <w:rFonts w:asciiTheme="minorHAnsi" w:hAnsiTheme="minorHAnsi"/>
          <w:lang w:val="pl-PL"/>
        </w:rPr>
        <w:t>poświadczoną</w:t>
      </w:r>
      <w:r w:rsidRPr="00E2140F">
        <w:rPr>
          <w:rFonts w:asciiTheme="minorHAnsi" w:hAnsiTheme="minorHAnsi"/>
          <w:spacing w:val="4"/>
          <w:lang w:val="pl-PL"/>
        </w:rPr>
        <w:t xml:space="preserve"> </w:t>
      </w:r>
      <w:r w:rsidRPr="00E2140F">
        <w:rPr>
          <w:rFonts w:asciiTheme="minorHAnsi" w:hAnsiTheme="minorHAnsi"/>
          <w:lang w:val="pl-PL"/>
        </w:rPr>
        <w:t>za</w:t>
      </w:r>
      <w:r w:rsidRPr="00E2140F">
        <w:rPr>
          <w:rFonts w:asciiTheme="minorHAnsi" w:hAnsiTheme="minorHAnsi"/>
          <w:spacing w:val="6"/>
          <w:lang w:val="pl-PL"/>
        </w:rPr>
        <w:t xml:space="preserve"> </w:t>
      </w:r>
      <w:r w:rsidRPr="00E2140F">
        <w:rPr>
          <w:rFonts w:asciiTheme="minorHAnsi" w:hAnsiTheme="minorHAnsi"/>
          <w:spacing w:val="-1"/>
          <w:lang w:val="pl-PL"/>
        </w:rPr>
        <w:t>zgodnoś</w:t>
      </w:r>
      <w:r w:rsidRPr="00E2140F">
        <w:rPr>
          <w:rFonts w:asciiTheme="minorHAnsi" w:hAnsiTheme="minorHAnsi"/>
          <w:spacing w:val="-2"/>
          <w:lang w:val="pl-PL"/>
        </w:rPr>
        <w:t>ć</w:t>
      </w:r>
      <w:r w:rsidRPr="00E2140F">
        <w:rPr>
          <w:rFonts w:asciiTheme="minorHAnsi" w:hAnsiTheme="minorHAnsi"/>
          <w:spacing w:val="3"/>
          <w:lang w:val="pl-PL"/>
        </w:rPr>
        <w:t xml:space="preserve"> </w:t>
      </w:r>
      <w:r w:rsidRPr="00E2140F">
        <w:rPr>
          <w:rFonts w:asciiTheme="minorHAnsi" w:hAnsiTheme="minorHAnsi"/>
          <w:lang w:val="pl-PL"/>
        </w:rPr>
        <w:t>z</w:t>
      </w:r>
      <w:r w:rsidRPr="00E2140F">
        <w:rPr>
          <w:rFonts w:asciiTheme="minorHAnsi" w:hAnsiTheme="minorHAnsi"/>
          <w:spacing w:val="9"/>
          <w:lang w:val="pl-PL"/>
        </w:rPr>
        <w:t xml:space="preserve"> </w:t>
      </w:r>
      <w:r w:rsidRPr="00E2140F">
        <w:rPr>
          <w:rFonts w:asciiTheme="minorHAnsi" w:hAnsiTheme="minorHAnsi"/>
          <w:lang w:val="pl-PL"/>
        </w:rPr>
        <w:t>oryginałem</w:t>
      </w:r>
      <w:r w:rsidRPr="00E2140F">
        <w:rPr>
          <w:rFonts w:asciiTheme="minorHAnsi" w:hAnsiTheme="minorHAnsi"/>
          <w:spacing w:val="5"/>
          <w:lang w:val="pl-PL"/>
        </w:rPr>
        <w:t xml:space="preserve"> </w:t>
      </w:r>
      <w:r w:rsidRPr="00E2140F">
        <w:rPr>
          <w:rFonts w:asciiTheme="minorHAnsi" w:hAnsiTheme="minorHAnsi"/>
          <w:lang w:val="pl-PL"/>
        </w:rPr>
        <w:t>kopię</w:t>
      </w:r>
      <w:r w:rsidRPr="00E2140F">
        <w:rPr>
          <w:rFonts w:asciiTheme="minorHAnsi" w:hAnsiTheme="minorHAnsi"/>
          <w:spacing w:val="4"/>
          <w:lang w:val="pl-PL"/>
        </w:rPr>
        <w:t xml:space="preserve"> </w:t>
      </w:r>
      <w:r w:rsidRPr="00E2140F">
        <w:rPr>
          <w:rFonts w:asciiTheme="minorHAnsi" w:hAnsiTheme="minorHAnsi"/>
          <w:lang w:val="pl-PL"/>
        </w:rPr>
        <w:t>zawartej</w:t>
      </w:r>
      <w:r w:rsidRPr="00E2140F">
        <w:rPr>
          <w:rFonts w:asciiTheme="minorHAnsi" w:hAnsiTheme="minorHAnsi"/>
          <w:spacing w:val="4"/>
          <w:lang w:val="pl-PL"/>
        </w:rPr>
        <w:t xml:space="preserve"> </w:t>
      </w:r>
      <w:r w:rsidRPr="00E2140F">
        <w:rPr>
          <w:rFonts w:asciiTheme="minorHAnsi" w:hAnsiTheme="minorHAnsi"/>
          <w:lang w:val="pl-PL"/>
        </w:rPr>
        <w:t>umowy</w:t>
      </w:r>
      <w:r w:rsidRPr="00E2140F">
        <w:rPr>
          <w:rFonts w:asciiTheme="minorHAnsi" w:hAnsiTheme="minorHAnsi"/>
          <w:spacing w:val="5"/>
          <w:lang w:val="pl-PL"/>
        </w:rPr>
        <w:t xml:space="preserve"> </w:t>
      </w:r>
      <w:r w:rsidRPr="00E2140F">
        <w:rPr>
          <w:rFonts w:asciiTheme="minorHAnsi" w:hAnsiTheme="minorHAnsi"/>
          <w:lang w:val="pl-PL"/>
        </w:rPr>
        <w:t>o</w:t>
      </w:r>
      <w:r w:rsidRPr="00E2140F">
        <w:rPr>
          <w:rFonts w:asciiTheme="minorHAnsi" w:hAnsiTheme="minorHAnsi"/>
          <w:spacing w:val="4"/>
          <w:lang w:val="pl-PL"/>
        </w:rPr>
        <w:t xml:space="preserve"> </w:t>
      </w:r>
      <w:r w:rsidRPr="00E2140F">
        <w:rPr>
          <w:rFonts w:asciiTheme="minorHAnsi" w:hAnsiTheme="minorHAnsi"/>
          <w:lang w:val="pl-PL"/>
        </w:rPr>
        <w:t>podwykonawstwo,</w:t>
      </w:r>
      <w:r w:rsidRPr="00E2140F">
        <w:rPr>
          <w:rFonts w:asciiTheme="minorHAnsi" w:hAnsiTheme="minorHAnsi"/>
          <w:spacing w:val="34"/>
          <w:w w:val="99"/>
          <w:lang w:val="pl-PL"/>
        </w:rPr>
        <w:t xml:space="preserve"> </w:t>
      </w:r>
      <w:r w:rsidRPr="00E2140F">
        <w:rPr>
          <w:rFonts w:asciiTheme="minorHAnsi" w:hAnsiTheme="minorHAnsi"/>
          <w:spacing w:val="-1"/>
          <w:lang w:val="pl-PL"/>
        </w:rPr>
        <w:t>której</w:t>
      </w:r>
      <w:r w:rsidRPr="00E2140F">
        <w:rPr>
          <w:rFonts w:asciiTheme="minorHAnsi" w:hAnsiTheme="minorHAnsi"/>
          <w:spacing w:val="9"/>
          <w:lang w:val="pl-PL"/>
        </w:rPr>
        <w:t xml:space="preserve"> </w:t>
      </w:r>
      <w:r w:rsidRPr="00E2140F">
        <w:rPr>
          <w:rFonts w:asciiTheme="minorHAnsi" w:hAnsiTheme="minorHAnsi"/>
          <w:lang w:val="pl-PL"/>
        </w:rPr>
        <w:t>przedmiotem</w:t>
      </w:r>
      <w:r w:rsidRPr="00E2140F">
        <w:rPr>
          <w:rFonts w:asciiTheme="minorHAnsi" w:hAnsiTheme="minorHAnsi"/>
          <w:spacing w:val="11"/>
          <w:lang w:val="pl-PL"/>
        </w:rPr>
        <w:t xml:space="preserve"> </w:t>
      </w:r>
      <w:r w:rsidRPr="00E2140F">
        <w:rPr>
          <w:rFonts w:asciiTheme="minorHAnsi" w:hAnsiTheme="minorHAnsi"/>
          <w:spacing w:val="-1"/>
          <w:lang w:val="pl-PL"/>
        </w:rPr>
        <w:t>są</w:t>
      </w:r>
      <w:r w:rsidRPr="00E2140F">
        <w:rPr>
          <w:rFonts w:asciiTheme="minorHAnsi" w:hAnsiTheme="minorHAnsi"/>
          <w:spacing w:val="13"/>
          <w:lang w:val="pl-PL"/>
        </w:rPr>
        <w:t xml:space="preserve"> </w:t>
      </w:r>
      <w:r w:rsidRPr="00E2140F">
        <w:rPr>
          <w:rFonts w:asciiTheme="minorHAnsi" w:hAnsiTheme="minorHAnsi"/>
          <w:lang w:val="pl-PL"/>
        </w:rPr>
        <w:t>dostawy</w:t>
      </w:r>
      <w:r w:rsidRPr="00E2140F">
        <w:rPr>
          <w:rFonts w:asciiTheme="minorHAnsi" w:hAnsiTheme="minorHAnsi"/>
          <w:spacing w:val="11"/>
          <w:lang w:val="pl-PL"/>
        </w:rPr>
        <w:t xml:space="preserve"> </w:t>
      </w:r>
      <w:r w:rsidRPr="00E2140F">
        <w:rPr>
          <w:rFonts w:asciiTheme="minorHAnsi" w:hAnsiTheme="minorHAnsi"/>
          <w:lang w:val="pl-PL"/>
        </w:rPr>
        <w:t>lub</w:t>
      </w:r>
      <w:r w:rsidRPr="00E2140F">
        <w:rPr>
          <w:rFonts w:asciiTheme="minorHAnsi" w:hAnsiTheme="minorHAnsi"/>
          <w:spacing w:val="11"/>
          <w:lang w:val="pl-PL"/>
        </w:rPr>
        <w:t xml:space="preserve"> </w:t>
      </w:r>
      <w:r w:rsidRPr="00E2140F">
        <w:rPr>
          <w:rFonts w:asciiTheme="minorHAnsi" w:hAnsiTheme="minorHAnsi"/>
          <w:spacing w:val="-1"/>
          <w:lang w:val="pl-PL"/>
        </w:rPr>
        <w:t>usługi</w:t>
      </w:r>
      <w:r w:rsidRPr="00E2140F">
        <w:rPr>
          <w:rFonts w:asciiTheme="minorHAnsi" w:hAnsiTheme="minorHAnsi"/>
          <w:spacing w:val="11"/>
          <w:lang w:val="pl-PL"/>
        </w:rPr>
        <w:t xml:space="preserve"> </w:t>
      </w:r>
      <w:r w:rsidRPr="00E2140F">
        <w:rPr>
          <w:rFonts w:asciiTheme="minorHAnsi" w:hAnsiTheme="minorHAnsi"/>
          <w:lang w:val="pl-PL"/>
        </w:rPr>
        <w:t>w</w:t>
      </w:r>
      <w:r w:rsidRPr="00E2140F">
        <w:rPr>
          <w:rFonts w:asciiTheme="minorHAnsi" w:hAnsiTheme="minorHAnsi"/>
          <w:spacing w:val="9"/>
          <w:lang w:val="pl-PL"/>
        </w:rPr>
        <w:t xml:space="preserve"> </w:t>
      </w:r>
      <w:r w:rsidRPr="00E2140F">
        <w:rPr>
          <w:rFonts w:asciiTheme="minorHAnsi" w:hAnsiTheme="minorHAnsi"/>
          <w:lang w:val="pl-PL"/>
        </w:rPr>
        <w:t>terminie</w:t>
      </w:r>
      <w:r w:rsidRPr="00E2140F">
        <w:rPr>
          <w:rFonts w:asciiTheme="minorHAnsi" w:hAnsiTheme="minorHAnsi"/>
          <w:spacing w:val="9"/>
          <w:lang w:val="pl-PL"/>
        </w:rPr>
        <w:t xml:space="preserve"> </w:t>
      </w:r>
      <w:r w:rsidRPr="00E2140F">
        <w:rPr>
          <w:rFonts w:asciiTheme="minorHAnsi" w:hAnsiTheme="minorHAnsi"/>
          <w:lang w:val="pl-PL"/>
        </w:rPr>
        <w:t>7</w:t>
      </w:r>
      <w:r w:rsidRPr="00E2140F">
        <w:rPr>
          <w:rFonts w:asciiTheme="minorHAnsi" w:hAnsiTheme="minorHAnsi"/>
          <w:spacing w:val="12"/>
          <w:lang w:val="pl-PL"/>
        </w:rPr>
        <w:t xml:space="preserve"> </w:t>
      </w:r>
      <w:r w:rsidRPr="00E2140F">
        <w:rPr>
          <w:rFonts w:asciiTheme="minorHAnsi" w:hAnsiTheme="minorHAnsi"/>
          <w:spacing w:val="1"/>
          <w:lang w:val="pl-PL"/>
        </w:rPr>
        <w:t>dni</w:t>
      </w:r>
      <w:r w:rsidRPr="00E2140F">
        <w:rPr>
          <w:rFonts w:asciiTheme="minorHAnsi" w:hAnsiTheme="minorHAnsi"/>
          <w:spacing w:val="10"/>
          <w:lang w:val="pl-PL"/>
        </w:rPr>
        <w:t xml:space="preserve"> </w:t>
      </w:r>
      <w:r w:rsidRPr="00E2140F">
        <w:rPr>
          <w:rFonts w:asciiTheme="minorHAnsi" w:hAnsiTheme="minorHAnsi"/>
          <w:lang w:val="pl-PL"/>
        </w:rPr>
        <w:t>od</w:t>
      </w:r>
      <w:r w:rsidRPr="00E2140F">
        <w:rPr>
          <w:rFonts w:asciiTheme="minorHAnsi" w:hAnsiTheme="minorHAnsi"/>
          <w:spacing w:val="11"/>
          <w:lang w:val="pl-PL"/>
        </w:rPr>
        <w:t xml:space="preserve"> </w:t>
      </w:r>
      <w:r w:rsidRPr="00E2140F">
        <w:rPr>
          <w:rFonts w:asciiTheme="minorHAnsi" w:hAnsiTheme="minorHAnsi"/>
          <w:lang w:val="pl-PL"/>
        </w:rPr>
        <w:t>dnia</w:t>
      </w:r>
      <w:r w:rsidRPr="00E2140F">
        <w:rPr>
          <w:rFonts w:asciiTheme="minorHAnsi" w:hAnsiTheme="minorHAnsi"/>
          <w:spacing w:val="10"/>
          <w:lang w:val="pl-PL"/>
        </w:rPr>
        <w:t xml:space="preserve"> </w:t>
      </w:r>
      <w:r w:rsidRPr="00E2140F">
        <w:rPr>
          <w:rFonts w:asciiTheme="minorHAnsi" w:hAnsiTheme="minorHAnsi"/>
          <w:lang w:val="pl-PL"/>
        </w:rPr>
        <w:t>zawarcia,</w:t>
      </w:r>
      <w:r w:rsidRPr="00E2140F">
        <w:rPr>
          <w:rFonts w:asciiTheme="minorHAnsi" w:hAnsiTheme="minorHAnsi"/>
          <w:spacing w:val="11"/>
          <w:lang w:val="pl-PL"/>
        </w:rPr>
        <w:t xml:space="preserve"> </w:t>
      </w:r>
      <w:r w:rsidRPr="00E2140F">
        <w:rPr>
          <w:rFonts w:asciiTheme="minorHAnsi" w:hAnsiTheme="minorHAnsi"/>
          <w:lang w:val="pl-PL"/>
        </w:rPr>
        <w:t>z</w:t>
      </w:r>
      <w:r w:rsidRPr="00E2140F">
        <w:rPr>
          <w:rFonts w:asciiTheme="minorHAnsi" w:hAnsiTheme="minorHAnsi"/>
          <w:spacing w:val="12"/>
          <w:lang w:val="pl-PL"/>
        </w:rPr>
        <w:t xml:space="preserve"> </w:t>
      </w:r>
      <w:r w:rsidRPr="00E2140F">
        <w:rPr>
          <w:rFonts w:asciiTheme="minorHAnsi" w:hAnsiTheme="minorHAnsi"/>
          <w:lang w:val="pl-PL"/>
        </w:rPr>
        <w:t>wyłączeniem</w:t>
      </w:r>
      <w:r w:rsidRPr="00E2140F">
        <w:rPr>
          <w:rFonts w:asciiTheme="minorHAnsi" w:hAnsiTheme="minorHAnsi"/>
          <w:spacing w:val="11"/>
          <w:lang w:val="pl-PL"/>
        </w:rPr>
        <w:t xml:space="preserve"> </w:t>
      </w:r>
      <w:r w:rsidRPr="00E2140F">
        <w:rPr>
          <w:rFonts w:asciiTheme="minorHAnsi" w:hAnsiTheme="minorHAnsi"/>
          <w:lang w:val="pl-PL"/>
        </w:rPr>
        <w:t>umów</w:t>
      </w:r>
      <w:r w:rsidRPr="00E2140F">
        <w:rPr>
          <w:rFonts w:asciiTheme="minorHAnsi" w:hAnsiTheme="minorHAnsi"/>
          <w:spacing w:val="9"/>
          <w:lang w:val="pl-PL"/>
        </w:rPr>
        <w:t xml:space="preserve"> </w:t>
      </w:r>
      <w:r w:rsidRPr="00E2140F">
        <w:rPr>
          <w:rFonts w:asciiTheme="minorHAnsi" w:hAnsiTheme="minorHAnsi"/>
          <w:lang w:val="pl-PL"/>
        </w:rPr>
        <w:t>o</w:t>
      </w:r>
      <w:r w:rsidRPr="00E2140F">
        <w:rPr>
          <w:rFonts w:asciiTheme="minorHAnsi" w:hAnsiTheme="minorHAnsi"/>
          <w:spacing w:val="50"/>
          <w:w w:val="99"/>
          <w:lang w:val="pl-PL"/>
        </w:rPr>
        <w:t xml:space="preserve"> </w:t>
      </w:r>
      <w:r w:rsidRPr="00E2140F">
        <w:rPr>
          <w:rFonts w:asciiTheme="minorHAnsi" w:hAnsiTheme="minorHAnsi"/>
          <w:spacing w:val="-1"/>
          <w:lang w:val="pl-PL"/>
        </w:rPr>
        <w:t>podwykonawstwo</w:t>
      </w:r>
      <w:r w:rsidRPr="00E2140F">
        <w:rPr>
          <w:rFonts w:asciiTheme="minorHAnsi" w:hAnsiTheme="minorHAnsi"/>
          <w:spacing w:val="19"/>
          <w:lang w:val="pl-PL"/>
        </w:rPr>
        <w:t xml:space="preserve"> </w:t>
      </w:r>
      <w:r w:rsidRPr="00E2140F">
        <w:rPr>
          <w:rFonts w:asciiTheme="minorHAnsi" w:hAnsiTheme="minorHAnsi"/>
          <w:lang w:val="pl-PL"/>
        </w:rPr>
        <w:t>o</w:t>
      </w:r>
      <w:r w:rsidRPr="00E2140F">
        <w:rPr>
          <w:rFonts w:asciiTheme="minorHAnsi" w:hAnsiTheme="minorHAnsi"/>
          <w:spacing w:val="19"/>
          <w:lang w:val="pl-PL"/>
        </w:rPr>
        <w:t xml:space="preserve"> </w:t>
      </w:r>
      <w:r w:rsidRPr="00E2140F">
        <w:rPr>
          <w:rFonts w:asciiTheme="minorHAnsi" w:hAnsiTheme="minorHAnsi"/>
          <w:lang w:val="pl-PL"/>
        </w:rPr>
        <w:t>wartości</w:t>
      </w:r>
      <w:r w:rsidRPr="00E2140F">
        <w:rPr>
          <w:rFonts w:asciiTheme="minorHAnsi" w:hAnsiTheme="minorHAnsi"/>
          <w:spacing w:val="20"/>
          <w:lang w:val="pl-PL"/>
        </w:rPr>
        <w:t xml:space="preserve"> </w:t>
      </w:r>
      <w:r w:rsidRPr="00E2140F">
        <w:rPr>
          <w:rFonts w:asciiTheme="minorHAnsi" w:hAnsiTheme="minorHAnsi"/>
          <w:lang w:val="pl-PL"/>
        </w:rPr>
        <w:t>o</w:t>
      </w:r>
      <w:r w:rsidRPr="00E2140F">
        <w:rPr>
          <w:rFonts w:asciiTheme="minorHAnsi" w:hAnsiTheme="minorHAnsi"/>
          <w:spacing w:val="19"/>
          <w:lang w:val="pl-PL"/>
        </w:rPr>
        <w:t xml:space="preserve"> </w:t>
      </w:r>
      <w:r w:rsidRPr="00E2140F">
        <w:rPr>
          <w:rFonts w:asciiTheme="minorHAnsi" w:hAnsiTheme="minorHAnsi"/>
          <w:spacing w:val="-1"/>
          <w:lang w:val="pl-PL"/>
        </w:rPr>
        <w:t>wartości</w:t>
      </w:r>
      <w:r w:rsidRPr="00E2140F">
        <w:rPr>
          <w:rFonts w:asciiTheme="minorHAnsi" w:hAnsiTheme="minorHAnsi"/>
          <w:spacing w:val="18"/>
          <w:lang w:val="pl-PL"/>
        </w:rPr>
        <w:t xml:space="preserve"> </w:t>
      </w:r>
      <w:r w:rsidRPr="00E2140F">
        <w:rPr>
          <w:rFonts w:asciiTheme="minorHAnsi" w:hAnsiTheme="minorHAnsi"/>
          <w:lang w:val="pl-PL"/>
        </w:rPr>
        <w:t>mniejszej</w:t>
      </w:r>
      <w:r w:rsidRPr="00E2140F">
        <w:rPr>
          <w:rFonts w:asciiTheme="minorHAnsi" w:hAnsiTheme="minorHAnsi"/>
          <w:spacing w:val="19"/>
          <w:lang w:val="pl-PL"/>
        </w:rPr>
        <w:t xml:space="preserve"> </w:t>
      </w:r>
      <w:r w:rsidRPr="00E2140F">
        <w:rPr>
          <w:rFonts w:asciiTheme="minorHAnsi" w:hAnsiTheme="minorHAnsi"/>
          <w:lang w:val="pl-PL"/>
        </w:rPr>
        <w:t>niż</w:t>
      </w:r>
      <w:r w:rsidRPr="00E2140F">
        <w:rPr>
          <w:rFonts w:asciiTheme="minorHAnsi" w:hAnsiTheme="minorHAnsi"/>
          <w:spacing w:val="19"/>
          <w:lang w:val="pl-PL"/>
        </w:rPr>
        <w:t xml:space="preserve"> </w:t>
      </w:r>
      <w:r w:rsidRPr="00E2140F">
        <w:rPr>
          <w:rFonts w:asciiTheme="minorHAnsi" w:hAnsiTheme="minorHAnsi"/>
          <w:lang w:val="pl-PL"/>
        </w:rPr>
        <w:t>0,5</w:t>
      </w:r>
      <w:r w:rsidRPr="00E2140F">
        <w:rPr>
          <w:rFonts w:asciiTheme="minorHAnsi" w:hAnsiTheme="minorHAnsi"/>
          <w:spacing w:val="19"/>
          <w:lang w:val="pl-PL"/>
        </w:rPr>
        <w:t xml:space="preserve"> </w:t>
      </w:r>
      <w:r w:rsidRPr="00E2140F">
        <w:rPr>
          <w:rFonts w:asciiTheme="minorHAnsi" w:hAnsiTheme="minorHAnsi"/>
          <w:lang w:val="pl-PL"/>
        </w:rPr>
        <w:t>%</w:t>
      </w:r>
      <w:r w:rsidRPr="00E2140F">
        <w:rPr>
          <w:rFonts w:asciiTheme="minorHAnsi" w:hAnsiTheme="minorHAnsi"/>
          <w:spacing w:val="18"/>
          <w:lang w:val="pl-PL"/>
        </w:rPr>
        <w:t xml:space="preserve"> </w:t>
      </w:r>
      <w:r w:rsidRPr="00E2140F">
        <w:rPr>
          <w:rFonts w:asciiTheme="minorHAnsi" w:hAnsiTheme="minorHAnsi"/>
          <w:lang w:val="pl-PL"/>
        </w:rPr>
        <w:t>wartości</w:t>
      </w:r>
      <w:r w:rsidRPr="00E2140F">
        <w:rPr>
          <w:rFonts w:asciiTheme="minorHAnsi" w:hAnsiTheme="minorHAnsi"/>
          <w:spacing w:val="19"/>
          <w:lang w:val="pl-PL"/>
        </w:rPr>
        <w:t xml:space="preserve"> </w:t>
      </w:r>
      <w:r w:rsidRPr="00E2140F">
        <w:rPr>
          <w:rFonts w:asciiTheme="minorHAnsi" w:hAnsiTheme="minorHAnsi"/>
          <w:spacing w:val="-1"/>
          <w:lang w:val="pl-PL"/>
        </w:rPr>
        <w:t>umowy</w:t>
      </w:r>
      <w:r w:rsidRPr="00E2140F">
        <w:rPr>
          <w:rFonts w:asciiTheme="minorHAnsi" w:hAnsiTheme="minorHAnsi"/>
          <w:spacing w:val="21"/>
          <w:lang w:val="pl-PL"/>
        </w:rPr>
        <w:t xml:space="preserve"> </w:t>
      </w:r>
      <w:r w:rsidRPr="00E2140F">
        <w:rPr>
          <w:rFonts w:asciiTheme="minorHAnsi" w:hAnsiTheme="minorHAnsi"/>
          <w:lang w:val="pl-PL"/>
        </w:rPr>
        <w:t>w</w:t>
      </w:r>
      <w:r w:rsidRPr="00E2140F">
        <w:rPr>
          <w:rFonts w:asciiTheme="minorHAnsi" w:hAnsiTheme="minorHAnsi"/>
          <w:spacing w:val="19"/>
          <w:lang w:val="pl-PL"/>
        </w:rPr>
        <w:t xml:space="preserve"> </w:t>
      </w:r>
      <w:r w:rsidRPr="00E2140F">
        <w:rPr>
          <w:rFonts w:asciiTheme="minorHAnsi" w:hAnsiTheme="minorHAnsi"/>
          <w:lang w:val="pl-PL"/>
        </w:rPr>
        <w:t>sprawie</w:t>
      </w:r>
      <w:r w:rsidRPr="00E2140F">
        <w:rPr>
          <w:rFonts w:asciiTheme="minorHAnsi" w:hAnsiTheme="minorHAnsi"/>
          <w:spacing w:val="18"/>
          <w:lang w:val="pl-PL"/>
        </w:rPr>
        <w:t xml:space="preserve"> </w:t>
      </w:r>
      <w:r w:rsidRPr="00E2140F">
        <w:rPr>
          <w:rFonts w:asciiTheme="minorHAnsi" w:hAnsiTheme="minorHAnsi"/>
          <w:lang w:val="pl-PL"/>
        </w:rPr>
        <w:t>zamówienia</w:t>
      </w:r>
      <w:r w:rsidRPr="00E2140F">
        <w:rPr>
          <w:rFonts w:asciiTheme="minorHAnsi" w:hAnsiTheme="minorHAnsi"/>
          <w:spacing w:val="45"/>
          <w:w w:val="99"/>
          <w:lang w:val="pl-PL"/>
        </w:rPr>
        <w:t xml:space="preserve"> </w:t>
      </w:r>
      <w:r w:rsidRPr="00E2140F">
        <w:rPr>
          <w:rFonts w:asciiTheme="minorHAnsi" w:hAnsiTheme="minorHAnsi"/>
          <w:spacing w:val="-1"/>
          <w:lang w:val="pl-PL"/>
        </w:rPr>
        <w:t>publicznego</w:t>
      </w:r>
      <w:r w:rsidRPr="00E2140F">
        <w:rPr>
          <w:rFonts w:asciiTheme="minorHAnsi" w:hAnsiTheme="minorHAnsi"/>
          <w:spacing w:val="3"/>
          <w:lang w:val="pl-PL"/>
        </w:rPr>
        <w:t xml:space="preserve"> </w:t>
      </w:r>
      <w:r w:rsidRPr="00E2140F">
        <w:rPr>
          <w:rFonts w:asciiTheme="minorHAnsi" w:hAnsiTheme="minorHAnsi"/>
          <w:lang w:val="pl-PL"/>
        </w:rPr>
        <w:t>oraz</w:t>
      </w:r>
      <w:r w:rsidRPr="00E2140F">
        <w:rPr>
          <w:rFonts w:asciiTheme="minorHAnsi" w:hAnsiTheme="minorHAnsi"/>
          <w:spacing w:val="3"/>
          <w:lang w:val="pl-PL"/>
        </w:rPr>
        <w:t xml:space="preserve"> </w:t>
      </w:r>
      <w:r w:rsidRPr="00E2140F">
        <w:rPr>
          <w:rFonts w:asciiTheme="minorHAnsi" w:hAnsiTheme="minorHAnsi"/>
          <w:spacing w:val="-1"/>
          <w:lang w:val="pl-PL"/>
        </w:rPr>
        <w:t>umów</w:t>
      </w:r>
      <w:r w:rsidRPr="00E2140F">
        <w:rPr>
          <w:rFonts w:asciiTheme="minorHAnsi" w:hAnsiTheme="minorHAnsi"/>
          <w:spacing w:val="3"/>
          <w:lang w:val="pl-PL"/>
        </w:rPr>
        <w:t xml:space="preserve"> </w:t>
      </w:r>
      <w:r w:rsidRPr="00E2140F">
        <w:rPr>
          <w:rFonts w:asciiTheme="minorHAnsi" w:hAnsiTheme="minorHAnsi"/>
          <w:lang w:val="pl-PL"/>
        </w:rPr>
        <w:t>o</w:t>
      </w:r>
      <w:r w:rsidRPr="00E2140F">
        <w:rPr>
          <w:rFonts w:asciiTheme="minorHAnsi" w:hAnsiTheme="minorHAnsi"/>
          <w:spacing w:val="3"/>
          <w:lang w:val="pl-PL"/>
        </w:rPr>
        <w:t xml:space="preserve"> </w:t>
      </w:r>
      <w:r w:rsidRPr="00E2140F">
        <w:rPr>
          <w:rFonts w:asciiTheme="minorHAnsi" w:hAnsiTheme="minorHAnsi"/>
          <w:lang w:val="pl-PL"/>
        </w:rPr>
        <w:t>podwykonawstwo,</w:t>
      </w:r>
      <w:r w:rsidRPr="00E2140F">
        <w:rPr>
          <w:rFonts w:asciiTheme="minorHAnsi" w:hAnsiTheme="minorHAnsi"/>
          <w:spacing w:val="3"/>
          <w:lang w:val="pl-PL"/>
        </w:rPr>
        <w:t xml:space="preserve"> </w:t>
      </w:r>
      <w:r w:rsidRPr="00E2140F">
        <w:rPr>
          <w:rFonts w:asciiTheme="minorHAnsi" w:hAnsiTheme="minorHAnsi"/>
          <w:lang w:val="pl-PL"/>
        </w:rPr>
        <w:t>których</w:t>
      </w:r>
      <w:r w:rsidRPr="00E2140F">
        <w:rPr>
          <w:rFonts w:asciiTheme="minorHAnsi" w:hAnsiTheme="minorHAnsi"/>
          <w:spacing w:val="4"/>
          <w:lang w:val="pl-PL"/>
        </w:rPr>
        <w:t xml:space="preserve"> </w:t>
      </w:r>
      <w:r w:rsidRPr="00E2140F">
        <w:rPr>
          <w:rFonts w:asciiTheme="minorHAnsi" w:hAnsiTheme="minorHAnsi"/>
          <w:lang w:val="pl-PL"/>
        </w:rPr>
        <w:t>przedmiot</w:t>
      </w:r>
      <w:r w:rsidRPr="00E2140F">
        <w:rPr>
          <w:rFonts w:asciiTheme="minorHAnsi" w:hAnsiTheme="minorHAnsi"/>
          <w:spacing w:val="3"/>
          <w:lang w:val="pl-PL"/>
        </w:rPr>
        <w:t xml:space="preserve"> </w:t>
      </w:r>
      <w:r w:rsidRPr="00E2140F">
        <w:rPr>
          <w:rFonts w:asciiTheme="minorHAnsi" w:hAnsiTheme="minorHAnsi"/>
          <w:lang w:val="pl-PL"/>
        </w:rPr>
        <w:t>został</w:t>
      </w:r>
      <w:r w:rsidRPr="00E2140F">
        <w:rPr>
          <w:rFonts w:asciiTheme="minorHAnsi" w:hAnsiTheme="minorHAnsi"/>
          <w:spacing w:val="3"/>
          <w:lang w:val="pl-PL"/>
        </w:rPr>
        <w:t xml:space="preserve"> </w:t>
      </w:r>
      <w:r w:rsidRPr="00E2140F">
        <w:rPr>
          <w:rFonts w:asciiTheme="minorHAnsi" w:hAnsiTheme="minorHAnsi"/>
          <w:lang w:val="pl-PL"/>
        </w:rPr>
        <w:t>wskazany</w:t>
      </w:r>
      <w:r w:rsidRPr="00E2140F">
        <w:rPr>
          <w:rFonts w:asciiTheme="minorHAnsi" w:hAnsiTheme="minorHAnsi"/>
          <w:spacing w:val="4"/>
          <w:lang w:val="pl-PL"/>
        </w:rPr>
        <w:t xml:space="preserve"> </w:t>
      </w:r>
      <w:r w:rsidRPr="00E2140F">
        <w:rPr>
          <w:rFonts w:asciiTheme="minorHAnsi" w:hAnsiTheme="minorHAnsi"/>
          <w:lang w:val="pl-PL"/>
        </w:rPr>
        <w:t>przez</w:t>
      </w:r>
      <w:r w:rsidRPr="00E2140F">
        <w:rPr>
          <w:rFonts w:asciiTheme="minorHAnsi" w:hAnsiTheme="minorHAnsi"/>
          <w:spacing w:val="3"/>
          <w:lang w:val="pl-PL"/>
        </w:rPr>
        <w:t xml:space="preserve"> </w:t>
      </w:r>
      <w:r w:rsidRPr="00E2140F">
        <w:rPr>
          <w:rFonts w:asciiTheme="minorHAnsi" w:hAnsiTheme="minorHAnsi"/>
          <w:lang w:val="pl-PL"/>
        </w:rPr>
        <w:t>zamawiającego</w:t>
      </w:r>
      <w:r w:rsidRPr="00E2140F">
        <w:rPr>
          <w:rFonts w:asciiTheme="minorHAnsi" w:hAnsiTheme="minorHAnsi"/>
          <w:spacing w:val="36"/>
          <w:w w:val="99"/>
          <w:lang w:val="pl-PL"/>
        </w:rPr>
        <w:t xml:space="preserve"> </w:t>
      </w:r>
      <w:r w:rsidRPr="00E2140F">
        <w:rPr>
          <w:rFonts w:asciiTheme="minorHAnsi" w:hAnsiTheme="minorHAnsi"/>
          <w:lang w:val="pl-PL"/>
        </w:rPr>
        <w:t>w</w:t>
      </w:r>
      <w:r w:rsidRPr="00E2140F">
        <w:rPr>
          <w:rFonts w:asciiTheme="minorHAnsi" w:hAnsiTheme="minorHAnsi"/>
          <w:spacing w:val="32"/>
          <w:lang w:val="pl-PL"/>
        </w:rPr>
        <w:t xml:space="preserve"> </w:t>
      </w:r>
      <w:r w:rsidRPr="00E2140F">
        <w:rPr>
          <w:rFonts w:asciiTheme="minorHAnsi" w:hAnsiTheme="minorHAnsi"/>
          <w:lang w:val="pl-PL"/>
        </w:rPr>
        <w:t>specyfikacji</w:t>
      </w:r>
      <w:r w:rsidRPr="00E2140F">
        <w:rPr>
          <w:rFonts w:asciiTheme="minorHAnsi" w:hAnsiTheme="minorHAnsi"/>
          <w:spacing w:val="32"/>
          <w:lang w:val="pl-PL"/>
        </w:rPr>
        <w:t xml:space="preserve"> </w:t>
      </w:r>
      <w:r w:rsidRPr="00E2140F">
        <w:rPr>
          <w:rFonts w:asciiTheme="minorHAnsi" w:hAnsiTheme="minorHAnsi"/>
          <w:lang w:val="pl-PL"/>
        </w:rPr>
        <w:t>istotnych</w:t>
      </w:r>
      <w:r w:rsidRPr="00E2140F">
        <w:rPr>
          <w:rFonts w:asciiTheme="minorHAnsi" w:hAnsiTheme="minorHAnsi"/>
          <w:spacing w:val="33"/>
          <w:lang w:val="pl-PL"/>
        </w:rPr>
        <w:t xml:space="preserve"> </w:t>
      </w:r>
      <w:r w:rsidRPr="00E2140F">
        <w:rPr>
          <w:rFonts w:asciiTheme="minorHAnsi" w:hAnsiTheme="minorHAnsi"/>
          <w:lang w:val="pl-PL"/>
        </w:rPr>
        <w:t>warunków</w:t>
      </w:r>
      <w:r w:rsidRPr="00E2140F">
        <w:rPr>
          <w:rFonts w:asciiTheme="minorHAnsi" w:hAnsiTheme="minorHAnsi"/>
          <w:spacing w:val="32"/>
          <w:lang w:val="pl-PL"/>
        </w:rPr>
        <w:t xml:space="preserve"> </w:t>
      </w:r>
      <w:r w:rsidRPr="00E2140F">
        <w:rPr>
          <w:rFonts w:asciiTheme="minorHAnsi" w:hAnsiTheme="minorHAnsi"/>
          <w:lang w:val="pl-PL"/>
        </w:rPr>
        <w:t>zamówienia,</w:t>
      </w:r>
      <w:r w:rsidRPr="00E2140F">
        <w:rPr>
          <w:rFonts w:asciiTheme="minorHAnsi" w:hAnsiTheme="minorHAnsi"/>
          <w:spacing w:val="34"/>
          <w:lang w:val="pl-PL"/>
        </w:rPr>
        <w:t xml:space="preserve"> </w:t>
      </w:r>
      <w:r w:rsidRPr="00E2140F">
        <w:rPr>
          <w:rFonts w:asciiTheme="minorHAnsi" w:hAnsiTheme="minorHAnsi"/>
          <w:lang w:val="pl-PL"/>
        </w:rPr>
        <w:t>jako</w:t>
      </w:r>
      <w:r w:rsidRPr="00E2140F">
        <w:rPr>
          <w:rFonts w:asciiTheme="minorHAnsi" w:hAnsiTheme="minorHAnsi"/>
          <w:spacing w:val="34"/>
          <w:lang w:val="pl-PL"/>
        </w:rPr>
        <w:t xml:space="preserve"> </w:t>
      </w:r>
      <w:r w:rsidRPr="00E2140F">
        <w:rPr>
          <w:rFonts w:asciiTheme="minorHAnsi" w:hAnsiTheme="minorHAnsi"/>
          <w:lang w:val="pl-PL"/>
        </w:rPr>
        <w:t>niepodlegający</w:t>
      </w:r>
      <w:r w:rsidRPr="00E2140F">
        <w:rPr>
          <w:rFonts w:asciiTheme="minorHAnsi" w:hAnsiTheme="minorHAnsi"/>
          <w:spacing w:val="34"/>
          <w:lang w:val="pl-PL"/>
        </w:rPr>
        <w:t xml:space="preserve"> </w:t>
      </w:r>
      <w:r w:rsidRPr="00E2140F">
        <w:rPr>
          <w:rFonts w:asciiTheme="minorHAnsi" w:hAnsiTheme="minorHAnsi"/>
          <w:spacing w:val="-1"/>
          <w:lang w:val="pl-PL"/>
        </w:rPr>
        <w:t>niniejszemu</w:t>
      </w:r>
      <w:r w:rsidRPr="00E2140F">
        <w:rPr>
          <w:rFonts w:asciiTheme="minorHAnsi" w:hAnsiTheme="minorHAnsi"/>
          <w:spacing w:val="36"/>
          <w:lang w:val="pl-PL"/>
        </w:rPr>
        <w:t xml:space="preserve"> </w:t>
      </w:r>
      <w:r w:rsidRPr="00E2140F">
        <w:rPr>
          <w:rFonts w:asciiTheme="minorHAnsi" w:hAnsiTheme="minorHAnsi"/>
          <w:spacing w:val="-1"/>
          <w:lang w:val="pl-PL"/>
        </w:rPr>
        <w:t>obowiązkowi.</w:t>
      </w:r>
      <w:r w:rsidRPr="00E2140F">
        <w:rPr>
          <w:rFonts w:asciiTheme="minorHAnsi" w:hAnsiTheme="minorHAnsi"/>
          <w:spacing w:val="56"/>
          <w:w w:val="99"/>
          <w:lang w:val="pl-PL"/>
        </w:rPr>
        <w:t xml:space="preserve"> </w:t>
      </w:r>
      <w:r w:rsidRPr="00E2140F">
        <w:rPr>
          <w:rFonts w:asciiTheme="minorHAnsi" w:hAnsiTheme="minorHAnsi"/>
          <w:spacing w:val="-1"/>
          <w:lang w:val="pl-PL"/>
        </w:rPr>
        <w:t>Wyłączenie,</w:t>
      </w:r>
      <w:r w:rsidRPr="00E2140F">
        <w:rPr>
          <w:rFonts w:asciiTheme="minorHAnsi" w:hAnsiTheme="minorHAnsi"/>
          <w:spacing w:val="9"/>
          <w:lang w:val="pl-PL"/>
        </w:rPr>
        <w:t xml:space="preserve"> </w:t>
      </w:r>
      <w:r w:rsidRPr="00E2140F">
        <w:rPr>
          <w:rFonts w:asciiTheme="minorHAnsi" w:hAnsiTheme="minorHAnsi"/>
          <w:lang w:val="pl-PL"/>
        </w:rPr>
        <w:t>o</w:t>
      </w:r>
      <w:r w:rsidRPr="00E2140F">
        <w:rPr>
          <w:rFonts w:asciiTheme="minorHAnsi" w:hAnsiTheme="minorHAnsi"/>
          <w:spacing w:val="9"/>
          <w:lang w:val="pl-PL"/>
        </w:rPr>
        <w:t xml:space="preserve"> </w:t>
      </w:r>
      <w:r w:rsidRPr="00E2140F">
        <w:rPr>
          <w:rFonts w:asciiTheme="minorHAnsi" w:hAnsiTheme="minorHAnsi"/>
          <w:lang w:val="pl-PL"/>
        </w:rPr>
        <w:t>którym</w:t>
      </w:r>
      <w:r w:rsidRPr="00E2140F">
        <w:rPr>
          <w:rFonts w:asciiTheme="minorHAnsi" w:hAnsiTheme="minorHAnsi"/>
          <w:spacing w:val="8"/>
          <w:lang w:val="pl-PL"/>
        </w:rPr>
        <w:t xml:space="preserve"> </w:t>
      </w:r>
      <w:r w:rsidRPr="00E2140F">
        <w:rPr>
          <w:rFonts w:asciiTheme="minorHAnsi" w:hAnsiTheme="minorHAnsi"/>
          <w:spacing w:val="-1"/>
          <w:lang w:val="pl-PL"/>
        </w:rPr>
        <w:t>mowa</w:t>
      </w:r>
      <w:r w:rsidRPr="00E2140F">
        <w:rPr>
          <w:rFonts w:asciiTheme="minorHAnsi" w:hAnsiTheme="minorHAnsi"/>
          <w:spacing w:val="11"/>
          <w:lang w:val="pl-PL"/>
        </w:rPr>
        <w:t xml:space="preserve"> </w:t>
      </w:r>
      <w:r w:rsidRPr="00E2140F">
        <w:rPr>
          <w:rFonts w:asciiTheme="minorHAnsi" w:hAnsiTheme="minorHAnsi"/>
          <w:lang w:val="pl-PL"/>
        </w:rPr>
        <w:t>w</w:t>
      </w:r>
      <w:r w:rsidRPr="00E2140F">
        <w:rPr>
          <w:rFonts w:asciiTheme="minorHAnsi" w:hAnsiTheme="minorHAnsi"/>
          <w:spacing w:val="8"/>
          <w:lang w:val="pl-PL"/>
        </w:rPr>
        <w:t xml:space="preserve"> </w:t>
      </w:r>
      <w:r w:rsidRPr="00E2140F">
        <w:rPr>
          <w:rFonts w:asciiTheme="minorHAnsi" w:hAnsiTheme="minorHAnsi"/>
          <w:lang w:val="pl-PL"/>
        </w:rPr>
        <w:t>zadaniu</w:t>
      </w:r>
      <w:r w:rsidRPr="00E2140F">
        <w:rPr>
          <w:rFonts w:asciiTheme="minorHAnsi" w:hAnsiTheme="minorHAnsi"/>
          <w:spacing w:val="10"/>
          <w:lang w:val="pl-PL"/>
        </w:rPr>
        <w:t xml:space="preserve"> </w:t>
      </w:r>
      <w:r w:rsidRPr="00E2140F">
        <w:rPr>
          <w:rFonts w:asciiTheme="minorHAnsi" w:hAnsiTheme="minorHAnsi"/>
          <w:spacing w:val="-1"/>
          <w:lang w:val="pl-PL"/>
        </w:rPr>
        <w:t>pierwszym,</w:t>
      </w:r>
      <w:r w:rsidRPr="00E2140F">
        <w:rPr>
          <w:rFonts w:asciiTheme="minorHAnsi" w:hAnsiTheme="minorHAnsi"/>
          <w:spacing w:val="9"/>
          <w:lang w:val="pl-PL"/>
        </w:rPr>
        <w:t xml:space="preserve"> </w:t>
      </w:r>
      <w:r w:rsidRPr="00E2140F">
        <w:rPr>
          <w:rFonts w:asciiTheme="minorHAnsi" w:hAnsiTheme="minorHAnsi"/>
          <w:lang w:val="pl-PL"/>
        </w:rPr>
        <w:t>nie</w:t>
      </w:r>
      <w:r w:rsidRPr="00E2140F">
        <w:rPr>
          <w:rFonts w:asciiTheme="minorHAnsi" w:hAnsiTheme="minorHAnsi"/>
          <w:spacing w:val="8"/>
          <w:lang w:val="pl-PL"/>
        </w:rPr>
        <w:t xml:space="preserve"> </w:t>
      </w:r>
      <w:r w:rsidRPr="00E2140F">
        <w:rPr>
          <w:rFonts w:asciiTheme="minorHAnsi" w:hAnsiTheme="minorHAnsi"/>
          <w:lang w:val="pl-PL"/>
        </w:rPr>
        <w:t>dotyczy</w:t>
      </w:r>
      <w:r w:rsidRPr="00E2140F">
        <w:rPr>
          <w:rFonts w:asciiTheme="minorHAnsi" w:hAnsiTheme="minorHAnsi"/>
          <w:spacing w:val="10"/>
          <w:lang w:val="pl-PL"/>
        </w:rPr>
        <w:t xml:space="preserve"> </w:t>
      </w:r>
      <w:r w:rsidRPr="00E2140F">
        <w:rPr>
          <w:rFonts w:asciiTheme="minorHAnsi" w:hAnsiTheme="minorHAnsi"/>
          <w:spacing w:val="-1"/>
          <w:lang w:val="pl-PL"/>
        </w:rPr>
        <w:t>umów</w:t>
      </w:r>
      <w:r w:rsidRPr="00E2140F">
        <w:rPr>
          <w:rFonts w:asciiTheme="minorHAnsi" w:hAnsiTheme="minorHAnsi"/>
          <w:spacing w:val="8"/>
          <w:lang w:val="pl-PL"/>
        </w:rPr>
        <w:t xml:space="preserve"> </w:t>
      </w:r>
      <w:r w:rsidRPr="00E2140F">
        <w:rPr>
          <w:rFonts w:asciiTheme="minorHAnsi" w:hAnsiTheme="minorHAnsi"/>
          <w:lang w:val="pl-PL"/>
        </w:rPr>
        <w:t>o</w:t>
      </w:r>
      <w:r w:rsidRPr="00E2140F">
        <w:rPr>
          <w:rFonts w:asciiTheme="minorHAnsi" w:hAnsiTheme="minorHAnsi"/>
          <w:spacing w:val="9"/>
          <w:lang w:val="pl-PL"/>
        </w:rPr>
        <w:t xml:space="preserve"> </w:t>
      </w:r>
      <w:r w:rsidRPr="00E2140F">
        <w:rPr>
          <w:rFonts w:asciiTheme="minorHAnsi" w:hAnsiTheme="minorHAnsi"/>
          <w:spacing w:val="-1"/>
          <w:lang w:val="pl-PL"/>
        </w:rPr>
        <w:t>podwykonawstwo</w:t>
      </w:r>
      <w:r w:rsidRPr="00E2140F">
        <w:rPr>
          <w:rFonts w:asciiTheme="minorHAnsi" w:hAnsiTheme="minorHAnsi"/>
          <w:spacing w:val="9"/>
          <w:lang w:val="pl-PL"/>
        </w:rPr>
        <w:t xml:space="preserve"> </w:t>
      </w:r>
      <w:r w:rsidRPr="00E2140F">
        <w:rPr>
          <w:rFonts w:asciiTheme="minorHAnsi" w:hAnsiTheme="minorHAnsi"/>
          <w:lang w:val="pl-PL"/>
        </w:rPr>
        <w:t>o</w:t>
      </w:r>
      <w:r w:rsidRPr="00E2140F">
        <w:rPr>
          <w:rFonts w:asciiTheme="minorHAnsi" w:hAnsiTheme="minorHAnsi"/>
          <w:spacing w:val="9"/>
          <w:lang w:val="pl-PL"/>
        </w:rPr>
        <w:t xml:space="preserve"> </w:t>
      </w:r>
      <w:r w:rsidRPr="00E2140F">
        <w:rPr>
          <w:rFonts w:asciiTheme="minorHAnsi" w:hAnsiTheme="minorHAnsi"/>
          <w:spacing w:val="-1"/>
          <w:lang w:val="pl-PL"/>
        </w:rPr>
        <w:t>wartości</w:t>
      </w:r>
      <w:r w:rsidRPr="00E2140F">
        <w:rPr>
          <w:rFonts w:asciiTheme="minorHAnsi" w:hAnsiTheme="minorHAnsi"/>
          <w:spacing w:val="91"/>
          <w:w w:val="99"/>
          <w:lang w:val="pl-PL"/>
        </w:rPr>
        <w:t xml:space="preserve"> </w:t>
      </w:r>
      <w:r w:rsidRPr="00E2140F">
        <w:rPr>
          <w:rFonts w:asciiTheme="minorHAnsi" w:hAnsiTheme="minorHAnsi"/>
          <w:spacing w:val="-1"/>
          <w:lang w:val="pl-PL"/>
        </w:rPr>
        <w:t>większej</w:t>
      </w:r>
      <w:r w:rsidRPr="00E2140F">
        <w:rPr>
          <w:rFonts w:asciiTheme="minorHAnsi" w:hAnsiTheme="minorHAnsi"/>
          <w:spacing w:val="-4"/>
          <w:lang w:val="pl-PL"/>
        </w:rPr>
        <w:t xml:space="preserve"> </w:t>
      </w:r>
      <w:r w:rsidRPr="00E2140F">
        <w:rPr>
          <w:rFonts w:asciiTheme="minorHAnsi" w:hAnsiTheme="minorHAnsi"/>
          <w:lang w:val="pl-PL"/>
        </w:rPr>
        <w:t>niż</w:t>
      </w:r>
      <w:r w:rsidRPr="00E2140F">
        <w:rPr>
          <w:rFonts w:asciiTheme="minorHAnsi" w:hAnsiTheme="minorHAnsi"/>
          <w:spacing w:val="-3"/>
          <w:lang w:val="pl-PL"/>
        </w:rPr>
        <w:t xml:space="preserve"> </w:t>
      </w:r>
      <w:r w:rsidRPr="00E2140F">
        <w:rPr>
          <w:rFonts w:asciiTheme="minorHAnsi" w:hAnsiTheme="minorHAnsi"/>
          <w:lang w:val="pl-PL"/>
        </w:rPr>
        <w:t>20</w:t>
      </w:r>
      <w:r w:rsidRPr="00E2140F">
        <w:rPr>
          <w:rFonts w:asciiTheme="minorHAnsi" w:hAnsiTheme="minorHAnsi"/>
          <w:spacing w:val="-3"/>
          <w:lang w:val="pl-PL"/>
        </w:rPr>
        <w:t xml:space="preserve"> </w:t>
      </w:r>
      <w:r w:rsidRPr="00E2140F">
        <w:rPr>
          <w:rFonts w:asciiTheme="minorHAnsi" w:hAnsiTheme="minorHAnsi"/>
          <w:lang w:val="pl-PL"/>
        </w:rPr>
        <w:t>000</w:t>
      </w:r>
      <w:r w:rsidRPr="00E2140F">
        <w:rPr>
          <w:rFonts w:asciiTheme="minorHAnsi" w:hAnsiTheme="minorHAnsi"/>
          <w:spacing w:val="-4"/>
          <w:lang w:val="pl-PL"/>
        </w:rPr>
        <w:t xml:space="preserve"> </w:t>
      </w:r>
      <w:r w:rsidRPr="00E2140F">
        <w:rPr>
          <w:rFonts w:asciiTheme="minorHAnsi" w:hAnsiTheme="minorHAnsi"/>
          <w:lang w:val="pl-PL"/>
        </w:rPr>
        <w:t>zł</w:t>
      </w:r>
      <w:r w:rsidRPr="00E2140F">
        <w:rPr>
          <w:rFonts w:asciiTheme="minorHAnsi" w:hAnsiTheme="minorHAnsi"/>
          <w:spacing w:val="-3"/>
          <w:lang w:val="pl-PL"/>
        </w:rPr>
        <w:t xml:space="preserve"> </w:t>
      </w:r>
      <w:r w:rsidRPr="00E2140F">
        <w:rPr>
          <w:rFonts w:asciiTheme="minorHAnsi" w:hAnsiTheme="minorHAnsi"/>
          <w:lang w:val="pl-PL"/>
        </w:rPr>
        <w:t>.</w:t>
      </w:r>
    </w:p>
    <w:p w:rsidR="00CD1F49" w:rsidRPr="00676EEE" w:rsidRDefault="00CD1F49" w:rsidP="00D359B6">
      <w:pPr>
        <w:rPr>
          <w:sz w:val="20"/>
          <w:szCs w:val="20"/>
          <w:lang w:val="pl-PL"/>
        </w:rPr>
      </w:pPr>
    </w:p>
    <w:p w:rsidR="00CD1F49" w:rsidRPr="00676EEE" w:rsidRDefault="00676EEE" w:rsidP="00D359B6">
      <w:pPr>
        <w:ind w:left="138" w:right="769"/>
        <w:jc w:val="both"/>
        <w:rPr>
          <w:rFonts w:ascii="Calibri" w:eastAsia="Calibri" w:hAnsi="Calibri" w:cs="Calibri"/>
          <w:sz w:val="20"/>
          <w:szCs w:val="20"/>
          <w:lang w:val="pl-PL"/>
        </w:rPr>
      </w:pPr>
      <w:r w:rsidRPr="00676EEE">
        <w:rPr>
          <w:rFonts w:ascii="Calibri" w:hAnsi="Calibri"/>
          <w:i/>
          <w:spacing w:val="-45"/>
          <w:w w:val="99"/>
          <w:sz w:val="20"/>
          <w:u w:val="single" w:color="000000"/>
          <w:lang w:val="pl-PL"/>
        </w:rPr>
        <w:t xml:space="preserve"> </w:t>
      </w:r>
      <w:r w:rsidRPr="00676EEE">
        <w:rPr>
          <w:rFonts w:ascii="Calibri" w:hAnsi="Calibri"/>
          <w:i/>
          <w:spacing w:val="-1"/>
          <w:sz w:val="20"/>
          <w:u w:val="single" w:color="000000"/>
          <w:lang w:val="pl-PL"/>
        </w:rPr>
        <w:t>Term</w:t>
      </w:r>
      <w:r w:rsidRPr="00676EEE">
        <w:rPr>
          <w:rFonts w:ascii="Calibri" w:hAnsi="Calibri"/>
          <w:i/>
          <w:sz w:val="20"/>
          <w:u w:val="single" w:color="000000"/>
          <w:lang w:val="pl-PL"/>
        </w:rPr>
        <w:t>in</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za</w:t>
      </w:r>
      <w:r w:rsidRPr="00676EEE">
        <w:rPr>
          <w:rFonts w:ascii="Calibri" w:hAnsi="Calibri"/>
          <w:i/>
          <w:spacing w:val="-44"/>
          <w:sz w:val="20"/>
          <w:u w:val="single" w:color="000000"/>
          <w:lang w:val="pl-PL"/>
        </w:rPr>
        <w:t xml:space="preserve"> </w:t>
      </w:r>
      <w:r w:rsidRPr="00676EEE">
        <w:rPr>
          <w:rFonts w:ascii="Calibri" w:hAnsi="Calibri"/>
          <w:i/>
          <w:sz w:val="20"/>
          <w:u w:val="single" w:color="000000"/>
          <w:lang w:val="pl-PL"/>
        </w:rPr>
        <w:t>płaty</w:t>
      </w:r>
      <w:r w:rsidRPr="00676EEE">
        <w:rPr>
          <w:rFonts w:ascii="Calibri" w:hAnsi="Calibri"/>
          <w:i/>
          <w:spacing w:val="-9"/>
          <w:sz w:val="20"/>
          <w:u w:val="single" w:color="000000"/>
          <w:lang w:val="pl-PL"/>
        </w:rPr>
        <w:t xml:space="preserve"> </w:t>
      </w:r>
      <w:proofErr w:type="spellStart"/>
      <w:r w:rsidRPr="00676EEE">
        <w:rPr>
          <w:rFonts w:ascii="Calibri" w:hAnsi="Calibri"/>
          <w:i/>
          <w:spacing w:val="-1"/>
          <w:sz w:val="20"/>
          <w:u w:val="single" w:color="000000"/>
          <w:lang w:val="pl-PL"/>
        </w:rPr>
        <w:t>wyna</w:t>
      </w:r>
      <w:proofErr w:type="spellEnd"/>
      <w:r w:rsidRPr="00676EEE">
        <w:rPr>
          <w:rFonts w:ascii="Calibri" w:hAnsi="Calibri"/>
          <w:i/>
          <w:spacing w:val="-44"/>
          <w:sz w:val="20"/>
          <w:u w:val="single" w:color="000000"/>
          <w:lang w:val="pl-PL"/>
        </w:rPr>
        <w:t xml:space="preserve"> </w:t>
      </w:r>
      <w:proofErr w:type="spellStart"/>
      <w:r w:rsidRPr="00676EEE">
        <w:rPr>
          <w:rFonts w:ascii="Calibri" w:hAnsi="Calibri"/>
          <w:i/>
          <w:sz w:val="20"/>
          <w:u w:val="single" w:color="000000"/>
          <w:lang w:val="pl-PL"/>
        </w:rPr>
        <w:t>g</w:t>
      </w:r>
      <w:r w:rsidRPr="00676EEE">
        <w:rPr>
          <w:rFonts w:ascii="Calibri" w:hAnsi="Calibri"/>
          <w:i/>
          <w:spacing w:val="-1"/>
          <w:sz w:val="20"/>
          <w:u w:val="single" w:color="000000"/>
          <w:lang w:val="pl-PL"/>
        </w:rPr>
        <w:t>ro</w:t>
      </w:r>
      <w:r w:rsidRPr="00676EEE">
        <w:rPr>
          <w:rFonts w:ascii="Calibri" w:hAnsi="Calibri"/>
          <w:i/>
          <w:sz w:val="20"/>
          <w:u w:val="single" w:color="000000"/>
          <w:lang w:val="pl-PL"/>
        </w:rPr>
        <w:t>dze</w:t>
      </w:r>
      <w:proofErr w:type="spellEnd"/>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nia</w:t>
      </w:r>
      <w:proofErr w:type="spellEnd"/>
      <w:r w:rsidRPr="00676EEE">
        <w:rPr>
          <w:rFonts w:ascii="Calibri" w:hAnsi="Calibri"/>
          <w:i/>
          <w:spacing w:val="-7"/>
          <w:sz w:val="20"/>
          <w:u w:val="single" w:color="000000"/>
          <w:lang w:val="pl-PL"/>
        </w:rPr>
        <w:t xml:space="preserve"> </w:t>
      </w:r>
      <w:proofErr w:type="spellStart"/>
      <w:r w:rsidRPr="00676EEE">
        <w:rPr>
          <w:rFonts w:ascii="Calibri" w:hAnsi="Calibri"/>
          <w:i/>
          <w:sz w:val="20"/>
          <w:u w:val="single" w:color="000000"/>
          <w:lang w:val="pl-PL"/>
        </w:rPr>
        <w:t>pod</w:t>
      </w:r>
      <w:r w:rsidRPr="00676EEE">
        <w:rPr>
          <w:rFonts w:ascii="Calibri" w:hAnsi="Calibri"/>
          <w:i/>
          <w:spacing w:val="-1"/>
          <w:sz w:val="20"/>
          <w:u w:val="single" w:color="000000"/>
          <w:lang w:val="pl-PL"/>
        </w:rPr>
        <w:t>wyko</w:t>
      </w:r>
      <w:proofErr w:type="spellEnd"/>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na</w:t>
      </w:r>
      <w:r w:rsidRPr="00676EEE">
        <w:rPr>
          <w:rFonts w:ascii="Calibri" w:hAnsi="Calibri"/>
          <w:i/>
          <w:spacing w:val="-1"/>
          <w:sz w:val="20"/>
          <w:u w:val="single" w:color="000000"/>
          <w:lang w:val="pl-PL"/>
        </w:rPr>
        <w:t>wc</w:t>
      </w:r>
      <w:r w:rsidRPr="00676EEE">
        <w:rPr>
          <w:rFonts w:ascii="Calibri" w:hAnsi="Calibri"/>
          <w:i/>
          <w:sz w:val="20"/>
          <w:u w:val="single" w:color="000000"/>
          <w:lang w:val="pl-PL"/>
        </w:rPr>
        <w:t>y</w:t>
      </w:r>
      <w:proofErr w:type="spellEnd"/>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lub</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d</w:t>
      </w:r>
      <w:r w:rsidRPr="00676EEE">
        <w:rPr>
          <w:rFonts w:ascii="Calibri" w:hAnsi="Calibri"/>
          <w:i/>
          <w:spacing w:val="-44"/>
          <w:sz w:val="20"/>
          <w:u w:val="single" w:color="000000"/>
          <w:lang w:val="pl-PL"/>
        </w:rPr>
        <w:t xml:space="preserve"> </w:t>
      </w:r>
      <w:proofErr w:type="spellStart"/>
      <w:r w:rsidRPr="00676EEE">
        <w:rPr>
          <w:rFonts w:ascii="Calibri" w:hAnsi="Calibri"/>
          <w:i/>
          <w:sz w:val="20"/>
          <w:u w:val="single" w:color="000000"/>
          <w:lang w:val="pl-PL"/>
        </w:rPr>
        <w:t>a</w:t>
      </w:r>
      <w:r w:rsidRPr="00676EEE">
        <w:rPr>
          <w:rFonts w:ascii="Calibri" w:hAnsi="Calibri"/>
          <w:i/>
          <w:spacing w:val="-1"/>
          <w:sz w:val="20"/>
          <w:u w:val="single" w:color="000000"/>
          <w:lang w:val="pl-PL"/>
        </w:rPr>
        <w:t>lsze</w:t>
      </w:r>
      <w:proofErr w:type="spellEnd"/>
      <w:r w:rsidRPr="00676EEE">
        <w:rPr>
          <w:rFonts w:ascii="Calibri" w:hAnsi="Calibri"/>
          <w:i/>
          <w:spacing w:val="-45"/>
          <w:sz w:val="20"/>
          <w:u w:val="single" w:color="000000"/>
          <w:lang w:val="pl-PL"/>
        </w:rPr>
        <w:t xml:space="preserve"> </w:t>
      </w:r>
      <w:r w:rsidRPr="00676EEE">
        <w:rPr>
          <w:rFonts w:ascii="Calibri" w:hAnsi="Calibri"/>
          <w:i/>
          <w:spacing w:val="-1"/>
          <w:sz w:val="20"/>
          <w:u w:val="single" w:color="000000"/>
          <w:lang w:val="pl-PL"/>
        </w:rPr>
        <w:t>mu</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p</w:t>
      </w:r>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od</w:t>
      </w:r>
      <w:r w:rsidRPr="00676EEE">
        <w:rPr>
          <w:rFonts w:ascii="Calibri" w:hAnsi="Calibri"/>
          <w:i/>
          <w:spacing w:val="-1"/>
          <w:sz w:val="20"/>
          <w:u w:val="single" w:color="000000"/>
          <w:lang w:val="pl-PL"/>
        </w:rPr>
        <w:t>wyko</w:t>
      </w:r>
      <w:proofErr w:type="spellEnd"/>
      <w:r w:rsidRPr="00676EEE">
        <w:rPr>
          <w:rFonts w:ascii="Calibri" w:hAnsi="Calibri"/>
          <w:i/>
          <w:spacing w:val="-44"/>
          <w:sz w:val="20"/>
          <w:u w:val="single" w:color="000000"/>
          <w:lang w:val="pl-PL"/>
        </w:rPr>
        <w:t xml:space="preserve"> </w:t>
      </w:r>
      <w:proofErr w:type="spellStart"/>
      <w:r w:rsidRPr="00676EEE">
        <w:rPr>
          <w:rFonts w:ascii="Calibri" w:hAnsi="Calibri"/>
          <w:i/>
          <w:sz w:val="20"/>
          <w:u w:val="single" w:color="000000"/>
          <w:lang w:val="pl-PL"/>
        </w:rPr>
        <w:t>na</w:t>
      </w:r>
      <w:r w:rsidRPr="00676EEE">
        <w:rPr>
          <w:rFonts w:ascii="Calibri" w:hAnsi="Calibri"/>
          <w:i/>
          <w:spacing w:val="-1"/>
          <w:sz w:val="20"/>
          <w:u w:val="single" w:color="000000"/>
          <w:lang w:val="pl-PL"/>
        </w:rPr>
        <w:t>wc</w:t>
      </w:r>
      <w:r w:rsidRPr="00676EEE">
        <w:rPr>
          <w:rFonts w:ascii="Calibri" w:hAnsi="Calibri"/>
          <w:i/>
          <w:sz w:val="20"/>
          <w:u w:val="single" w:color="000000"/>
          <w:lang w:val="pl-PL"/>
        </w:rPr>
        <w:t>y</w:t>
      </w:r>
      <w:proofErr w:type="spellEnd"/>
      <w:r w:rsidRPr="00676EEE">
        <w:rPr>
          <w:rFonts w:ascii="Calibri" w:hAnsi="Calibri"/>
          <w:i/>
          <w:spacing w:val="-9"/>
          <w:sz w:val="20"/>
          <w:u w:val="single" w:color="000000"/>
          <w:lang w:val="pl-PL"/>
        </w:rPr>
        <w:t xml:space="preserve"> </w:t>
      </w:r>
      <w:r w:rsidRPr="00676EEE">
        <w:rPr>
          <w:rFonts w:ascii="Calibri" w:hAnsi="Calibri"/>
          <w:i/>
          <w:sz w:val="20"/>
          <w:u w:val="single" w:color="000000"/>
          <w:lang w:val="pl-PL"/>
        </w:rPr>
        <w:t>p</w:t>
      </w:r>
      <w:r w:rsidRPr="00676EEE">
        <w:rPr>
          <w:rFonts w:ascii="Calibri" w:hAnsi="Calibri"/>
          <w:i/>
          <w:spacing w:val="-1"/>
          <w:sz w:val="20"/>
          <w:u w:val="single" w:color="000000"/>
          <w:lang w:val="pl-PL"/>
        </w:rPr>
        <w:t>rze</w:t>
      </w:r>
      <w:r w:rsidRPr="00676EEE">
        <w:rPr>
          <w:rFonts w:ascii="Calibri" w:hAnsi="Calibri"/>
          <w:i/>
          <w:spacing w:val="-44"/>
          <w:sz w:val="20"/>
          <w:u w:val="single" w:color="000000"/>
          <w:lang w:val="pl-PL"/>
        </w:rPr>
        <w:t xml:space="preserve"> </w:t>
      </w:r>
      <w:proofErr w:type="spellStart"/>
      <w:r w:rsidRPr="00676EEE">
        <w:rPr>
          <w:rFonts w:ascii="Calibri" w:hAnsi="Calibri"/>
          <w:i/>
          <w:spacing w:val="-1"/>
          <w:sz w:val="20"/>
          <w:u w:val="single" w:color="000000"/>
          <w:lang w:val="pl-PL"/>
        </w:rPr>
        <w:t>widz</w:t>
      </w:r>
      <w:r w:rsidRPr="00676EEE">
        <w:rPr>
          <w:rFonts w:ascii="Calibri" w:hAnsi="Calibri"/>
          <w:i/>
          <w:sz w:val="20"/>
          <w:u w:val="single" w:color="000000"/>
          <w:lang w:val="pl-PL"/>
        </w:rPr>
        <w:t>ian</w:t>
      </w:r>
      <w:proofErr w:type="spellEnd"/>
      <w:r w:rsidRPr="00676EEE">
        <w:rPr>
          <w:rFonts w:ascii="Calibri" w:hAnsi="Calibri"/>
          <w:i/>
          <w:spacing w:val="-45"/>
          <w:sz w:val="20"/>
          <w:u w:val="single" w:color="000000"/>
          <w:lang w:val="pl-PL"/>
        </w:rPr>
        <w:t xml:space="preserve"> </w:t>
      </w:r>
      <w:r w:rsidRPr="00676EEE">
        <w:rPr>
          <w:rFonts w:ascii="Calibri" w:hAnsi="Calibri"/>
          <w:i/>
          <w:sz w:val="20"/>
          <w:u w:val="single" w:color="000000"/>
          <w:lang w:val="pl-PL"/>
        </w:rPr>
        <w:t>y</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w</w:t>
      </w:r>
      <w:r w:rsidRPr="00676EEE">
        <w:rPr>
          <w:rFonts w:ascii="Calibri" w:hAnsi="Calibri"/>
          <w:i/>
          <w:spacing w:val="-8"/>
          <w:sz w:val="20"/>
          <w:u w:val="single" w:color="000000"/>
          <w:lang w:val="pl-PL"/>
        </w:rPr>
        <w:t xml:space="preserve"> </w:t>
      </w:r>
      <w:r w:rsidRPr="00676EEE">
        <w:rPr>
          <w:rFonts w:ascii="Calibri" w:hAnsi="Calibri"/>
          <w:i/>
          <w:sz w:val="20"/>
          <w:u w:val="single" w:color="000000"/>
          <w:lang w:val="pl-PL"/>
        </w:rPr>
        <w:t>umo</w:t>
      </w:r>
      <w:r w:rsidRPr="00676EEE">
        <w:rPr>
          <w:rFonts w:ascii="Calibri" w:hAnsi="Calibri"/>
          <w:i/>
          <w:spacing w:val="-1"/>
          <w:sz w:val="20"/>
          <w:u w:val="single" w:color="000000"/>
          <w:lang w:val="pl-PL"/>
        </w:rPr>
        <w:t>wie</w:t>
      </w:r>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o</w:t>
      </w:r>
      <w:r w:rsidRPr="00676EEE">
        <w:rPr>
          <w:rFonts w:ascii="Calibri" w:hAnsi="Calibri"/>
          <w:i/>
          <w:w w:val="99"/>
          <w:sz w:val="20"/>
          <w:u w:val="single" w:color="000000"/>
          <w:lang w:val="pl-PL"/>
        </w:rPr>
        <w:t xml:space="preserve"> </w:t>
      </w:r>
    </w:p>
    <w:p w:rsidR="00CD1F49" w:rsidRPr="00676EEE" w:rsidRDefault="00676EEE" w:rsidP="00D359B6">
      <w:pPr>
        <w:ind w:left="138"/>
        <w:jc w:val="both"/>
        <w:rPr>
          <w:rFonts w:ascii="Calibri" w:eastAsia="Calibri" w:hAnsi="Calibri" w:cs="Calibri"/>
          <w:sz w:val="20"/>
          <w:szCs w:val="20"/>
          <w:lang w:val="pl-PL"/>
        </w:rPr>
      </w:pPr>
      <w:r w:rsidRPr="00676EEE">
        <w:rPr>
          <w:rFonts w:ascii="Calibri" w:hAnsi="Calibri"/>
          <w:i/>
          <w:spacing w:val="-45"/>
          <w:w w:val="99"/>
          <w:sz w:val="20"/>
          <w:u w:val="single" w:color="000000"/>
          <w:lang w:val="pl-PL"/>
        </w:rPr>
        <w:t xml:space="preserve"> </w:t>
      </w:r>
      <w:proofErr w:type="spellStart"/>
      <w:r w:rsidRPr="00676EEE">
        <w:rPr>
          <w:rFonts w:ascii="Calibri" w:hAnsi="Calibri"/>
          <w:i/>
          <w:sz w:val="20"/>
          <w:u w:val="single" w:color="000000"/>
          <w:lang w:val="pl-PL"/>
        </w:rPr>
        <w:t>pod</w:t>
      </w:r>
      <w:r w:rsidRPr="00676EEE">
        <w:rPr>
          <w:rFonts w:ascii="Calibri" w:hAnsi="Calibri"/>
          <w:i/>
          <w:spacing w:val="-1"/>
          <w:sz w:val="20"/>
          <w:u w:val="single" w:color="000000"/>
          <w:lang w:val="pl-PL"/>
        </w:rPr>
        <w:t>wyko</w:t>
      </w:r>
      <w:proofErr w:type="spellEnd"/>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na</w:t>
      </w:r>
      <w:r w:rsidRPr="00676EEE">
        <w:rPr>
          <w:rFonts w:ascii="Calibri" w:hAnsi="Calibri"/>
          <w:i/>
          <w:spacing w:val="-1"/>
          <w:sz w:val="20"/>
          <w:u w:val="single" w:color="000000"/>
          <w:lang w:val="pl-PL"/>
        </w:rPr>
        <w:t>wstwo</w:t>
      </w:r>
      <w:proofErr w:type="spellEnd"/>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n</w:t>
      </w:r>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ie</w:t>
      </w:r>
      <w:proofErr w:type="spellEnd"/>
      <w:r w:rsidRPr="00676EEE">
        <w:rPr>
          <w:rFonts w:ascii="Calibri" w:hAnsi="Calibri"/>
          <w:i/>
          <w:spacing w:val="-6"/>
          <w:sz w:val="20"/>
          <w:u w:val="single" w:color="000000"/>
          <w:lang w:val="pl-PL"/>
        </w:rPr>
        <w:t xml:space="preserve"> </w:t>
      </w:r>
      <w:r w:rsidRPr="00676EEE">
        <w:rPr>
          <w:rFonts w:ascii="Calibri" w:hAnsi="Calibri"/>
          <w:i/>
          <w:sz w:val="20"/>
          <w:u w:val="single" w:color="000000"/>
          <w:lang w:val="pl-PL"/>
        </w:rPr>
        <w:t>może</w:t>
      </w:r>
      <w:r w:rsidRPr="00676EEE">
        <w:rPr>
          <w:rFonts w:ascii="Calibri" w:hAnsi="Calibri"/>
          <w:i/>
          <w:spacing w:val="-6"/>
          <w:sz w:val="20"/>
          <w:u w:val="single" w:color="000000"/>
          <w:lang w:val="pl-PL"/>
        </w:rPr>
        <w:t xml:space="preserve"> </w:t>
      </w:r>
      <w:proofErr w:type="spellStart"/>
      <w:r w:rsidRPr="00676EEE">
        <w:rPr>
          <w:rFonts w:ascii="Calibri" w:hAnsi="Calibri"/>
          <w:i/>
          <w:spacing w:val="-1"/>
          <w:sz w:val="20"/>
          <w:u w:val="single" w:color="000000"/>
          <w:lang w:val="pl-PL"/>
        </w:rPr>
        <w:t>b</w:t>
      </w:r>
      <w:r w:rsidRPr="00676EEE">
        <w:rPr>
          <w:rFonts w:ascii="Calibri" w:hAnsi="Calibri"/>
          <w:i/>
          <w:spacing w:val="-2"/>
          <w:sz w:val="20"/>
          <w:u w:val="single" w:color="000000"/>
          <w:lang w:val="pl-PL"/>
        </w:rPr>
        <w:t>yd</w:t>
      </w:r>
      <w:proofErr w:type="spellEnd"/>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d</w:t>
      </w:r>
      <w:r w:rsidRPr="00676EEE">
        <w:rPr>
          <w:rFonts w:ascii="Calibri" w:hAnsi="Calibri"/>
          <w:i/>
          <w:spacing w:val="-44"/>
          <w:sz w:val="20"/>
          <w:u w:val="single" w:color="000000"/>
          <w:lang w:val="pl-PL"/>
        </w:rPr>
        <w:t xml:space="preserve"> </w:t>
      </w:r>
      <w:proofErr w:type="spellStart"/>
      <w:r w:rsidRPr="00676EEE">
        <w:rPr>
          <w:rFonts w:ascii="Calibri" w:hAnsi="Calibri"/>
          <w:i/>
          <w:sz w:val="20"/>
          <w:u w:val="single" w:color="000000"/>
          <w:lang w:val="pl-PL"/>
        </w:rPr>
        <w:t>łuższy</w:t>
      </w:r>
      <w:proofErr w:type="spellEnd"/>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niż</w:t>
      </w:r>
      <w:r w:rsidRPr="00676EEE">
        <w:rPr>
          <w:rFonts w:ascii="Calibri" w:hAnsi="Calibri"/>
          <w:i/>
          <w:spacing w:val="32"/>
          <w:sz w:val="20"/>
          <w:u w:val="single" w:color="000000"/>
          <w:lang w:val="pl-PL"/>
        </w:rPr>
        <w:t xml:space="preserve"> </w:t>
      </w:r>
      <w:r w:rsidRPr="00676EEE">
        <w:rPr>
          <w:rFonts w:ascii="Calibri" w:hAnsi="Calibri"/>
          <w:i/>
          <w:sz w:val="20"/>
          <w:u w:val="single" w:color="000000"/>
          <w:lang w:val="pl-PL"/>
        </w:rPr>
        <w:t>20</w:t>
      </w:r>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dni</w:t>
      </w:r>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o</w:t>
      </w:r>
      <w:r w:rsidRPr="00676EEE">
        <w:rPr>
          <w:rFonts w:ascii="Calibri" w:hAnsi="Calibri"/>
          <w:i/>
          <w:spacing w:val="-45"/>
          <w:sz w:val="20"/>
          <w:u w:val="single" w:color="000000"/>
          <w:lang w:val="pl-PL"/>
        </w:rPr>
        <w:t xml:space="preserve"> </w:t>
      </w:r>
      <w:r w:rsidRPr="00676EEE">
        <w:rPr>
          <w:rFonts w:ascii="Calibri" w:hAnsi="Calibri"/>
          <w:i/>
          <w:sz w:val="20"/>
          <w:u w:val="single" w:color="000000"/>
          <w:lang w:val="pl-PL"/>
        </w:rPr>
        <w:t>d</w:t>
      </w:r>
      <w:r w:rsidRPr="00676EEE">
        <w:rPr>
          <w:rFonts w:ascii="Calibri" w:hAnsi="Calibri"/>
          <w:i/>
          <w:spacing w:val="-9"/>
          <w:sz w:val="20"/>
          <w:u w:val="single" w:color="000000"/>
          <w:lang w:val="pl-PL"/>
        </w:rPr>
        <w:t xml:space="preserve"> </w:t>
      </w:r>
      <w:proofErr w:type="spellStart"/>
      <w:r w:rsidRPr="00676EEE">
        <w:rPr>
          <w:rFonts w:ascii="Calibri" w:hAnsi="Calibri"/>
          <w:i/>
          <w:sz w:val="20"/>
          <w:u w:val="single" w:color="000000"/>
          <w:lang w:val="pl-PL"/>
        </w:rPr>
        <w:t>do</w:t>
      </w:r>
      <w:r w:rsidRPr="00676EEE">
        <w:rPr>
          <w:rFonts w:ascii="Calibri" w:hAnsi="Calibri"/>
          <w:i/>
          <w:spacing w:val="-1"/>
          <w:sz w:val="20"/>
          <w:u w:val="single" w:color="000000"/>
          <w:lang w:val="pl-PL"/>
        </w:rPr>
        <w:t>ręcze</w:t>
      </w:r>
      <w:proofErr w:type="spellEnd"/>
      <w:r w:rsidRPr="00676EEE">
        <w:rPr>
          <w:rFonts w:ascii="Calibri" w:hAnsi="Calibri"/>
          <w:i/>
          <w:spacing w:val="-44"/>
          <w:sz w:val="20"/>
          <w:u w:val="single" w:color="000000"/>
          <w:lang w:val="pl-PL"/>
        </w:rPr>
        <w:t xml:space="preserve"> </w:t>
      </w:r>
      <w:proofErr w:type="spellStart"/>
      <w:r w:rsidRPr="00676EEE">
        <w:rPr>
          <w:rFonts w:ascii="Calibri" w:hAnsi="Calibri"/>
          <w:i/>
          <w:sz w:val="20"/>
          <w:u w:val="single" w:color="000000"/>
          <w:lang w:val="pl-PL"/>
        </w:rPr>
        <w:t>nia</w:t>
      </w:r>
      <w:proofErr w:type="spellEnd"/>
      <w:r w:rsidRPr="00676EEE">
        <w:rPr>
          <w:rFonts w:ascii="Calibri" w:hAnsi="Calibri"/>
          <w:i/>
          <w:spacing w:val="-6"/>
          <w:sz w:val="20"/>
          <w:u w:val="single" w:color="000000"/>
          <w:lang w:val="pl-PL"/>
        </w:rPr>
        <w:t xml:space="preserve"> </w:t>
      </w:r>
      <w:r w:rsidRPr="00676EEE">
        <w:rPr>
          <w:rFonts w:ascii="Calibri" w:hAnsi="Calibri"/>
          <w:i/>
          <w:spacing w:val="-1"/>
          <w:sz w:val="20"/>
          <w:u w:val="single" w:color="000000"/>
          <w:lang w:val="pl-PL"/>
        </w:rPr>
        <w:t>wyko</w:t>
      </w:r>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na</w:t>
      </w:r>
      <w:r w:rsidRPr="00676EEE">
        <w:rPr>
          <w:rFonts w:ascii="Calibri" w:hAnsi="Calibri"/>
          <w:i/>
          <w:spacing w:val="-1"/>
          <w:sz w:val="20"/>
          <w:u w:val="single" w:color="000000"/>
          <w:lang w:val="pl-PL"/>
        </w:rPr>
        <w:t>wc</w:t>
      </w:r>
      <w:r w:rsidRPr="00676EEE">
        <w:rPr>
          <w:rFonts w:ascii="Calibri" w:hAnsi="Calibri"/>
          <w:i/>
          <w:sz w:val="20"/>
          <w:u w:val="single" w:color="000000"/>
          <w:lang w:val="pl-PL"/>
        </w:rPr>
        <w:t>y</w:t>
      </w:r>
      <w:proofErr w:type="spellEnd"/>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lub</w:t>
      </w:r>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p</w:t>
      </w:r>
      <w:r w:rsidRPr="00676EEE">
        <w:rPr>
          <w:rFonts w:ascii="Calibri" w:hAnsi="Calibri"/>
          <w:i/>
          <w:spacing w:val="-44"/>
          <w:sz w:val="20"/>
          <w:u w:val="single" w:color="000000"/>
          <w:lang w:val="pl-PL"/>
        </w:rPr>
        <w:t xml:space="preserve"> </w:t>
      </w:r>
      <w:proofErr w:type="spellStart"/>
      <w:r w:rsidRPr="00676EEE">
        <w:rPr>
          <w:rFonts w:ascii="Calibri" w:hAnsi="Calibri"/>
          <w:i/>
          <w:sz w:val="20"/>
          <w:u w:val="single" w:color="000000"/>
          <w:lang w:val="pl-PL"/>
        </w:rPr>
        <w:t>od</w:t>
      </w:r>
      <w:r w:rsidRPr="00676EEE">
        <w:rPr>
          <w:rFonts w:ascii="Calibri" w:hAnsi="Calibri"/>
          <w:i/>
          <w:spacing w:val="-1"/>
          <w:sz w:val="20"/>
          <w:u w:val="single" w:color="000000"/>
          <w:lang w:val="pl-PL"/>
        </w:rPr>
        <w:t>wyko</w:t>
      </w:r>
      <w:proofErr w:type="spellEnd"/>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na</w:t>
      </w:r>
      <w:r w:rsidRPr="00676EEE">
        <w:rPr>
          <w:rFonts w:ascii="Calibri" w:hAnsi="Calibri"/>
          <w:i/>
          <w:spacing w:val="-1"/>
          <w:sz w:val="20"/>
          <w:u w:val="single" w:color="000000"/>
          <w:lang w:val="pl-PL"/>
        </w:rPr>
        <w:t>wc</w:t>
      </w:r>
      <w:r w:rsidRPr="00676EEE">
        <w:rPr>
          <w:rFonts w:ascii="Calibri" w:hAnsi="Calibri"/>
          <w:i/>
          <w:sz w:val="20"/>
          <w:u w:val="single" w:color="000000"/>
          <w:lang w:val="pl-PL"/>
        </w:rPr>
        <w:t>y</w:t>
      </w:r>
      <w:proofErr w:type="spellEnd"/>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na</w:t>
      </w:r>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za</w:t>
      </w:r>
      <w:r w:rsidRPr="00676EEE">
        <w:rPr>
          <w:rFonts w:ascii="Calibri" w:hAnsi="Calibri"/>
          <w:i/>
          <w:spacing w:val="-1"/>
          <w:sz w:val="20"/>
          <w:u w:val="single" w:color="000000"/>
          <w:lang w:val="pl-PL"/>
        </w:rPr>
        <w:t>warc</w:t>
      </w:r>
      <w:r w:rsidRPr="00676EEE">
        <w:rPr>
          <w:rFonts w:ascii="Calibri" w:hAnsi="Calibri"/>
          <w:i/>
          <w:sz w:val="20"/>
          <w:u w:val="single" w:color="000000"/>
          <w:lang w:val="pl-PL"/>
        </w:rPr>
        <w:t>ie</w:t>
      </w:r>
      <w:r w:rsidRPr="00676EEE">
        <w:rPr>
          <w:rFonts w:ascii="Calibri" w:hAnsi="Calibri"/>
          <w:i/>
          <w:w w:val="99"/>
          <w:sz w:val="20"/>
          <w:u w:val="single" w:color="000000"/>
          <w:lang w:val="pl-PL"/>
        </w:rPr>
        <w:t xml:space="preserve"> </w:t>
      </w:r>
    </w:p>
    <w:p w:rsidR="00CD1F49" w:rsidRPr="00676EEE" w:rsidRDefault="00676EEE" w:rsidP="00D359B6">
      <w:pPr>
        <w:ind w:left="138" w:right="769"/>
        <w:jc w:val="both"/>
        <w:rPr>
          <w:rFonts w:ascii="Calibri" w:eastAsia="Calibri" w:hAnsi="Calibri" w:cs="Calibri"/>
          <w:sz w:val="20"/>
          <w:szCs w:val="20"/>
          <w:lang w:val="pl-PL"/>
        </w:rPr>
      </w:pPr>
      <w:r w:rsidRPr="00676EEE">
        <w:rPr>
          <w:rFonts w:ascii="Calibri" w:hAnsi="Calibri"/>
          <w:i/>
          <w:spacing w:val="-45"/>
          <w:w w:val="99"/>
          <w:sz w:val="20"/>
          <w:u w:val="single" w:color="000000"/>
          <w:lang w:val="pl-PL"/>
        </w:rPr>
        <w:t xml:space="preserve"> </w:t>
      </w:r>
      <w:r w:rsidRPr="00676EEE">
        <w:rPr>
          <w:rFonts w:ascii="Calibri" w:hAnsi="Calibri"/>
          <w:i/>
          <w:sz w:val="20"/>
          <w:u w:val="single" w:color="000000"/>
          <w:lang w:val="pl-PL"/>
        </w:rPr>
        <w:t>umo</w:t>
      </w:r>
      <w:r w:rsidRPr="00676EEE">
        <w:rPr>
          <w:rFonts w:ascii="Calibri" w:hAnsi="Calibri"/>
          <w:i/>
          <w:spacing w:val="-1"/>
          <w:sz w:val="20"/>
          <w:u w:val="single" w:color="000000"/>
          <w:lang w:val="pl-PL"/>
        </w:rPr>
        <w:t>wy</w:t>
      </w:r>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o</w:t>
      </w:r>
      <w:r w:rsidRPr="00676EEE">
        <w:rPr>
          <w:rFonts w:ascii="Calibri" w:hAnsi="Calibri"/>
          <w:i/>
          <w:spacing w:val="-5"/>
          <w:sz w:val="20"/>
          <w:u w:val="single" w:color="000000"/>
          <w:lang w:val="pl-PL"/>
        </w:rPr>
        <w:t xml:space="preserve"> </w:t>
      </w:r>
      <w:r w:rsidRPr="00676EEE">
        <w:rPr>
          <w:rFonts w:ascii="Calibri" w:hAnsi="Calibri"/>
          <w:i/>
          <w:sz w:val="20"/>
          <w:u w:val="single" w:color="000000"/>
          <w:lang w:val="pl-PL"/>
        </w:rPr>
        <w:t>p</w:t>
      </w:r>
      <w:r w:rsidRPr="00676EEE">
        <w:rPr>
          <w:rFonts w:ascii="Calibri" w:hAnsi="Calibri"/>
          <w:i/>
          <w:spacing w:val="-45"/>
          <w:sz w:val="20"/>
          <w:u w:val="single" w:color="000000"/>
          <w:lang w:val="pl-PL"/>
        </w:rPr>
        <w:t xml:space="preserve"> </w:t>
      </w:r>
      <w:proofErr w:type="spellStart"/>
      <w:r w:rsidRPr="00676EEE">
        <w:rPr>
          <w:rFonts w:ascii="Calibri" w:hAnsi="Calibri"/>
          <w:i/>
          <w:sz w:val="20"/>
          <w:u w:val="single" w:color="000000"/>
          <w:lang w:val="pl-PL"/>
        </w:rPr>
        <w:t>od</w:t>
      </w:r>
      <w:r w:rsidRPr="00676EEE">
        <w:rPr>
          <w:rFonts w:ascii="Calibri" w:hAnsi="Calibri"/>
          <w:i/>
          <w:spacing w:val="-1"/>
          <w:sz w:val="20"/>
          <w:u w:val="single" w:color="000000"/>
          <w:lang w:val="pl-PL"/>
        </w:rPr>
        <w:t>wyko</w:t>
      </w:r>
      <w:proofErr w:type="spellEnd"/>
      <w:r w:rsidRPr="00676EEE">
        <w:rPr>
          <w:rFonts w:ascii="Calibri" w:hAnsi="Calibri"/>
          <w:i/>
          <w:spacing w:val="-44"/>
          <w:sz w:val="20"/>
          <w:u w:val="single" w:color="000000"/>
          <w:lang w:val="pl-PL"/>
        </w:rPr>
        <w:t xml:space="preserve"> </w:t>
      </w:r>
      <w:proofErr w:type="spellStart"/>
      <w:r w:rsidRPr="00676EEE">
        <w:rPr>
          <w:rFonts w:ascii="Calibri" w:hAnsi="Calibri"/>
          <w:i/>
          <w:sz w:val="20"/>
          <w:u w:val="single" w:color="000000"/>
          <w:lang w:val="pl-PL"/>
        </w:rPr>
        <w:t>na</w:t>
      </w:r>
      <w:r w:rsidRPr="00676EEE">
        <w:rPr>
          <w:rFonts w:ascii="Calibri" w:hAnsi="Calibri"/>
          <w:i/>
          <w:spacing w:val="-1"/>
          <w:sz w:val="20"/>
          <w:u w:val="single" w:color="000000"/>
          <w:lang w:val="pl-PL"/>
        </w:rPr>
        <w:t>wstwo</w:t>
      </w:r>
      <w:proofErr w:type="spellEnd"/>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o</w:t>
      </w:r>
      <w:r w:rsidRPr="00676EEE">
        <w:rPr>
          <w:rFonts w:ascii="Calibri" w:hAnsi="Calibri"/>
          <w:i/>
          <w:spacing w:val="-5"/>
          <w:sz w:val="20"/>
          <w:u w:val="single" w:color="000000"/>
          <w:lang w:val="pl-PL"/>
        </w:rPr>
        <w:t xml:space="preserve"> </w:t>
      </w:r>
      <w:r w:rsidRPr="00676EEE">
        <w:rPr>
          <w:rFonts w:ascii="Calibri" w:hAnsi="Calibri"/>
          <w:i/>
          <w:sz w:val="20"/>
          <w:u w:val="single" w:color="000000"/>
          <w:lang w:val="pl-PL"/>
        </w:rPr>
        <w:t>t</w:t>
      </w:r>
      <w:r w:rsidRPr="00676EEE">
        <w:rPr>
          <w:rFonts w:ascii="Calibri" w:hAnsi="Calibri"/>
          <w:i/>
          <w:spacing w:val="-1"/>
          <w:sz w:val="20"/>
          <w:u w:val="single" w:color="000000"/>
          <w:lang w:val="pl-PL"/>
        </w:rPr>
        <w:t>reśc</w:t>
      </w:r>
      <w:r w:rsidRPr="00676EEE">
        <w:rPr>
          <w:rFonts w:ascii="Calibri" w:hAnsi="Calibri"/>
          <w:i/>
          <w:sz w:val="20"/>
          <w:u w:val="single" w:color="000000"/>
          <w:lang w:val="pl-PL"/>
        </w:rPr>
        <w:t>i</w:t>
      </w:r>
      <w:r w:rsidRPr="00676EEE">
        <w:rPr>
          <w:rFonts w:ascii="Calibri" w:hAnsi="Calibri"/>
          <w:i/>
          <w:spacing w:val="-7"/>
          <w:sz w:val="20"/>
          <w:u w:val="single" w:color="000000"/>
          <w:lang w:val="pl-PL"/>
        </w:rPr>
        <w:t xml:space="preserve"> </w:t>
      </w:r>
      <w:r w:rsidRPr="00676EEE">
        <w:rPr>
          <w:rFonts w:ascii="Calibri" w:hAnsi="Calibri"/>
          <w:i/>
          <w:sz w:val="20"/>
          <w:u w:val="single" w:color="000000"/>
          <w:lang w:val="pl-PL"/>
        </w:rPr>
        <w:t>zgodnej</w:t>
      </w:r>
      <w:r w:rsidRPr="00676EEE">
        <w:rPr>
          <w:rFonts w:ascii="Calibri" w:hAnsi="Calibri"/>
          <w:i/>
          <w:spacing w:val="-6"/>
          <w:sz w:val="20"/>
          <w:u w:val="single" w:color="000000"/>
          <w:lang w:val="pl-PL"/>
        </w:rPr>
        <w:t xml:space="preserve"> </w:t>
      </w:r>
      <w:r w:rsidRPr="00676EEE">
        <w:rPr>
          <w:rFonts w:ascii="Calibri" w:hAnsi="Calibri"/>
          <w:i/>
          <w:sz w:val="20"/>
          <w:u w:val="single" w:color="000000"/>
          <w:lang w:val="pl-PL"/>
        </w:rPr>
        <w:t>z</w:t>
      </w:r>
      <w:r w:rsidRPr="00676EEE">
        <w:rPr>
          <w:rFonts w:ascii="Calibri" w:hAnsi="Calibri"/>
          <w:i/>
          <w:spacing w:val="-6"/>
          <w:sz w:val="20"/>
          <w:u w:val="single" w:color="000000"/>
          <w:lang w:val="pl-PL"/>
        </w:rPr>
        <w:t xml:space="preserve"> </w:t>
      </w:r>
      <w:r w:rsidRPr="00676EEE">
        <w:rPr>
          <w:rFonts w:ascii="Calibri" w:hAnsi="Calibri"/>
          <w:i/>
          <w:sz w:val="20"/>
          <w:u w:val="single" w:color="000000"/>
          <w:lang w:val="pl-PL"/>
        </w:rPr>
        <w:t>p</w:t>
      </w:r>
      <w:r w:rsidRPr="00676EEE">
        <w:rPr>
          <w:rFonts w:ascii="Calibri" w:hAnsi="Calibri"/>
          <w:i/>
          <w:spacing w:val="-1"/>
          <w:sz w:val="20"/>
          <w:u w:val="single" w:color="000000"/>
          <w:lang w:val="pl-PL"/>
        </w:rPr>
        <w:t>ro</w:t>
      </w:r>
      <w:r w:rsidRPr="00676EEE">
        <w:rPr>
          <w:rFonts w:ascii="Calibri" w:hAnsi="Calibri"/>
          <w:i/>
          <w:sz w:val="20"/>
          <w:u w:val="single" w:color="000000"/>
          <w:lang w:val="pl-PL"/>
        </w:rPr>
        <w:t>je</w:t>
      </w:r>
      <w:r w:rsidRPr="00676EEE">
        <w:rPr>
          <w:rFonts w:ascii="Calibri" w:hAnsi="Calibri"/>
          <w:i/>
          <w:spacing w:val="-1"/>
          <w:sz w:val="20"/>
          <w:u w:val="single" w:color="000000"/>
          <w:lang w:val="pl-PL"/>
        </w:rPr>
        <w:t>kte</w:t>
      </w:r>
      <w:r w:rsidRPr="00676EEE">
        <w:rPr>
          <w:rFonts w:ascii="Calibri" w:hAnsi="Calibri"/>
          <w:i/>
          <w:sz w:val="20"/>
          <w:u w:val="single" w:color="000000"/>
          <w:lang w:val="pl-PL"/>
        </w:rPr>
        <w:t>m</w:t>
      </w:r>
      <w:r w:rsidRPr="00676EEE">
        <w:rPr>
          <w:rFonts w:ascii="Calibri" w:hAnsi="Calibri"/>
          <w:i/>
          <w:spacing w:val="-6"/>
          <w:sz w:val="20"/>
          <w:u w:val="single" w:color="000000"/>
          <w:lang w:val="pl-PL"/>
        </w:rPr>
        <w:t xml:space="preserve"> </w:t>
      </w:r>
      <w:r w:rsidRPr="00676EEE">
        <w:rPr>
          <w:rFonts w:ascii="Calibri" w:hAnsi="Calibri"/>
          <w:i/>
          <w:sz w:val="20"/>
          <w:u w:val="single" w:color="000000"/>
          <w:lang w:val="pl-PL"/>
        </w:rPr>
        <w:t>u</w:t>
      </w:r>
      <w:r w:rsidRPr="00676EEE">
        <w:rPr>
          <w:rFonts w:ascii="Calibri" w:hAnsi="Calibri"/>
          <w:i/>
          <w:spacing w:val="-44"/>
          <w:sz w:val="20"/>
          <w:u w:val="single" w:color="000000"/>
          <w:lang w:val="pl-PL"/>
        </w:rPr>
        <w:t xml:space="preserve"> </w:t>
      </w:r>
      <w:r w:rsidRPr="00676EEE">
        <w:rPr>
          <w:rFonts w:ascii="Calibri" w:hAnsi="Calibri"/>
          <w:i/>
          <w:spacing w:val="-1"/>
          <w:sz w:val="20"/>
          <w:u w:val="single" w:color="000000"/>
          <w:lang w:val="pl-PL"/>
        </w:rPr>
        <w:t>mowy</w:t>
      </w:r>
      <w:r w:rsidRPr="00676EEE">
        <w:rPr>
          <w:rFonts w:ascii="Calibri" w:hAnsi="Calibri"/>
          <w:i/>
          <w:w w:val="99"/>
          <w:sz w:val="20"/>
          <w:u w:val="single" w:color="000000"/>
          <w:lang w:val="pl-PL"/>
        </w:rPr>
        <w:t xml:space="preserve"> </w:t>
      </w:r>
    </w:p>
    <w:p w:rsidR="00CD1F49" w:rsidRPr="00676EEE" w:rsidRDefault="00CD1F49" w:rsidP="00D359B6">
      <w:pPr>
        <w:rPr>
          <w:lang w:val="pl-PL"/>
        </w:rPr>
      </w:pPr>
    </w:p>
    <w:p w:rsidR="00CD1F49" w:rsidRPr="00676EEE" w:rsidRDefault="00676EEE" w:rsidP="000477D9">
      <w:pPr>
        <w:pStyle w:val="Nagwek6"/>
        <w:numPr>
          <w:ilvl w:val="0"/>
          <w:numId w:val="9"/>
        </w:numPr>
        <w:tabs>
          <w:tab w:val="left" w:pos="679"/>
        </w:tabs>
        <w:rPr>
          <w:b w:val="0"/>
          <w:bCs w:val="0"/>
          <w:lang w:val="pl-PL"/>
        </w:rPr>
      </w:pPr>
      <w:r w:rsidRPr="00676EEE">
        <w:rPr>
          <w:spacing w:val="-45"/>
          <w:w w:val="99"/>
          <w:u w:val="thick" w:color="000000"/>
          <w:lang w:val="pl-PL"/>
        </w:rPr>
        <w:t xml:space="preserve"> </w:t>
      </w:r>
      <w:proofErr w:type="spellStart"/>
      <w:r w:rsidRPr="00676EEE">
        <w:rPr>
          <w:u w:val="thick" w:color="000000"/>
          <w:lang w:val="pl-PL"/>
        </w:rPr>
        <w:t>Infor</w:t>
      </w:r>
      <w:proofErr w:type="spellEnd"/>
      <w:r w:rsidRPr="00676EEE">
        <w:rPr>
          <w:spacing w:val="-45"/>
          <w:u w:val="thick" w:color="000000"/>
          <w:lang w:val="pl-PL"/>
        </w:rPr>
        <w:t xml:space="preserve"> </w:t>
      </w:r>
      <w:proofErr w:type="spellStart"/>
      <w:r w:rsidR="00E2140F">
        <w:rPr>
          <w:u w:val="thick" w:color="000000"/>
          <w:lang w:val="pl-PL"/>
        </w:rPr>
        <w:t>macja</w:t>
      </w:r>
      <w:proofErr w:type="spellEnd"/>
      <w:r w:rsidRPr="00676EEE">
        <w:rPr>
          <w:spacing w:val="8"/>
          <w:u w:val="thick" w:color="000000"/>
          <w:lang w:val="pl-PL"/>
        </w:rPr>
        <w:t xml:space="preserve"> </w:t>
      </w:r>
      <w:r w:rsidRPr="00676EEE">
        <w:rPr>
          <w:u w:val="thick" w:color="000000"/>
          <w:lang w:val="pl-PL"/>
        </w:rPr>
        <w:t xml:space="preserve">o </w:t>
      </w:r>
      <w:r w:rsidRPr="00676EEE">
        <w:rPr>
          <w:spacing w:val="9"/>
          <w:u w:val="thick" w:color="000000"/>
          <w:lang w:val="pl-PL"/>
        </w:rPr>
        <w:t xml:space="preserve"> </w:t>
      </w:r>
      <w:proofErr w:type="spellStart"/>
      <w:r w:rsidRPr="00676EEE">
        <w:rPr>
          <w:u w:val="thick" w:color="000000"/>
          <w:lang w:val="pl-PL"/>
        </w:rPr>
        <w:t>sposob</w:t>
      </w:r>
      <w:proofErr w:type="spellEnd"/>
      <w:r w:rsidRPr="00676EEE">
        <w:rPr>
          <w:spacing w:val="-44"/>
          <w:u w:val="thick" w:color="000000"/>
          <w:lang w:val="pl-PL"/>
        </w:rPr>
        <w:t xml:space="preserve"> </w:t>
      </w:r>
      <w:proofErr w:type="spellStart"/>
      <w:r w:rsidRPr="00676EEE">
        <w:rPr>
          <w:spacing w:val="-1"/>
          <w:u w:val="thick" w:color="000000"/>
          <w:lang w:val="pl-PL"/>
        </w:rPr>
        <w:t>ie</w:t>
      </w:r>
      <w:proofErr w:type="spellEnd"/>
      <w:r w:rsidRPr="00676EEE">
        <w:rPr>
          <w:u w:val="thick" w:color="000000"/>
          <w:lang w:val="pl-PL"/>
        </w:rPr>
        <w:t xml:space="preserve"> </w:t>
      </w:r>
      <w:r w:rsidRPr="00676EEE">
        <w:rPr>
          <w:spacing w:val="8"/>
          <w:u w:val="thick" w:color="000000"/>
          <w:lang w:val="pl-PL"/>
        </w:rPr>
        <w:t xml:space="preserve"> </w:t>
      </w:r>
      <w:proofErr w:type="spellStart"/>
      <w:r w:rsidRPr="00676EEE">
        <w:rPr>
          <w:u w:val="thick" w:color="000000"/>
          <w:lang w:val="pl-PL"/>
        </w:rPr>
        <w:t>po</w:t>
      </w:r>
      <w:r w:rsidRPr="00676EEE">
        <w:rPr>
          <w:spacing w:val="-1"/>
          <w:u w:val="thick" w:color="000000"/>
          <w:lang w:val="pl-PL"/>
        </w:rPr>
        <w:t>ro</w:t>
      </w:r>
      <w:r w:rsidRPr="00676EEE">
        <w:rPr>
          <w:u w:val="thick" w:color="000000"/>
          <w:lang w:val="pl-PL"/>
        </w:rPr>
        <w:t>zum</w:t>
      </w:r>
      <w:r w:rsidRPr="00676EEE">
        <w:rPr>
          <w:spacing w:val="-1"/>
          <w:u w:val="thick" w:color="000000"/>
          <w:lang w:val="pl-PL"/>
        </w:rPr>
        <w:t>ie</w:t>
      </w:r>
      <w:r w:rsidRPr="00676EEE">
        <w:rPr>
          <w:u w:val="thick" w:color="000000"/>
          <w:lang w:val="pl-PL"/>
        </w:rPr>
        <w:t>wan</w:t>
      </w:r>
      <w:proofErr w:type="spellEnd"/>
      <w:r w:rsidRPr="00676EEE">
        <w:rPr>
          <w:spacing w:val="-44"/>
          <w:u w:val="thick" w:color="000000"/>
          <w:lang w:val="pl-PL"/>
        </w:rPr>
        <w:t xml:space="preserve"> </w:t>
      </w:r>
      <w:proofErr w:type="spellStart"/>
      <w:r w:rsidRPr="00676EEE">
        <w:rPr>
          <w:spacing w:val="-1"/>
          <w:u w:val="thick" w:color="000000"/>
          <w:lang w:val="pl-PL"/>
        </w:rPr>
        <w:t>ia</w:t>
      </w:r>
      <w:proofErr w:type="spellEnd"/>
      <w:r w:rsidRPr="00676EEE">
        <w:rPr>
          <w:u w:val="thick" w:color="000000"/>
          <w:lang w:val="pl-PL"/>
        </w:rPr>
        <w:t xml:space="preserve"> </w:t>
      </w:r>
      <w:r w:rsidRPr="00676EEE">
        <w:rPr>
          <w:spacing w:val="8"/>
          <w:u w:val="thick" w:color="000000"/>
          <w:lang w:val="pl-PL"/>
        </w:rPr>
        <w:t xml:space="preserve"> </w:t>
      </w:r>
      <w:r w:rsidRPr="00676EEE">
        <w:rPr>
          <w:spacing w:val="-1"/>
          <w:u w:val="thick" w:color="000000"/>
          <w:lang w:val="pl-PL"/>
        </w:rPr>
        <w:t>się</w:t>
      </w:r>
      <w:r w:rsidRPr="00676EEE">
        <w:rPr>
          <w:u w:val="thick" w:color="000000"/>
          <w:lang w:val="pl-PL"/>
        </w:rPr>
        <w:t xml:space="preserve"> </w:t>
      </w:r>
      <w:r w:rsidRPr="00676EEE">
        <w:rPr>
          <w:spacing w:val="8"/>
          <w:u w:val="thick" w:color="000000"/>
          <w:lang w:val="pl-PL"/>
        </w:rPr>
        <w:t xml:space="preserve"> </w:t>
      </w:r>
      <w:proofErr w:type="spellStart"/>
      <w:r w:rsidRPr="00676EEE">
        <w:rPr>
          <w:u w:val="thick" w:color="000000"/>
          <w:lang w:val="pl-PL"/>
        </w:rPr>
        <w:t>Zamaw</w:t>
      </w:r>
      <w:proofErr w:type="spellEnd"/>
      <w:r w:rsidRPr="00676EEE">
        <w:rPr>
          <w:spacing w:val="-44"/>
          <w:u w:val="thick" w:color="000000"/>
          <w:lang w:val="pl-PL"/>
        </w:rPr>
        <w:t xml:space="preserve"> </w:t>
      </w:r>
      <w:proofErr w:type="spellStart"/>
      <w:r w:rsidRPr="00676EEE">
        <w:rPr>
          <w:spacing w:val="-1"/>
          <w:u w:val="thick" w:color="000000"/>
          <w:lang w:val="pl-PL"/>
        </w:rPr>
        <w:t>iaj</w:t>
      </w:r>
      <w:proofErr w:type="spellEnd"/>
      <w:r w:rsidRPr="00676EEE">
        <w:rPr>
          <w:spacing w:val="-44"/>
          <w:u w:val="thick" w:color="000000"/>
          <w:lang w:val="pl-PL"/>
        </w:rPr>
        <w:t xml:space="preserve"> </w:t>
      </w:r>
      <w:proofErr w:type="spellStart"/>
      <w:r w:rsidRPr="00676EEE">
        <w:rPr>
          <w:u w:val="thick" w:color="000000"/>
          <w:lang w:val="pl-PL"/>
        </w:rPr>
        <w:t>ące</w:t>
      </w:r>
      <w:r w:rsidRPr="00676EEE">
        <w:rPr>
          <w:spacing w:val="-1"/>
          <w:u w:val="thick" w:color="000000"/>
          <w:lang w:val="pl-PL"/>
        </w:rPr>
        <w:t>go</w:t>
      </w:r>
      <w:proofErr w:type="spellEnd"/>
      <w:r w:rsidRPr="00676EEE">
        <w:rPr>
          <w:u w:val="thick" w:color="000000"/>
          <w:lang w:val="pl-PL"/>
        </w:rPr>
        <w:t xml:space="preserve"> </w:t>
      </w:r>
      <w:r w:rsidRPr="00676EEE">
        <w:rPr>
          <w:spacing w:val="9"/>
          <w:u w:val="thick" w:color="000000"/>
          <w:lang w:val="pl-PL"/>
        </w:rPr>
        <w:t xml:space="preserve"> </w:t>
      </w:r>
      <w:r w:rsidRPr="00676EEE">
        <w:rPr>
          <w:u w:val="thick" w:color="000000"/>
          <w:lang w:val="pl-PL"/>
        </w:rPr>
        <w:t xml:space="preserve">z </w:t>
      </w:r>
      <w:r w:rsidRPr="00676EEE">
        <w:rPr>
          <w:spacing w:val="8"/>
          <w:u w:val="thick" w:color="000000"/>
          <w:lang w:val="pl-PL"/>
        </w:rPr>
        <w:t xml:space="preserve"> </w:t>
      </w:r>
      <w:r w:rsidRPr="00676EEE">
        <w:rPr>
          <w:u w:val="thick" w:color="000000"/>
          <w:lang w:val="pl-PL"/>
        </w:rPr>
        <w:t>W</w:t>
      </w:r>
      <w:r w:rsidRPr="00676EEE">
        <w:rPr>
          <w:spacing w:val="-44"/>
          <w:u w:val="thick" w:color="000000"/>
          <w:lang w:val="pl-PL"/>
        </w:rPr>
        <w:t xml:space="preserve"> </w:t>
      </w:r>
      <w:proofErr w:type="spellStart"/>
      <w:r w:rsidRPr="00676EEE">
        <w:rPr>
          <w:spacing w:val="-1"/>
          <w:u w:val="thick" w:color="000000"/>
          <w:lang w:val="pl-PL"/>
        </w:rPr>
        <w:t>yko</w:t>
      </w:r>
      <w:r w:rsidRPr="00676EEE">
        <w:rPr>
          <w:u w:val="thick" w:color="000000"/>
          <w:lang w:val="pl-PL"/>
        </w:rPr>
        <w:t>nawcami</w:t>
      </w:r>
      <w:proofErr w:type="spellEnd"/>
      <w:r w:rsidRPr="00676EEE">
        <w:rPr>
          <w:u w:val="thick" w:color="000000"/>
          <w:lang w:val="pl-PL"/>
        </w:rPr>
        <w:t xml:space="preserve"> </w:t>
      </w:r>
      <w:r w:rsidRPr="00676EEE">
        <w:rPr>
          <w:spacing w:val="7"/>
          <w:u w:val="thick" w:color="000000"/>
          <w:lang w:val="pl-PL"/>
        </w:rPr>
        <w:t xml:space="preserve"> </w:t>
      </w:r>
      <w:r w:rsidRPr="00676EEE">
        <w:rPr>
          <w:u w:val="thick" w:color="000000"/>
          <w:lang w:val="pl-PL"/>
        </w:rPr>
        <w:t xml:space="preserve">oraz </w:t>
      </w:r>
      <w:r w:rsidRPr="00676EEE">
        <w:rPr>
          <w:spacing w:val="8"/>
          <w:u w:val="thick" w:color="000000"/>
          <w:lang w:val="pl-PL"/>
        </w:rPr>
        <w:t xml:space="preserve"> </w:t>
      </w:r>
      <w:r w:rsidRPr="00676EEE">
        <w:rPr>
          <w:u w:val="thick" w:color="000000"/>
          <w:lang w:val="pl-PL"/>
        </w:rPr>
        <w:t>przekazywani</w:t>
      </w:r>
      <w:r w:rsidRPr="00676EEE">
        <w:rPr>
          <w:spacing w:val="-44"/>
          <w:u w:val="thick" w:color="000000"/>
          <w:lang w:val="pl-PL"/>
        </w:rPr>
        <w:t xml:space="preserve"> </w:t>
      </w:r>
      <w:r w:rsidRPr="00676EEE">
        <w:rPr>
          <w:u w:val="thick" w:color="000000"/>
          <w:lang w:val="pl-PL"/>
        </w:rPr>
        <w:t>a</w:t>
      </w:r>
      <w:r w:rsidRPr="00676EEE">
        <w:rPr>
          <w:w w:val="99"/>
          <w:u w:val="thick" w:color="000000"/>
          <w:lang w:val="pl-PL"/>
        </w:rPr>
        <w:t xml:space="preserve"> </w:t>
      </w:r>
    </w:p>
    <w:p w:rsidR="00CD1F49" w:rsidRPr="00676EEE" w:rsidRDefault="00676EEE" w:rsidP="00D359B6">
      <w:pPr>
        <w:ind w:left="678"/>
        <w:rPr>
          <w:rFonts w:ascii="Calibri" w:eastAsia="Calibri" w:hAnsi="Calibri" w:cs="Calibri"/>
          <w:sz w:val="20"/>
          <w:szCs w:val="20"/>
          <w:lang w:val="pl-PL"/>
        </w:rPr>
      </w:pPr>
      <w:r w:rsidRPr="00676EEE">
        <w:rPr>
          <w:rFonts w:ascii="Calibri" w:hAnsi="Calibri"/>
          <w:b/>
          <w:spacing w:val="-45"/>
          <w:w w:val="99"/>
          <w:sz w:val="20"/>
          <w:u w:val="thick" w:color="000000"/>
          <w:lang w:val="pl-PL"/>
        </w:rPr>
        <w:t xml:space="preserve"> </w:t>
      </w:r>
      <w:r w:rsidRPr="00676EEE">
        <w:rPr>
          <w:rFonts w:ascii="Calibri" w:hAnsi="Calibri"/>
          <w:b/>
          <w:sz w:val="20"/>
          <w:u w:val="thick" w:color="000000"/>
          <w:lang w:val="pl-PL"/>
        </w:rPr>
        <w:t>ośw</w:t>
      </w:r>
      <w:r w:rsidRPr="00676EEE">
        <w:rPr>
          <w:rFonts w:ascii="Calibri" w:hAnsi="Calibri"/>
          <w:b/>
          <w:spacing w:val="-1"/>
          <w:sz w:val="20"/>
          <w:u w:val="thick" w:color="000000"/>
          <w:lang w:val="pl-PL"/>
        </w:rPr>
        <w:t>iad</w:t>
      </w:r>
      <w:r w:rsidR="00E2140F">
        <w:rPr>
          <w:rFonts w:ascii="Calibri" w:hAnsi="Calibri"/>
          <w:b/>
          <w:sz w:val="20"/>
          <w:u w:val="thick" w:color="000000"/>
          <w:lang w:val="pl-PL"/>
        </w:rPr>
        <w:t>czeń</w:t>
      </w:r>
      <w:r w:rsidRPr="00676EEE">
        <w:rPr>
          <w:rFonts w:ascii="Calibri" w:hAnsi="Calibri"/>
          <w:b/>
          <w:sz w:val="20"/>
          <w:u w:val="thick" w:color="000000"/>
          <w:lang w:val="pl-PL"/>
        </w:rPr>
        <w:t xml:space="preserve"> </w:t>
      </w:r>
      <w:r w:rsidRPr="00676EEE">
        <w:rPr>
          <w:rFonts w:ascii="Calibri" w:hAnsi="Calibri"/>
          <w:b/>
          <w:spacing w:val="12"/>
          <w:sz w:val="20"/>
          <w:u w:val="thick" w:color="000000"/>
          <w:lang w:val="pl-PL"/>
        </w:rPr>
        <w:t xml:space="preserve"> </w:t>
      </w:r>
      <w:r w:rsidRPr="00676EEE">
        <w:rPr>
          <w:rFonts w:ascii="Calibri" w:hAnsi="Calibri"/>
          <w:b/>
          <w:spacing w:val="-1"/>
          <w:sz w:val="20"/>
          <w:u w:val="thick" w:color="000000"/>
          <w:lang w:val="pl-PL"/>
        </w:rPr>
        <w:t>lu</w:t>
      </w:r>
      <w:r w:rsidRPr="00676EEE">
        <w:rPr>
          <w:rFonts w:ascii="Calibri" w:hAnsi="Calibri"/>
          <w:b/>
          <w:sz w:val="20"/>
          <w:u w:val="thick" w:color="000000"/>
          <w:lang w:val="pl-PL"/>
        </w:rPr>
        <w:t xml:space="preserve">b </w:t>
      </w:r>
      <w:r w:rsidRPr="00676EEE">
        <w:rPr>
          <w:rFonts w:ascii="Calibri" w:hAnsi="Calibri"/>
          <w:b/>
          <w:spacing w:val="13"/>
          <w:sz w:val="20"/>
          <w:u w:val="thick" w:color="000000"/>
          <w:lang w:val="pl-PL"/>
        </w:rPr>
        <w:t xml:space="preserve"> </w:t>
      </w:r>
      <w:r w:rsidRPr="00676EEE">
        <w:rPr>
          <w:rFonts w:ascii="Calibri" w:hAnsi="Calibri"/>
          <w:b/>
          <w:sz w:val="20"/>
          <w:u w:val="thick" w:color="000000"/>
          <w:lang w:val="pl-PL"/>
        </w:rPr>
        <w:t>doku</w:t>
      </w:r>
      <w:r w:rsidRPr="00676EEE">
        <w:rPr>
          <w:rFonts w:ascii="Calibri" w:hAnsi="Calibri"/>
          <w:b/>
          <w:spacing w:val="-44"/>
          <w:sz w:val="20"/>
          <w:u w:val="thick" w:color="000000"/>
          <w:lang w:val="pl-PL"/>
        </w:rPr>
        <w:t xml:space="preserve"> </w:t>
      </w:r>
      <w:proofErr w:type="spellStart"/>
      <w:r w:rsidRPr="00676EEE">
        <w:rPr>
          <w:rFonts w:ascii="Calibri" w:hAnsi="Calibri"/>
          <w:b/>
          <w:sz w:val="20"/>
          <w:u w:val="thick" w:color="000000"/>
          <w:lang w:val="pl-PL"/>
        </w:rPr>
        <w:t>men</w:t>
      </w:r>
      <w:r w:rsidRPr="00676EEE">
        <w:rPr>
          <w:rFonts w:ascii="Calibri" w:hAnsi="Calibri"/>
          <w:b/>
          <w:spacing w:val="-1"/>
          <w:sz w:val="20"/>
          <w:u w:val="thick" w:color="000000"/>
          <w:lang w:val="pl-PL"/>
        </w:rPr>
        <w:t>tów</w:t>
      </w:r>
      <w:proofErr w:type="spellEnd"/>
      <w:r w:rsidRPr="00676EEE">
        <w:rPr>
          <w:rFonts w:ascii="Calibri" w:hAnsi="Calibri"/>
          <w:b/>
          <w:spacing w:val="-1"/>
          <w:sz w:val="20"/>
          <w:u w:val="thick" w:color="000000"/>
          <w:lang w:val="pl-PL"/>
        </w:rPr>
        <w:t>,</w:t>
      </w:r>
      <w:r w:rsidRPr="00676EEE">
        <w:rPr>
          <w:rFonts w:ascii="Calibri" w:hAnsi="Calibri"/>
          <w:b/>
          <w:sz w:val="20"/>
          <w:u w:val="thick" w:color="000000"/>
          <w:lang w:val="pl-PL"/>
        </w:rPr>
        <w:t xml:space="preserve"> </w:t>
      </w:r>
      <w:r w:rsidRPr="00676EEE">
        <w:rPr>
          <w:rFonts w:ascii="Calibri" w:hAnsi="Calibri"/>
          <w:b/>
          <w:spacing w:val="12"/>
          <w:sz w:val="20"/>
          <w:u w:val="thick" w:color="000000"/>
          <w:lang w:val="pl-PL"/>
        </w:rPr>
        <w:t xml:space="preserve"> </w:t>
      </w:r>
      <w:r w:rsidRPr="00676EEE">
        <w:rPr>
          <w:rFonts w:ascii="Calibri" w:hAnsi="Calibri"/>
          <w:b/>
          <w:sz w:val="20"/>
          <w:u w:val="thick" w:color="000000"/>
          <w:lang w:val="pl-PL"/>
        </w:rPr>
        <w:t xml:space="preserve">a </w:t>
      </w:r>
      <w:r w:rsidRPr="00676EEE">
        <w:rPr>
          <w:rFonts w:ascii="Calibri" w:hAnsi="Calibri"/>
          <w:b/>
          <w:spacing w:val="12"/>
          <w:sz w:val="20"/>
          <w:u w:val="thick" w:color="000000"/>
          <w:lang w:val="pl-PL"/>
        </w:rPr>
        <w:t xml:space="preserve"> </w:t>
      </w:r>
      <w:r w:rsidRPr="00676EEE">
        <w:rPr>
          <w:rFonts w:ascii="Calibri" w:hAnsi="Calibri"/>
          <w:b/>
          <w:sz w:val="20"/>
          <w:u w:val="thick" w:color="000000"/>
          <w:lang w:val="pl-PL"/>
        </w:rPr>
        <w:t xml:space="preserve">także </w:t>
      </w:r>
      <w:r w:rsidRPr="00676EEE">
        <w:rPr>
          <w:rFonts w:ascii="Calibri" w:hAnsi="Calibri"/>
          <w:b/>
          <w:spacing w:val="15"/>
          <w:sz w:val="20"/>
          <w:u w:val="thick" w:color="000000"/>
          <w:lang w:val="pl-PL"/>
        </w:rPr>
        <w:t xml:space="preserve"> </w:t>
      </w:r>
      <w:proofErr w:type="spellStart"/>
      <w:r w:rsidRPr="00676EEE">
        <w:rPr>
          <w:rFonts w:ascii="Calibri" w:hAnsi="Calibri"/>
          <w:b/>
          <w:sz w:val="20"/>
          <w:u w:val="thick" w:color="000000"/>
          <w:lang w:val="pl-PL"/>
        </w:rPr>
        <w:t>wskazan</w:t>
      </w:r>
      <w:proofErr w:type="spellEnd"/>
      <w:r w:rsidRPr="00676EEE">
        <w:rPr>
          <w:rFonts w:ascii="Calibri" w:hAnsi="Calibri"/>
          <w:b/>
          <w:spacing w:val="-43"/>
          <w:sz w:val="20"/>
          <w:u w:val="thick" w:color="000000"/>
          <w:lang w:val="pl-PL"/>
        </w:rPr>
        <w:t xml:space="preserve"> </w:t>
      </w:r>
      <w:proofErr w:type="spellStart"/>
      <w:r w:rsidRPr="00676EEE">
        <w:rPr>
          <w:rFonts w:ascii="Calibri" w:hAnsi="Calibri"/>
          <w:b/>
          <w:spacing w:val="-1"/>
          <w:sz w:val="20"/>
          <w:u w:val="thick" w:color="000000"/>
          <w:lang w:val="pl-PL"/>
        </w:rPr>
        <w:t>ie</w:t>
      </w:r>
      <w:proofErr w:type="spellEnd"/>
      <w:r w:rsidRPr="00676EEE">
        <w:rPr>
          <w:rFonts w:ascii="Calibri" w:hAnsi="Calibri"/>
          <w:b/>
          <w:sz w:val="20"/>
          <w:u w:val="thick" w:color="000000"/>
          <w:lang w:val="pl-PL"/>
        </w:rPr>
        <w:t xml:space="preserve"> </w:t>
      </w:r>
      <w:r w:rsidRPr="00676EEE">
        <w:rPr>
          <w:rFonts w:ascii="Calibri" w:hAnsi="Calibri"/>
          <w:b/>
          <w:spacing w:val="13"/>
          <w:sz w:val="20"/>
          <w:u w:val="thick" w:color="000000"/>
          <w:lang w:val="pl-PL"/>
        </w:rPr>
        <w:t xml:space="preserve"> </w:t>
      </w:r>
      <w:r w:rsidRPr="00676EEE">
        <w:rPr>
          <w:rFonts w:ascii="Calibri" w:hAnsi="Calibri"/>
          <w:b/>
          <w:sz w:val="20"/>
          <w:u w:val="thick" w:color="000000"/>
          <w:lang w:val="pl-PL"/>
        </w:rPr>
        <w:t xml:space="preserve">osób </w:t>
      </w:r>
      <w:r w:rsidRPr="00676EEE">
        <w:rPr>
          <w:rFonts w:ascii="Calibri" w:hAnsi="Calibri"/>
          <w:b/>
          <w:spacing w:val="14"/>
          <w:sz w:val="20"/>
          <w:u w:val="thick" w:color="000000"/>
          <w:lang w:val="pl-PL"/>
        </w:rPr>
        <w:t xml:space="preserve"> </w:t>
      </w:r>
      <w:proofErr w:type="spellStart"/>
      <w:r w:rsidRPr="00676EEE">
        <w:rPr>
          <w:rFonts w:ascii="Calibri" w:hAnsi="Calibri"/>
          <w:b/>
          <w:sz w:val="20"/>
          <w:u w:val="thick" w:color="000000"/>
          <w:lang w:val="pl-PL"/>
        </w:rPr>
        <w:t>uprawn</w:t>
      </w:r>
      <w:proofErr w:type="spellEnd"/>
      <w:r w:rsidRPr="00676EEE">
        <w:rPr>
          <w:rFonts w:ascii="Calibri" w:hAnsi="Calibri"/>
          <w:b/>
          <w:spacing w:val="-44"/>
          <w:sz w:val="20"/>
          <w:u w:val="thick" w:color="000000"/>
          <w:lang w:val="pl-PL"/>
        </w:rPr>
        <w:t xml:space="preserve"> </w:t>
      </w:r>
      <w:proofErr w:type="spellStart"/>
      <w:r w:rsidRPr="00676EEE">
        <w:rPr>
          <w:rFonts w:ascii="Calibri" w:hAnsi="Calibri"/>
          <w:b/>
          <w:spacing w:val="-1"/>
          <w:sz w:val="20"/>
          <w:u w:val="thick" w:color="000000"/>
          <w:lang w:val="pl-PL"/>
        </w:rPr>
        <w:t>io</w:t>
      </w:r>
      <w:r w:rsidRPr="00676EEE">
        <w:rPr>
          <w:rFonts w:ascii="Calibri" w:hAnsi="Calibri"/>
          <w:b/>
          <w:sz w:val="20"/>
          <w:u w:val="thick" w:color="000000"/>
          <w:lang w:val="pl-PL"/>
        </w:rPr>
        <w:t>n</w:t>
      </w:r>
      <w:r w:rsidRPr="00676EEE">
        <w:rPr>
          <w:rFonts w:ascii="Calibri" w:hAnsi="Calibri"/>
          <w:b/>
          <w:spacing w:val="-1"/>
          <w:sz w:val="20"/>
          <w:u w:val="thick" w:color="000000"/>
          <w:lang w:val="pl-PL"/>
        </w:rPr>
        <w:t>yc</w:t>
      </w:r>
      <w:r w:rsidRPr="00676EEE">
        <w:rPr>
          <w:rFonts w:ascii="Calibri" w:hAnsi="Calibri"/>
          <w:b/>
          <w:sz w:val="20"/>
          <w:u w:val="thick" w:color="000000"/>
          <w:lang w:val="pl-PL"/>
        </w:rPr>
        <w:t>h</w:t>
      </w:r>
      <w:proofErr w:type="spellEnd"/>
      <w:r w:rsidRPr="00676EEE">
        <w:rPr>
          <w:rFonts w:ascii="Calibri" w:hAnsi="Calibri"/>
          <w:b/>
          <w:sz w:val="20"/>
          <w:u w:val="thick" w:color="000000"/>
          <w:lang w:val="pl-PL"/>
        </w:rPr>
        <w:t xml:space="preserve"> </w:t>
      </w:r>
      <w:r w:rsidRPr="00676EEE">
        <w:rPr>
          <w:rFonts w:ascii="Calibri" w:hAnsi="Calibri"/>
          <w:b/>
          <w:spacing w:val="13"/>
          <w:sz w:val="20"/>
          <w:u w:val="thick" w:color="000000"/>
          <w:lang w:val="pl-PL"/>
        </w:rPr>
        <w:t xml:space="preserve"> </w:t>
      </w:r>
      <w:r w:rsidRPr="00676EEE">
        <w:rPr>
          <w:rFonts w:ascii="Calibri" w:hAnsi="Calibri"/>
          <w:b/>
          <w:sz w:val="20"/>
          <w:u w:val="thick" w:color="000000"/>
          <w:lang w:val="pl-PL"/>
        </w:rPr>
        <w:t xml:space="preserve">do </w:t>
      </w:r>
      <w:r w:rsidRPr="00676EEE">
        <w:rPr>
          <w:rFonts w:ascii="Calibri" w:hAnsi="Calibri"/>
          <w:b/>
          <w:spacing w:val="13"/>
          <w:sz w:val="20"/>
          <w:u w:val="thick" w:color="000000"/>
          <w:lang w:val="pl-PL"/>
        </w:rPr>
        <w:t xml:space="preserve"> </w:t>
      </w:r>
      <w:proofErr w:type="spellStart"/>
      <w:r w:rsidRPr="00676EEE">
        <w:rPr>
          <w:rFonts w:ascii="Calibri" w:hAnsi="Calibri"/>
          <w:b/>
          <w:sz w:val="20"/>
          <w:u w:val="thick" w:color="000000"/>
          <w:lang w:val="pl-PL"/>
        </w:rPr>
        <w:t>po</w:t>
      </w:r>
      <w:r w:rsidRPr="00676EEE">
        <w:rPr>
          <w:rFonts w:ascii="Calibri" w:hAnsi="Calibri"/>
          <w:b/>
          <w:spacing w:val="-1"/>
          <w:sz w:val="20"/>
          <w:u w:val="thick" w:color="000000"/>
          <w:lang w:val="pl-PL"/>
        </w:rPr>
        <w:t>rozumie</w:t>
      </w:r>
      <w:r w:rsidRPr="00676EEE">
        <w:rPr>
          <w:rFonts w:ascii="Calibri" w:hAnsi="Calibri"/>
          <w:b/>
          <w:sz w:val="20"/>
          <w:u w:val="thick" w:color="000000"/>
          <w:lang w:val="pl-PL"/>
        </w:rPr>
        <w:t>wan</w:t>
      </w:r>
      <w:proofErr w:type="spellEnd"/>
      <w:r w:rsidRPr="00676EEE">
        <w:rPr>
          <w:rFonts w:ascii="Calibri" w:hAnsi="Calibri"/>
          <w:b/>
          <w:spacing w:val="-45"/>
          <w:sz w:val="20"/>
          <w:u w:val="thick" w:color="000000"/>
          <w:lang w:val="pl-PL"/>
        </w:rPr>
        <w:t xml:space="preserve"> </w:t>
      </w:r>
      <w:proofErr w:type="spellStart"/>
      <w:r w:rsidRPr="00676EEE">
        <w:rPr>
          <w:rFonts w:ascii="Calibri" w:hAnsi="Calibri"/>
          <w:b/>
          <w:spacing w:val="-1"/>
          <w:sz w:val="20"/>
          <w:u w:val="thick" w:color="000000"/>
          <w:lang w:val="pl-PL"/>
        </w:rPr>
        <w:t>ia</w:t>
      </w:r>
      <w:proofErr w:type="spellEnd"/>
      <w:r w:rsidRPr="00676EEE">
        <w:rPr>
          <w:rFonts w:ascii="Calibri" w:hAnsi="Calibri"/>
          <w:b/>
          <w:sz w:val="20"/>
          <w:u w:val="thick" w:color="000000"/>
          <w:lang w:val="pl-PL"/>
        </w:rPr>
        <w:t xml:space="preserve"> </w:t>
      </w:r>
      <w:r w:rsidRPr="00676EEE">
        <w:rPr>
          <w:rFonts w:ascii="Calibri" w:hAnsi="Calibri"/>
          <w:b/>
          <w:spacing w:val="12"/>
          <w:sz w:val="20"/>
          <w:u w:val="thick" w:color="000000"/>
          <w:lang w:val="pl-PL"/>
        </w:rPr>
        <w:t xml:space="preserve"> </w:t>
      </w:r>
      <w:r w:rsidRPr="00676EEE">
        <w:rPr>
          <w:rFonts w:ascii="Calibri" w:hAnsi="Calibri"/>
          <w:b/>
          <w:sz w:val="20"/>
          <w:u w:val="thick" w:color="000000"/>
          <w:lang w:val="pl-PL"/>
        </w:rPr>
        <w:t>s</w:t>
      </w:r>
      <w:r w:rsidRPr="00676EEE">
        <w:rPr>
          <w:rFonts w:ascii="Calibri" w:hAnsi="Calibri"/>
          <w:b/>
          <w:spacing w:val="-44"/>
          <w:sz w:val="20"/>
          <w:u w:val="thick" w:color="000000"/>
          <w:lang w:val="pl-PL"/>
        </w:rPr>
        <w:t xml:space="preserve"> </w:t>
      </w:r>
      <w:proofErr w:type="spellStart"/>
      <w:r w:rsidRPr="00676EEE">
        <w:rPr>
          <w:rFonts w:ascii="Calibri" w:hAnsi="Calibri"/>
          <w:b/>
          <w:spacing w:val="-1"/>
          <w:sz w:val="20"/>
          <w:u w:val="thick" w:color="000000"/>
          <w:lang w:val="pl-PL"/>
        </w:rPr>
        <w:t>ię</w:t>
      </w:r>
      <w:proofErr w:type="spellEnd"/>
      <w:r w:rsidRPr="00676EEE">
        <w:rPr>
          <w:rFonts w:ascii="Calibri" w:hAnsi="Calibri"/>
          <w:b/>
          <w:sz w:val="20"/>
          <w:u w:val="thick" w:color="000000"/>
          <w:lang w:val="pl-PL"/>
        </w:rPr>
        <w:t xml:space="preserve"> </w:t>
      </w:r>
      <w:r w:rsidRPr="00676EEE">
        <w:rPr>
          <w:rFonts w:ascii="Calibri" w:hAnsi="Calibri"/>
          <w:b/>
          <w:spacing w:val="15"/>
          <w:sz w:val="20"/>
          <w:u w:val="thick" w:color="000000"/>
          <w:lang w:val="pl-PL"/>
        </w:rPr>
        <w:t xml:space="preserve"> </w:t>
      </w:r>
      <w:r w:rsidRPr="00676EEE">
        <w:rPr>
          <w:rFonts w:ascii="Calibri" w:hAnsi="Calibri"/>
          <w:b/>
          <w:sz w:val="20"/>
          <w:u w:val="thick" w:color="000000"/>
          <w:lang w:val="pl-PL"/>
        </w:rPr>
        <w:t>z</w:t>
      </w:r>
      <w:r w:rsidRPr="00676EEE">
        <w:rPr>
          <w:rFonts w:ascii="Calibri" w:hAnsi="Calibri"/>
          <w:b/>
          <w:w w:val="99"/>
          <w:sz w:val="20"/>
          <w:u w:val="thick" w:color="000000"/>
          <w:lang w:val="pl-PL"/>
        </w:rPr>
        <w:t xml:space="preserve"> </w:t>
      </w:r>
    </w:p>
    <w:p w:rsidR="00CD1F49" w:rsidRDefault="00676EEE" w:rsidP="00D359B6">
      <w:pPr>
        <w:ind w:left="678" w:right="6473"/>
        <w:rPr>
          <w:rFonts w:ascii="Calibri" w:eastAsia="Calibri" w:hAnsi="Calibri" w:cs="Calibri"/>
          <w:sz w:val="20"/>
          <w:szCs w:val="20"/>
        </w:rPr>
      </w:pPr>
      <w:r w:rsidRPr="00676EEE">
        <w:rPr>
          <w:rFonts w:ascii="Calibri" w:hAnsi="Calibri"/>
          <w:b/>
          <w:spacing w:val="-45"/>
          <w:w w:val="99"/>
          <w:sz w:val="20"/>
          <w:u w:val="thick" w:color="000000"/>
          <w:lang w:val="pl-PL"/>
        </w:rPr>
        <w:t xml:space="preserve"> </w:t>
      </w:r>
      <w:proofErr w:type="spellStart"/>
      <w:r>
        <w:rPr>
          <w:rFonts w:ascii="Calibri" w:hAnsi="Calibri"/>
          <w:b/>
          <w:spacing w:val="-1"/>
          <w:w w:val="95"/>
          <w:sz w:val="20"/>
          <w:u w:val="thick" w:color="000000"/>
        </w:rPr>
        <w:t>Wyko</w:t>
      </w:r>
      <w:proofErr w:type="spellEnd"/>
      <w:r>
        <w:rPr>
          <w:rFonts w:ascii="Calibri" w:hAnsi="Calibri"/>
          <w:b/>
          <w:spacing w:val="-29"/>
          <w:w w:val="95"/>
          <w:sz w:val="20"/>
          <w:u w:val="thick" w:color="000000"/>
        </w:rPr>
        <w:t xml:space="preserve"> </w:t>
      </w:r>
      <w:r>
        <w:rPr>
          <w:rFonts w:ascii="Calibri" w:hAnsi="Calibri"/>
          <w:b/>
          <w:w w:val="95"/>
          <w:sz w:val="20"/>
          <w:u w:val="thick" w:color="000000"/>
        </w:rPr>
        <w:t>n</w:t>
      </w:r>
      <w:r>
        <w:rPr>
          <w:rFonts w:ascii="Calibri" w:hAnsi="Calibri"/>
          <w:b/>
          <w:spacing w:val="-29"/>
          <w:w w:val="95"/>
          <w:sz w:val="20"/>
          <w:u w:val="thick" w:color="000000"/>
        </w:rPr>
        <w:t xml:space="preserve"> </w:t>
      </w:r>
      <w:proofErr w:type="spellStart"/>
      <w:r>
        <w:rPr>
          <w:rFonts w:ascii="Calibri" w:hAnsi="Calibri"/>
          <w:b/>
          <w:w w:val="95"/>
          <w:sz w:val="20"/>
          <w:u w:val="thick" w:color="000000"/>
        </w:rPr>
        <w:t>awc</w:t>
      </w:r>
      <w:proofErr w:type="spellEnd"/>
      <w:r>
        <w:rPr>
          <w:rFonts w:ascii="Calibri" w:hAnsi="Calibri"/>
          <w:b/>
          <w:spacing w:val="-28"/>
          <w:w w:val="95"/>
          <w:sz w:val="20"/>
          <w:u w:val="thick" w:color="000000"/>
        </w:rPr>
        <w:t xml:space="preserve"> </w:t>
      </w:r>
      <w:r>
        <w:rPr>
          <w:rFonts w:ascii="Calibri" w:hAnsi="Calibri"/>
          <w:b/>
          <w:w w:val="95"/>
          <w:sz w:val="20"/>
          <w:u w:val="thick" w:color="000000"/>
        </w:rPr>
        <w:t>ą.</w:t>
      </w:r>
      <w:r>
        <w:rPr>
          <w:rFonts w:ascii="Calibri" w:hAnsi="Calibri"/>
          <w:b/>
          <w:w w:val="99"/>
          <w:sz w:val="20"/>
          <w:u w:val="thick" w:color="000000"/>
        </w:rPr>
        <w:t xml:space="preserve"> </w:t>
      </w:r>
    </w:p>
    <w:p w:rsidR="00CD1F49" w:rsidRPr="002201D5" w:rsidRDefault="00676EEE" w:rsidP="000477D9">
      <w:pPr>
        <w:pStyle w:val="Tekstpodstawowy"/>
        <w:numPr>
          <w:ilvl w:val="1"/>
          <w:numId w:val="9"/>
        </w:numPr>
        <w:tabs>
          <w:tab w:val="left" w:pos="1219"/>
        </w:tabs>
        <w:rPr>
          <w:lang w:val="pl-PL"/>
        </w:rPr>
      </w:pPr>
      <w:r w:rsidRPr="002201D5">
        <w:rPr>
          <w:lang w:val="pl-PL"/>
        </w:rPr>
        <w:t>Wszelkie</w:t>
      </w:r>
      <w:r w:rsidRPr="002201D5">
        <w:rPr>
          <w:spacing w:val="-11"/>
          <w:lang w:val="pl-PL"/>
        </w:rPr>
        <w:t xml:space="preserve"> </w:t>
      </w:r>
      <w:r w:rsidRPr="002201D5">
        <w:rPr>
          <w:lang w:val="pl-PL"/>
        </w:rPr>
        <w:t>oświadczenia,</w:t>
      </w:r>
      <w:r w:rsidRPr="002201D5">
        <w:rPr>
          <w:spacing w:val="-9"/>
          <w:lang w:val="pl-PL"/>
        </w:rPr>
        <w:t xml:space="preserve"> </w:t>
      </w:r>
      <w:r w:rsidRPr="002201D5">
        <w:rPr>
          <w:lang w:val="pl-PL"/>
        </w:rPr>
        <w:t>wnioski,</w:t>
      </w:r>
      <w:r w:rsidRPr="002201D5">
        <w:rPr>
          <w:spacing w:val="-10"/>
          <w:lang w:val="pl-PL"/>
        </w:rPr>
        <w:t xml:space="preserve"> </w:t>
      </w:r>
      <w:r w:rsidRPr="002201D5">
        <w:rPr>
          <w:lang w:val="pl-PL"/>
        </w:rPr>
        <w:t>zawiadomienia</w:t>
      </w:r>
      <w:r w:rsidRPr="002201D5">
        <w:rPr>
          <w:spacing w:val="-9"/>
          <w:lang w:val="pl-PL"/>
        </w:rPr>
        <w:t xml:space="preserve"> </w:t>
      </w:r>
      <w:r w:rsidRPr="002201D5">
        <w:rPr>
          <w:lang w:val="pl-PL"/>
        </w:rPr>
        <w:t>oraz</w:t>
      </w:r>
      <w:r w:rsidRPr="002201D5">
        <w:rPr>
          <w:spacing w:val="-10"/>
          <w:lang w:val="pl-PL"/>
        </w:rPr>
        <w:t xml:space="preserve"> </w:t>
      </w:r>
      <w:r w:rsidRPr="002201D5">
        <w:rPr>
          <w:lang w:val="pl-PL"/>
        </w:rPr>
        <w:t>informacje</w:t>
      </w:r>
      <w:r w:rsidRPr="002201D5">
        <w:rPr>
          <w:spacing w:val="-10"/>
          <w:lang w:val="pl-PL"/>
        </w:rPr>
        <w:t xml:space="preserve"> </w:t>
      </w:r>
      <w:r w:rsidRPr="002201D5">
        <w:rPr>
          <w:lang w:val="pl-PL"/>
        </w:rPr>
        <w:t>Wykonawcy</w:t>
      </w:r>
      <w:r w:rsidRPr="002201D5">
        <w:rPr>
          <w:spacing w:val="-10"/>
          <w:lang w:val="pl-PL"/>
        </w:rPr>
        <w:t xml:space="preserve"> </w:t>
      </w:r>
      <w:r w:rsidRPr="002201D5">
        <w:rPr>
          <w:lang w:val="pl-PL"/>
        </w:rPr>
        <w:t>przekazują</w:t>
      </w:r>
      <w:r w:rsidRPr="002201D5">
        <w:rPr>
          <w:spacing w:val="-9"/>
          <w:lang w:val="pl-PL"/>
        </w:rPr>
        <w:t xml:space="preserve"> </w:t>
      </w:r>
      <w:r w:rsidRPr="002201D5">
        <w:rPr>
          <w:spacing w:val="-1"/>
          <w:lang w:val="pl-PL"/>
        </w:rPr>
        <w:t>pisemnie.</w:t>
      </w:r>
    </w:p>
    <w:p w:rsidR="00CD1F49" w:rsidRPr="002201D5" w:rsidRDefault="00676EEE" w:rsidP="000477D9">
      <w:pPr>
        <w:pStyle w:val="Tekstpodstawowy"/>
        <w:numPr>
          <w:ilvl w:val="1"/>
          <w:numId w:val="9"/>
        </w:numPr>
        <w:tabs>
          <w:tab w:val="left" w:pos="1219"/>
        </w:tabs>
        <w:ind w:right="159"/>
        <w:jc w:val="both"/>
        <w:rPr>
          <w:rFonts w:cs="Calibri"/>
          <w:lang w:val="pl-PL"/>
        </w:rPr>
      </w:pPr>
      <w:r w:rsidRPr="00676EEE">
        <w:rPr>
          <w:lang w:val="pl-PL"/>
        </w:rPr>
        <w:t>Oświadczenia,</w:t>
      </w:r>
      <w:r w:rsidRPr="00676EEE">
        <w:rPr>
          <w:spacing w:val="17"/>
          <w:lang w:val="pl-PL"/>
        </w:rPr>
        <w:t xml:space="preserve"> </w:t>
      </w:r>
      <w:r w:rsidRPr="00676EEE">
        <w:rPr>
          <w:spacing w:val="-1"/>
          <w:lang w:val="pl-PL"/>
        </w:rPr>
        <w:t>wnioski</w:t>
      </w:r>
      <w:r w:rsidRPr="00676EEE">
        <w:rPr>
          <w:spacing w:val="17"/>
          <w:lang w:val="pl-PL"/>
        </w:rPr>
        <w:t xml:space="preserve"> </w:t>
      </w:r>
      <w:r w:rsidRPr="00676EEE">
        <w:rPr>
          <w:lang w:val="pl-PL"/>
        </w:rPr>
        <w:t>zawiadomienia,</w:t>
      </w:r>
      <w:r w:rsidRPr="00676EEE">
        <w:rPr>
          <w:spacing w:val="17"/>
          <w:lang w:val="pl-PL"/>
        </w:rPr>
        <w:t xml:space="preserve"> </w:t>
      </w:r>
      <w:r w:rsidRPr="00676EEE">
        <w:rPr>
          <w:lang w:val="pl-PL"/>
        </w:rPr>
        <w:t>informacje</w:t>
      </w:r>
      <w:r w:rsidRPr="00676EEE">
        <w:rPr>
          <w:spacing w:val="16"/>
          <w:lang w:val="pl-PL"/>
        </w:rPr>
        <w:t xml:space="preserve"> </w:t>
      </w:r>
      <w:r w:rsidRPr="00676EEE">
        <w:rPr>
          <w:lang w:val="pl-PL"/>
        </w:rPr>
        <w:t>oraz</w:t>
      </w:r>
      <w:r w:rsidRPr="00676EEE">
        <w:rPr>
          <w:spacing w:val="17"/>
          <w:lang w:val="pl-PL"/>
        </w:rPr>
        <w:t xml:space="preserve"> </w:t>
      </w:r>
      <w:r w:rsidRPr="00676EEE">
        <w:rPr>
          <w:spacing w:val="-1"/>
          <w:lang w:val="pl-PL"/>
        </w:rPr>
        <w:t>pytania</w:t>
      </w:r>
      <w:r w:rsidRPr="00676EEE">
        <w:rPr>
          <w:spacing w:val="22"/>
          <w:lang w:val="pl-PL"/>
        </w:rPr>
        <w:t xml:space="preserve"> </w:t>
      </w:r>
      <w:r w:rsidRPr="00676EEE">
        <w:rPr>
          <w:lang w:val="pl-PL"/>
        </w:rPr>
        <w:t>kierowane</w:t>
      </w:r>
      <w:r w:rsidRPr="00676EEE">
        <w:rPr>
          <w:spacing w:val="17"/>
          <w:lang w:val="pl-PL"/>
        </w:rPr>
        <w:t xml:space="preserve"> </w:t>
      </w:r>
      <w:r w:rsidRPr="00676EEE">
        <w:rPr>
          <w:lang w:val="pl-PL"/>
        </w:rPr>
        <w:t>do</w:t>
      </w:r>
      <w:r w:rsidRPr="00676EEE">
        <w:rPr>
          <w:spacing w:val="17"/>
          <w:lang w:val="pl-PL"/>
        </w:rPr>
        <w:t xml:space="preserve"> </w:t>
      </w:r>
      <w:r w:rsidRPr="00676EEE">
        <w:rPr>
          <w:spacing w:val="-1"/>
          <w:lang w:val="pl-PL"/>
        </w:rPr>
        <w:t>Zamawiającego</w:t>
      </w:r>
      <w:r w:rsidRPr="00676EEE">
        <w:rPr>
          <w:spacing w:val="17"/>
          <w:lang w:val="pl-PL"/>
        </w:rPr>
        <w:t xml:space="preserve"> </w:t>
      </w:r>
      <w:r w:rsidRPr="00676EEE">
        <w:rPr>
          <w:spacing w:val="-1"/>
          <w:lang w:val="pl-PL"/>
        </w:rPr>
        <w:t>są</w:t>
      </w:r>
      <w:r w:rsidRPr="00676EEE">
        <w:rPr>
          <w:spacing w:val="49"/>
          <w:w w:val="99"/>
          <w:lang w:val="pl-PL"/>
        </w:rPr>
        <w:t xml:space="preserve"> </w:t>
      </w:r>
      <w:r w:rsidRPr="00676EEE">
        <w:rPr>
          <w:lang w:val="pl-PL"/>
        </w:rPr>
        <w:t>przekazywane</w:t>
      </w:r>
      <w:r w:rsidRPr="00676EEE">
        <w:rPr>
          <w:spacing w:val="-9"/>
          <w:lang w:val="pl-PL"/>
        </w:rPr>
        <w:t xml:space="preserve"> </w:t>
      </w:r>
      <w:r w:rsidRPr="00676EEE">
        <w:rPr>
          <w:lang w:val="pl-PL"/>
        </w:rPr>
        <w:t>z</w:t>
      </w:r>
      <w:r w:rsidRPr="00676EEE">
        <w:rPr>
          <w:spacing w:val="-7"/>
          <w:lang w:val="pl-PL"/>
        </w:rPr>
        <w:t xml:space="preserve"> </w:t>
      </w:r>
      <w:r w:rsidRPr="00676EEE">
        <w:rPr>
          <w:lang w:val="pl-PL"/>
        </w:rPr>
        <w:t>zachowaniem</w:t>
      </w:r>
      <w:r w:rsidRPr="00676EEE">
        <w:rPr>
          <w:spacing w:val="-7"/>
          <w:lang w:val="pl-PL"/>
        </w:rPr>
        <w:t xml:space="preserve"> </w:t>
      </w:r>
      <w:r w:rsidRPr="00676EEE">
        <w:rPr>
          <w:lang w:val="pl-PL"/>
        </w:rPr>
        <w:t>formy</w:t>
      </w:r>
      <w:r w:rsidRPr="00676EEE">
        <w:rPr>
          <w:spacing w:val="-7"/>
          <w:lang w:val="pl-PL"/>
        </w:rPr>
        <w:t xml:space="preserve"> </w:t>
      </w:r>
      <w:r w:rsidRPr="00676EEE">
        <w:rPr>
          <w:spacing w:val="-1"/>
          <w:lang w:val="pl-PL"/>
        </w:rPr>
        <w:t>pisemnej.</w:t>
      </w:r>
      <w:r w:rsidRPr="00676EEE">
        <w:rPr>
          <w:spacing w:val="-8"/>
          <w:lang w:val="pl-PL"/>
        </w:rPr>
        <w:t xml:space="preserve"> </w:t>
      </w:r>
      <w:r w:rsidRPr="002201D5">
        <w:rPr>
          <w:lang w:val="pl-PL"/>
        </w:rPr>
        <w:t>Należy</w:t>
      </w:r>
      <w:r w:rsidRPr="002201D5">
        <w:rPr>
          <w:spacing w:val="-7"/>
          <w:lang w:val="pl-PL"/>
        </w:rPr>
        <w:t xml:space="preserve"> </w:t>
      </w:r>
      <w:r w:rsidRPr="002201D5">
        <w:rPr>
          <w:lang w:val="pl-PL"/>
        </w:rPr>
        <w:t>je</w:t>
      </w:r>
      <w:r w:rsidRPr="002201D5">
        <w:rPr>
          <w:spacing w:val="-8"/>
          <w:lang w:val="pl-PL"/>
        </w:rPr>
        <w:t xml:space="preserve"> </w:t>
      </w:r>
      <w:r w:rsidRPr="002201D5">
        <w:rPr>
          <w:lang w:val="pl-PL"/>
        </w:rPr>
        <w:t>przesłać</w:t>
      </w:r>
      <w:r w:rsidRPr="002201D5">
        <w:rPr>
          <w:spacing w:val="-8"/>
          <w:lang w:val="pl-PL"/>
        </w:rPr>
        <w:t xml:space="preserve"> </w:t>
      </w:r>
      <w:r w:rsidRPr="002201D5">
        <w:rPr>
          <w:lang w:val="pl-PL"/>
        </w:rPr>
        <w:t>na</w:t>
      </w:r>
      <w:r w:rsidRPr="002201D5">
        <w:rPr>
          <w:spacing w:val="-7"/>
          <w:lang w:val="pl-PL"/>
        </w:rPr>
        <w:t xml:space="preserve"> </w:t>
      </w:r>
      <w:r w:rsidRPr="002201D5">
        <w:rPr>
          <w:lang w:val="pl-PL"/>
        </w:rPr>
        <w:t>adres</w:t>
      </w:r>
      <w:r w:rsidRPr="002201D5">
        <w:rPr>
          <w:spacing w:val="-9"/>
          <w:lang w:val="pl-PL"/>
        </w:rPr>
        <w:t xml:space="preserve"> </w:t>
      </w:r>
      <w:r w:rsidRPr="002201D5">
        <w:rPr>
          <w:lang w:val="pl-PL"/>
        </w:rPr>
        <w:t>Zamawiającego</w:t>
      </w:r>
      <w:r w:rsidRPr="002201D5">
        <w:rPr>
          <w:spacing w:val="-6"/>
          <w:lang w:val="pl-PL"/>
        </w:rPr>
        <w:t xml:space="preserve"> </w:t>
      </w:r>
      <w:r w:rsidRPr="002201D5">
        <w:rPr>
          <w:lang w:val="pl-PL"/>
        </w:rPr>
        <w:t>podany</w:t>
      </w:r>
      <w:r w:rsidRPr="002201D5">
        <w:rPr>
          <w:spacing w:val="30"/>
          <w:w w:val="99"/>
          <w:lang w:val="pl-PL"/>
        </w:rPr>
        <w:t xml:space="preserve"> </w:t>
      </w:r>
      <w:r w:rsidRPr="002201D5">
        <w:rPr>
          <w:lang w:val="pl-PL"/>
        </w:rPr>
        <w:t>w</w:t>
      </w:r>
      <w:r w:rsidRPr="002201D5">
        <w:rPr>
          <w:spacing w:val="-8"/>
          <w:lang w:val="pl-PL"/>
        </w:rPr>
        <w:t xml:space="preserve"> </w:t>
      </w:r>
      <w:r w:rsidRPr="002201D5">
        <w:rPr>
          <w:spacing w:val="-1"/>
          <w:lang w:val="pl-PL"/>
        </w:rPr>
        <w:t>SIWZ.</w:t>
      </w:r>
    </w:p>
    <w:p w:rsidR="00CD1F49" w:rsidRPr="00676EEE" w:rsidRDefault="00676EEE" w:rsidP="000477D9">
      <w:pPr>
        <w:pStyle w:val="Tekstpodstawowy"/>
        <w:numPr>
          <w:ilvl w:val="1"/>
          <w:numId w:val="9"/>
        </w:numPr>
        <w:tabs>
          <w:tab w:val="left" w:pos="1219"/>
        </w:tabs>
        <w:ind w:right="161"/>
        <w:jc w:val="both"/>
        <w:rPr>
          <w:lang w:val="pl-PL"/>
        </w:rPr>
      </w:pPr>
      <w:r w:rsidRPr="00676EEE">
        <w:rPr>
          <w:lang w:val="pl-PL"/>
        </w:rPr>
        <w:t>Oświadczenia,</w:t>
      </w:r>
      <w:r w:rsidRPr="00676EEE">
        <w:rPr>
          <w:spacing w:val="-4"/>
          <w:lang w:val="pl-PL"/>
        </w:rPr>
        <w:t xml:space="preserve"> </w:t>
      </w:r>
      <w:r w:rsidRPr="00676EEE">
        <w:rPr>
          <w:lang w:val="pl-PL"/>
        </w:rPr>
        <w:t>wnioski,</w:t>
      </w:r>
      <w:r w:rsidRPr="00676EEE">
        <w:rPr>
          <w:spacing w:val="-3"/>
          <w:lang w:val="pl-PL"/>
        </w:rPr>
        <w:t xml:space="preserve"> </w:t>
      </w:r>
      <w:r w:rsidRPr="00676EEE">
        <w:rPr>
          <w:lang w:val="pl-PL"/>
        </w:rPr>
        <w:t>zawiadomienia</w:t>
      </w:r>
      <w:r w:rsidRPr="00676EEE">
        <w:rPr>
          <w:spacing w:val="-4"/>
          <w:lang w:val="pl-PL"/>
        </w:rPr>
        <w:t xml:space="preserve"> </w:t>
      </w:r>
      <w:r w:rsidRPr="00676EEE">
        <w:rPr>
          <w:lang w:val="pl-PL"/>
        </w:rPr>
        <w:t>oraz</w:t>
      </w:r>
      <w:r w:rsidRPr="00676EEE">
        <w:rPr>
          <w:spacing w:val="-3"/>
          <w:lang w:val="pl-PL"/>
        </w:rPr>
        <w:t xml:space="preserve"> </w:t>
      </w:r>
      <w:r w:rsidRPr="00676EEE">
        <w:rPr>
          <w:lang w:val="pl-PL"/>
        </w:rPr>
        <w:t>informacje</w:t>
      </w:r>
      <w:r w:rsidRPr="00676EEE">
        <w:rPr>
          <w:spacing w:val="-5"/>
          <w:lang w:val="pl-PL"/>
        </w:rPr>
        <w:t xml:space="preserve"> </w:t>
      </w:r>
      <w:r w:rsidRPr="00676EEE">
        <w:rPr>
          <w:lang w:val="pl-PL"/>
        </w:rPr>
        <w:t>przekazane</w:t>
      </w:r>
      <w:r w:rsidRPr="00676EEE">
        <w:rPr>
          <w:spacing w:val="-5"/>
          <w:lang w:val="pl-PL"/>
        </w:rPr>
        <w:t xml:space="preserve"> </w:t>
      </w:r>
      <w:r w:rsidRPr="00676EEE">
        <w:rPr>
          <w:lang w:val="pl-PL"/>
        </w:rPr>
        <w:t>za</w:t>
      </w:r>
      <w:r w:rsidRPr="00676EEE">
        <w:rPr>
          <w:spacing w:val="-4"/>
          <w:lang w:val="pl-PL"/>
        </w:rPr>
        <w:t xml:space="preserve"> </w:t>
      </w:r>
      <w:r w:rsidRPr="00676EEE">
        <w:rPr>
          <w:spacing w:val="-1"/>
          <w:lang w:val="pl-PL"/>
        </w:rPr>
        <w:t>pomocą</w:t>
      </w:r>
      <w:r w:rsidRPr="00676EEE">
        <w:rPr>
          <w:spacing w:val="-3"/>
          <w:lang w:val="pl-PL"/>
        </w:rPr>
        <w:t xml:space="preserve"> </w:t>
      </w:r>
      <w:r w:rsidRPr="00676EEE">
        <w:rPr>
          <w:lang w:val="pl-PL"/>
        </w:rPr>
        <w:t>telefaksu</w:t>
      </w:r>
      <w:r w:rsidRPr="00676EEE">
        <w:rPr>
          <w:spacing w:val="-2"/>
          <w:lang w:val="pl-PL"/>
        </w:rPr>
        <w:t xml:space="preserve"> </w:t>
      </w:r>
      <w:r w:rsidRPr="00676EEE">
        <w:rPr>
          <w:lang w:val="pl-PL"/>
        </w:rPr>
        <w:t>uważa</w:t>
      </w:r>
      <w:r w:rsidRPr="00676EEE">
        <w:rPr>
          <w:spacing w:val="-3"/>
          <w:lang w:val="pl-PL"/>
        </w:rPr>
        <w:t xml:space="preserve"> </w:t>
      </w:r>
      <w:r w:rsidRPr="00676EEE">
        <w:rPr>
          <w:spacing w:val="-1"/>
          <w:lang w:val="pl-PL"/>
        </w:rPr>
        <w:t>się</w:t>
      </w:r>
      <w:r w:rsidRPr="00676EEE">
        <w:rPr>
          <w:spacing w:val="22"/>
          <w:w w:val="99"/>
          <w:lang w:val="pl-PL"/>
        </w:rPr>
        <w:t xml:space="preserve"> </w:t>
      </w:r>
      <w:r w:rsidRPr="00676EEE">
        <w:rPr>
          <w:lang w:val="pl-PL"/>
        </w:rPr>
        <w:t>za</w:t>
      </w:r>
      <w:r w:rsidRPr="00676EEE">
        <w:rPr>
          <w:spacing w:val="40"/>
          <w:lang w:val="pl-PL"/>
        </w:rPr>
        <w:t xml:space="preserve"> </w:t>
      </w:r>
      <w:r w:rsidRPr="00676EEE">
        <w:rPr>
          <w:lang w:val="pl-PL"/>
        </w:rPr>
        <w:t>złożone</w:t>
      </w:r>
      <w:r w:rsidRPr="00676EEE">
        <w:rPr>
          <w:spacing w:val="39"/>
          <w:lang w:val="pl-PL"/>
        </w:rPr>
        <w:t xml:space="preserve"> </w:t>
      </w:r>
      <w:r w:rsidRPr="00676EEE">
        <w:rPr>
          <w:lang w:val="pl-PL"/>
        </w:rPr>
        <w:t>w</w:t>
      </w:r>
      <w:r w:rsidRPr="00676EEE">
        <w:rPr>
          <w:spacing w:val="38"/>
          <w:lang w:val="pl-PL"/>
        </w:rPr>
        <w:t xml:space="preserve"> </w:t>
      </w:r>
      <w:r w:rsidRPr="00676EEE">
        <w:rPr>
          <w:spacing w:val="-1"/>
          <w:lang w:val="pl-PL"/>
        </w:rPr>
        <w:t>terminie,</w:t>
      </w:r>
      <w:r w:rsidRPr="00676EEE">
        <w:rPr>
          <w:spacing w:val="41"/>
          <w:lang w:val="pl-PL"/>
        </w:rPr>
        <w:t xml:space="preserve"> </w:t>
      </w:r>
      <w:r w:rsidRPr="00676EEE">
        <w:rPr>
          <w:lang w:val="pl-PL"/>
        </w:rPr>
        <w:t>jeżeli</w:t>
      </w:r>
      <w:r w:rsidRPr="00676EEE">
        <w:rPr>
          <w:spacing w:val="39"/>
          <w:lang w:val="pl-PL"/>
        </w:rPr>
        <w:t xml:space="preserve"> </w:t>
      </w:r>
      <w:r w:rsidRPr="00676EEE">
        <w:rPr>
          <w:lang w:val="pl-PL"/>
        </w:rPr>
        <w:t>ich</w:t>
      </w:r>
      <w:r w:rsidRPr="00676EEE">
        <w:rPr>
          <w:spacing w:val="41"/>
          <w:lang w:val="pl-PL"/>
        </w:rPr>
        <w:t xml:space="preserve"> </w:t>
      </w:r>
      <w:r w:rsidRPr="00676EEE">
        <w:rPr>
          <w:spacing w:val="-1"/>
          <w:lang w:val="pl-PL"/>
        </w:rPr>
        <w:t>treś</w:t>
      </w:r>
      <w:r>
        <w:rPr>
          <w:spacing w:val="-2"/>
          <w:lang w:val="pl-PL"/>
        </w:rPr>
        <w:t>ć</w:t>
      </w:r>
      <w:r w:rsidRPr="00676EEE">
        <w:rPr>
          <w:spacing w:val="39"/>
          <w:lang w:val="pl-PL"/>
        </w:rPr>
        <w:t xml:space="preserve"> </w:t>
      </w:r>
      <w:r w:rsidRPr="00676EEE">
        <w:rPr>
          <w:lang w:val="pl-PL"/>
        </w:rPr>
        <w:t>dotarła</w:t>
      </w:r>
      <w:r w:rsidRPr="00676EEE">
        <w:rPr>
          <w:spacing w:val="41"/>
          <w:lang w:val="pl-PL"/>
        </w:rPr>
        <w:t xml:space="preserve"> </w:t>
      </w:r>
      <w:r w:rsidRPr="00676EEE">
        <w:rPr>
          <w:lang w:val="pl-PL"/>
        </w:rPr>
        <w:t>do</w:t>
      </w:r>
      <w:r w:rsidRPr="00676EEE">
        <w:rPr>
          <w:spacing w:val="40"/>
          <w:lang w:val="pl-PL"/>
        </w:rPr>
        <w:t xml:space="preserve"> </w:t>
      </w:r>
      <w:r w:rsidRPr="00676EEE">
        <w:rPr>
          <w:spacing w:val="-1"/>
          <w:lang w:val="pl-PL"/>
        </w:rPr>
        <w:t>adresata</w:t>
      </w:r>
      <w:r w:rsidRPr="00676EEE">
        <w:rPr>
          <w:spacing w:val="41"/>
          <w:lang w:val="pl-PL"/>
        </w:rPr>
        <w:t xml:space="preserve"> </w:t>
      </w:r>
      <w:r w:rsidRPr="00676EEE">
        <w:rPr>
          <w:lang w:val="pl-PL"/>
        </w:rPr>
        <w:t>przed</w:t>
      </w:r>
      <w:r w:rsidRPr="00676EEE">
        <w:rPr>
          <w:spacing w:val="40"/>
          <w:lang w:val="pl-PL"/>
        </w:rPr>
        <w:t xml:space="preserve"> </w:t>
      </w:r>
      <w:r w:rsidRPr="00676EEE">
        <w:rPr>
          <w:spacing w:val="-1"/>
          <w:lang w:val="pl-PL"/>
        </w:rPr>
        <w:t>upływem</w:t>
      </w:r>
      <w:r w:rsidRPr="00676EEE">
        <w:rPr>
          <w:spacing w:val="39"/>
          <w:lang w:val="pl-PL"/>
        </w:rPr>
        <w:t xml:space="preserve"> </w:t>
      </w:r>
      <w:r w:rsidRPr="00676EEE">
        <w:rPr>
          <w:lang w:val="pl-PL"/>
        </w:rPr>
        <w:t>terminu</w:t>
      </w:r>
      <w:r w:rsidRPr="00676EEE">
        <w:rPr>
          <w:spacing w:val="40"/>
          <w:lang w:val="pl-PL"/>
        </w:rPr>
        <w:t xml:space="preserve"> </w:t>
      </w:r>
      <w:r w:rsidRPr="00676EEE">
        <w:rPr>
          <w:lang w:val="pl-PL"/>
        </w:rPr>
        <w:t>i</w:t>
      </w:r>
      <w:r w:rsidRPr="00676EEE">
        <w:rPr>
          <w:spacing w:val="40"/>
          <w:lang w:val="pl-PL"/>
        </w:rPr>
        <w:t xml:space="preserve"> </w:t>
      </w:r>
      <w:r w:rsidRPr="00676EEE">
        <w:rPr>
          <w:lang w:val="pl-PL"/>
        </w:rPr>
        <w:t>została</w:t>
      </w:r>
      <w:r w:rsidRPr="00676EEE">
        <w:rPr>
          <w:spacing w:val="53"/>
          <w:w w:val="99"/>
          <w:lang w:val="pl-PL"/>
        </w:rPr>
        <w:t xml:space="preserve"> </w:t>
      </w:r>
      <w:r w:rsidRPr="00676EEE">
        <w:rPr>
          <w:lang w:val="pl-PL"/>
        </w:rPr>
        <w:t>niezwłocznie</w:t>
      </w:r>
      <w:r w:rsidRPr="00676EEE">
        <w:rPr>
          <w:spacing w:val="-12"/>
          <w:lang w:val="pl-PL"/>
        </w:rPr>
        <w:t xml:space="preserve"> </w:t>
      </w:r>
      <w:r w:rsidRPr="00676EEE">
        <w:rPr>
          <w:lang w:val="pl-PL"/>
        </w:rPr>
        <w:t>potwierdzona</w:t>
      </w:r>
      <w:r w:rsidRPr="00676EEE">
        <w:rPr>
          <w:spacing w:val="-10"/>
          <w:lang w:val="pl-PL"/>
        </w:rPr>
        <w:t xml:space="preserve"> </w:t>
      </w:r>
      <w:r w:rsidRPr="00676EEE">
        <w:rPr>
          <w:spacing w:val="-1"/>
          <w:lang w:val="pl-PL"/>
        </w:rPr>
        <w:t>pisemnie</w:t>
      </w:r>
      <w:r w:rsidRPr="00676EEE">
        <w:rPr>
          <w:spacing w:val="-11"/>
          <w:lang w:val="pl-PL"/>
        </w:rPr>
        <w:t xml:space="preserve"> </w:t>
      </w:r>
      <w:r w:rsidRPr="00676EEE">
        <w:rPr>
          <w:lang w:val="pl-PL"/>
        </w:rPr>
        <w:t>w</w:t>
      </w:r>
      <w:r w:rsidRPr="00676EEE">
        <w:rPr>
          <w:spacing w:val="-8"/>
          <w:lang w:val="pl-PL"/>
        </w:rPr>
        <w:t xml:space="preserve"> </w:t>
      </w:r>
      <w:r w:rsidRPr="00676EEE">
        <w:rPr>
          <w:spacing w:val="-1"/>
          <w:lang w:val="pl-PL"/>
        </w:rPr>
        <w:t>wymaganym</w:t>
      </w:r>
      <w:r w:rsidRPr="00676EEE">
        <w:rPr>
          <w:spacing w:val="-11"/>
          <w:lang w:val="pl-PL"/>
        </w:rPr>
        <w:t xml:space="preserve"> </w:t>
      </w:r>
      <w:r w:rsidRPr="00676EEE">
        <w:rPr>
          <w:lang w:val="pl-PL"/>
        </w:rPr>
        <w:t>terminie.</w:t>
      </w:r>
    </w:p>
    <w:p w:rsidR="00CD1F49" w:rsidRPr="00676EEE" w:rsidRDefault="00676EEE" w:rsidP="000477D9">
      <w:pPr>
        <w:pStyle w:val="Tekstpodstawowy"/>
        <w:numPr>
          <w:ilvl w:val="1"/>
          <w:numId w:val="9"/>
        </w:numPr>
        <w:tabs>
          <w:tab w:val="left" w:pos="1219"/>
        </w:tabs>
        <w:rPr>
          <w:lang w:val="pl-PL"/>
        </w:rPr>
      </w:pPr>
      <w:r w:rsidRPr="00676EEE">
        <w:rPr>
          <w:lang w:val="pl-PL"/>
        </w:rPr>
        <w:t>Zamawiający</w:t>
      </w:r>
      <w:r w:rsidRPr="00676EEE">
        <w:rPr>
          <w:spacing w:val="-8"/>
          <w:lang w:val="pl-PL"/>
        </w:rPr>
        <w:t xml:space="preserve"> </w:t>
      </w:r>
      <w:r w:rsidRPr="00676EEE">
        <w:rPr>
          <w:lang w:val="pl-PL"/>
        </w:rPr>
        <w:t>nie</w:t>
      </w:r>
      <w:r w:rsidRPr="00676EEE">
        <w:rPr>
          <w:spacing w:val="-10"/>
          <w:lang w:val="pl-PL"/>
        </w:rPr>
        <w:t xml:space="preserve"> </w:t>
      </w:r>
      <w:r w:rsidRPr="00676EEE">
        <w:rPr>
          <w:lang w:val="pl-PL"/>
        </w:rPr>
        <w:t>dopuszcza</w:t>
      </w:r>
      <w:r w:rsidRPr="00676EEE">
        <w:rPr>
          <w:spacing w:val="-7"/>
          <w:lang w:val="pl-PL"/>
        </w:rPr>
        <w:t xml:space="preserve"> </w:t>
      </w:r>
      <w:r w:rsidRPr="00676EEE">
        <w:rPr>
          <w:spacing w:val="-1"/>
          <w:lang w:val="pl-PL"/>
        </w:rPr>
        <w:t>porozumienia</w:t>
      </w:r>
      <w:r w:rsidRPr="00676EEE">
        <w:rPr>
          <w:spacing w:val="-8"/>
          <w:lang w:val="pl-PL"/>
        </w:rPr>
        <w:t xml:space="preserve"> </w:t>
      </w:r>
      <w:r w:rsidRPr="00676EEE">
        <w:rPr>
          <w:lang w:val="pl-PL"/>
        </w:rPr>
        <w:t>się</w:t>
      </w:r>
      <w:r w:rsidRPr="00676EEE">
        <w:rPr>
          <w:spacing w:val="-9"/>
          <w:lang w:val="pl-PL"/>
        </w:rPr>
        <w:t xml:space="preserve"> </w:t>
      </w:r>
      <w:r w:rsidRPr="00676EEE">
        <w:rPr>
          <w:lang w:val="pl-PL"/>
        </w:rPr>
        <w:t>z</w:t>
      </w:r>
      <w:r w:rsidRPr="00676EEE">
        <w:rPr>
          <w:spacing w:val="-7"/>
          <w:lang w:val="pl-PL"/>
        </w:rPr>
        <w:t xml:space="preserve"> </w:t>
      </w:r>
      <w:r w:rsidRPr="00676EEE">
        <w:rPr>
          <w:lang w:val="pl-PL"/>
        </w:rPr>
        <w:t>Wykonawcą</w:t>
      </w:r>
      <w:r w:rsidRPr="00676EEE">
        <w:rPr>
          <w:spacing w:val="-8"/>
          <w:lang w:val="pl-PL"/>
        </w:rPr>
        <w:t xml:space="preserve"> </w:t>
      </w:r>
      <w:r w:rsidRPr="00676EEE">
        <w:rPr>
          <w:lang w:val="pl-PL"/>
        </w:rPr>
        <w:t>drogą</w:t>
      </w:r>
      <w:r w:rsidRPr="00676EEE">
        <w:rPr>
          <w:spacing w:val="-8"/>
          <w:lang w:val="pl-PL"/>
        </w:rPr>
        <w:t xml:space="preserve"> </w:t>
      </w:r>
      <w:r w:rsidRPr="00676EEE">
        <w:rPr>
          <w:spacing w:val="-1"/>
          <w:lang w:val="pl-PL"/>
        </w:rPr>
        <w:t>elektroniczną.</w:t>
      </w:r>
    </w:p>
    <w:p w:rsidR="00CD1F49" w:rsidRPr="00676EEE" w:rsidRDefault="00676EEE" w:rsidP="000477D9">
      <w:pPr>
        <w:pStyle w:val="Tekstpodstawowy"/>
        <w:numPr>
          <w:ilvl w:val="1"/>
          <w:numId w:val="9"/>
        </w:numPr>
        <w:tabs>
          <w:tab w:val="left" w:pos="1219"/>
        </w:tabs>
        <w:ind w:right="160"/>
        <w:jc w:val="both"/>
        <w:rPr>
          <w:lang w:val="pl-PL"/>
        </w:rPr>
      </w:pPr>
      <w:r w:rsidRPr="00676EEE">
        <w:rPr>
          <w:lang w:val="pl-PL"/>
        </w:rPr>
        <w:t>Wykonawca</w:t>
      </w:r>
      <w:r w:rsidRPr="00676EEE">
        <w:rPr>
          <w:spacing w:val="19"/>
          <w:lang w:val="pl-PL"/>
        </w:rPr>
        <w:t xml:space="preserve"> </w:t>
      </w:r>
      <w:r w:rsidRPr="00676EEE">
        <w:rPr>
          <w:spacing w:val="-1"/>
          <w:lang w:val="pl-PL"/>
        </w:rPr>
        <w:t>może</w:t>
      </w:r>
      <w:r w:rsidRPr="00676EEE">
        <w:rPr>
          <w:spacing w:val="21"/>
          <w:lang w:val="pl-PL"/>
        </w:rPr>
        <w:t xml:space="preserve"> </w:t>
      </w:r>
      <w:r>
        <w:rPr>
          <w:lang w:val="pl-PL"/>
        </w:rPr>
        <w:t>zwrócić</w:t>
      </w:r>
      <w:r w:rsidRPr="00676EEE">
        <w:rPr>
          <w:spacing w:val="21"/>
          <w:lang w:val="pl-PL"/>
        </w:rPr>
        <w:t xml:space="preserve"> </w:t>
      </w:r>
      <w:r w:rsidRPr="00676EEE">
        <w:rPr>
          <w:lang w:val="pl-PL"/>
        </w:rPr>
        <w:t>się</w:t>
      </w:r>
      <w:r w:rsidRPr="00676EEE">
        <w:rPr>
          <w:spacing w:val="19"/>
          <w:lang w:val="pl-PL"/>
        </w:rPr>
        <w:t xml:space="preserve"> </w:t>
      </w:r>
      <w:r w:rsidRPr="00676EEE">
        <w:rPr>
          <w:lang w:val="pl-PL"/>
        </w:rPr>
        <w:t>o</w:t>
      </w:r>
      <w:r w:rsidRPr="00676EEE">
        <w:rPr>
          <w:spacing w:val="22"/>
          <w:lang w:val="pl-PL"/>
        </w:rPr>
        <w:t xml:space="preserve"> </w:t>
      </w:r>
      <w:r w:rsidRPr="00676EEE">
        <w:rPr>
          <w:spacing w:val="-1"/>
          <w:lang w:val="pl-PL"/>
        </w:rPr>
        <w:t>wyjaśnienie</w:t>
      </w:r>
      <w:r w:rsidRPr="00676EEE">
        <w:rPr>
          <w:spacing w:val="19"/>
          <w:lang w:val="pl-PL"/>
        </w:rPr>
        <w:t xml:space="preserve"> </w:t>
      </w:r>
      <w:r w:rsidRPr="00676EEE">
        <w:rPr>
          <w:lang w:val="pl-PL"/>
        </w:rPr>
        <w:t>treści</w:t>
      </w:r>
      <w:r w:rsidRPr="00676EEE">
        <w:rPr>
          <w:spacing w:val="21"/>
          <w:lang w:val="pl-PL"/>
        </w:rPr>
        <w:t xml:space="preserve"> </w:t>
      </w:r>
      <w:r w:rsidRPr="00676EEE">
        <w:rPr>
          <w:spacing w:val="1"/>
          <w:lang w:val="pl-PL"/>
        </w:rPr>
        <w:t>SIWZ.</w:t>
      </w:r>
      <w:r w:rsidRPr="00676EEE">
        <w:rPr>
          <w:spacing w:val="22"/>
          <w:lang w:val="pl-PL"/>
        </w:rPr>
        <w:t xml:space="preserve"> </w:t>
      </w:r>
      <w:r w:rsidRPr="00676EEE">
        <w:rPr>
          <w:lang w:val="pl-PL"/>
        </w:rPr>
        <w:t>Zamawiający</w:t>
      </w:r>
      <w:r w:rsidRPr="00676EEE">
        <w:rPr>
          <w:spacing w:val="21"/>
          <w:lang w:val="pl-PL"/>
        </w:rPr>
        <w:t xml:space="preserve"> </w:t>
      </w:r>
      <w:r w:rsidRPr="00676EEE">
        <w:rPr>
          <w:lang w:val="pl-PL"/>
        </w:rPr>
        <w:t>jest</w:t>
      </w:r>
      <w:r w:rsidRPr="00676EEE">
        <w:rPr>
          <w:spacing w:val="20"/>
          <w:lang w:val="pl-PL"/>
        </w:rPr>
        <w:t xml:space="preserve"> </w:t>
      </w:r>
      <w:r w:rsidRPr="00676EEE">
        <w:rPr>
          <w:lang w:val="pl-PL"/>
        </w:rPr>
        <w:t>obowiązany</w:t>
      </w:r>
      <w:r w:rsidRPr="00676EEE">
        <w:rPr>
          <w:spacing w:val="20"/>
          <w:lang w:val="pl-PL"/>
        </w:rPr>
        <w:t xml:space="preserve"> </w:t>
      </w:r>
      <w:r w:rsidRPr="00676EEE">
        <w:rPr>
          <w:spacing w:val="-1"/>
          <w:lang w:val="pl-PL"/>
        </w:rPr>
        <w:t>udziel</w:t>
      </w:r>
      <w:r>
        <w:rPr>
          <w:spacing w:val="-2"/>
          <w:lang w:val="pl-PL"/>
        </w:rPr>
        <w:t>ić</w:t>
      </w:r>
      <w:r w:rsidRPr="00676EEE">
        <w:rPr>
          <w:spacing w:val="56"/>
          <w:w w:val="86"/>
          <w:lang w:val="pl-PL"/>
        </w:rPr>
        <w:t xml:space="preserve"> </w:t>
      </w:r>
      <w:r w:rsidRPr="00676EEE">
        <w:rPr>
          <w:spacing w:val="-1"/>
          <w:lang w:val="pl-PL"/>
        </w:rPr>
        <w:t>wyjaśnień</w:t>
      </w:r>
      <w:r w:rsidRPr="00676EEE">
        <w:rPr>
          <w:spacing w:val="15"/>
          <w:lang w:val="pl-PL"/>
        </w:rPr>
        <w:t xml:space="preserve"> </w:t>
      </w:r>
      <w:r w:rsidRPr="00676EEE">
        <w:rPr>
          <w:lang w:val="pl-PL"/>
        </w:rPr>
        <w:t>niezwłocznie</w:t>
      </w:r>
      <w:r w:rsidRPr="00676EEE">
        <w:rPr>
          <w:spacing w:val="13"/>
          <w:lang w:val="pl-PL"/>
        </w:rPr>
        <w:t xml:space="preserve"> </w:t>
      </w:r>
      <w:r w:rsidRPr="00676EEE">
        <w:rPr>
          <w:lang w:val="pl-PL"/>
        </w:rPr>
        <w:t>jednak</w:t>
      </w:r>
      <w:r w:rsidRPr="00676EEE">
        <w:rPr>
          <w:spacing w:val="14"/>
          <w:lang w:val="pl-PL"/>
        </w:rPr>
        <w:t xml:space="preserve"> </w:t>
      </w:r>
      <w:r w:rsidRPr="00676EEE">
        <w:rPr>
          <w:lang w:val="pl-PL"/>
        </w:rPr>
        <w:t>nie</w:t>
      </w:r>
      <w:r w:rsidRPr="00676EEE">
        <w:rPr>
          <w:spacing w:val="13"/>
          <w:lang w:val="pl-PL"/>
        </w:rPr>
        <w:t xml:space="preserve"> </w:t>
      </w:r>
      <w:r w:rsidRPr="00676EEE">
        <w:rPr>
          <w:lang w:val="pl-PL"/>
        </w:rPr>
        <w:t>później,</w:t>
      </w:r>
      <w:r w:rsidRPr="00676EEE">
        <w:rPr>
          <w:spacing w:val="15"/>
          <w:lang w:val="pl-PL"/>
        </w:rPr>
        <w:t xml:space="preserve"> </w:t>
      </w:r>
      <w:r w:rsidRPr="00676EEE">
        <w:rPr>
          <w:lang w:val="pl-PL"/>
        </w:rPr>
        <w:t>niż</w:t>
      </w:r>
      <w:r w:rsidRPr="00676EEE">
        <w:rPr>
          <w:spacing w:val="14"/>
          <w:lang w:val="pl-PL"/>
        </w:rPr>
        <w:t xml:space="preserve"> </w:t>
      </w:r>
      <w:r w:rsidRPr="00676EEE">
        <w:rPr>
          <w:lang w:val="pl-PL"/>
        </w:rPr>
        <w:t>na</w:t>
      </w:r>
      <w:r w:rsidRPr="00676EEE">
        <w:rPr>
          <w:spacing w:val="14"/>
          <w:lang w:val="pl-PL"/>
        </w:rPr>
        <w:t xml:space="preserve"> </w:t>
      </w:r>
      <w:r w:rsidRPr="00676EEE">
        <w:rPr>
          <w:lang w:val="pl-PL"/>
        </w:rPr>
        <w:t>2</w:t>
      </w:r>
      <w:r w:rsidRPr="00676EEE">
        <w:rPr>
          <w:spacing w:val="14"/>
          <w:lang w:val="pl-PL"/>
        </w:rPr>
        <w:t xml:space="preserve"> </w:t>
      </w:r>
      <w:r w:rsidRPr="00676EEE">
        <w:rPr>
          <w:lang w:val="pl-PL"/>
        </w:rPr>
        <w:t>dni</w:t>
      </w:r>
      <w:r w:rsidRPr="00676EEE">
        <w:rPr>
          <w:spacing w:val="12"/>
          <w:lang w:val="pl-PL"/>
        </w:rPr>
        <w:t xml:space="preserve"> </w:t>
      </w:r>
      <w:r w:rsidRPr="00676EEE">
        <w:rPr>
          <w:spacing w:val="-1"/>
          <w:lang w:val="pl-PL"/>
        </w:rPr>
        <w:t>przed</w:t>
      </w:r>
      <w:r w:rsidRPr="00676EEE">
        <w:rPr>
          <w:spacing w:val="14"/>
          <w:lang w:val="pl-PL"/>
        </w:rPr>
        <w:t xml:space="preserve"> </w:t>
      </w:r>
      <w:r w:rsidRPr="00676EEE">
        <w:rPr>
          <w:spacing w:val="-1"/>
          <w:lang w:val="pl-PL"/>
        </w:rPr>
        <w:t>upływem</w:t>
      </w:r>
      <w:r w:rsidRPr="00676EEE">
        <w:rPr>
          <w:spacing w:val="13"/>
          <w:lang w:val="pl-PL"/>
        </w:rPr>
        <w:t xml:space="preserve"> </w:t>
      </w:r>
      <w:r w:rsidRPr="00676EEE">
        <w:rPr>
          <w:lang w:val="pl-PL"/>
        </w:rPr>
        <w:t>terminu</w:t>
      </w:r>
      <w:r w:rsidRPr="00676EEE">
        <w:rPr>
          <w:spacing w:val="15"/>
          <w:lang w:val="pl-PL"/>
        </w:rPr>
        <w:t xml:space="preserve"> </w:t>
      </w:r>
      <w:r w:rsidRPr="00676EEE">
        <w:rPr>
          <w:lang w:val="pl-PL"/>
        </w:rPr>
        <w:t>składania</w:t>
      </w:r>
      <w:r w:rsidRPr="00676EEE">
        <w:rPr>
          <w:spacing w:val="14"/>
          <w:lang w:val="pl-PL"/>
        </w:rPr>
        <w:t xml:space="preserve"> </w:t>
      </w:r>
      <w:r w:rsidRPr="00676EEE">
        <w:rPr>
          <w:spacing w:val="-1"/>
          <w:lang w:val="pl-PL"/>
        </w:rPr>
        <w:t>ofert,</w:t>
      </w:r>
      <w:r w:rsidRPr="00676EEE">
        <w:rPr>
          <w:spacing w:val="47"/>
          <w:w w:val="99"/>
          <w:lang w:val="pl-PL"/>
        </w:rPr>
        <w:t xml:space="preserve"> </w:t>
      </w:r>
      <w:r w:rsidRPr="00676EEE">
        <w:rPr>
          <w:lang w:val="pl-PL"/>
        </w:rPr>
        <w:t>pod</w:t>
      </w:r>
      <w:r w:rsidRPr="00676EEE">
        <w:rPr>
          <w:spacing w:val="10"/>
          <w:lang w:val="pl-PL"/>
        </w:rPr>
        <w:t xml:space="preserve"> </w:t>
      </w:r>
      <w:r w:rsidRPr="00676EEE">
        <w:rPr>
          <w:spacing w:val="-1"/>
          <w:lang w:val="pl-PL"/>
        </w:rPr>
        <w:t>warunkiem,</w:t>
      </w:r>
      <w:r w:rsidRPr="00676EEE">
        <w:rPr>
          <w:spacing w:val="9"/>
          <w:lang w:val="pl-PL"/>
        </w:rPr>
        <w:t xml:space="preserve"> </w:t>
      </w:r>
      <w:r w:rsidRPr="00676EEE">
        <w:rPr>
          <w:lang w:val="pl-PL"/>
        </w:rPr>
        <w:t>że</w:t>
      </w:r>
      <w:r w:rsidRPr="00676EEE">
        <w:rPr>
          <w:spacing w:val="11"/>
          <w:lang w:val="pl-PL"/>
        </w:rPr>
        <w:t xml:space="preserve"> </w:t>
      </w:r>
      <w:r w:rsidRPr="00676EEE">
        <w:rPr>
          <w:spacing w:val="-1"/>
          <w:lang w:val="pl-PL"/>
        </w:rPr>
        <w:t>wniosek</w:t>
      </w:r>
      <w:r w:rsidRPr="00676EEE">
        <w:rPr>
          <w:spacing w:val="10"/>
          <w:lang w:val="pl-PL"/>
        </w:rPr>
        <w:t xml:space="preserve"> </w:t>
      </w:r>
      <w:r w:rsidRPr="00676EEE">
        <w:rPr>
          <w:lang w:val="pl-PL"/>
        </w:rPr>
        <w:t>o</w:t>
      </w:r>
      <w:r w:rsidRPr="00676EEE">
        <w:rPr>
          <w:spacing w:val="9"/>
          <w:lang w:val="pl-PL"/>
        </w:rPr>
        <w:t xml:space="preserve"> </w:t>
      </w:r>
      <w:r w:rsidRPr="00676EEE">
        <w:rPr>
          <w:spacing w:val="-1"/>
          <w:lang w:val="pl-PL"/>
        </w:rPr>
        <w:t>wyjaśnienie</w:t>
      </w:r>
      <w:r w:rsidRPr="00676EEE">
        <w:rPr>
          <w:spacing w:val="9"/>
          <w:lang w:val="pl-PL"/>
        </w:rPr>
        <w:t xml:space="preserve"> </w:t>
      </w:r>
      <w:r w:rsidRPr="00676EEE">
        <w:rPr>
          <w:lang w:val="pl-PL"/>
        </w:rPr>
        <w:t>treści</w:t>
      </w:r>
      <w:r w:rsidRPr="00676EEE">
        <w:rPr>
          <w:spacing w:val="9"/>
          <w:lang w:val="pl-PL"/>
        </w:rPr>
        <w:t xml:space="preserve"> </w:t>
      </w:r>
      <w:r w:rsidRPr="00676EEE">
        <w:rPr>
          <w:lang w:val="pl-PL"/>
        </w:rPr>
        <w:t>SIWZ</w:t>
      </w:r>
      <w:r w:rsidRPr="00676EEE">
        <w:rPr>
          <w:spacing w:val="12"/>
          <w:lang w:val="pl-PL"/>
        </w:rPr>
        <w:t xml:space="preserve"> </w:t>
      </w:r>
      <w:r w:rsidRPr="00676EEE">
        <w:rPr>
          <w:lang w:val="pl-PL"/>
        </w:rPr>
        <w:t>wpłynął</w:t>
      </w:r>
      <w:r w:rsidRPr="00676EEE">
        <w:rPr>
          <w:spacing w:val="10"/>
          <w:lang w:val="pl-PL"/>
        </w:rPr>
        <w:t xml:space="preserve"> </w:t>
      </w:r>
      <w:r w:rsidRPr="00676EEE">
        <w:rPr>
          <w:spacing w:val="-1"/>
          <w:lang w:val="pl-PL"/>
        </w:rPr>
        <w:t>do</w:t>
      </w:r>
      <w:r w:rsidRPr="00676EEE">
        <w:rPr>
          <w:spacing w:val="9"/>
          <w:lang w:val="pl-PL"/>
        </w:rPr>
        <w:t xml:space="preserve"> </w:t>
      </w:r>
      <w:r w:rsidRPr="00676EEE">
        <w:rPr>
          <w:lang w:val="pl-PL"/>
        </w:rPr>
        <w:t>zamawiającego</w:t>
      </w:r>
      <w:r w:rsidRPr="00676EEE">
        <w:rPr>
          <w:spacing w:val="9"/>
          <w:lang w:val="pl-PL"/>
        </w:rPr>
        <w:t xml:space="preserve"> </w:t>
      </w:r>
      <w:r w:rsidRPr="00676EEE">
        <w:rPr>
          <w:lang w:val="pl-PL"/>
        </w:rPr>
        <w:t>nie</w:t>
      </w:r>
      <w:r w:rsidRPr="00676EEE">
        <w:rPr>
          <w:spacing w:val="9"/>
          <w:lang w:val="pl-PL"/>
        </w:rPr>
        <w:t xml:space="preserve"> </w:t>
      </w:r>
      <w:r w:rsidRPr="00676EEE">
        <w:rPr>
          <w:lang w:val="pl-PL"/>
        </w:rPr>
        <w:t>później</w:t>
      </w:r>
      <w:r w:rsidRPr="00676EEE">
        <w:rPr>
          <w:spacing w:val="9"/>
          <w:lang w:val="pl-PL"/>
        </w:rPr>
        <w:t xml:space="preserve"> </w:t>
      </w:r>
      <w:r w:rsidRPr="00676EEE">
        <w:rPr>
          <w:lang w:val="pl-PL"/>
        </w:rPr>
        <w:t>niż</w:t>
      </w:r>
      <w:r w:rsidRPr="00676EEE">
        <w:rPr>
          <w:spacing w:val="62"/>
          <w:w w:val="99"/>
          <w:lang w:val="pl-PL"/>
        </w:rPr>
        <w:t xml:space="preserve"> </w:t>
      </w:r>
      <w:r w:rsidRPr="00676EEE">
        <w:rPr>
          <w:lang w:val="pl-PL"/>
        </w:rPr>
        <w:t>do</w:t>
      </w:r>
      <w:r w:rsidRPr="00676EEE">
        <w:rPr>
          <w:spacing w:val="-7"/>
          <w:lang w:val="pl-PL"/>
        </w:rPr>
        <w:t xml:space="preserve"> </w:t>
      </w:r>
      <w:r w:rsidRPr="00676EEE">
        <w:rPr>
          <w:lang w:val="pl-PL"/>
        </w:rPr>
        <w:t>ko</w:t>
      </w:r>
      <w:r>
        <w:rPr>
          <w:lang w:val="pl-PL"/>
        </w:rPr>
        <w:t>ń</w:t>
      </w:r>
      <w:r w:rsidRPr="00676EEE">
        <w:rPr>
          <w:lang w:val="pl-PL"/>
        </w:rPr>
        <w:t>ca</w:t>
      </w:r>
      <w:r w:rsidRPr="00676EEE">
        <w:rPr>
          <w:spacing w:val="-6"/>
          <w:lang w:val="pl-PL"/>
        </w:rPr>
        <w:t xml:space="preserve"> </w:t>
      </w:r>
      <w:r w:rsidRPr="00676EEE">
        <w:rPr>
          <w:lang w:val="pl-PL"/>
        </w:rPr>
        <w:t>dnia,</w:t>
      </w:r>
      <w:r w:rsidRPr="00676EEE">
        <w:rPr>
          <w:spacing w:val="-8"/>
          <w:lang w:val="pl-PL"/>
        </w:rPr>
        <w:t xml:space="preserve"> </w:t>
      </w:r>
      <w:r w:rsidRPr="00676EEE">
        <w:rPr>
          <w:lang w:val="pl-PL"/>
        </w:rPr>
        <w:t>w</w:t>
      </w:r>
      <w:r w:rsidRPr="00676EEE">
        <w:rPr>
          <w:spacing w:val="-7"/>
          <w:lang w:val="pl-PL"/>
        </w:rPr>
        <w:t xml:space="preserve"> </w:t>
      </w:r>
      <w:r w:rsidRPr="00676EEE">
        <w:rPr>
          <w:lang w:val="pl-PL"/>
        </w:rPr>
        <w:t>którym</w:t>
      </w:r>
      <w:r w:rsidRPr="00676EEE">
        <w:rPr>
          <w:spacing w:val="-7"/>
          <w:lang w:val="pl-PL"/>
        </w:rPr>
        <w:t xml:space="preserve"> </w:t>
      </w:r>
      <w:r w:rsidRPr="00676EEE">
        <w:rPr>
          <w:lang w:val="pl-PL"/>
        </w:rPr>
        <w:t>upływa</w:t>
      </w:r>
      <w:r w:rsidRPr="00676EEE">
        <w:rPr>
          <w:spacing w:val="-6"/>
          <w:lang w:val="pl-PL"/>
        </w:rPr>
        <w:t xml:space="preserve"> </w:t>
      </w:r>
      <w:r w:rsidRPr="00676EEE">
        <w:rPr>
          <w:spacing w:val="-1"/>
          <w:lang w:val="pl-PL"/>
        </w:rPr>
        <w:t>połowa</w:t>
      </w:r>
      <w:r w:rsidRPr="00676EEE">
        <w:rPr>
          <w:spacing w:val="-6"/>
          <w:lang w:val="pl-PL"/>
        </w:rPr>
        <w:t xml:space="preserve"> </w:t>
      </w:r>
      <w:r w:rsidRPr="00676EEE">
        <w:rPr>
          <w:spacing w:val="-1"/>
          <w:lang w:val="pl-PL"/>
        </w:rPr>
        <w:t>wyznaczonego</w:t>
      </w:r>
      <w:r w:rsidRPr="00676EEE">
        <w:rPr>
          <w:spacing w:val="-6"/>
          <w:lang w:val="pl-PL"/>
        </w:rPr>
        <w:t xml:space="preserve"> </w:t>
      </w:r>
      <w:r w:rsidRPr="00676EEE">
        <w:rPr>
          <w:lang w:val="pl-PL"/>
        </w:rPr>
        <w:t>terminu</w:t>
      </w:r>
      <w:r w:rsidRPr="00676EEE">
        <w:rPr>
          <w:spacing w:val="-6"/>
          <w:lang w:val="pl-PL"/>
        </w:rPr>
        <w:t xml:space="preserve"> </w:t>
      </w:r>
      <w:r w:rsidRPr="00676EEE">
        <w:rPr>
          <w:lang w:val="pl-PL"/>
        </w:rPr>
        <w:t>składania</w:t>
      </w:r>
      <w:r w:rsidRPr="00676EEE">
        <w:rPr>
          <w:spacing w:val="-6"/>
          <w:lang w:val="pl-PL"/>
        </w:rPr>
        <w:t xml:space="preserve"> </w:t>
      </w:r>
      <w:r w:rsidRPr="00676EEE">
        <w:rPr>
          <w:spacing w:val="-1"/>
          <w:lang w:val="pl-PL"/>
        </w:rPr>
        <w:t>ofert.</w:t>
      </w:r>
    </w:p>
    <w:p w:rsidR="00CD1F49" w:rsidRPr="00676EEE" w:rsidRDefault="00676EEE" w:rsidP="000477D9">
      <w:pPr>
        <w:pStyle w:val="Tekstpodstawowy"/>
        <w:numPr>
          <w:ilvl w:val="1"/>
          <w:numId w:val="9"/>
        </w:numPr>
        <w:tabs>
          <w:tab w:val="left" w:pos="1219"/>
        </w:tabs>
        <w:ind w:right="164"/>
        <w:jc w:val="both"/>
        <w:rPr>
          <w:lang w:val="pl-PL"/>
        </w:rPr>
      </w:pPr>
      <w:r w:rsidRPr="00676EEE">
        <w:rPr>
          <w:spacing w:val="-1"/>
          <w:lang w:val="pl-PL"/>
        </w:rPr>
        <w:t>Treś</w:t>
      </w:r>
      <w:r>
        <w:rPr>
          <w:spacing w:val="-2"/>
          <w:lang w:val="pl-PL"/>
        </w:rPr>
        <w:t>ć</w:t>
      </w:r>
      <w:r w:rsidRPr="00676EEE">
        <w:rPr>
          <w:spacing w:val="12"/>
          <w:lang w:val="pl-PL"/>
        </w:rPr>
        <w:t xml:space="preserve"> </w:t>
      </w:r>
      <w:r>
        <w:rPr>
          <w:lang w:val="pl-PL"/>
        </w:rPr>
        <w:t>zapytań</w:t>
      </w:r>
      <w:r w:rsidRPr="00676EEE">
        <w:rPr>
          <w:spacing w:val="13"/>
          <w:lang w:val="pl-PL"/>
        </w:rPr>
        <w:t xml:space="preserve"> </w:t>
      </w:r>
      <w:r w:rsidRPr="00676EEE">
        <w:rPr>
          <w:spacing w:val="-1"/>
          <w:lang w:val="pl-PL"/>
        </w:rPr>
        <w:t>wraz</w:t>
      </w:r>
      <w:r w:rsidRPr="00676EEE">
        <w:rPr>
          <w:spacing w:val="13"/>
          <w:lang w:val="pl-PL"/>
        </w:rPr>
        <w:t xml:space="preserve"> </w:t>
      </w:r>
      <w:r w:rsidRPr="00676EEE">
        <w:rPr>
          <w:lang w:val="pl-PL"/>
        </w:rPr>
        <w:t>z</w:t>
      </w:r>
      <w:r w:rsidRPr="00676EEE">
        <w:rPr>
          <w:spacing w:val="15"/>
          <w:lang w:val="pl-PL"/>
        </w:rPr>
        <w:t xml:space="preserve"> </w:t>
      </w:r>
      <w:r w:rsidRPr="00676EEE">
        <w:rPr>
          <w:spacing w:val="-1"/>
          <w:lang w:val="pl-PL"/>
        </w:rPr>
        <w:t>wyjaśnieniami</w:t>
      </w:r>
      <w:r w:rsidRPr="00676EEE">
        <w:rPr>
          <w:spacing w:val="12"/>
          <w:lang w:val="pl-PL"/>
        </w:rPr>
        <w:t xml:space="preserve"> </w:t>
      </w:r>
      <w:r w:rsidRPr="00676EEE">
        <w:rPr>
          <w:lang w:val="pl-PL"/>
        </w:rPr>
        <w:t>zostanie</w:t>
      </w:r>
      <w:r w:rsidRPr="00676EEE">
        <w:rPr>
          <w:spacing w:val="12"/>
          <w:lang w:val="pl-PL"/>
        </w:rPr>
        <w:t xml:space="preserve"> </w:t>
      </w:r>
      <w:r w:rsidRPr="00676EEE">
        <w:rPr>
          <w:lang w:val="pl-PL"/>
        </w:rPr>
        <w:t>jednocześnie</w:t>
      </w:r>
      <w:r w:rsidRPr="00676EEE">
        <w:rPr>
          <w:spacing w:val="13"/>
          <w:lang w:val="pl-PL"/>
        </w:rPr>
        <w:t xml:space="preserve"> </w:t>
      </w:r>
      <w:r w:rsidRPr="00676EEE">
        <w:rPr>
          <w:lang w:val="pl-PL"/>
        </w:rPr>
        <w:t>przekazana</w:t>
      </w:r>
      <w:r w:rsidRPr="00676EEE">
        <w:rPr>
          <w:spacing w:val="13"/>
          <w:lang w:val="pl-PL"/>
        </w:rPr>
        <w:t xml:space="preserve"> </w:t>
      </w:r>
      <w:r w:rsidRPr="00676EEE">
        <w:rPr>
          <w:lang w:val="pl-PL"/>
        </w:rPr>
        <w:t>wszystkim</w:t>
      </w:r>
      <w:r w:rsidRPr="00676EEE">
        <w:rPr>
          <w:spacing w:val="12"/>
          <w:lang w:val="pl-PL"/>
        </w:rPr>
        <w:t xml:space="preserve"> </w:t>
      </w:r>
      <w:r w:rsidRPr="00676EEE">
        <w:rPr>
          <w:lang w:val="pl-PL"/>
        </w:rPr>
        <w:t>Wykonawcom,</w:t>
      </w:r>
      <w:r w:rsidRPr="00676EEE">
        <w:rPr>
          <w:spacing w:val="56"/>
          <w:w w:val="99"/>
          <w:lang w:val="pl-PL"/>
        </w:rPr>
        <w:t xml:space="preserve"> </w:t>
      </w:r>
      <w:r w:rsidRPr="00676EEE">
        <w:rPr>
          <w:spacing w:val="-1"/>
          <w:lang w:val="pl-PL"/>
        </w:rPr>
        <w:t>bez</w:t>
      </w:r>
      <w:r w:rsidRPr="00676EEE">
        <w:rPr>
          <w:spacing w:val="-8"/>
          <w:lang w:val="pl-PL"/>
        </w:rPr>
        <w:t xml:space="preserve"> </w:t>
      </w:r>
      <w:r w:rsidRPr="00676EEE">
        <w:rPr>
          <w:spacing w:val="-1"/>
          <w:lang w:val="pl-PL"/>
        </w:rPr>
        <w:t>ujawnienia</w:t>
      </w:r>
      <w:r w:rsidRPr="00676EEE">
        <w:rPr>
          <w:spacing w:val="-7"/>
          <w:lang w:val="pl-PL"/>
        </w:rPr>
        <w:t xml:space="preserve"> </w:t>
      </w:r>
      <w:r w:rsidRPr="00676EEE">
        <w:rPr>
          <w:lang w:val="pl-PL"/>
        </w:rPr>
        <w:t>źródła</w:t>
      </w:r>
      <w:r w:rsidRPr="00676EEE">
        <w:rPr>
          <w:spacing w:val="-7"/>
          <w:lang w:val="pl-PL"/>
        </w:rPr>
        <w:t xml:space="preserve"> </w:t>
      </w:r>
      <w:r w:rsidRPr="00676EEE">
        <w:rPr>
          <w:spacing w:val="-1"/>
          <w:lang w:val="pl-PL"/>
        </w:rPr>
        <w:t>zapytania</w:t>
      </w:r>
      <w:r w:rsidRPr="00676EEE">
        <w:rPr>
          <w:spacing w:val="-7"/>
          <w:lang w:val="pl-PL"/>
        </w:rPr>
        <w:t xml:space="preserve"> </w:t>
      </w:r>
      <w:r w:rsidRPr="00676EEE">
        <w:rPr>
          <w:lang w:val="pl-PL"/>
        </w:rPr>
        <w:t>oraz</w:t>
      </w:r>
      <w:r w:rsidRPr="00676EEE">
        <w:rPr>
          <w:spacing w:val="-7"/>
          <w:lang w:val="pl-PL"/>
        </w:rPr>
        <w:t xml:space="preserve"> </w:t>
      </w:r>
      <w:r w:rsidRPr="00676EEE">
        <w:rPr>
          <w:spacing w:val="-1"/>
          <w:lang w:val="pl-PL"/>
        </w:rPr>
        <w:t>umieszczona</w:t>
      </w:r>
      <w:r w:rsidRPr="00676EEE">
        <w:rPr>
          <w:spacing w:val="-7"/>
          <w:lang w:val="pl-PL"/>
        </w:rPr>
        <w:t xml:space="preserve"> </w:t>
      </w:r>
      <w:r w:rsidRPr="00676EEE">
        <w:rPr>
          <w:lang w:val="pl-PL"/>
        </w:rPr>
        <w:t>na</w:t>
      </w:r>
      <w:r w:rsidRPr="00676EEE">
        <w:rPr>
          <w:spacing w:val="-7"/>
          <w:lang w:val="pl-PL"/>
        </w:rPr>
        <w:t xml:space="preserve"> </w:t>
      </w:r>
      <w:r w:rsidRPr="00676EEE">
        <w:rPr>
          <w:lang w:val="pl-PL"/>
        </w:rPr>
        <w:t>stronie</w:t>
      </w:r>
      <w:r w:rsidRPr="00676EEE">
        <w:rPr>
          <w:spacing w:val="-8"/>
          <w:lang w:val="pl-PL"/>
        </w:rPr>
        <w:t xml:space="preserve"> </w:t>
      </w:r>
      <w:r w:rsidRPr="00676EEE">
        <w:rPr>
          <w:lang w:val="pl-PL"/>
        </w:rPr>
        <w:t>internetowej.</w:t>
      </w:r>
    </w:p>
    <w:p w:rsidR="00CD1F49" w:rsidRPr="00676EEE" w:rsidRDefault="00676EEE" w:rsidP="000477D9">
      <w:pPr>
        <w:pStyle w:val="Tekstpodstawowy"/>
        <w:numPr>
          <w:ilvl w:val="1"/>
          <w:numId w:val="9"/>
        </w:numPr>
        <w:tabs>
          <w:tab w:val="left" w:pos="1219"/>
        </w:tabs>
        <w:rPr>
          <w:rFonts w:cs="Calibri"/>
          <w:lang w:val="pl-PL"/>
        </w:rPr>
      </w:pPr>
      <w:r w:rsidRPr="00676EEE">
        <w:rPr>
          <w:lang w:val="pl-PL"/>
        </w:rPr>
        <w:t>Zamawiający</w:t>
      </w:r>
      <w:r w:rsidRPr="00676EEE">
        <w:rPr>
          <w:spacing w:val="-8"/>
          <w:lang w:val="pl-PL"/>
        </w:rPr>
        <w:t xml:space="preserve"> </w:t>
      </w:r>
      <w:r w:rsidRPr="00676EEE">
        <w:rPr>
          <w:lang w:val="pl-PL"/>
        </w:rPr>
        <w:t>poprawia</w:t>
      </w:r>
      <w:r w:rsidRPr="00676EEE">
        <w:rPr>
          <w:spacing w:val="-8"/>
          <w:lang w:val="pl-PL"/>
        </w:rPr>
        <w:t xml:space="preserve"> </w:t>
      </w:r>
      <w:r w:rsidRPr="00676EEE">
        <w:rPr>
          <w:lang w:val="pl-PL"/>
        </w:rPr>
        <w:t>w</w:t>
      </w:r>
      <w:r w:rsidRPr="00676EEE">
        <w:rPr>
          <w:spacing w:val="-9"/>
          <w:lang w:val="pl-PL"/>
        </w:rPr>
        <w:t xml:space="preserve"> </w:t>
      </w:r>
      <w:r w:rsidRPr="00676EEE">
        <w:rPr>
          <w:lang w:val="pl-PL"/>
        </w:rPr>
        <w:t>tekście</w:t>
      </w:r>
      <w:r w:rsidRPr="00676EEE">
        <w:rPr>
          <w:spacing w:val="-9"/>
          <w:lang w:val="pl-PL"/>
        </w:rPr>
        <w:t xml:space="preserve"> </w:t>
      </w:r>
      <w:r w:rsidRPr="00676EEE">
        <w:rPr>
          <w:lang w:val="pl-PL"/>
        </w:rPr>
        <w:t>oferty:</w:t>
      </w:r>
    </w:p>
    <w:p w:rsidR="00CD1F49" w:rsidRDefault="00676EEE" w:rsidP="000477D9">
      <w:pPr>
        <w:pStyle w:val="Tekstpodstawowy"/>
        <w:numPr>
          <w:ilvl w:val="2"/>
          <w:numId w:val="9"/>
        </w:numPr>
        <w:tabs>
          <w:tab w:val="left" w:pos="1579"/>
        </w:tabs>
      </w:pPr>
      <w:proofErr w:type="spellStart"/>
      <w:r>
        <w:t>oczywiste</w:t>
      </w:r>
      <w:proofErr w:type="spellEnd"/>
      <w:r>
        <w:rPr>
          <w:spacing w:val="-12"/>
        </w:rPr>
        <w:t xml:space="preserve"> </w:t>
      </w:r>
      <w:proofErr w:type="spellStart"/>
      <w:r>
        <w:t>omyłki</w:t>
      </w:r>
      <w:proofErr w:type="spellEnd"/>
      <w:r>
        <w:rPr>
          <w:spacing w:val="-10"/>
        </w:rPr>
        <w:t xml:space="preserve"> </w:t>
      </w:r>
      <w:proofErr w:type="spellStart"/>
      <w:r>
        <w:rPr>
          <w:spacing w:val="-1"/>
        </w:rPr>
        <w:t>pisarskie</w:t>
      </w:r>
      <w:proofErr w:type="spellEnd"/>
      <w:r>
        <w:rPr>
          <w:spacing w:val="-1"/>
        </w:rPr>
        <w:t>,</w:t>
      </w:r>
    </w:p>
    <w:p w:rsidR="00CD1F49" w:rsidRPr="00676EEE" w:rsidRDefault="00676EEE" w:rsidP="000477D9">
      <w:pPr>
        <w:pStyle w:val="Tekstpodstawowy"/>
        <w:numPr>
          <w:ilvl w:val="2"/>
          <w:numId w:val="9"/>
        </w:numPr>
        <w:tabs>
          <w:tab w:val="left" w:pos="1579"/>
        </w:tabs>
        <w:ind w:right="164"/>
        <w:rPr>
          <w:rFonts w:cs="Calibri"/>
          <w:lang w:val="pl-PL"/>
        </w:rPr>
      </w:pPr>
      <w:r w:rsidRPr="00676EEE">
        <w:rPr>
          <w:lang w:val="pl-PL"/>
        </w:rPr>
        <w:t>oczywiste</w:t>
      </w:r>
      <w:r w:rsidRPr="00676EEE">
        <w:rPr>
          <w:spacing w:val="30"/>
          <w:lang w:val="pl-PL"/>
        </w:rPr>
        <w:t xml:space="preserve"> </w:t>
      </w:r>
      <w:r w:rsidRPr="00676EEE">
        <w:rPr>
          <w:spacing w:val="-1"/>
          <w:lang w:val="pl-PL"/>
        </w:rPr>
        <w:t>omyłki</w:t>
      </w:r>
      <w:r w:rsidRPr="00676EEE">
        <w:rPr>
          <w:spacing w:val="31"/>
          <w:lang w:val="pl-PL"/>
        </w:rPr>
        <w:t xml:space="preserve"> </w:t>
      </w:r>
      <w:r w:rsidRPr="00676EEE">
        <w:rPr>
          <w:lang w:val="pl-PL"/>
        </w:rPr>
        <w:t>rachunkowe</w:t>
      </w:r>
      <w:r w:rsidRPr="00676EEE">
        <w:rPr>
          <w:spacing w:val="30"/>
          <w:lang w:val="pl-PL"/>
        </w:rPr>
        <w:t xml:space="preserve"> </w:t>
      </w:r>
      <w:r w:rsidRPr="00676EEE">
        <w:rPr>
          <w:lang w:val="pl-PL"/>
        </w:rPr>
        <w:t>z</w:t>
      </w:r>
      <w:r w:rsidRPr="00676EEE">
        <w:rPr>
          <w:spacing w:val="31"/>
          <w:lang w:val="pl-PL"/>
        </w:rPr>
        <w:t xml:space="preserve"> </w:t>
      </w:r>
      <w:r w:rsidRPr="00676EEE">
        <w:rPr>
          <w:lang w:val="pl-PL"/>
        </w:rPr>
        <w:t>uwzględnieniem</w:t>
      </w:r>
      <w:r w:rsidRPr="00676EEE">
        <w:rPr>
          <w:spacing w:val="31"/>
          <w:lang w:val="pl-PL"/>
        </w:rPr>
        <w:t xml:space="preserve"> </w:t>
      </w:r>
      <w:r w:rsidRPr="00676EEE">
        <w:rPr>
          <w:spacing w:val="-1"/>
          <w:lang w:val="pl-PL"/>
        </w:rPr>
        <w:t>konsekwencji</w:t>
      </w:r>
      <w:r w:rsidRPr="00676EEE">
        <w:rPr>
          <w:spacing w:val="30"/>
          <w:lang w:val="pl-PL"/>
        </w:rPr>
        <w:t xml:space="preserve"> </w:t>
      </w:r>
      <w:r w:rsidRPr="00676EEE">
        <w:rPr>
          <w:lang w:val="pl-PL"/>
        </w:rPr>
        <w:t>rachunkowych</w:t>
      </w:r>
      <w:r w:rsidRPr="00676EEE">
        <w:rPr>
          <w:spacing w:val="31"/>
          <w:lang w:val="pl-PL"/>
        </w:rPr>
        <w:t xml:space="preserve"> </w:t>
      </w:r>
      <w:r w:rsidRPr="00676EEE">
        <w:rPr>
          <w:lang w:val="pl-PL"/>
        </w:rPr>
        <w:t>dokonanych</w:t>
      </w:r>
      <w:r w:rsidRPr="00676EEE">
        <w:rPr>
          <w:spacing w:val="36"/>
          <w:w w:val="99"/>
          <w:lang w:val="pl-PL"/>
        </w:rPr>
        <w:t xml:space="preserve"> </w:t>
      </w:r>
      <w:r w:rsidRPr="00676EEE">
        <w:rPr>
          <w:spacing w:val="-1"/>
          <w:lang w:val="pl-PL"/>
        </w:rPr>
        <w:t>poprawek,</w:t>
      </w:r>
    </w:p>
    <w:p w:rsidR="00CD1F49" w:rsidRPr="00676EEE" w:rsidRDefault="00676EEE" w:rsidP="000477D9">
      <w:pPr>
        <w:pStyle w:val="Tekstpodstawowy"/>
        <w:numPr>
          <w:ilvl w:val="2"/>
          <w:numId w:val="9"/>
        </w:numPr>
        <w:tabs>
          <w:tab w:val="left" w:pos="1579"/>
        </w:tabs>
        <w:ind w:right="160"/>
        <w:rPr>
          <w:lang w:val="pl-PL"/>
        </w:rPr>
      </w:pPr>
      <w:r w:rsidRPr="00676EEE">
        <w:rPr>
          <w:lang w:val="pl-PL"/>
        </w:rPr>
        <w:t xml:space="preserve">inne  </w:t>
      </w:r>
      <w:r w:rsidRPr="00676EEE">
        <w:rPr>
          <w:spacing w:val="5"/>
          <w:lang w:val="pl-PL"/>
        </w:rPr>
        <w:t xml:space="preserve"> </w:t>
      </w:r>
      <w:r w:rsidRPr="00676EEE">
        <w:rPr>
          <w:spacing w:val="-1"/>
          <w:lang w:val="pl-PL"/>
        </w:rPr>
        <w:t>omyłki</w:t>
      </w:r>
      <w:r w:rsidRPr="00676EEE">
        <w:rPr>
          <w:lang w:val="pl-PL"/>
        </w:rPr>
        <w:t xml:space="preserve">  </w:t>
      </w:r>
      <w:r w:rsidRPr="00676EEE">
        <w:rPr>
          <w:spacing w:val="6"/>
          <w:lang w:val="pl-PL"/>
        </w:rPr>
        <w:t xml:space="preserve"> </w:t>
      </w:r>
      <w:r w:rsidRPr="00676EEE">
        <w:rPr>
          <w:lang w:val="pl-PL"/>
        </w:rPr>
        <w:t xml:space="preserve">polegające  </w:t>
      </w:r>
      <w:r w:rsidRPr="00676EEE">
        <w:rPr>
          <w:spacing w:val="5"/>
          <w:lang w:val="pl-PL"/>
        </w:rPr>
        <w:t xml:space="preserve"> </w:t>
      </w:r>
      <w:r w:rsidRPr="00676EEE">
        <w:rPr>
          <w:lang w:val="pl-PL"/>
        </w:rPr>
        <w:t xml:space="preserve">na  </w:t>
      </w:r>
      <w:r w:rsidRPr="00676EEE">
        <w:rPr>
          <w:spacing w:val="8"/>
          <w:lang w:val="pl-PL"/>
        </w:rPr>
        <w:t xml:space="preserve"> </w:t>
      </w:r>
      <w:r w:rsidRPr="00676EEE">
        <w:rPr>
          <w:spacing w:val="-1"/>
          <w:lang w:val="pl-PL"/>
        </w:rPr>
        <w:t>niezgodności</w:t>
      </w:r>
      <w:r w:rsidRPr="00676EEE">
        <w:rPr>
          <w:lang w:val="pl-PL"/>
        </w:rPr>
        <w:t xml:space="preserve">  </w:t>
      </w:r>
      <w:r w:rsidRPr="00676EEE">
        <w:rPr>
          <w:spacing w:val="7"/>
          <w:lang w:val="pl-PL"/>
        </w:rPr>
        <w:t xml:space="preserve"> </w:t>
      </w:r>
      <w:r w:rsidRPr="00676EEE">
        <w:rPr>
          <w:spacing w:val="-1"/>
          <w:lang w:val="pl-PL"/>
        </w:rPr>
        <w:t>oferty</w:t>
      </w:r>
      <w:r w:rsidRPr="00676EEE">
        <w:rPr>
          <w:lang w:val="pl-PL"/>
        </w:rPr>
        <w:t xml:space="preserve">  </w:t>
      </w:r>
      <w:r w:rsidRPr="00676EEE">
        <w:rPr>
          <w:spacing w:val="7"/>
          <w:lang w:val="pl-PL"/>
        </w:rPr>
        <w:t xml:space="preserve"> </w:t>
      </w:r>
      <w:r w:rsidRPr="00676EEE">
        <w:rPr>
          <w:spacing w:val="1"/>
          <w:lang w:val="pl-PL"/>
        </w:rPr>
        <w:t>ze</w:t>
      </w:r>
      <w:r w:rsidRPr="00676EEE">
        <w:rPr>
          <w:lang w:val="pl-PL"/>
        </w:rPr>
        <w:t xml:space="preserve">  </w:t>
      </w:r>
      <w:r w:rsidRPr="00676EEE">
        <w:rPr>
          <w:spacing w:val="7"/>
          <w:lang w:val="pl-PL"/>
        </w:rPr>
        <w:t xml:space="preserve"> </w:t>
      </w:r>
      <w:r w:rsidRPr="00676EEE">
        <w:rPr>
          <w:spacing w:val="-1"/>
          <w:lang w:val="pl-PL"/>
        </w:rPr>
        <w:t>specyfikacją</w:t>
      </w:r>
      <w:r w:rsidRPr="00676EEE">
        <w:rPr>
          <w:lang w:val="pl-PL"/>
        </w:rPr>
        <w:t xml:space="preserve">  </w:t>
      </w:r>
      <w:r w:rsidRPr="00676EEE">
        <w:rPr>
          <w:spacing w:val="6"/>
          <w:lang w:val="pl-PL"/>
        </w:rPr>
        <w:t xml:space="preserve"> </w:t>
      </w:r>
      <w:r w:rsidRPr="00676EEE">
        <w:rPr>
          <w:lang w:val="pl-PL"/>
        </w:rPr>
        <w:t xml:space="preserve">istotnych  </w:t>
      </w:r>
      <w:r w:rsidRPr="00676EEE">
        <w:rPr>
          <w:spacing w:val="6"/>
          <w:lang w:val="pl-PL"/>
        </w:rPr>
        <w:t xml:space="preserve"> </w:t>
      </w:r>
      <w:r w:rsidRPr="00676EEE">
        <w:rPr>
          <w:lang w:val="pl-PL"/>
        </w:rPr>
        <w:t>warunków</w:t>
      </w:r>
      <w:r w:rsidRPr="00676EEE">
        <w:rPr>
          <w:spacing w:val="72"/>
          <w:w w:val="99"/>
          <w:lang w:val="pl-PL"/>
        </w:rPr>
        <w:t xml:space="preserve"> </w:t>
      </w:r>
      <w:r w:rsidRPr="00676EEE">
        <w:rPr>
          <w:lang w:val="pl-PL"/>
        </w:rPr>
        <w:lastRenderedPageBreak/>
        <w:t>zamówienia,</w:t>
      </w:r>
      <w:r w:rsidRPr="00676EEE">
        <w:rPr>
          <w:spacing w:val="-8"/>
          <w:lang w:val="pl-PL"/>
        </w:rPr>
        <w:t xml:space="preserve"> </w:t>
      </w:r>
      <w:r w:rsidRPr="00676EEE">
        <w:rPr>
          <w:spacing w:val="-1"/>
          <w:lang w:val="pl-PL"/>
        </w:rPr>
        <w:t>niepowodujące</w:t>
      </w:r>
      <w:r w:rsidRPr="00676EEE">
        <w:rPr>
          <w:spacing w:val="-9"/>
          <w:lang w:val="pl-PL"/>
        </w:rPr>
        <w:t xml:space="preserve"> </w:t>
      </w:r>
      <w:r w:rsidRPr="00676EEE">
        <w:rPr>
          <w:lang w:val="pl-PL"/>
        </w:rPr>
        <w:t>istotnych</w:t>
      </w:r>
      <w:r w:rsidRPr="00676EEE">
        <w:rPr>
          <w:spacing w:val="-8"/>
          <w:lang w:val="pl-PL"/>
        </w:rPr>
        <w:t xml:space="preserve"> </w:t>
      </w:r>
      <w:r w:rsidRPr="00676EEE">
        <w:rPr>
          <w:lang w:val="pl-PL"/>
        </w:rPr>
        <w:t>zmian</w:t>
      </w:r>
      <w:r w:rsidRPr="00676EEE">
        <w:rPr>
          <w:spacing w:val="-3"/>
          <w:lang w:val="pl-PL"/>
        </w:rPr>
        <w:t xml:space="preserve"> </w:t>
      </w:r>
      <w:r w:rsidRPr="00676EEE">
        <w:rPr>
          <w:lang w:val="pl-PL"/>
        </w:rPr>
        <w:t>w</w:t>
      </w:r>
      <w:r w:rsidRPr="00676EEE">
        <w:rPr>
          <w:spacing w:val="-9"/>
          <w:lang w:val="pl-PL"/>
        </w:rPr>
        <w:t xml:space="preserve"> </w:t>
      </w:r>
      <w:r w:rsidRPr="00676EEE">
        <w:rPr>
          <w:lang w:val="pl-PL"/>
        </w:rPr>
        <w:t>treści</w:t>
      </w:r>
      <w:r w:rsidRPr="00676EEE">
        <w:rPr>
          <w:spacing w:val="-8"/>
          <w:lang w:val="pl-PL"/>
        </w:rPr>
        <w:t xml:space="preserve"> </w:t>
      </w:r>
      <w:r w:rsidRPr="00676EEE">
        <w:rPr>
          <w:lang w:val="pl-PL"/>
        </w:rPr>
        <w:t>oferty,</w:t>
      </w:r>
    </w:p>
    <w:p w:rsidR="00CD1F49" w:rsidRPr="00676EEE" w:rsidRDefault="00676EEE" w:rsidP="000477D9">
      <w:pPr>
        <w:pStyle w:val="Tekstpodstawowy"/>
        <w:numPr>
          <w:ilvl w:val="1"/>
          <w:numId w:val="9"/>
        </w:numPr>
        <w:tabs>
          <w:tab w:val="left" w:pos="1219"/>
        </w:tabs>
        <w:ind w:right="157"/>
        <w:jc w:val="both"/>
        <w:rPr>
          <w:rFonts w:cs="Calibri"/>
          <w:lang w:val="pl-PL"/>
        </w:rPr>
      </w:pPr>
      <w:r w:rsidRPr="00676EEE">
        <w:rPr>
          <w:spacing w:val="-1"/>
          <w:lang w:val="pl-PL"/>
        </w:rPr>
        <w:t>Oferta</w:t>
      </w:r>
      <w:r w:rsidRPr="00676EEE">
        <w:rPr>
          <w:spacing w:val="38"/>
          <w:lang w:val="pl-PL"/>
        </w:rPr>
        <w:t xml:space="preserve"> </w:t>
      </w:r>
      <w:r w:rsidRPr="00676EEE">
        <w:rPr>
          <w:lang w:val="pl-PL"/>
        </w:rPr>
        <w:t>wykonawcy,</w:t>
      </w:r>
      <w:r w:rsidRPr="00676EEE">
        <w:rPr>
          <w:spacing w:val="36"/>
          <w:lang w:val="pl-PL"/>
        </w:rPr>
        <w:t xml:space="preserve"> </w:t>
      </w:r>
      <w:r w:rsidRPr="00676EEE">
        <w:rPr>
          <w:lang w:val="pl-PL"/>
        </w:rPr>
        <w:t>który</w:t>
      </w:r>
      <w:r w:rsidRPr="00676EEE">
        <w:rPr>
          <w:spacing w:val="36"/>
          <w:lang w:val="pl-PL"/>
        </w:rPr>
        <w:t xml:space="preserve"> </w:t>
      </w:r>
      <w:r w:rsidRPr="00676EEE">
        <w:rPr>
          <w:lang w:val="pl-PL"/>
        </w:rPr>
        <w:t>w</w:t>
      </w:r>
      <w:r w:rsidRPr="00676EEE">
        <w:rPr>
          <w:spacing w:val="37"/>
          <w:lang w:val="pl-PL"/>
        </w:rPr>
        <w:t xml:space="preserve"> </w:t>
      </w:r>
      <w:r w:rsidRPr="00676EEE">
        <w:rPr>
          <w:lang w:val="pl-PL"/>
        </w:rPr>
        <w:t>terminie</w:t>
      </w:r>
      <w:r w:rsidRPr="00676EEE">
        <w:rPr>
          <w:spacing w:val="35"/>
          <w:lang w:val="pl-PL"/>
        </w:rPr>
        <w:t xml:space="preserve"> </w:t>
      </w:r>
      <w:r w:rsidRPr="00676EEE">
        <w:rPr>
          <w:lang w:val="pl-PL"/>
        </w:rPr>
        <w:t>3</w:t>
      </w:r>
      <w:r w:rsidRPr="00676EEE">
        <w:rPr>
          <w:spacing w:val="35"/>
          <w:lang w:val="pl-PL"/>
        </w:rPr>
        <w:t xml:space="preserve"> </w:t>
      </w:r>
      <w:r w:rsidRPr="00676EEE">
        <w:rPr>
          <w:lang w:val="pl-PL"/>
        </w:rPr>
        <w:t>dni</w:t>
      </w:r>
      <w:r w:rsidRPr="00676EEE">
        <w:rPr>
          <w:spacing w:val="35"/>
          <w:lang w:val="pl-PL"/>
        </w:rPr>
        <w:t xml:space="preserve"> </w:t>
      </w:r>
      <w:r w:rsidRPr="00676EEE">
        <w:rPr>
          <w:lang w:val="pl-PL"/>
        </w:rPr>
        <w:t>od</w:t>
      </w:r>
      <w:r w:rsidRPr="00676EEE">
        <w:rPr>
          <w:spacing w:val="36"/>
          <w:lang w:val="pl-PL"/>
        </w:rPr>
        <w:t xml:space="preserve"> </w:t>
      </w:r>
      <w:r w:rsidRPr="00676EEE">
        <w:rPr>
          <w:lang w:val="pl-PL"/>
        </w:rPr>
        <w:t>dnia</w:t>
      </w:r>
      <w:r w:rsidRPr="00676EEE">
        <w:rPr>
          <w:spacing w:val="36"/>
          <w:lang w:val="pl-PL"/>
        </w:rPr>
        <w:t xml:space="preserve"> </w:t>
      </w:r>
      <w:r w:rsidRPr="00676EEE">
        <w:rPr>
          <w:lang w:val="pl-PL"/>
        </w:rPr>
        <w:t>doręczenia</w:t>
      </w:r>
      <w:r w:rsidRPr="00676EEE">
        <w:rPr>
          <w:spacing w:val="36"/>
          <w:lang w:val="pl-PL"/>
        </w:rPr>
        <w:t xml:space="preserve"> </w:t>
      </w:r>
      <w:r w:rsidRPr="00676EEE">
        <w:rPr>
          <w:lang w:val="pl-PL"/>
        </w:rPr>
        <w:t>zawiadomienia</w:t>
      </w:r>
      <w:r w:rsidRPr="00676EEE">
        <w:rPr>
          <w:spacing w:val="35"/>
          <w:lang w:val="pl-PL"/>
        </w:rPr>
        <w:t xml:space="preserve"> </w:t>
      </w:r>
      <w:r w:rsidRPr="00676EEE">
        <w:rPr>
          <w:lang w:val="pl-PL"/>
        </w:rPr>
        <w:t>o</w:t>
      </w:r>
      <w:r w:rsidRPr="00676EEE">
        <w:rPr>
          <w:spacing w:val="36"/>
          <w:lang w:val="pl-PL"/>
        </w:rPr>
        <w:t xml:space="preserve"> </w:t>
      </w:r>
      <w:r w:rsidRPr="00676EEE">
        <w:rPr>
          <w:lang w:val="pl-PL"/>
        </w:rPr>
        <w:t>poprawieniu</w:t>
      </w:r>
      <w:r w:rsidRPr="00676EEE">
        <w:rPr>
          <w:spacing w:val="28"/>
          <w:w w:val="99"/>
          <w:lang w:val="pl-PL"/>
        </w:rPr>
        <w:t xml:space="preserve"> </w:t>
      </w:r>
      <w:r w:rsidRPr="00676EEE">
        <w:rPr>
          <w:spacing w:val="-1"/>
          <w:lang w:val="pl-PL"/>
        </w:rPr>
        <w:t>omyłek</w:t>
      </w:r>
      <w:r w:rsidRPr="00676EEE">
        <w:rPr>
          <w:spacing w:val="41"/>
          <w:lang w:val="pl-PL"/>
        </w:rPr>
        <w:t xml:space="preserve"> </w:t>
      </w:r>
      <w:r w:rsidRPr="00676EEE">
        <w:rPr>
          <w:lang w:val="pl-PL"/>
        </w:rPr>
        <w:t>polegających</w:t>
      </w:r>
      <w:r w:rsidRPr="00676EEE">
        <w:rPr>
          <w:spacing w:val="41"/>
          <w:lang w:val="pl-PL"/>
        </w:rPr>
        <w:t xml:space="preserve"> </w:t>
      </w:r>
      <w:r w:rsidRPr="00676EEE">
        <w:rPr>
          <w:lang w:val="pl-PL"/>
        </w:rPr>
        <w:t>na</w:t>
      </w:r>
      <w:r w:rsidRPr="00676EEE">
        <w:rPr>
          <w:spacing w:val="41"/>
          <w:lang w:val="pl-PL"/>
        </w:rPr>
        <w:t xml:space="preserve"> </w:t>
      </w:r>
      <w:r w:rsidRPr="00676EEE">
        <w:rPr>
          <w:lang w:val="pl-PL"/>
        </w:rPr>
        <w:t>niezgodności</w:t>
      </w:r>
      <w:r w:rsidRPr="00676EEE">
        <w:rPr>
          <w:spacing w:val="40"/>
          <w:lang w:val="pl-PL"/>
        </w:rPr>
        <w:t xml:space="preserve"> </w:t>
      </w:r>
      <w:r w:rsidRPr="00676EEE">
        <w:rPr>
          <w:lang w:val="pl-PL"/>
        </w:rPr>
        <w:t>oferty</w:t>
      </w:r>
      <w:r w:rsidRPr="00676EEE">
        <w:rPr>
          <w:spacing w:val="42"/>
          <w:lang w:val="pl-PL"/>
        </w:rPr>
        <w:t xml:space="preserve"> </w:t>
      </w:r>
      <w:r w:rsidRPr="00676EEE">
        <w:rPr>
          <w:lang w:val="pl-PL"/>
        </w:rPr>
        <w:t>ze</w:t>
      </w:r>
      <w:r w:rsidRPr="00676EEE">
        <w:rPr>
          <w:spacing w:val="43"/>
          <w:lang w:val="pl-PL"/>
        </w:rPr>
        <w:t xml:space="preserve"> </w:t>
      </w:r>
      <w:r w:rsidRPr="00676EEE">
        <w:rPr>
          <w:lang w:val="pl-PL"/>
        </w:rPr>
        <w:t>specyfikacją</w:t>
      </w:r>
      <w:r w:rsidRPr="00676EEE">
        <w:rPr>
          <w:spacing w:val="42"/>
          <w:lang w:val="pl-PL"/>
        </w:rPr>
        <w:t xml:space="preserve"> </w:t>
      </w:r>
      <w:r w:rsidRPr="00676EEE">
        <w:rPr>
          <w:spacing w:val="-1"/>
          <w:lang w:val="pl-PL"/>
        </w:rPr>
        <w:t>istotnych</w:t>
      </w:r>
      <w:r w:rsidRPr="00676EEE">
        <w:rPr>
          <w:spacing w:val="41"/>
          <w:lang w:val="pl-PL"/>
        </w:rPr>
        <w:t xml:space="preserve"> </w:t>
      </w:r>
      <w:r w:rsidRPr="00676EEE">
        <w:rPr>
          <w:lang w:val="pl-PL"/>
        </w:rPr>
        <w:t>warunków</w:t>
      </w:r>
      <w:r w:rsidRPr="00676EEE">
        <w:rPr>
          <w:spacing w:val="42"/>
          <w:lang w:val="pl-PL"/>
        </w:rPr>
        <w:t xml:space="preserve"> </w:t>
      </w:r>
      <w:r w:rsidRPr="00676EEE">
        <w:rPr>
          <w:lang w:val="pl-PL"/>
        </w:rPr>
        <w:t>zamówienia</w:t>
      </w:r>
      <w:r w:rsidRPr="00676EEE">
        <w:rPr>
          <w:spacing w:val="36"/>
          <w:w w:val="99"/>
          <w:lang w:val="pl-PL"/>
        </w:rPr>
        <w:t xml:space="preserve"> </w:t>
      </w:r>
      <w:r w:rsidRPr="00676EEE">
        <w:rPr>
          <w:spacing w:val="-1"/>
          <w:lang w:val="pl-PL"/>
        </w:rPr>
        <w:t>niepowodujących</w:t>
      </w:r>
      <w:r w:rsidRPr="00676EEE">
        <w:rPr>
          <w:spacing w:val="38"/>
          <w:lang w:val="pl-PL"/>
        </w:rPr>
        <w:t xml:space="preserve"> </w:t>
      </w:r>
      <w:r w:rsidRPr="00676EEE">
        <w:rPr>
          <w:spacing w:val="-1"/>
          <w:lang w:val="pl-PL"/>
        </w:rPr>
        <w:t>istotnych</w:t>
      </w:r>
      <w:r w:rsidRPr="00676EEE">
        <w:rPr>
          <w:spacing w:val="38"/>
          <w:lang w:val="pl-PL"/>
        </w:rPr>
        <w:t xml:space="preserve"> </w:t>
      </w:r>
      <w:r w:rsidRPr="00676EEE">
        <w:rPr>
          <w:spacing w:val="-1"/>
          <w:lang w:val="pl-PL"/>
        </w:rPr>
        <w:t>zmian</w:t>
      </w:r>
      <w:r w:rsidRPr="00676EEE">
        <w:rPr>
          <w:spacing w:val="39"/>
          <w:lang w:val="pl-PL"/>
        </w:rPr>
        <w:t xml:space="preserve"> </w:t>
      </w:r>
      <w:r w:rsidRPr="00676EEE">
        <w:rPr>
          <w:lang w:val="pl-PL"/>
        </w:rPr>
        <w:t>w</w:t>
      </w:r>
      <w:r w:rsidRPr="00676EEE">
        <w:rPr>
          <w:spacing w:val="37"/>
          <w:lang w:val="pl-PL"/>
        </w:rPr>
        <w:t xml:space="preserve"> </w:t>
      </w:r>
      <w:r w:rsidRPr="00676EEE">
        <w:rPr>
          <w:lang w:val="pl-PL"/>
        </w:rPr>
        <w:t>treści</w:t>
      </w:r>
      <w:r w:rsidRPr="00676EEE">
        <w:rPr>
          <w:spacing w:val="37"/>
          <w:lang w:val="pl-PL"/>
        </w:rPr>
        <w:t xml:space="preserve"> </w:t>
      </w:r>
      <w:r w:rsidRPr="00676EEE">
        <w:rPr>
          <w:spacing w:val="-1"/>
          <w:lang w:val="pl-PL"/>
        </w:rPr>
        <w:t>oferty</w:t>
      </w:r>
      <w:r w:rsidRPr="00676EEE">
        <w:rPr>
          <w:spacing w:val="39"/>
          <w:lang w:val="pl-PL"/>
        </w:rPr>
        <w:t xml:space="preserve"> </w:t>
      </w:r>
      <w:r w:rsidRPr="00676EEE">
        <w:rPr>
          <w:lang w:val="pl-PL"/>
        </w:rPr>
        <w:t>nie</w:t>
      </w:r>
      <w:r w:rsidRPr="00676EEE">
        <w:rPr>
          <w:spacing w:val="37"/>
          <w:lang w:val="pl-PL"/>
        </w:rPr>
        <w:t xml:space="preserve"> </w:t>
      </w:r>
      <w:r w:rsidRPr="00676EEE">
        <w:rPr>
          <w:lang w:val="pl-PL"/>
        </w:rPr>
        <w:t xml:space="preserve">zgodził </w:t>
      </w:r>
      <w:r w:rsidRPr="00676EEE">
        <w:rPr>
          <w:spacing w:val="-1"/>
          <w:lang w:val="pl-PL"/>
        </w:rPr>
        <w:t>się</w:t>
      </w:r>
      <w:r w:rsidRPr="00676EEE">
        <w:rPr>
          <w:spacing w:val="37"/>
          <w:lang w:val="pl-PL"/>
        </w:rPr>
        <w:t xml:space="preserve"> </w:t>
      </w:r>
      <w:r w:rsidRPr="00676EEE">
        <w:rPr>
          <w:lang w:val="pl-PL"/>
        </w:rPr>
        <w:t>na</w:t>
      </w:r>
      <w:r w:rsidRPr="00676EEE">
        <w:rPr>
          <w:spacing w:val="38"/>
          <w:lang w:val="pl-PL"/>
        </w:rPr>
        <w:t xml:space="preserve"> </w:t>
      </w:r>
      <w:r w:rsidRPr="00676EEE">
        <w:rPr>
          <w:lang w:val="pl-PL"/>
        </w:rPr>
        <w:t>ich</w:t>
      </w:r>
      <w:r w:rsidRPr="00676EEE">
        <w:rPr>
          <w:spacing w:val="38"/>
          <w:lang w:val="pl-PL"/>
        </w:rPr>
        <w:t xml:space="preserve"> </w:t>
      </w:r>
      <w:r w:rsidRPr="00676EEE">
        <w:rPr>
          <w:spacing w:val="-1"/>
          <w:lang w:val="pl-PL"/>
        </w:rPr>
        <w:t>poprawienie,</w:t>
      </w:r>
      <w:r w:rsidRPr="00676EEE">
        <w:rPr>
          <w:spacing w:val="38"/>
          <w:lang w:val="pl-PL"/>
        </w:rPr>
        <w:t xml:space="preserve"> </w:t>
      </w:r>
      <w:r w:rsidRPr="00676EEE">
        <w:rPr>
          <w:spacing w:val="-1"/>
          <w:lang w:val="pl-PL"/>
        </w:rPr>
        <w:t>podlega</w:t>
      </w:r>
      <w:r w:rsidRPr="00676EEE">
        <w:rPr>
          <w:spacing w:val="93"/>
          <w:w w:val="99"/>
          <w:lang w:val="pl-PL"/>
        </w:rPr>
        <w:t xml:space="preserve"> </w:t>
      </w:r>
      <w:r w:rsidRPr="00676EEE">
        <w:rPr>
          <w:lang w:val="pl-PL"/>
        </w:rPr>
        <w:t>odrzuceniu.</w:t>
      </w:r>
    </w:p>
    <w:p w:rsidR="00CD1F49" w:rsidRPr="00676EEE" w:rsidRDefault="00676EEE" w:rsidP="000477D9">
      <w:pPr>
        <w:pStyle w:val="Tekstpodstawowy"/>
        <w:numPr>
          <w:ilvl w:val="1"/>
          <w:numId w:val="9"/>
        </w:numPr>
        <w:tabs>
          <w:tab w:val="left" w:pos="1219"/>
        </w:tabs>
        <w:ind w:right="164"/>
        <w:jc w:val="both"/>
        <w:rPr>
          <w:lang w:val="pl-PL"/>
        </w:rPr>
      </w:pPr>
      <w:r w:rsidRPr="00676EEE">
        <w:rPr>
          <w:lang w:val="pl-PL"/>
        </w:rPr>
        <w:t>Zamawiający</w:t>
      </w:r>
      <w:r w:rsidRPr="00676EEE">
        <w:rPr>
          <w:spacing w:val="26"/>
          <w:lang w:val="pl-PL"/>
        </w:rPr>
        <w:t xml:space="preserve"> </w:t>
      </w:r>
      <w:r w:rsidRPr="00676EEE">
        <w:rPr>
          <w:lang w:val="pl-PL"/>
        </w:rPr>
        <w:t>w</w:t>
      </w:r>
      <w:r w:rsidRPr="00676EEE">
        <w:rPr>
          <w:spacing w:val="22"/>
          <w:lang w:val="pl-PL"/>
        </w:rPr>
        <w:t xml:space="preserve"> </w:t>
      </w:r>
      <w:r w:rsidRPr="00676EEE">
        <w:rPr>
          <w:lang w:val="pl-PL"/>
        </w:rPr>
        <w:t>celu</w:t>
      </w:r>
      <w:r w:rsidRPr="00676EEE">
        <w:rPr>
          <w:spacing w:val="25"/>
          <w:lang w:val="pl-PL"/>
        </w:rPr>
        <w:t xml:space="preserve"> </w:t>
      </w:r>
      <w:r w:rsidRPr="00676EEE">
        <w:rPr>
          <w:lang w:val="pl-PL"/>
        </w:rPr>
        <w:t>ustalenia</w:t>
      </w:r>
      <w:r w:rsidRPr="00676EEE">
        <w:rPr>
          <w:spacing w:val="24"/>
          <w:lang w:val="pl-PL"/>
        </w:rPr>
        <w:t xml:space="preserve"> </w:t>
      </w:r>
      <w:r w:rsidRPr="00676EEE">
        <w:rPr>
          <w:lang w:val="pl-PL"/>
        </w:rPr>
        <w:t>czy</w:t>
      </w:r>
      <w:r w:rsidRPr="00676EEE">
        <w:rPr>
          <w:spacing w:val="24"/>
          <w:lang w:val="pl-PL"/>
        </w:rPr>
        <w:t xml:space="preserve"> </w:t>
      </w:r>
      <w:r w:rsidRPr="00676EEE">
        <w:rPr>
          <w:spacing w:val="-1"/>
          <w:lang w:val="pl-PL"/>
        </w:rPr>
        <w:t>oferta</w:t>
      </w:r>
      <w:r w:rsidRPr="00676EEE">
        <w:rPr>
          <w:spacing w:val="28"/>
          <w:lang w:val="pl-PL"/>
        </w:rPr>
        <w:t xml:space="preserve"> </w:t>
      </w:r>
      <w:r w:rsidRPr="00676EEE">
        <w:rPr>
          <w:lang w:val="pl-PL"/>
        </w:rPr>
        <w:t>zawiera</w:t>
      </w:r>
      <w:r w:rsidRPr="00676EEE">
        <w:rPr>
          <w:spacing w:val="24"/>
          <w:lang w:val="pl-PL"/>
        </w:rPr>
        <w:t xml:space="preserve"> </w:t>
      </w:r>
      <w:r w:rsidRPr="00676EEE">
        <w:rPr>
          <w:lang w:val="pl-PL"/>
        </w:rPr>
        <w:t>rażąco</w:t>
      </w:r>
      <w:r w:rsidRPr="00676EEE">
        <w:rPr>
          <w:spacing w:val="26"/>
          <w:lang w:val="pl-PL"/>
        </w:rPr>
        <w:t xml:space="preserve"> </w:t>
      </w:r>
      <w:r w:rsidRPr="00676EEE">
        <w:rPr>
          <w:spacing w:val="-1"/>
          <w:lang w:val="pl-PL"/>
        </w:rPr>
        <w:t>niską</w:t>
      </w:r>
      <w:r w:rsidRPr="00676EEE">
        <w:rPr>
          <w:spacing w:val="25"/>
          <w:lang w:val="pl-PL"/>
        </w:rPr>
        <w:t xml:space="preserve"> </w:t>
      </w:r>
      <w:r w:rsidRPr="00676EEE">
        <w:rPr>
          <w:lang w:val="pl-PL"/>
        </w:rPr>
        <w:t>cenę</w:t>
      </w:r>
      <w:r w:rsidRPr="00676EEE">
        <w:rPr>
          <w:spacing w:val="25"/>
          <w:lang w:val="pl-PL"/>
        </w:rPr>
        <w:t xml:space="preserve"> </w:t>
      </w:r>
      <w:r w:rsidRPr="00676EEE">
        <w:rPr>
          <w:lang w:val="pl-PL"/>
        </w:rPr>
        <w:t>w</w:t>
      </w:r>
      <w:r w:rsidRPr="00676EEE">
        <w:rPr>
          <w:spacing w:val="22"/>
          <w:lang w:val="pl-PL"/>
        </w:rPr>
        <w:t xml:space="preserve"> </w:t>
      </w:r>
      <w:r w:rsidRPr="00676EEE">
        <w:rPr>
          <w:lang w:val="pl-PL"/>
        </w:rPr>
        <w:t>stosunku</w:t>
      </w:r>
      <w:r w:rsidRPr="00676EEE">
        <w:rPr>
          <w:spacing w:val="26"/>
          <w:lang w:val="pl-PL"/>
        </w:rPr>
        <w:t xml:space="preserve"> </w:t>
      </w:r>
      <w:r w:rsidRPr="00676EEE">
        <w:rPr>
          <w:lang w:val="pl-PL"/>
        </w:rPr>
        <w:t>do</w:t>
      </w:r>
      <w:r w:rsidRPr="00676EEE">
        <w:rPr>
          <w:spacing w:val="24"/>
          <w:lang w:val="pl-PL"/>
        </w:rPr>
        <w:t xml:space="preserve"> </w:t>
      </w:r>
      <w:r w:rsidRPr="00676EEE">
        <w:rPr>
          <w:spacing w:val="-1"/>
          <w:lang w:val="pl-PL"/>
        </w:rPr>
        <w:t>przedmiotu</w:t>
      </w:r>
      <w:r w:rsidRPr="00676EEE">
        <w:rPr>
          <w:spacing w:val="48"/>
          <w:w w:val="99"/>
          <w:lang w:val="pl-PL"/>
        </w:rPr>
        <w:t xml:space="preserve"> </w:t>
      </w:r>
      <w:r w:rsidRPr="00676EEE">
        <w:rPr>
          <w:lang w:val="pl-PL"/>
        </w:rPr>
        <w:t>zamówienia</w:t>
      </w:r>
      <w:r w:rsidRPr="00676EEE">
        <w:rPr>
          <w:spacing w:val="-1"/>
          <w:lang w:val="pl-PL"/>
        </w:rPr>
        <w:t xml:space="preserve"> </w:t>
      </w:r>
      <w:r w:rsidRPr="00676EEE">
        <w:rPr>
          <w:lang w:val="pl-PL"/>
        </w:rPr>
        <w:t>zwróci</w:t>
      </w:r>
      <w:r w:rsidRPr="00676EEE">
        <w:rPr>
          <w:spacing w:val="-1"/>
          <w:lang w:val="pl-PL"/>
        </w:rPr>
        <w:t xml:space="preserve"> </w:t>
      </w:r>
      <w:r w:rsidRPr="00676EEE">
        <w:rPr>
          <w:lang w:val="pl-PL"/>
        </w:rPr>
        <w:t>się</w:t>
      </w:r>
      <w:r w:rsidRPr="00676EEE">
        <w:rPr>
          <w:spacing w:val="-2"/>
          <w:lang w:val="pl-PL"/>
        </w:rPr>
        <w:t xml:space="preserve"> </w:t>
      </w:r>
      <w:r w:rsidRPr="00676EEE">
        <w:rPr>
          <w:lang w:val="pl-PL"/>
        </w:rPr>
        <w:t>do</w:t>
      </w:r>
      <w:r w:rsidRPr="00676EEE">
        <w:rPr>
          <w:spacing w:val="-1"/>
          <w:lang w:val="pl-PL"/>
        </w:rPr>
        <w:t xml:space="preserve"> Wykonawcy</w:t>
      </w:r>
      <w:r w:rsidRPr="00676EEE">
        <w:rPr>
          <w:lang w:val="pl-PL"/>
        </w:rPr>
        <w:t xml:space="preserve"> o</w:t>
      </w:r>
      <w:r w:rsidRPr="00676EEE">
        <w:rPr>
          <w:spacing w:val="-1"/>
          <w:lang w:val="pl-PL"/>
        </w:rPr>
        <w:t xml:space="preserve"> udzielenie</w:t>
      </w:r>
      <w:r w:rsidRPr="00676EEE">
        <w:rPr>
          <w:spacing w:val="-2"/>
          <w:lang w:val="pl-PL"/>
        </w:rPr>
        <w:t xml:space="preserve"> </w:t>
      </w:r>
      <w:r w:rsidRPr="00676EEE">
        <w:rPr>
          <w:lang w:val="pl-PL"/>
        </w:rPr>
        <w:t>w</w:t>
      </w:r>
      <w:r w:rsidRPr="00676EEE">
        <w:rPr>
          <w:spacing w:val="-2"/>
          <w:lang w:val="pl-PL"/>
        </w:rPr>
        <w:t xml:space="preserve"> </w:t>
      </w:r>
      <w:r w:rsidRPr="00676EEE">
        <w:rPr>
          <w:lang w:val="pl-PL"/>
        </w:rPr>
        <w:t>określonym</w:t>
      </w:r>
      <w:r w:rsidRPr="00676EEE">
        <w:rPr>
          <w:spacing w:val="-1"/>
          <w:lang w:val="pl-PL"/>
        </w:rPr>
        <w:t xml:space="preserve"> terminie</w:t>
      </w:r>
      <w:r w:rsidRPr="00676EEE">
        <w:rPr>
          <w:spacing w:val="-2"/>
          <w:lang w:val="pl-PL"/>
        </w:rPr>
        <w:t xml:space="preserve"> </w:t>
      </w:r>
      <w:r>
        <w:rPr>
          <w:lang w:val="pl-PL"/>
        </w:rPr>
        <w:t>wyjaśnień</w:t>
      </w:r>
      <w:r w:rsidRPr="00676EEE">
        <w:rPr>
          <w:spacing w:val="-1"/>
          <w:lang w:val="pl-PL"/>
        </w:rPr>
        <w:t xml:space="preserve"> </w:t>
      </w:r>
      <w:r w:rsidRPr="00676EEE">
        <w:rPr>
          <w:lang w:val="pl-PL"/>
        </w:rPr>
        <w:t>dotyczących</w:t>
      </w:r>
      <w:r w:rsidRPr="00676EEE">
        <w:rPr>
          <w:spacing w:val="52"/>
          <w:w w:val="99"/>
          <w:lang w:val="pl-PL"/>
        </w:rPr>
        <w:t xml:space="preserve"> </w:t>
      </w:r>
      <w:r w:rsidRPr="00676EEE">
        <w:rPr>
          <w:spacing w:val="-1"/>
          <w:lang w:val="pl-PL"/>
        </w:rPr>
        <w:t>elementów</w:t>
      </w:r>
      <w:r w:rsidRPr="00676EEE">
        <w:rPr>
          <w:spacing w:val="-11"/>
          <w:lang w:val="pl-PL"/>
        </w:rPr>
        <w:t xml:space="preserve"> </w:t>
      </w:r>
      <w:r w:rsidRPr="00676EEE">
        <w:rPr>
          <w:lang w:val="pl-PL"/>
        </w:rPr>
        <w:t>oferty</w:t>
      </w:r>
      <w:r w:rsidRPr="00676EEE">
        <w:rPr>
          <w:spacing w:val="-10"/>
          <w:lang w:val="pl-PL"/>
        </w:rPr>
        <w:t xml:space="preserve"> </w:t>
      </w:r>
      <w:r w:rsidRPr="00676EEE">
        <w:rPr>
          <w:lang w:val="pl-PL"/>
        </w:rPr>
        <w:t>mających</w:t>
      </w:r>
      <w:r w:rsidRPr="00676EEE">
        <w:rPr>
          <w:spacing w:val="-8"/>
          <w:lang w:val="pl-PL"/>
        </w:rPr>
        <w:t xml:space="preserve"> </w:t>
      </w:r>
      <w:r w:rsidRPr="00676EEE">
        <w:rPr>
          <w:spacing w:val="-1"/>
          <w:lang w:val="pl-PL"/>
        </w:rPr>
        <w:t>wpływ</w:t>
      </w:r>
      <w:r w:rsidRPr="00676EEE">
        <w:rPr>
          <w:spacing w:val="-11"/>
          <w:lang w:val="pl-PL"/>
        </w:rPr>
        <w:t xml:space="preserve"> </w:t>
      </w:r>
      <w:r w:rsidRPr="00676EEE">
        <w:rPr>
          <w:lang w:val="pl-PL"/>
        </w:rPr>
        <w:t>na</w:t>
      </w:r>
      <w:r w:rsidRPr="00676EEE">
        <w:rPr>
          <w:spacing w:val="-10"/>
          <w:lang w:val="pl-PL"/>
        </w:rPr>
        <w:t xml:space="preserve"> </w:t>
      </w:r>
      <w:r>
        <w:rPr>
          <w:lang w:val="pl-PL"/>
        </w:rPr>
        <w:t>wysokość</w:t>
      </w:r>
      <w:r w:rsidRPr="00676EEE">
        <w:rPr>
          <w:spacing w:val="-11"/>
          <w:lang w:val="pl-PL"/>
        </w:rPr>
        <w:t xml:space="preserve"> </w:t>
      </w:r>
      <w:r w:rsidRPr="00676EEE">
        <w:rPr>
          <w:lang w:val="pl-PL"/>
        </w:rPr>
        <w:t>ceny.</w:t>
      </w:r>
    </w:p>
    <w:p w:rsidR="00CD1F49" w:rsidRPr="00676EEE" w:rsidRDefault="00676EEE" w:rsidP="000477D9">
      <w:pPr>
        <w:pStyle w:val="Tekstpodstawowy"/>
        <w:numPr>
          <w:ilvl w:val="1"/>
          <w:numId w:val="9"/>
        </w:numPr>
        <w:tabs>
          <w:tab w:val="left" w:pos="1219"/>
        </w:tabs>
        <w:ind w:right="166" w:hanging="494"/>
        <w:jc w:val="both"/>
        <w:rPr>
          <w:lang w:val="pl-PL"/>
        </w:rPr>
      </w:pPr>
      <w:r w:rsidRPr="00676EEE">
        <w:rPr>
          <w:lang w:val="pl-PL"/>
        </w:rPr>
        <w:t>Zamawiający</w:t>
      </w:r>
      <w:r w:rsidRPr="00676EEE">
        <w:rPr>
          <w:spacing w:val="20"/>
          <w:lang w:val="pl-PL"/>
        </w:rPr>
        <w:t xml:space="preserve"> </w:t>
      </w:r>
      <w:r w:rsidRPr="00676EEE">
        <w:rPr>
          <w:lang w:val="pl-PL"/>
        </w:rPr>
        <w:t>odrzuca</w:t>
      </w:r>
      <w:r w:rsidRPr="00676EEE">
        <w:rPr>
          <w:spacing w:val="20"/>
          <w:lang w:val="pl-PL"/>
        </w:rPr>
        <w:t xml:space="preserve"> </w:t>
      </w:r>
      <w:r w:rsidRPr="00676EEE">
        <w:rPr>
          <w:lang w:val="pl-PL"/>
        </w:rPr>
        <w:t>ofertę</w:t>
      </w:r>
      <w:r w:rsidRPr="00676EEE">
        <w:rPr>
          <w:spacing w:val="24"/>
          <w:lang w:val="pl-PL"/>
        </w:rPr>
        <w:t xml:space="preserve"> </w:t>
      </w:r>
      <w:r w:rsidRPr="00676EEE">
        <w:rPr>
          <w:lang w:val="pl-PL"/>
        </w:rPr>
        <w:t>Wykonawcy,</w:t>
      </w:r>
      <w:r w:rsidRPr="00676EEE">
        <w:rPr>
          <w:spacing w:val="22"/>
          <w:lang w:val="pl-PL"/>
        </w:rPr>
        <w:t xml:space="preserve"> </w:t>
      </w:r>
      <w:r w:rsidRPr="00676EEE">
        <w:rPr>
          <w:lang w:val="pl-PL"/>
        </w:rPr>
        <w:t>który</w:t>
      </w:r>
      <w:r w:rsidRPr="00676EEE">
        <w:rPr>
          <w:spacing w:val="21"/>
          <w:lang w:val="pl-PL"/>
        </w:rPr>
        <w:t xml:space="preserve"> </w:t>
      </w:r>
      <w:r w:rsidRPr="00676EEE">
        <w:rPr>
          <w:lang w:val="pl-PL"/>
        </w:rPr>
        <w:t>nie</w:t>
      </w:r>
      <w:r w:rsidRPr="00676EEE">
        <w:rPr>
          <w:spacing w:val="20"/>
          <w:lang w:val="pl-PL"/>
        </w:rPr>
        <w:t xml:space="preserve"> </w:t>
      </w:r>
      <w:r w:rsidRPr="00676EEE">
        <w:rPr>
          <w:lang w:val="pl-PL"/>
        </w:rPr>
        <w:t>złożył</w:t>
      </w:r>
      <w:r w:rsidRPr="00676EEE">
        <w:rPr>
          <w:spacing w:val="18"/>
          <w:lang w:val="pl-PL"/>
        </w:rPr>
        <w:t xml:space="preserve"> </w:t>
      </w:r>
      <w:r>
        <w:rPr>
          <w:spacing w:val="-1"/>
          <w:lang w:val="pl-PL"/>
        </w:rPr>
        <w:t>wyjaśnień</w:t>
      </w:r>
      <w:r w:rsidRPr="00676EEE">
        <w:rPr>
          <w:spacing w:val="21"/>
          <w:lang w:val="pl-PL"/>
        </w:rPr>
        <w:t xml:space="preserve"> </w:t>
      </w:r>
      <w:r w:rsidRPr="00676EEE">
        <w:rPr>
          <w:lang w:val="pl-PL"/>
        </w:rPr>
        <w:t>lub,</w:t>
      </w:r>
      <w:r w:rsidRPr="00676EEE">
        <w:rPr>
          <w:spacing w:val="21"/>
          <w:lang w:val="pl-PL"/>
        </w:rPr>
        <w:t xml:space="preserve"> </w:t>
      </w:r>
      <w:r w:rsidRPr="00676EEE">
        <w:rPr>
          <w:lang w:val="pl-PL"/>
        </w:rPr>
        <w:t>jeżeli</w:t>
      </w:r>
      <w:r w:rsidRPr="00676EEE">
        <w:rPr>
          <w:spacing w:val="19"/>
          <w:lang w:val="pl-PL"/>
        </w:rPr>
        <w:t xml:space="preserve"> </w:t>
      </w:r>
      <w:r w:rsidRPr="00676EEE">
        <w:rPr>
          <w:lang w:val="pl-PL"/>
        </w:rPr>
        <w:t>dokonana</w:t>
      </w:r>
      <w:r w:rsidRPr="00676EEE">
        <w:rPr>
          <w:spacing w:val="21"/>
          <w:lang w:val="pl-PL"/>
        </w:rPr>
        <w:t xml:space="preserve"> </w:t>
      </w:r>
      <w:r w:rsidRPr="00676EEE">
        <w:rPr>
          <w:spacing w:val="-1"/>
          <w:lang w:val="pl-PL"/>
        </w:rPr>
        <w:t>ocena</w:t>
      </w:r>
      <w:r w:rsidRPr="00676EEE">
        <w:rPr>
          <w:spacing w:val="38"/>
          <w:w w:val="99"/>
          <w:lang w:val="pl-PL"/>
        </w:rPr>
        <w:t xml:space="preserve"> </w:t>
      </w:r>
      <w:r>
        <w:rPr>
          <w:spacing w:val="-1"/>
          <w:lang w:val="pl-PL"/>
        </w:rPr>
        <w:t>wyjaśnień</w:t>
      </w:r>
      <w:r w:rsidRPr="00676EEE">
        <w:rPr>
          <w:spacing w:val="43"/>
          <w:lang w:val="pl-PL"/>
        </w:rPr>
        <w:t xml:space="preserve"> </w:t>
      </w:r>
      <w:r w:rsidRPr="00676EEE">
        <w:rPr>
          <w:lang w:val="pl-PL"/>
        </w:rPr>
        <w:t>potwierdza,</w:t>
      </w:r>
      <w:r w:rsidRPr="00676EEE">
        <w:rPr>
          <w:spacing w:val="43"/>
          <w:lang w:val="pl-PL"/>
        </w:rPr>
        <w:t xml:space="preserve"> </w:t>
      </w:r>
      <w:r w:rsidRPr="00676EEE">
        <w:rPr>
          <w:lang w:val="pl-PL"/>
        </w:rPr>
        <w:t>że</w:t>
      </w:r>
      <w:r w:rsidRPr="00676EEE">
        <w:rPr>
          <w:spacing w:val="1"/>
          <w:lang w:val="pl-PL"/>
        </w:rPr>
        <w:t xml:space="preserve"> </w:t>
      </w:r>
      <w:r w:rsidRPr="00676EEE">
        <w:rPr>
          <w:spacing w:val="-1"/>
          <w:lang w:val="pl-PL"/>
        </w:rPr>
        <w:t>oferta</w:t>
      </w:r>
      <w:r w:rsidRPr="00676EEE">
        <w:rPr>
          <w:spacing w:val="44"/>
          <w:lang w:val="pl-PL"/>
        </w:rPr>
        <w:t xml:space="preserve"> </w:t>
      </w:r>
      <w:r w:rsidRPr="00676EEE">
        <w:rPr>
          <w:lang w:val="pl-PL"/>
        </w:rPr>
        <w:t>zawiera rażąco</w:t>
      </w:r>
      <w:r w:rsidRPr="00676EEE">
        <w:rPr>
          <w:spacing w:val="43"/>
          <w:lang w:val="pl-PL"/>
        </w:rPr>
        <w:t xml:space="preserve"> </w:t>
      </w:r>
      <w:r w:rsidRPr="00676EEE">
        <w:rPr>
          <w:lang w:val="pl-PL"/>
        </w:rPr>
        <w:t>niską</w:t>
      </w:r>
      <w:r w:rsidRPr="00676EEE">
        <w:rPr>
          <w:spacing w:val="44"/>
          <w:lang w:val="pl-PL"/>
        </w:rPr>
        <w:t xml:space="preserve"> </w:t>
      </w:r>
      <w:r w:rsidRPr="00676EEE">
        <w:rPr>
          <w:spacing w:val="-1"/>
          <w:lang w:val="pl-PL"/>
        </w:rPr>
        <w:t>cenę</w:t>
      </w:r>
      <w:r w:rsidRPr="00676EEE">
        <w:rPr>
          <w:spacing w:val="43"/>
          <w:lang w:val="pl-PL"/>
        </w:rPr>
        <w:t xml:space="preserve"> </w:t>
      </w:r>
      <w:r w:rsidRPr="00676EEE">
        <w:rPr>
          <w:lang w:val="pl-PL"/>
        </w:rPr>
        <w:t>w</w:t>
      </w:r>
      <w:r w:rsidRPr="00676EEE">
        <w:rPr>
          <w:spacing w:val="44"/>
          <w:lang w:val="pl-PL"/>
        </w:rPr>
        <w:t xml:space="preserve"> </w:t>
      </w:r>
      <w:r w:rsidRPr="00676EEE">
        <w:rPr>
          <w:lang w:val="pl-PL"/>
        </w:rPr>
        <w:t>stosunku</w:t>
      </w:r>
      <w:r w:rsidRPr="00676EEE">
        <w:rPr>
          <w:spacing w:val="44"/>
          <w:lang w:val="pl-PL"/>
        </w:rPr>
        <w:t xml:space="preserve"> </w:t>
      </w:r>
      <w:r w:rsidRPr="00676EEE">
        <w:rPr>
          <w:lang w:val="pl-PL"/>
        </w:rPr>
        <w:t>do</w:t>
      </w:r>
      <w:r w:rsidRPr="00676EEE">
        <w:rPr>
          <w:spacing w:val="42"/>
          <w:lang w:val="pl-PL"/>
        </w:rPr>
        <w:t xml:space="preserve"> </w:t>
      </w:r>
      <w:r w:rsidRPr="00676EEE">
        <w:rPr>
          <w:spacing w:val="-1"/>
          <w:lang w:val="pl-PL"/>
        </w:rPr>
        <w:t>przedmiotu</w:t>
      </w:r>
      <w:r w:rsidRPr="00676EEE">
        <w:rPr>
          <w:spacing w:val="54"/>
          <w:w w:val="99"/>
          <w:lang w:val="pl-PL"/>
        </w:rPr>
        <w:t xml:space="preserve"> </w:t>
      </w:r>
      <w:r w:rsidRPr="00676EEE">
        <w:rPr>
          <w:lang w:val="pl-PL"/>
        </w:rPr>
        <w:t>zamówienia.</w:t>
      </w:r>
    </w:p>
    <w:p w:rsidR="00CD1F49" w:rsidRPr="00676EEE" w:rsidRDefault="00676EEE" w:rsidP="00D359B6">
      <w:pPr>
        <w:pStyle w:val="Tekstpodstawowy"/>
        <w:ind w:left="1218" w:right="769"/>
        <w:rPr>
          <w:lang w:val="pl-PL"/>
        </w:rPr>
      </w:pPr>
      <w:r w:rsidRPr="00676EEE">
        <w:rPr>
          <w:spacing w:val="-1"/>
          <w:lang w:val="pl-PL"/>
        </w:rPr>
        <w:t>Osobami</w:t>
      </w:r>
      <w:r w:rsidRPr="00676EEE">
        <w:rPr>
          <w:spacing w:val="-9"/>
          <w:lang w:val="pl-PL"/>
        </w:rPr>
        <w:t xml:space="preserve"> </w:t>
      </w:r>
      <w:r w:rsidRPr="00676EEE">
        <w:rPr>
          <w:lang w:val="pl-PL"/>
        </w:rPr>
        <w:t>uprawnionymi</w:t>
      </w:r>
      <w:r w:rsidRPr="00676EEE">
        <w:rPr>
          <w:spacing w:val="-8"/>
          <w:lang w:val="pl-PL"/>
        </w:rPr>
        <w:t xml:space="preserve"> </w:t>
      </w:r>
      <w:r w:rsidRPr="00676EEE">
        <w:rPr>
          <w:lang w:val="pl-PL"/>
        </w:rPr>
        <w:t>do</w:t>
      </w:r>
      <w:r w:rsidRPr="00676EEE">
        <w:rPr>
          <w:spacing w:val="-7"/>
          <w:lang w:val="pl-PL"/>
        </w:rPr>
        <w:t xml:space="preserve"> </w:t>
      </w:r>
      <w:r w:rsidRPr="00676EEE">
        <w:rPr>
          <w:lang w:val="pl-PL"/>
        </w:rPr>
        <w:t>kontaktów</w:t>
      </w:r>
      <w:r w:rsidRPr="00676EEE">
        <w:rPr>
          <w:spacing w:val="-8"/>
          <w:lang w:val="pl-PL"/>
        </w:rPr>
        <w:t xml:space="preserve"> </w:t>
      </w:r>
      <w:r w:rsidRPr="00676EEE">
        <w:rPr>
          <w:lang w:val="pl-PL"/>
        </w:rPr>
        <w:t>z</w:t>
      </w:r>
      <w:r w:rsidRPr="00676EEE">
        <w:rPr>
          <w:spacing w:val="-3"/>
          <w:lang w:val="pl-PL"/>
        </w:rPr>
        <w:t xml:space="preserve"> </w:t>
      </w:r>
      <w:r w:rsidRPr="00676EEE">
        <w:rPr>
          <w:lang w:val="pl-PL"/>
        </w:rPr>
        <w:t>Wykonawcami</w:t>
      </w:r>
      <w:r w:rsidRPr="00676EEE">
        <w:rPr>
          <w:spacing w:val="-8"/>
          <w:lang w:val="pl-PL"/>
        </w:rPr>
        <w:t xml:space="preserve"> </w:t>
      </w:r>
      <w:r w:rsidRPr="00676EEE">
        <w:rPr>
          <w:spacing w:val="-1"/>
          <w:lang w:val="pl-PL"/>
        </w:rPr>
        <w:t>są:</w:t>
      </w:r>
    </w:p>
    <w:p w:rsidR="00CD1F49" w:rsidRPr="00676EEE" w:rsidRDefault="00676EEE" w:rsidP="000477D9">
      <w:pPr>
        <w:pStyle w:val="Tekstpodstawowy"/>
        <w:numPr>
          <w:ilvl w:val="2"/>
          <w:numId w:val="9"/>
        </w:numPr>
        <w:tabs>
          <w:tab w:val="left" w:pos="2263"/>
        </w:tabs>
        <w:ind w:left="2262" w:hanging="710"/>
        <w:rPr>
          <w:lang w:val="pl-PL"/>
        </w:rPr>
      </w:pPr>
      <w:r w:rsidRPr="00676EEE">
        <w:rPr>
          <w:lang w:val="pl-PL"/>
        </w:rPr>
        <w:t>w</w:t>
      </w:r>
      <w:r w:rsidRPr="00676EEE">
        <w:rPr>
          <w:spacing w:val="-10"/>
          <w:lang w:val="pl-PL"/>
        </w:rPr>
        <w:t xml:space="preserve"> </w:t>
      </w:r>
      <w:r w:rsidRPr="00676EEE">
        <w:rPr>
          <w:lang w:val="pl-PL"/>
        </w:rPr>
        <w:t>sprawach</w:t>
      </w:r>
      <w:r w:rsidRPr="00676EEE">
        <w:rPr>
          <w:spacing w:val="-9"/>
          <w:lang w:val="pl-PL"/>
        </w:rPr>
        <w:t xml:space="preserve"> </w:t>
      </w:r>
      <w:r w:rsidRPr="00676EEE">
        <w:rPr>
          <w:lang w:val="pl-PL"/>
        </w:rPr>
        <w:t>dotyczących</w:t>
      </w:r>
      <w:r w:rsidRPr="00676EEE">
        <w:rPr>
          <w:spacing w:val="-8"/>
          <w:lang w:val="pl-PL"/>
        </w:rPr>
        <w:t xml:space="preserve"> </w:t>
      </w:r>
      <w:r w:rsidRPr="00676EEE">
        <w:rPr>
          <w:spacing w:val="-1"/>
          <w:lang w:val="pl-PL"/>
        </w:rPr>
        <w:t>opisu</w:t>
      </w:r>
      <w:r w:rsidRPr="00676EEE">
        <w:rPr>
          <w:spacing w:val="-9"/>
          <w:lang w:val="pl-PL"/>
        </w:rPr>
        <w:t xml:space="preserve"> </w:t>
      </w:r>
      <w:r w:rsidRPr="00676EEE">
        <w:rPr>
          <w:lang w:val="pl-PL"/>
        </w:rPr>
        <w:t>przedmiotu</w:t>
      </w:r>
      <w:r w:rsidRPr="00676EEE">
        <w:rPr>
          <w:spacing w:val="-9"/>
          <w:lang w:val="pl-PL"/>
        </w:rPr>
        <w:t xml:space="preserve"> </w:t>
      </w:r>
      <w:r w:rsidRPr="00676EEE">
        <w:rPr>
          <w:spacing w:val="-1"/>
          <w:lang w:val="pl-PL"/>
        </w:rPr>
        <w:t>zamówienia:</w:t>
      </w:r>
    </w:p>
    <w:p w:rsidR="00CD1F49" w:rsidRPr="00676EEE" w:rsidRDefault="00912067" w:rsidP="00D359B6">
      <w:pPr>
        <w:pStyle w:val="Tekstpodstawowy"/>
        <w:ind w:left="2262" w:right="769"/>
        <w:rPr>
          <w:rFonts w:cs="Calibri"/>
          <w:lang w:val="pl-PL"/>
        </w:rPr>
      </w:pPr>
      <w:r>
        <w:rPr>
          <w:lang w:val="pl-PL"/>
        </w:rPr>
        <w:t xml:space="preserve">Ryszard </w:t>
      </w:r>
      <w:proofErr w:type="spellStart"/>
      <w:r>
        <w:rPr>
          <w:lang w:val="pl-PL"/>
        </w:rPr>
        <w:t>Juściński</w:t>
      </w:r>
      <w:proofErr w:type="spellEnd"/>
      <w:r>
        <w:rPr>
          <w:lang w:val="pl-PL"/>
        </w:rPr>
        <w:t xml:space="preserve">, </w:t>
      </w:r>
      <w:r w:rsidR="00676EEE" w:rsidRPr="00676EEE">
        <w:rPr>
          <w:lang w:val="pl-PL"/>
        </w:rPr>
        <w:t>Małgorzata</w:t>
      </w:r>
      <w:r w:rsidR="00676EEE" w:rsidRPr="00676EEE">
        <w:rPr>
          <w:spacing w:val="-6"/>
          <w:lang w:val="pl-PL"/>
        </w:rPr>
        <w:t xml:space="preserve"> </w:t>
      </w:r>
      <w:r w:rsidR="00676EEE" w:rsidRPr="00676EEE">
        <w:rPr>
          <w:lang w:val="pl-PL"/>
        </w:rPr>
        <w:t>Pacho-</w:t>
      </w:r>
      <w:proofErr w:type="spellStart"/>
      <w:r w:rsidR="00676EEE" w:rsidRPr="00676EEE">
        <w:rPr>
          <w:lang w:val="pl-PL"/>
        </w:rPr>
        <w:t>Kuląg</w:t>
      </w:r>
      <w:proofErr w:type="spellEnd"/>
      <w:r w:rsidR="00676EEE" w:rsidRPr="00676EEE">
        <w:rPr>
          <w:spacing w:val="-6"/>
          <w:lang w:val="pl-PL"/>
        </w:rPr>
        <w:t xml:space="preserve"> </w:t>
      </w:r>
      <w:r w:rsidR="00676EEE" w:rsidRPr="00676EEE">
        <w:rPr>
          <w:lang w:val="pl-PL"/>
        </w:rPr>
        <w:t>-</w:t>
      </w:r>
      <w:r w:rsidR="00676EEE" w:rsidRPr="00676EEE">
        <w:rPr>
          <w:spacing w:val="-7"/>
          <w:lang w:val="pl-PL"/>
        </w:rPr>
        <w:t xml:space="preserve"> </w:t>
      </w:r>
      <w:r w:rsidR="00676EEE" w:rsidRPr="00676EEE">
        <w:rPr>
          <w:lang w:val="pl-PL"/>
        </w:rPr>
        <w:t>w</w:t>
      </w:r>
      <w:r w:rsidR="00676EEE" w:rsidRPr="00676EEE">
        <w:rPr>
          <w:spacing w:val="-6"/>
          <w:lang w:val="pl-PL"/>
        </w:rPr>
        <w:t xml:space="preserve"> </w:t>
      </w:r>
      <w:r w:rsidR="00676EEE" w:rsidRPr="00676EEE">
        <w:rPr>
          <w:lang w:val="pl-PL"/>
        </w:rPr>
        <w:t>godzinach</w:t>
      </w:r>
      <w:r w:rsidR="00676EEE" w:rsidRPr="00676EEE">
        <w:rPr>
          <w:spacing w:val="-5"/>
          <w:lang w:val="pl-PL"/>
        </w:rPr>
        <w:t xml:space="preserve"> </w:t>
      </w:r>
      <w:r w:rsidR="00676EEE" w:rsidRPr="00676EEE">
        <w:rPr>
          <w:lang w:val="pl-PL"/>
        </w:rPr>
        <w:t>pracy</w:t>
      </w:r>
      <w:r w:rsidR="00676EEE" w:rsidRPr="00676EEE">
        <w:rPr>
          <w:spacing w:val="-6"/>
          <w:lang w:val="pl-PL"/>
        </w:rPr>
        <w:t xml:space="preserve"> </w:t>
      </w:r>
      <w:r w:rsidR="00676EEE" w:rsidRPr="00676EEE">
        <w:rPr>
          <w:lang w:val="pl-PL"/>
        </w:rPr>
        <w:t>urzędu</w:t>
      </w:r>
      <w:r w:rsidR="00676EEE" w:rsidRPr="00676EEE">
        <w:rPr>
          <w:spacing w:val="-7"/>
          <w:lang w:val="pl-PL"/>
        </w:rPr>
        <w:t xml:space="preserve"> </w:t>
      </w:r>
      <w:r w:rsidR="00676EEE" w:rsidRPr="00676EEE">
        <w:rPr>
          <w:lang w:val="pl-PL"/>
        </w:rPr>
        <w:t>tel.</w:t>
      </w:r>
      <w:r w:rsidR="00676EEE" w:rsidRPr="00676EEE">
        <w:rPr>
          <w:spacing w:val="-7"/>
          <w:lang w:val="pl-PL"/>
        </w:rPr>
        <w:t xml:space="preserve"> </w:t>
      </w:r>
      <w:r w:rsidR="00676EEE" w:rsidRPr="00676EEE">
        <w:rPr>
          <w:lang w:val="pl-PL"/>
        </w:rPr>
        <w:t>648-41-08</w:t>
      </w:r>
      <w:r>
        <w:rPr>
          <w:spacing w:val="-4"/>
          <w:lang w:val="pl-PL"/>
        </w:rPr>
        <w:t>.</w:t>
      </w:r>
    </w:p>
    <w:p w:rsidR="00CD1F49" w:rsidRPr="00676EEE" w:rsidRDefault="00676EEE" w:rsidP="000477D9">
      <w:pPr>
        <w:pStyle w:val="Tekstpodstawowy"/>
        <w:numPr>
          <w:ilvl w:val="2"/>
          <w:numId w:val="9"/>
        </w:numPr>
        <w:tabs>
          <w:tab w:val="left" w:pos="2263"/>
        </w:tabs>
        <w:ind w:left="2262" w:hanging="710"/>
        <w:rPr>
          <w:lang w:val="pl-PL"/>
        </w:rPr>
      </w:pPr>
      <w:r w:rsidRPr="00676EEE">
        <w:rPr>
          <w:lang w:val="pl-PL"/>
        </w:rPr>
        <w:t>w</w:t>
      </w:r>
      <w:r w:rsidRPr="00676EEE">
        <w:rPr>
          <w:spacing w:val="-11"/>
          <w:lang w:val="pl-PL"/>
        </w:rPr>
        <w:t xml:space="preserve"> </w:t>
      </w:r>
      <w:r w:rsidRPr="00676EEE">
        <w:rPr>
          <w:lang w:val="pl-PL"/>
        </w:rPr>
        <w:t>sprawach</w:t>
      </w:r>
      <w:r w:rsidRPr="00676EEE">
        <w:rPr>
          <w:spacing w:val="-9"/>
          <w:lang w:val="pl-PL"/>
        </w:rPr>
        <w:t xml:space="preserve"> </w:t>
      </w:r>
      <w:r w:rsidRPr="00676EEE">
        <w:rPr>
          <w:lang w:val="pl-PL"/>
        </w:rPr>
        <w:t>procedury</w:t>
      </w:r>
      <w:r w:rsidRPr="00676EEE">
        <w:rPr>
          <w:spacing w:val="-10"/>
          <w:lang w:val="pl-PL"/>
        </w:rPr>
        <w:t xml:space="preserve"> </w:t>
      </w:r>
      <w:r w:rsidRPr="00676EEE">
        <w:rPr>
          <w:spacing w:val="-1"/>
          <w:lang w:val="pl-PL"/>
        </w:rPr>
        <w:t>zamówienia</w:t>
      </w:r>
      <w:r w:rsidRPr="00676EEE">
        <w:rPr>
          <w:spacing w:val="-9"/>
          <w:lang w:val="pl-PL"/>
        </w:rPr>
        <w:t xml:space="preserve"> </w:t>
      </w:r>
      <w:r w:rsidRPr="00676EEE">
        <w:rPr>
          <w:spacing w:val="-1"/>
          <w:lang w:val="pl-PL"/>
        </w:rPr>
        <w:t>publicznego:</w:t>
      </w:r>
    </w:p>
    <w:p w:rsidR="00CD1F49" w:rsidRPr="00E2140F" w:rsidRDefault="00676EEE" w:rsidP="00D359B6">
      <w:pPr>
        <w:pStyle w:val="Tekstpodstawowy"/>
        <w:ind w:left="2262" w:right="769"/>
        <w:rPr>
          <w:rFonts w:cs="Calibri"/>
          <w:lang w:val="pl-PL"/>
        </w:rPr>
      </w:pPr>
      <w:r w:rsidRPr="00676EEE">
        <w:rPr>
          <w:spacing w:val="-1"/>
          <w:lang w:val="pl-PL"/>
        </w:rPr>
        <w:t>Sebastian</w:t>
      </w:r>
      <w:r w:rsidRPr="00676EEE">
        <w:rPr>
          <w:spacing w:val="-4"/>
          <w:lang w:val="pl-PL"/>
        </w:rPr>
        <w:t xml:space="preserve"> </w:t>
      </w:r>
      <w:r w:rsidR="00E2140F">
        <w:rPr>
          <w:lang w:val="pl-PL"/>
        </w:rPr>
        <w:t>Rudziń</w:t>
      </w:r>
      <w:r w:rsidRPr="00676EEE">
        <w:rPr>
          <w:lang w:val="pl-PL"/>
        </w:rPr>
        <w:t>ski</w:t>
      </w:r>
      <w:r w:rsidRPr="00676EEE">
        <w:rPr>
          <w:spacing w:val="-3"/>
          <w:lang w:val="pl-PL"/>
        </w:rPr>
        <w:t xml:space="preserve"> </w:t>
      </w:r>
      <w:r w:rsidRPr="00676EEE">
        <w:rPr>
          <w:lang w:val="pl-PL"/>
        </w:rPr>
        <w:t>–</w:t>
      </w:r>
      <w:r w:rsidRPr="00676EEE">
        <w:rPr>
          <w:spacing w:val="-6"/>
          <w:lang w:val="pl-PL"/>
        </w:rPr>
        <w:t xml:space="preserve"> </w:t>
      </w:r>
      <w:r w:rsidRPr="00676EEE">
        <w:rPr>
          <w:rFonts w:cs="Calibri"/>
          <w:lang w:val="pl-PL"/>
        </w:rPr>
        <w:t>tel.</w:t>
      </w:r>
      <w:r w:rsidRPr="00676EEE">
        <w:rPr>
          <w:rFonts w:cs="Calibri"/>
          <w:spacing w:val="-5"/>
          <w:lang w:val="pl-PL"/>
        </w:rPr>
        <w:t xml:space="preserve"> </w:t>
      </w:r>
      <w:r w:rsidRPr="00676EEE">
        <w:rPr>
          <w:rFonts w:cs="Calibri"/>
          <w:lang w:val="pl-PL"/>
        </w:rPr>
        <w:t>648-41-08</w:t>
      </w:r>
      <w:r w:rsidRPr="00676EEE">
        <w:rPr>
          <w:rFonts w:cs="Calibri"/>
          <w:spacing w:val="-6"/>
          <w:lang w:val="pl-PL"/>
        </w:rPr>
        <w:t xml:space="preserve"> </w:t>
      </w:r>
      <w:r w:rsidRPr="00676EEE">
        <w:rPr>
          <w:rFonts w:cs="Calibri"/>
          <w:spacing w:val="-1"/>
          <w:lang w:val="pl-PL"/>
        </w:rPr>
        <w:t>wew.</w:t>
      </w:r>
      <w:r w:rsidRPr="00676EEE">
        <w:rPr>
          <w:rFonts w:cs="Calibri"/>
          <w:spacing w:val="-3"/>
          <w:lang w:val="pl-PL"/>
        </w:rPr>
        <w:t xml:space="preserve"> </w:t>
      </w:r>
      <w:r w:rsidR="00E2140F">
        <w:rPr>
          <w:rFonts w:cs="Calibri"/>
          <w:lang w:val="pl-PL"/>
        </w:rPr>
        <w:t>56</w:t>
      </w:r>
      <w:r w:rsidRPr="00676EEE">
        <w:rPr>
          <w:rFonts w:cs="Calibri"/>
          <w:spacing w:val="-4"/>
          <w:lang w:val="pl-PL"/>
        </w:rPr>
        <w:t xml:space="preserve"> </w:t>
      </w:r>
      <w:proofErr w:type="spellStart"/>
      <w:r w:rsidRPr="00676EEE">
        <w:rPr>
          <w:rFonts w:cs="Calibri"/>
          <w:spacing w:val="-1"/>
          <w:lang w:val="pl-PL"/>
        </w:rPr>
        <w:t>wt</w:t>
      </w:r>
      <w:proofErr w:type="spellEnd"/>
      <w:r w:rsidRPr="00676EEE">
        <w:rPr>
          <w:rFonts w:cs="Calibri"/>
          <w:spacing w:val="-1"/>
          <w:lang w:val="pl-PL"/>
        </w:rPr>
        <w:t>,</w:t>
      </w:r>
      <w:r w:rsidRPr="00676EEE">
        <w:rPr>
          <w:rFonts w:cs="Calibri"/>
          <w:spacing w:val="-5"/>
          <w:lang w:val="pl-PL"/>
        </w:rPr>
        <w:t xml:space="preserve"> </w:t>
      </w:r>
      <w:r w:rsidRPr="00676EEE">
        <w:rPr>
          <w:rFonts w:cs="Calibri"/>
          <w:lang w:val="pl-PL"/>
        </w:rPr>
        <w:t>czw.</w:t>
      </w:r>
      <w:r w:rsidRPr="00676EEE">
        <w:rPr>
          <w:rFonts w:cs="Calibri"/>
          <w:spacing w:val="-5"/>
          <w:lang w:val="pl-PL"/>
        </w:rPr>
        <w:t xml:space="preserve"> </w:t>
      </w:r>
      <w:r w:rsidRPr="00676EEE">
        <w:rPr>
          <w:rFonts w:cs="Calibri"/>
          <w:lang w:val="pl-PL"/>
        </w:rPr>
        <w:t>w</w:t>
      </w:r>
      <w:r w:rsidRPr="00676EEE">
        <w:rPr>
          <w:rFonts w:cs="Calibri"/>
          <w:spacing w:val="-4"/>
          <w:lang w:val="pl-PL"/>
        </w:rPr>
        <w:t xml:space="preserve"> </w:t>
      </w:r>
      <w:r w:rsidRPr="00676EEE">
        <w:rPr>
          <w:rFonts w:cs="Calibri"/>
          <w:lang w:val="pl-PL"/>
        </w:rPr>
        <w:t>godz.</w:t>
      </w:r>
      <w:r w:rsidRPr="00676EEE">
        <w:rPr>
          <w:rFonts w:cs="Calibri"/>
          <w:spacing w:val="-4"/>
          <w:lang w:val="pl-PL"/>
        </w:rPr>
        <w:t xml:space="preserve"> </w:t>
      </w:r>
      <w:r w:rsidRPr="00E2140F">
        <w:rPr>
          <w:rFonts w:cs="Calibri"/>
          <w:spacing w:val="-1"/>
          <w:lang w:val="pl-PL"/>
        </w:rPr>
        <w:t>14.00-</w:t>
      </w:r>
      <w:r w:rsidRPr="00E2140F">
        <w:rPr>
          <w:rFonts w:cs="Calibri"/>
          <w:spacing w:val="-5"/>
          <w:lang w:val="pl-PL"/>
        </w:rPr>
        <w:t xml:space="preserve"> </w:t>
      </w:r>
      <w:r w:rsidRPr="00E2140F">
        <w:rPr>
          <w:rFonts w:cs="Calibri"/>
          <w:lang w:val="pl-PL"/>
        </w:rPr>
        <w:t>16.00.</w:t>
      </w:r>
    </w:p>
    <w:p w:rsidR="00CD1F49" w:rsidRPr="00676EEE" w:rsidRDefault="00676EEE" w:rsidP="000477D9">
      <w:pPr>
        <w:pStyle w:val="Nagwek6"/>
        <w:numPr>
          <w:ilvl w:val="0"/>
          <w:numId w:val="8"/>
        </w:numPr>
        <w:tabs>
          <w:tab w:val="left" w:pos="499"/>
        </w:tabs>
        <w:rPr>
          <w:b w:val="0"/>
          <w:bCs w:val="0"/>
          <w:lang w:val="pl-PL"/>
        </w:rPr>
      </w:pPr>
      <w:r w:rsidRPr="00676EEE">
        <w:rPr>
          <w:spacing w:val="-45"/>
          <w:w w:val="99"/>
          <w:u w:val="thick" w:color="000000"/>
          <w:lang w:val="pl-PL"/>
        </w:rPr>
        <w:t xml:space="preserve"> </w:t>
      </w:r>
      <w:r w:rsidRPr="00676EEE">
        <w:rPr>
          <w:u w:val="thick" w:color="000000"/>
          <w:lang w:val="pl-PL"/>
        </w:rPr>
        <w:t>Ter</w:t>
      </w:r>
      <w:r w:rsidRPr="00676EEE">
        <w:rPr>
          <w:spacing w:val="-45"/>
          <w:u w:val="thick" w:color="000000"/>
          <w:lang w:val="pl-PL"/>
        </w:rPr>
        <w:t xml:space="preserve"> </w:t>
      </w:r>
      <w:r w:rsidRPr="00676EEE">
        <w:rPr>
          <w:u w:val="thick" w:color="000000"/>
          <w:lang w:val="pl-PL"/>
        </w:rPr>
        <w:t>m</w:t>
      </w:r>
      <w:r w:rsidRPr="00676EEE">
        <w:rPr>
          <w:spacing w:val="-1"/>
          <w:u w:val="thick" w:color="000000"/>
          <w:lang w:val="pl-PL"/>
        </w:rPr>
        <w:t>in</w:t>
      </w:r>
      <w:r w:rsidRPr="00676EEE">
        <w:rPr>
          <w:spacing w:val="-10"/>
          <w:u w:val="thick" w:color="000000"/>
          <w:lang w:val="pl-PL"/>
        </w:rPr>
        <w:t xml:space="preserve"> </w:t>
      </w:r>
      <w:r w:rsidRPr="00676EEE">
        <w:rPr>
          <w:u w:val="thick" w:color="000000"/>
          <w:lang w:val="pl-PL"/>
        </w:rPr>
        <w:t>z</w:t>
      </w:r>
      <w:r w:rsidRPr="00676EEE">
        <w:rPr>
          <w:spacing w:val="-1"/>
          <w:u w:val="thick" w:color="000000"/>
          <w:lang w:val="pl-PL"/>
        </w:rPr>
        <w:t>wiązania</w:t>
      </w:r>
      <w:r w:rsidRPr="00676EEE">
        <w:rPr>
          <w:spacing w:val="-10"/>
          <w:u w:val="thick" w:color="000000"/>
          <w:lang w:val="pl-PL"/>
        </w:rPr>
        <w:t xml:space="preserve"> </w:t>
      </w:r>
      <w:r w:rsidRPr="00676EEE">
        <w:rPr>
          <w:u w:val="thick" w:color="000000"/>
          <w:lang w:val="pl-PL"/>
        </w:rPr>
        <w:t>o</w:t>
      </w:r>
      <w:r w:rsidRPr="00676EEE">
        <w:rPr>
          <w:spacing w:val="-44"/>
          <w:u w:val="thick" w:color="000000"/>
          <w:lang w:val="pl-PL"/>
        </w:rPr>
        <w:t xml:space="preserve"> </w:t>
      </w:r>
      <w:proofErr w:type="spellStart"/>
      <w:r w:rsidRPr="00676EEE">
        <w:rPr>
          <w:u w:val="thick" w:color="000000"/>
          <w:lang w:val="pl-PL"/>
        </w:rPr>
        <w:t>fer</w:t>
      </w:r>
      <w:proofErr w:type="spellEnd"/>
      <w:r w:rsidRPr="00676EEE">
        <w:rPr>
          <w:spacing w:val="-45"/>
          <w:u w:val="thick" w:color="000000"/>
          <w:lang w:val="pl-PL"/>
        </w:rPr>
        <w:t xml:space="preserve"> </w:t>
      </w:r>
      <w:r w:rsidRPr="00676EEE">
        <w:rPr>
          <w:u w:val="thick" w:color="000000"/>
          <w:lang w:val="pl-PL"/>
        </w:rPr>
        <w:t>tą</w:t>
      </w:r>
      <w:r w:rsidRPr="00676EEE">
        <w:rPr>
          <w:w w:val="99"/>
          <w:u w:val="thick" w:color="000000"/>
          <w:lang w:val="pl-PL"/>
        </w:rPr>
        <w:t xml:space="preserve"> </w:t>
      </w:r>
    </w:p>
    <w:p w:rsidR="00CD1F49" w:rsidRPr="00676EEE" w:rsidRDefault="00676EEE" w:rsidP="00D359B6">
      <w:pPr>
        <w:pStyle w:val="Tekstpodstawowy"/>
        <w:ind w:left="858" w:right="1044"/>
        <w:rPr>
          <w:lang w:val="pl-PL"/>
        </w:rPr>
      </w:pPr>
      <w:r w:rsidRPr="00676EEE">
        <w:rPr>
          <w:spacing w:val="-1"/>
          <w:lang w:val="pl-PL"/>
        </w:rPr>
        <w:t>Bieg</w:t>
      </w:r>
      <w:r w:rsidRPr="00676EEE">
        <w:rPr>
          <w:spacing w:val="-8"/>
          <w:lang w:val="pl-PL"/>
        </w:rPr>
        <w:t xml:space="preserve"> </w:t>
      </w:r>
      <w:r w:rsidRPr="00676EEE">
        <w:rPr>
          <w:lang w:val="pl-PL"/>
        </w:rPr>
        <w:t>terminu</w:t>
      </w:r>
      <w:r w:rsidRPr="00676EEE">
        <w:rPr>
          <w:spacing w:val="-6"/>
          <w:lang w:val="pl-PL"/>
        </w:rPr>
        <w:t xml:space="preserve"> </w:t>
      </w:r>
      <w:r w:rsidRPr="00676EEE">
        <w:rPr>
          <w:lang w:val="pl-PL"/>
        </w:rPr>
        <w:t>związania</w:t>
      </w:r>
      <w:r w:rsidRPr="00676EEE">
        <w:rPr>
          <w:spacing w:val="-6"/>
          <w:lang w:val="pl-PL"/>
        </w:rPr>
        <w:t xml:space="preserve"> </w:t>
      </w:r>
      <w:r w:rsidRPr="00676EEE">
        <w:rPr>
          <w:lang w:val="pl-PL"/>
        </w:rPr>
        <w:t>ofertą</w:t>
      </w:r>
      <w:r w:rsidRPr="00676EEE">
        <w:rPr>
          <w:spacing w:val="-6"/>
          <w:lang w:val="pl-PL"/>
        </w:rPr>
        <w:t xml:space="preserve"> </w:t>
      </w:r>
      <w:r w:rsidRPr="00676EEE">
        <w:rPr>
          <w:lang w:val="pl-PL"/>
        </w:rPr>
        <w:t>rozpoczyna</w:t>
      </w:r>
      <w:r w:rsidRPr="00676EEE">
        <w:rPr>
          <w:spacing w:val="-6"/>
          <w:lang w:val="pl-PL"/>
        </w:rPr>
        <w:t xml:space="preserve"> </w:t>
      </w:r>
      <w:r w:rsidRPr="00676EEE">
        <w:rPr>
          <w:spacing w:val="-1"/>
          <w:lang w:val="pl-PL"/>
        </w:rPr>
        <w:t>się</w:t>
      </w:r>
      <w:r w:rsidRPr="00676EEE">
        <w:rPr>
          <w:spacing w:val="-8"/>
          <w:lang w:val="pl-PL"/>
        </w:rPr>
        <w:t xml:space="preserve"> </w:t>
      </w:r>
      <w:r w:rsidRPr="00676EEE">
        <w:rPr>
          <w:lang w:val="pl-PL"/>
        </w:rPr>
        <w:t>z</w:t>
      </w:r>
      <w:r w:rsidRPr="00676EEE">
        <w:rPr>
          <w:spacing w:val="-6"/>
          <w:lang w:val="pl-PL"/>
        </w:rPr>
        <w:t xml:space="preserve"> </w:t>
      </w:r>
      <w:r w:rsidRPr="00676EEE">
        <w:rPr>
          <w:spacing w:val="-1"/>
          <w:lang w:val="pl-PL"/>
        </w:rPr>
        <w:t>upływem</w:t>
      </w:r>
      <w:r w:rsidRPr="00676EEE">
        <w:rPr>
          <w:spacing w:val="-7"/>
          <w:lang w:val="pl-PL"/>
        </w:rPr>
        <w:t xml:space="preserve"> </w:t>
      </w:r>
      <w:r w:rsidRPr="00676EEE">
        <w:rPr>
          <w:lang w:val="pl-PL"/>
        </w:rPr>
        <w:t>terminu</w:t>
      </w:r>
      <w:r w:rsidRPr="00676EEE">
        <w:rPr>
          <w:spacing w:val="-7"/>
          <w:lang w:val="pl-PL"/>
        </w:rPr>
        <w:t xml:space="preserve"> </w:t>
      </w:r>
      <w:r w:rsidRPr="00676EEE">
        <w:rPr>
          <w:lang w:val="pl-PL"/>
        </w:rPr>
        <w:t>składania</w:t>
      </w:r>
      <w:r w:rsidRPr="00676EEE">
        <w:rPr>
          <w:spacing w:val="-6"/>
          <w:lang w:val="pl-PL"/>
        </w:rPr>
        <w:t xml:space="preserve"> </w:t>
      </w:r>
      <w:r w:rsidRPr="00676EEE">
        <w:rPr>
          <w:spacing w:val="-1"/>
          <w:lang w:val="pl-PL"/>
        </w:rPr>
        <w:t>ofert.</w:t>
      </w:r>
      <w:r w:rsidRPr="00676EEE">
        <w:rPr>
          <w:spacing w:val="38"/>
          <w:w w:val="99"/>
          <w:lang w:val="pl-PL"/>
        </w:rPr>
        <w:t xml:space="preserve"> </w:t>
      </w:r>
      <w:r w:rsidRPr="00676EEE">
        <w:rPr>
          <w:lang w:val="pl-PL"/>
        </w:rPr>
        <w:t>Wykonawca</w:t>
      </w:r>
      <w:r w:rsidRPr="00676EEE">
        <w:rPr>
          <w:spacing w:val="-7"/>
          <w:lang w:val="pl-PL"/>
        </w:rPr>
        <w:t xml:space="preserve"> </w:t>
      </w:r>
      <w:r w:rsidRPr="00676EEE">
        <w:rPr>
          <w:lang w:val="pl-PL"/>
        </w:rPr>
        <w:t>pozostaje</w:t>
      </w:r>
      <w:r w:rsidRPr="00676EEE">
        <w:rPr>
          <w:spacing w:val="-7"/>
          <w:lang w:val="pl-PL"/>
        </w:rPr>
        <w:t xml:space="preserve"> </w:t>
      </w:r>
      <w:r w:rsidRPr="00676EEE">
        <w:rPr>
          <w:lang w:val="pl-PL"/>
        </w:rPr>
        <w:t>związany</w:t>
      </w:r>
      <w:r w:rsidRPr="00676EEE">
        <w:rPr>
          <w:spacing w:val="-6"/>
          <w:lang w:val="pl-PL"/>
        </w:rPr>
        <w:t xml:space="preserve"> </w:t>
      </w:r>
      <w:r w:rsidRPr="00676EEE">
        <w:rPr>
          <w:spacing w:val="-1"/>
          <w:lang w:val="pl-PL"/>
        </w:rPr>
        <w:t>ofertą</w:t>
      </w:r>
      <w:r w:rsidRPr="00676EEE">
        <w:rPr>
          <w:spacing w:val="-7"/>
          <w:lang w:val="pl-PL"/>
        </w:rPr>
        <w:t xml:space="preserve"> </w:t>
      </w:r>
      <w:r w:rsidRPr="00676EEE">
        <w:rPr>
          <w:lang w:val="pl-PL"/>
        </w:rPr>
        <w:t>przez</w:t>
      </w:r>
      <w:r w:rsidRPr="00676EEE">
        <w:rPr>
          <w:spacing w:val="-6"/>
          <w:lang w:val="pl-PL"/>
        </w:rPr>
        <w:t xml:space="preserve"> </w:t>
      </w:r>
      <w:r w:rsidRPr="00676EEE">
        <w:rPr>
          <w:spacing w:val="-1"/>
          <w:lang w:val="pl-PL"/>
        </w:rPr>
        <w:t>okres</w:t>
      </w:r>
      <w:r w:rsidRPr="00676EEE">
        <w:rPr>
          <w:spacing w:val="-8"/>
          <w:lang w:val="pl-PL"/>
        </w:rPr>
        <w:t xml:space="preserve"> </w:t>
      </w:r>
      <w:r w:rsidRPr="00676EEE">
        <w:rPr>
          <w:lang w:val="pl-PL"/>
        </w:rPr>
        <w:t>30</w:t>
      </w:r>
      <w:r w:rsidRPr="00676EEE">
        <w:rPr>
          <w:spacing w:val="-6"/>
          <w:lang w:val="pl-PL"/>
        </w:rPr>
        <w:t xml:space="preserve"> </w:t>
      </w:r>
      <w:r w:rsidRPr="00676EEE">
        <w:rPr>
          <w:lang w:val="pl-PL"/>
        </w:rPr>
        <w:t>dni.</w:t>
      </w:r>
    </w:p>
    <w:p w:rsidR="00CD1F49" w:rsidRPr="00676EEE" w:rsidRDefault="00676EEE" w:rsidP="00D359B6">
      <w:pPr>
        <w:pStyle w:val="Tekstpodstawowy"/>
        <w:ind w:left="858" w:right="157"/>
        <w:jc w:val="both"/>
        <w:rPr>
          <w:lang w:val="pl-PL"/>
        </w:rPr>
      </w:pPr>
      <w:r w:rsidRPr="00676EEE">
        <w:rPr>
          <w:lang w:val="pl-PL"/>
        </w:rPr>
        <w:t>Wykonawca</w:t>
      </w:r>
      <w:r w:rsidRPr="00676EEE">
        <w:rPr>
          <w:spacing w:val="6"/>
          <w:lang w:val="pl-PL"/>
        </w:rPr>
        <w:t xml:space="preserve"> </w:t>
      </w:r>
      <w:r w:rsidRPr="00676EEE">
        <w:rPr>
          <w:lang w:val="pl-PL"/>
        </w:rPr>
        <w:t>samodzielnie</w:t>
      </w:r>
      <w:r w:rsidRPr="00676EEE">
        <w:rPr>
          <w:spacing w:val="6"/>
          <w:lang w:val="pl-PL"/>
        </w:rPr>
        <w:t xml:space="preserve"> </w:t>
      </w:r>
      <w:r w:rsidRPr="00676EEE">
        <w:rPr>
          <w:lang w:val="pl-PL"/>
        </w:rPr>
        <w:t>lub</w:t>
      </w:r>
      <w:r w:rsidRPr="00676EEE">
        <w:rPr>
          <w:spacing w:val="7"/>
          <w:lang w:val="pl-PL"/>
        </w:rPr>
        <w:t xml:space="preserve"> </w:t>
      </w:r>
      <w:r w:rsidRPr="00676EEE">
        <w:rPr>
          <w:lang w:val="pl-PL"/>
        </w:rPr>
        <w:t>na</w:t>
      </w:r>
      <w:r w:rsidRPr="00676EEE">
        <w:rPr>
          <w:spacing w:val="7"/>
          <w:lang w:val="pl-PL"/>
        </w:rPr>
        <w:t xml:space="preserve"> </w:t>
      </w:r>
      <w:r w:rsidRPr="00676EEE">
        <w:rPr>
          <w:spacing w:val="-1"/>
          <w:lang w:val="pl-PL"/>
        </w:rPr>
        <w:t>wniosek</w:t>
      </w:r>
      <w:r w:rsidRPr="00676EEE">
        <w:rPr>
          <w:spacing w:val="8"/>
          <w:lang w:val="pl-PL"/>
        </w:rPr>
        <w:t xml:space="preserve"> </w:t>
      </w:r>
      <w:r w:rsidRPr="00676EEE">
        <w:rPr>
          <w:lang w:val="pl-PL"/>
        </w:rPr>
        <w:t>zamawiającego</w:t>
      </w:r>
      <w:r w:rsidRPr="00676EEE">
        <w:rPr>
          <w:spacing w:val="9"/>
          <w:lang w:val="pl-PL"/>
        </w:rPr>
        <w:t xml:space="preserve"> </w:t>
      </w:r>
      <w:r w:rsidRPr="00676EEE">
        <w:rPr>
          <w:spacing w:val="-1"/>
          <w:lang w:val="pl-PL"/>
        </w:rPr>
        <w:t>może</w:t>
      </w:r>
      <w:r w:rsidRPr="00676EEE">
        <w:rPr>
          <w:spacing w:val="6"/>
          <w:lang w:val="pl-PL"/>
        </w:rPr>
        <w:t xml:space="preserve"> </w:t>
      </w:r>
      <w:r>
        <w:rPr>
          <w:lang w:val="pl-PL"/>
        </w:rPr>
        <w:t>przedłużyć</w:t>
      </w:r>
      <w:r w:rsidRPr="00676EEE">
        <w:rPr>
          <w:spacing w:val="6"/>
          <w:lang w:val="pl-PL"/>
        </w:rPr>
        <w:t xml:space="preserve"> </w:t>
      </w:r>
      <w:r w:rsidRPr="00676EEE">
        <w:rPr>
          <w:spacing w:val="-1"/>
          <w:lang w:val="pl-PL"/>
        </w:rPr>
        <w:t>termin</w:t>
      </w:r>
      <w:r w:rsidRPr="00676EEE">
        <w:rPr>
          <w:spacing w:val="8"/>
          <w:lang w:val="pl-PL"/>
        </w:rPr>
        <w:t xml:space="preserve"> </w:t>
      </w:r>
      <w:r w:rsidRPr="00676EEE">
        <w:rPr>
          <w:lang w:val="pl-PL"/>
        </w:rPr>
        <w:t>związania</w:t>
      </w:r>
      <w:r w:rsidRPr="00676EEE">
        <w:rPr>
          <w:spacing w:val="14"/>
          <w:lang w:val="pl-PL"/>
        </w:rPr>
        <w:t xml:space="preserve"> </w:t>
      </w:r>
      <w:r w:rsidRPr="00676EEE">
        <w:rPr>
          <w:spacing w:val="-1"/>
          <w:lang w:val="pl-PL"/>
        </w:rPr>
        <w:t>ofertą,</w:t>
      </w:r>
      <w:r w:rsidRPr="00676EEE">
        <w:rPr>
          <w:spacing w:val="7"/>
          <w:lang w:val="pl-PL"/>
        </w:rPr>
        <w:t xml:space="preserve"> </w:t>
      </w:r>
      <w:r w:rsidRPr="00676EEE">
        <w:rPr>
          <w:lang w:val="pl-PL"/>
        </w:rPr>
        <w:t>z</w:t>
      </w:r>
      <w:r w:rsidRPr="00676EEE">
        <w:rPr>
          <w:spacing w:val="50"/>
          <w:w w:val="99"/>
          <w:lang w:val="pl-PL"/>
        </w:rPr>
        <w:t xml:space="preserve"> </w:t>
      </w:r>
      <w:r w:rsidRPr="00676EEE">
        <w:rPr>
          <w:lang w:val="pl-PL"/>
        </w:rPr>
        <w:t>tym</w:t>
      </w:r>
      <w:r w:rsidRPr="00676EEE">
        <w:rPr>
          <w:spacing w:val="15"/>
          <w:lang w:val="pl-PL"/>
        </w:rPr>
        <w:t xml:space="preserve"> </w:t>
      </w:r>
      <w:r w:rsidRPr="00676EEE">
        <w:rPr>
          <w:lang w:val="pl-PL"/>
        </w:rPr>
        <w:t>że</w:t>
      </w:r>
      <w:r w:rsidRPr="00676EEE">
        <w:rPr>
          <w:spacing w:val="17"/>
          <w:lang w:val="pl-PL"/>
        </w:rPr>
        <w:t xml:space="preserve"> </w:t>
      </w:r>
      <w:r w:rsidRPr="00676EEE">
        <w:rPr>
          <w:lang w:val="pl-PL"/>
        </w:rPr>
        <w:t>Zamawiający</w:t>
      </w:r>
      <w:r w:rsidRPr="00676EEE">
        <w:rPr>
          <w:spacing w:val="20"/>
          <w:lang w:val="pl-PL"/>
        </w:rPr>
        <w:t xml:space="preserve"> </w:t>
      </w:r>
      <w:r w:rsidRPr="00676EEE">
        <w:rPr>
          <w:spacing w:val="-1"/>
          <w:lang w:val="pl-PL"/>
        </w:rPr>
        <w:t>może</w:t>
      </w:r>
      <w:r w:rsidRPr="00676EEE">
        <w:rPr>
          <w:spacing w:val="16"/>
          <w:lang w:val="pl-PL"/>
        </w:rPr>
        <w:t xml:space="preserve"> </w:t>
      </w:r>
      <w:r w:rsidRPr="00676EEE">
        <w:rPr>
          <w:lang w:val="pl-PL"/>
        </w:rPr>
        <w:t>tylko</w:t>
      </w:r>
      <w:r w:rsidRPr="00676EEE">
        <w:rPr>
          <w:spacing w:val="18"/>
          <w:lang w:val="pl-PL"/>
        </w:rPr>
        <w:t xml:space="preserve"> </w:t>
      </w:r>
      <w:r w:rsidRPr="00676EEE">
        <w:rPr>
          <w:lang w:val="pl-PL"/>
        </w:rPr>
        <w:t>raz,</w:t>
      </w:r>
      <w:r w:rsidRPr="00676EEE">
        <w:rPr>
          <w:spacing w:val="18"/>
          <w:lang w:val="pl-PL"/>
        </w:rPr>
        <w:t xml:space="preserve"> </w:t>
      </w:r>
      <w:r w:rsidRPr="00676EEE">
        <w:rPr>
          <w:lang w:val="pl-PL"/>
        </w:rPr>
        <w:t>co</w:t>
      </w:r>
      <w:r w:rsidRPr="00676EEE">
        <w:rPr>
          <w:spacing w:val="17"/>
          <w:lang w:val="pl-PL"/>
        </w:rPr>
        <w:t xml:space="preserve"> </w:t>
      </w:r>
      <w:r w:rsidRPr="00676EEE">
        <w:rPr>
          <w:spacing w:val="-1"/>
          <w:lang w:val="pl-PL"/>
        </w:rPr>
        <w:t>najmniej</w:t>
      </w:r>
      <w:r w:rsidRPr="00676EEE">
        <w:rPr>
          <w:spacing w:val="18"/>
          <w:lang w:val="pl-PL"/>
        </w:rPr>
        <w:t xml:space="preserve"> </w:t>
      </w:r>
      <w:r w:rsidRPr="00676EEE">
        <w:rPr>
          <w:lang w:val="pl-PL"/>
        </w:rPr>
        <w:t>na</w:t>
      </w:r>
      <w:r w:rsidRPr="00676EEE">
        <w:rPr>
          <w:spacing w:val="18"/>
          <w:lang w:val="pl-PL"/>
        </w:rPr>
        <w:t xml:space="preserve"> </w:t>
      </w:r>
      <w:r w:rsidRPr="00676EEE">
        <w:rPr>
          <w:lang w:val="pl-PL"/>
        </w:rPr>
        <w:t>3</w:t>
      </w:r>
      <w:r w:rsidRPr="00676EEE">
        <w:rPr>
          <w:spacing w:val="18"/>
          <w:lang w:val="pl-PL"/>
        </w:rPr>
        <w:t xml:space="preserve"> </w:t>
      </w:r>
      <w:r w:rsidRPr="00676EEE">
        <w:rPr>
          <w:lang w:val="pl-PL"/>
        </w:rPr>
        <w:t>dni</w:t>
      </w:r>
      <w:r w:rsidRPr="00676EEE">
        <w:rPr>
          <w:spacing w:val="17"/>
          <w:lang w:val="pl-PL"/>
        </w:rPr>
        <w:t xml:space="preserve"> </w:t>
      </w:r>
      <w:r w:rsidRPr="00676EEE">
        <w:rPr>
          <w:lang w:val="pl-PL"/>
        </w:rPr>
        <w:t>przed</w:t>
      </w:r>
      <w:r w:rsidRPr="00676EEE">
        <w:rPr>
          <w:spacing w:val="18"/>
          <w:lang w:val="pl-PL"/>
        </w:rPr>
        <w:t xml:space="preserve"> </w:t>
      </w:r>
      <w:r w:rsidRPr="00676EEE">
        <w:rPr>
          <w:spacing w:val="-1"/>
          <w:lang w:val="pl-PL"/>
        </w:rPr>
        <w:t>upływem</w:t>
      </w:r>
      <w:r w:rsidRPr="00676EEE">
        <w:rPr>
          <w:spacing w:val="16"/>
          <w:lang w:val="pl-PL"/>
        </w:rPr>
        <w:t xml:space="preserve"> </w:t>
      </w:r>
      <w:r w:rsidRPr="00676EEE">
        <w:rPr>
          <w:lang w:val="pl-PL"/>
        </w:rPr>
        <w:t>terminu</w:t>
      </w:r>
      <w:r w:rsidRPr="00676EEE">
        <w:rPr>
          <w:spacing w:val="17"/>
          <w:lang w:val="pl-PL"/>
        </w:rPr>
        <w:t xml:space="preserve"> </w:t>
      </w:r>
      <w:r w:rsidRPr="00676EEE">
        <w:rPr>
          <w:lang w:val="pl-PL"/>
        </w:rPr>
        <w:t>związania</w:t>
      </w:r>
      <w:r w:rsidRPr="00676EEE">
        <w:rPr>
          <w:spacing w:val="18"/>
          <w:lang w:val="pl-PL"/>
        </w:rPr>
        <w:t xml:space="preserve"> </w:t>
      </w:r>
      <w:r w:rsidRPr="00676EEE">
        <w:rPr>
          <w:spacing w:val="-1"/>
          <w:lang w:val="pl-PL"/>
        </w:rPr>
        <w:t>ofertą,</w:t>
      </w:r>
      <w:r w:rsidRPr="00676EEE">
        <w:rPr>
          <w:spacing w:val="64"/>
          <w:w w:val="99"/>
          <w:lang w:val="pl-PL"/>
        </w:rPr>
        <w:t xml:space="preserve"> </w:t>
      </w:r>
      <w:r>
        <w:rPr>
          <w:lang w:val="pl-PL"/>
        </w:rPr>
        <w:t>zwrócić</w:t>
      </w:r>
      <w:r w:rsidRPr="00676EEE">
        <w:rPr>
          <w:spacing w:val="5"/>
          <w:lang w:val="pl-PL"/>
        </w:rPr>
        <w:t xml:space="preserve"> </w:t>
      </w:r>
      <w:r w:rsidRPr="00676EEE">
        <w:rPr>
          <w:lang w:val="pl-PL"/>
        </w:rPr>
        <w:t>się</w:t>
      </w:r>
      <w:r w:rsidRPr="00676EEE">
        <w:rPr>
          <w:spacing w:val="5"/>
          <w:lang w:val="pl-PL"/>
        </w:rPr>
        <w:t xml:space="preserve"> </w:t>
      </w:r>
      <w:r w:rsidRPr="00676EEE">
        <w:rPr>
          <w:lang w:val="pl-PL"/>
        </w:rPr>
        <w:t>do</w:t>
      </w:r>
      <w:r w:rsidRPr="00676EEE">
        <w:rPr>
          <w:spacing w:val="6"/>
          <w:lang w:val="pl-PL"/>
        </w:rPr>
        <w:t xml:space="preserve"> </w:t>
      </w:r>
      <w:r w:rsidRPr="00676EEE">
        <w:rPr>
          <w:lang w:val="pl-PL"/>
        </w:rPr>
        <w:t>Wykonawców</w:t>
      </w:r>
      <w:r w:rsidRPr="00676EEE">
        <w:rPr>
          <w:spacing w:val="5"/>
          <w:lang w:val="pl-PL"/>
        </w:rPr>
        <w:t xml:space="preserve"> </w:t>
      </w:r>
      <w:r w:rsidRPr="00676EEE">
        <w:rPr>
          <w:lang w:val="pl-PL"/>
        </w:rPr>
        <w:t>o</w:t>
      </w:r>
      <w:r w:rsidRPr="00676EEE">
        <w:rPr>
          <w:spacing w:val="6"/>
          <w:lang w:val="pl-PL"/>
        </w:rPr>
        <w:t xml:space="preserve"> </w:t>
      </w:r>
      <w:r w:rsidRPr="00676EEE">
        <w:rPr>
          <w:spacing w:val="-1"/>
          <w:lang w:val="pl-PL"/>
        </w:rPr>
        <w:t>wyrażenie</w:t>
      </w:r>
      <w:r w:rsidRPr="00676EEE">
        <w:rPr>
          <w:spacing w:val="5"/>
          <w:lang w:val="pl-PL"/>
        </w:rPr>
        <w:t xml:space="preserve"> </w:t>
      </w:r>
      <w:r w:rsidRPr="00676EEE">
        <w:rPr>
          <w:lang w:val="pl-PL"/>
        </w:rPr>
        <w:t>zgody</w:t>
      </w:r>
      <w:r w:rsidRPr="00676EEE">
        <w:rPr>
          <w:spacing w:val="6"/>
          <w:lang w:val="pl-PL"/>
        </w:rPr>
        <w:t xml:space="preserve"> </w:t>
      </w:r>
      <w:r w:rsidRPr="00676EEE">
        <w:rPr>
          <w:lang w:val="pl-PL"/>
        </w:rPr>
        <w:t>na</w:t>
      </w:r>
      <w:r w:rsidRPr="00676EEE">
        <w:rPr>
          <w:spacing w:val="4"/>
          <w:lang w:val="pl-PL"/>
        </w:rPr>
        <w:t xml:space="preserve"> </w:t>
      </w:r>
      <w:r w:rsidRPr="00676EEE">
        <w:rPr>
          <w:spacing w:val="-1"/>
          <w:lang w:val="pl-PL"/>
        </w:rPr>
        <w:t>przedłużenie</w:t>
      </w:r>
      <w:r w:rsidRPr="00676EEE">
        <w:rPr>
          <w:spacing w:val="5"/>
          <w:lang w:val="pl-PL"/>
        </w:rPr>
        <w:t xml:space="preserve"> </w:t>
      </w:r>
      <w:r w:rsidRPr="00676EEE">
        <w:rPr>
          <w:lang w:val="pl-PL"/>
        </w:rPr>
        <w:t>tego</w:t>
      </w:r>
      <w:r w:rsidRPr="00676EEE">
        <w:rPr>
          <w:spacing w:val="6"/>
          <w:lang w:val="pl-PL"/>
        </w:rPr>
        <w:t xml:space="preserve"> </w:t>
      </w:r>
      <w:r w:rsidRPr="00676EEE">
        <w:rPr>
          <w:lang w:val="pl-PL"/>
        </w:rPr>
        <w:t>terminu</w:t>
      </w:r>
      <w:r w:rsidRPr="00676EEE">
        <w:rPr>
          <w:spacing w:val="7"/>
          <w:lang w:val="pl-PL"/>
        </w:rPr>
        <w:t xml:space="preserve"> </w:t>
      </w:r>
      <w:r w:rsidRPr="00676EEE">
        <w:rPr>
          <w:lang w:val="pl-PL"/>
        </w:rPr>
        <w:t>o</w:t>
      </w:r>
      <w:r w:rsidRPr="00676EEE">
        <w:rPr>
          <w:spacing w:val="6"/>
          <w:lang w:val="pl-PL"/>
        </w:rPr>
        <w:t xml:space="preserve"> </w:t>
      </w:r>
      <w:r w:rsidRPr="00676EEE">
        <w:rPr>
          <w:spacing w:val="-1"/>
          <w:lang w:val="pl-PL"/>
        </w:rPr>
        <w:t>oznaczony</w:t>
      </w:r>
      <w:r w:rsidRPr="00676EEE">
        <w:rPr>
          <w:spacing w:val="6"/>
          <w:lang w:val="pl-PL"/>
        </w:rPr>
        <w:t xml:space="preserve"> </w:t>
      </w:r>
      <w:r w:rsidRPr="00676EEE">
        <w:rPr>
          <w:spacing w:val="-1"/>
          <w:lang w:val="pl-PL"/>
        </w:rPr>
        <w:t>okres,</w:t>
      </w:r>
      <w:r w:rsidRPr="00676EEE">
        <w:rPr>
          <w:spacing w:val="6"/>
          <w:lang w:val="pl-PL"/>
        </w:rPr>
        <w:t xml:space="preserve"> </w:t>
      </w:r>
      <w:r w:rsidRPr="00676EEE">
        <w:rPr>
          <w:lang w:val="pl-PL"/>
        </w:rPr>
        <w:t>nie</w:t>
      </w:r>
      <w:r w:rsidRPr="00676EEE">
        <w:rPr>
          <w:spacing w:val="68"/>
          <w:w w:val="99"/>
          <w:lang w:val="pl-PL"/>
        </w:rPr>
        <w:t xml:space="preserve"> </w:t>
      </w:r>
      <w:r w:rsidRPr="00676EEE">
        <w:rPr>
          <w:lang w:val="pl-PL"/>
        </w:rPr>
        <w:t>dłuższy</w:t>
      </w:r>
      <w:r w:rsidRPr="00676EEE">
        <w:rPr>
          <w:spacing w:val="-5"/>
          <w:lang w:val="pl-PL"/>
        </w:rPr>
        <w:t xml:space="preserve"> </w:t>
      </w:r>
      <w:r w:rsidRPr="00676EEE">
        <w:rPr>
          <w:spacing w:val="-1"/>
          <w:lang w:val="pl-PL"/>
        </w:rPr>
        <w:t>jednak</w:t>
      </w:r>
      <w:r w:rsidRPr="00676EEE">
        <w:rPr>
          <w:spacing w:val="-5"/>
          <w:lang w:val="pl-PL"/>
        </w:rPr>
        <w:t xml:space="preserve"> </w:t>
      </w:r>
      <w:r w:rsidRPr="00676EEE">
        <w:rPr>
          <w:lang w:val="pl-PL"/>
        </w:rPr>
        <w:t>niż</w:t>
      </w:r>
      <w:r w:rsidRPr="00676EEE">
        <w:rPr>
          <w:spacing w:val="-5"/>
          <w:lang w:val="pl-PL"/>
        </w:rPr>
        <w:t xml:space="preserve"> </w:t>
      </w:r>
      <w:r w:rsidRPr="00676EEE">
        <w:rPr>
          <w:lang w:val="pl-PL"/>
        </w:rPr>
        <w:t>60</w:t>
      </w:r>
      <w:r w:rsidRPr="00676EEE">
        <w:rPr>
          <w:spacing w:val="-5"/>
          <w:lang w:val="pl-PL"/>
        </w:rPr>
        <w:t xml:space="preserve"> </w:t>
      </w:r>
      <w:r w:rsidRPr="00676EEE">
        <w:rPr>
          <w:spacing w:val="-1"/>
          <w:lang w:val="pl-PL"/>
        </w:rPr>
        <w:t>dni.</w:t>
      </w:r>
    </w:p>
    <w:p w:rsidR="00CD1F49" w:rsidRPr="00676EEE" w:rsidRDefault="00CD1F49" w:rsidP="00D359B6">
      <w:pPr>
        <w:rPr>
          <w:sz w:val="20"/>
          <w:szCs w:val="20"/>
          <w:lang w:val="pl-PL"/>
        </w:rPr>
      </w:pPr>
    </w:p>
    <w:p w:rsidR="00CD1F49" w:rsidRDefault="00676EEE" w:rsidP="000477D9">
      <w:pPr>
        <w:pStyle w:val="Nagwek6"/>
        <w:numPr>
          <w:ilvl w:val="0"/>
          <w:numId w:val="8"/>
        </w:numPr>
        <w:tabs>
          <w:tab w:val="left" w:pos="499"/>
        </w:tabs>
        <w:rPr>
          <w:rFonts w:cs="Calibri"/>
          <w:b w:val="0"/>
          <w:bCs w:val="0"/>
        </w:rPr>
      </w:pPr>
      <w:proofErr w:type="spellStart"/>
      <w:r>
        <w:rPr>
          <w:spacing w:val="-1"/>
          <w:u w:val="thick" w:color="000000"/>
        </w:rPr>
        <w:t>Opis</w:t>
      </w:r>
      <w:proofErr w:type="spellEnd"/>
      <w:r>
        <w:rPr>
          <w:spacing w:val="-10"/>
          <w:u w:val="thick" w:color="000000"/>
        </w:rPr>
        <w:t xml:space="preserve"> </w:t>
      </w:r>
      <w:proofErr w:type="spellStart"/>
      <w:r>
        <w:rPr>
          <w:u w:val="thick" w:color="000000"/>
        </w:rPr>
        <w:t>sposobu</w:t>
      </w:r>
      <w:proofErr w:type="spellEnd"/>
      <w:r>
        <w:rPr>
          <w:spacing w:val="-9"/>
          <w:u w:val="thick" w:color="000000"/>
        </w:rPr>
        <w:t xml:space="preserve"> </w:t>
      </w:r>
      <w:proofErr w:type="spellStart"/>
      <w:r>
        <w:rPr>
          <w:spacing w:val="-1"/>
          <w:u w:val="thick" w:color="000000"/>
        </w:rPr>
        <w:t>przygotowania</w:t>
      </w:r>
      <w:proofErr w:type="spellEnd"/>
      <w:r>
        <w:rPr>
          <w:spacing w:val="-7"/>
          <w:u w:val="thick" w:color="000000"/>
        </w:rPr>
        <w:t xml:space="preserve"> </w:t>
      </w:r>
      <w:proofErr w:type="spellStart"/>
      <w:r>
        <w:rPr>
          <w:spacing w:val="-1"/>
          <w:u w:val="thick" w:color="000000"/>
        </w:rPr>
        <w:t>ofert</w:t>
      </w:r>
      <w:proofErr w:type="spellEnd"/>
    </w:p>
    <w:p w:rsidR="00CD1F49" w:rsidRPr="00676EEE" w:rsidRDefault="00676EEE" w:rsidP="00D359B6">
      <w:pPr>
        <w:pStyle w:val="Tekstpodstawowy"/>
        <w:ind w:left="858" w:right="164"/>
        <w:jc w:val="both"/>
        <w:rPr>
          <w:lang w:val="pl-PL"/>
        </w:rPr>
      </w:pPr>
      <w:r w:rsidRPr="00676EEE">
        <w:rPr>
          <w:lang w:val="pl-PL"/>
        </w:rPr>
        <w:t>Wykonawcy</w:t>
      </w:r>
      <w:r w:rsidRPr="00676EEE">
        <w:rPr>
          <w:spacing w:val="10"/>
          <w:lang w:val="pl-PL"/>
        </w:rPr>
        <w:t xml:space="preserve"> </w:t>
      </w:r>
      <w:r w:rsidRPr="00676EEE">
        <w:rPr>
          <w:lang w:val="pl-PL"/>
        </w:rPr>
        <w:t>zobowiązani</w:t>
      </w:r>
      <w:r w:rsidRPr="00676EEE">
        <w:rPr>
          <w:spacing w:val="10"/>
          <w:lang w:val="pl-PL"/>
        </w:rPr>
        <w:t xml:space="preserve"> </w:t>
      </w:r>
      <w:r w:rsidRPr="00676EEE">
        <w:rPr>
          <w:spacing w:val="-1"/>
          <w:lang w:val="pl-PL"/>
        </w:rPr>
        <w:t>są</w:t>
      </w:r>
      <w:r w:rsidRPr="00676EEE">
        <w:rPr>
          <w:spacing w:val="10"/>
          <w:lang w:val="pl-PL"/>
        </w:rPr>
        <w:t xml:space="preserve"> </w:t>
      </w:r>
      <w:r>
        <w:rPr>
          <w:lang w:val="pl-PL"/>
        </w:rPr>
        <w:t>zapoznać</w:t>
      </w:r>
      <w:r w:rsidRPr="00676EEE">
        <w:rPr>
          <w:spacing w:val="11"/>
          <w:lang w:val="pl-PL"/>
        </w:rPr>
        <w:t xml:space="preserve"> </w:t>
      </w:r>
      <w:r w:rsidRPr="00676EEE">
        <w:rPr>
          <w:spacing w:val="-1"/>
          <w:lang w:val="pl-PL"/>
        </w:rPr>
        <w:t>się</w:t>
      </w:r>
      <w:r w:rsidRPr="00676EEE">
        <w:rPr>
          <w:spacing w:val="9"/>
          <w:lang w:val="pl-PL"/>
        </w:rPr>
        <w:t xml:space="preserve"> </w:t>
      </w:r>
      <w:r w:rsidRPr="00676EEE">
        <w:rPr>
          <w:lang w:val="pl-PL"/>
        </w:rPr>
        <w:t>dokładnie</w:t>
      </w:r>
      <w:r w:rsidRPr="00676EEE">
        <w:rPr>
          <w:spacing w:val="10"/>
          <w:lang w:val="pl-PL"/>
        </w:rPr>
        <w:t xml:space="preserve"> </w:t>
      </w:r>
      <w:r w:rsidRPr="00676EEE">
        <w:rPr>
          <w:lang w:val="pl-PL"/>
        </w:rPr>
        <w:t>z</w:t>
      </w:r>
      <w:r w:rsidRPr="00676EEE">
        <w:rPr>
          <w:spacing w:val="8"/>
          <w:lang w:val="pl-PL"/>
        </w:rPr>
        <w:t xml:space="preserve"> </w:t>
      </w:r>
      <w:r w:rsidRPr="00676EEE">
        <w:rPr>
          <w:spacing w:val="-1"/>
          <w:lang w:val="pl-PL"/>
        </w:rPr>
        <w:t>informacjami</w:t>
      </w:r>
      <w:r w:rsidRPr="00676EEE">
        <w:rPr>
          <w:spacing w:val="10"/>
          <w:lang w:val="pl-PL"/>
        </w:rPr>
        <w:t xml:space="preserve"> </w:t>
      </w:r>
      <w:r w:rsidRPr="00676EEE">
        <w:rPr>
          <w:lang w:val="pl-PL"/>
        </w:rPr>
        <w:t>zawartymi</w:t>
      </w:r>
      <w:r w:rsidRPr="00676EEE">
        <w:rPr>
          <w:spacing w:val="10"/>
          <w:lang w:val="pl-PL"/>
        </w:rPr>
        <w:t xml:space="preserve"> </w:t>
      </w:r>
      <w:r w:rsidRPr="00676EEE">
        <w:rPr>
          <w:lang w:val="pl-PL"/>
        </w:rPr>
        <w:t>w</w:t>
      </w:r>
      <w:r w:rsidRPr="00676EEE">
        <w:rPr>
          <w:spacing w:val="9"/>
          <w:lang w:val="pl-PL"/>
        </w:rPr>
        <w:t xml:space="preserve"> </w:t>
      </w:r>
      <w:r w:rsidRPr="00676EEE">
        <w:rPr>
          <w:lang w:val="pl-PL"/>
        </w:rPr>
        <w:t>SIWZ</w:t>
      </w:r>
      <w:r w:rsidRPr="00676EEE">
        <w:rPr>
          <w:spacing w:val="11"/>
          <w:lang w:val="pl-PL"/>
        </w:rPr>
        <w:t xml:space="preserve"> </w:t>
      </w:r>
      <w:r w:rsidRPr="00676EEE">
        <w:rPr>
          <w:lang w:val="pl-PL"/>
        </w:rPr>
        <w:t>i</w:t>
      </w:r>
      <w:r w:rsidRPr="00676EEE">
        <w:rPr>
          <w:spacing w:val="10"/>
          <w:lang w:val="pl-PL"/>
        </w:rPr>
        <w:t xml:space="preserve"> </w:t>
      </w:r>
      <w:r>
        <w:rPr>
          <w:lang w:val="pl-PL"/>
        </w:rPr>
        <w:t>przygotować</w:t>
      </w:r>
      <w:r w:rsidRPr="00676EEE">
        <w:rPr>
          <w:spacing w:val="40"/>
          <w:w w:val="89"/>
          <w:lang w:val="pl-PL"/>
        </w:rPr>
        <w:t xml:space="preserve"> </w:t>
      </w:r>
      <w:r w:rsidRPr="00676EEE">
        <w:rPr>
          <w:spacing w:val="-1"/>
          <w:lang w:val="pl-PL"/>
        </w:rPr>
        <w:t>ofertę</w:t>
      </w:r>
      <w:r w:rsidRPr="00676EEE">
        <w:rPr>
          <w:spacing w:val="-9"/>
          <w:lang w:val="pl-PL"/>
        </w:rPr>
        <w:t xml:space="preserve"> </w:t>
      </w:r>
      <w:r w:rsidRPr="00676EEE">
        <w:rPr>
          <w:lang w:val="pl-PL"/>
        </w:rPr>
        <w:t>zgodnie</w:t>
      </w:r>
      <w:r w:rsidRPr="00676EEE">
        <w:rPr>
          <w:spacing w:val="-9"/>
          <w:lang w:val="pl-PL"/>
        </w:rPr>
        <w:t xml:space="preserve"> </w:t>
      </w:r>
      <w:r w:rsidRPr="00676EEE">
        <w:rPr>
          <w:lang w:val="pl-PL"/>
        </w:rPr>
        <w:t>z</w:t>
      </w:r>
      <w:r w:rsidRPr="00676EEE">
        <w:rPr>
          <w:spacing w:val="-5"/>
          <w:lang w:val="pl-PL"/>
        </w:rPr>
        <w:t xml:space="preserve"> </w:t>
      </w:r>
      <w:r w:rsidRPr="00676EEE">
        <w:rPr>
          <w:spacing w:val="-1"/>
          <w:lang w:val="pl-PL"/>
        </w:rPr>
        <w:t>wymaganiami</w:t>
      </w:r>
      <w:r w:rsidRPr="00676EEE">
        <w:rPr>
          <w:spacing w:val="-8"/>
          <w:lang w:val="pl-PL"/>
        </w:rPr>
        <w:t xml:space="preserve"> </w:t>
      </w:r>
      <w:r w:rsidRPr="00676EEE">
        <w:rPr>
          <w:spacing w:val="-1"/>
          <w:lang w:val="pl-PL"/>
        </w:rPr>
        <w:t>określonymi</w:t>
      </w:r>
      <w:r w:rsidRPr="00676EEE">
        <w:rPr>
          <w:spacing w:val="-6"/>
          <w:lang w:val="pl-PL"/>
        </w:rPr>
        <w:t xml:space="preserve"> </w:t>
      </w:r>
      <w:r w:rsidRPr="00676EEE">
        <w:rPr>
          <w:lang w:val="pl-PL"/>
        </w:rPr>
        <w:t>w</w:t>
      </w:r>
      <w:r w:rsidRPr="00676EEE">
        <w:rPr>
          <w:spacing w:val="-8"/>
          <w:lang w:val="pl-PL"/>
        </w:rPr>
        <w:t xml:space="preserve"> </w:t>
      </w:r>
      <w:r w:rsidRPr="00676EEE">
        <w:rPr>
          <w:lang w:val="pl-PL"/>
        </w:rPr>
        <w:t>dokumencie.</w:t>
      </w:r>
    </w:p>
    <w:p w:rsidR="00CD1F49" w:rsidRPr="00676EEE" w:rsidRDefault="00676EEE" w:rsidP="00D359B6">
      <w:pPr>
        <w:pStyle w:val="Tekstpodstawowy"/>
        <w:ind w:left="858"/>
        <w:jc w:val="both"/>
        <w:rPr>
          <w:lang w:val="pl-PL"/>
        </w:rPr>
      </w:pPr>
      <w:r w:rsidRPr="00676EEE">
        <w:rPr>
          <w:lang w:val="pl-PL"/>
        </w:rPr>
        <w:t>Wykonawca</w:t>
      </w:r>
      <w:r w:rsidRPr="00676EEE">
        <w:rPr>
          <w:spacing w:val="-9"/>
          <w:lang w:val="pl-PL"/>
        </w:rPr>
        <w:t xml:space="preserve"> </w:t>
      </w:r>
      <w:r w:rsidRPr="00676EEE">
        <w:rPr>
          <w:lang w:val="pl-PL"/>
        </w:rPr>
        <w:t>składa</w:t>
      </w:r>
      <w:r w:rsidRPr="00676EEE">
        <w:rPr>
          <w:spacing w:val="-8"/>
          <w:lang w:val="pl-PL"/>
        </w:rPr>
        <w:t xml:space="preserve"> </w:t>
      </w:r>
      <w:r w:rsidRPr="00676EEE">
        <w:rPr>
          <w:spacing w:val="-1"/>
          <w:lang w:val="pl-PL"/>
        </w:rPr>
        <w:t>ofertę</w:t>
      </w:r>
      <w:r w:rsidRPr="00676EEE">
        <w:rPr>
          <w:spacing w:val="-9"/>
          <w:lang w:val="pl-PL"/>
        </w:rPr>
        <w:t xml:space="preserve"> </w:t>
      </w:r>
      <w:r w:rsidRPr="00676EEE">
        <w:rPr>
          <w:lang w:val="pl-PL"/>
        </w:rPr>
        <w:t>posiadającą</w:t>
      </w:r>
      <w:r w:rsidRPr="00676EEE">
        <w:rPr>
          <w:spacing w:val="-9"/>
          <w:lang w:val="pl-PL"/>
        </w:rPr>
        <w:t xml:space="preserve"> </w:t>
      </w:r>
      <w:r w:rsidRPr="00676EEE">
        <w:rPr>
          <w:lang w:val="pl-PL"/>
        </w:rPr>
        <w:t>załączone</w:t>
      </w:r>
      <w:r w:rsidRPr="00676EEE">
        <w:rPr>
          <w:spacing w:val="-9"/>
          <w:lang w:val="pl-PL"/>
        </w:rPr>
        <w:t xml:space="preserve"> </w:t>
      </w:r>
      <w:r w:rsidRPr="00676EEE">
        <w:rPr>
          <w:spacing w:val="-1"/>
          <w:lang w:val="pl-PL"/>
        </w:rPr>
        <w:t>dokumenty</w:t>
      </w:r>
      <w:r w:rsidRPr="00676EEE">
        <w:rPr>
          <w:spacing w:val="-8"/>
          <w:lang w:val="pl-PL"/>
        </w:rPr>
        <w:t xml:space="preserve"> </w:t>
      </w:r>
      <w:r w:rsidRPr="00676EEE">
        <w:rPr>
          <w:lang w:val="pl-PL"/>
        </w:rPr>
        <w:t>i</w:t>
      </w:r>
      <w:r w:rsidRPr="00676EEE">
        <w:rPr>
          <w:spacing w:val="-9"/>
          <w:lang w:val="pl-PL"/>
        </w:rPr>
        <w:t xml:space="preserve"> </w:t>
      </w:r>
      <w:r w:rsidRPr="00676EEE">
        <w:rPr>
          <w:spacing w:val="-1"/>
          <w:lang w:val="pl-PL"/>
        </w:rPr>
        <w:t>oświadczenia:</w:t>
      </w:r>
    </w:p>
    <w:p w:rsidR="00CD1F49" w:rsidRPr="00676EEE" w:rsidRDefault="00676EEE" w:rsidP="000477D9">
      <w:pPr>
        <w:pStyle w:val="Tekstpodstawowy"/>
        <w:numPr>
          <w:ilvl w:val="1"/>
          <w:numId w:val="8"/>
        </w:numPr>
        <w:tabs>
          <w:tab w:val="left" w:pos="1579"/>
        </w:tabs>
        <w:jc w:val="both"/>
        <w:rPr>
          <w:lang w:val="pl-PL"/>
        </w:rPr>
      </w:pPr>
      <w:r w:rsidRPr="00676EEE">
        <w:rPr>
          <w:lang w:val="pl-PL"/>
        </w:rPr>
        <w:t>Wypełniony</w:t>
      </w:r>
      <w:r w:rsidRPr="00676EEE">
        <w:rPr>
          <w:spacing w:val="-7"/>
          <w:lang w:val="pl-PL"/>
        </w:rPr>
        <w:t xml:space="preserve"> </w:t>
      </w:r>
      <w:r w:rsidRPr="00676EEE">
        <w:rPr>
          <w:spacing w:val="-1"/>
          <w:lang w:val="pl-PL"/>
        </w:rPr>
        <w:t>Formularz</w:t>
      </w:r>
      <w:r w:rsidRPr="00676EEE">
        <w:rPr>
          <w:spacing w:val="-6"/>
          <w:lang w:val="pl-PL"/>
        </w:rPr>
        <w:t xml:space="preserve"> </w:t>
      </w:r>
      <w:r w:rsidRPr="00676EEE">
        <w:rPr>
          <w:spacing w:val="-1"/>
          <w:lang w:val="pl-PL"/>
        </w:rPr>
        <w:t>oferty</w:t>
      </w:r>
      <w:r w:rsidRPr="00676EEE">
        <w:rPr>
          <w:spacing w:val="-2"/>
          <w:lang w:val="pl-PL"/>
        </w:rPr>
        <w:t xml:space="preserve"> </w:t>
      </w:r>
      <w:r w:rsidRPr="00676EEE">
        <w:rPr>
          <w:spacing w:val="-1"/>
          <w:lang w:val="pl-PL"/>
        </w:rPr>
        <w:t>stanowiący</w:t>
      </w:r>
      <w:r w:rsidRPr="00676EEE">
        <w:rPr>
          <w:spacing w:val="-6"/>
          <w:lang w:val="pl-PL"/>
        </w:rPr>
        <w:t xml:space="preserve"> </w:t>
      </w:r>
      <w:r w:rsidRPr="00676EEE">
        <w:rPr>
          <w:lang w:val="pl-PL"/>
        </w:rPr>
        <w:t>załącznik</w:t>
      </w:r>
      <w:r w:rsidRPr="00676EEE">
        <w:rPr>
          <w:spacing w:val="-6"/>
          <w:lang w:val="pl-PL"/>
        </w:rPr>
        <w:t xml:space="preserve"> </w:t>
      </w:r>
      <w:r w:rsidRPr="00676EEE">
        <w:rPr>
          <w:lang w:val="pl-PL"/>
        </w:rPr>
        <w:t>nr</w:t>
      </w:r>
      <w:r w:rsidRPr="00676EEE">
        <w:rPr>
          <w:spacing w:val="-6"/>
          <w:lang w:val="pl-PL"/>
        </w:rPr>
        <w:t xml:space="preserve"> </w:t>
      </w:r>
      <w:r w:rsidRPr="00676EEE">
        <w:rPr>
          <w:lang w:val="pl-PL"/>
        </w:rPr>
        <w:t>1</w:t>
      </w:r>
      <w:r w:rsidRPr="00676EEE">
        <w:rPr>
          <w:spacing w:val="-7"/>
          <w:lang w:val="pl-PL"/>
        </w:rPr>
        <w:t xml:space="preserve"> </w:t>
      </w:r>
      <w:r w:rsidRPr="00676EEE">
        <w:rPr>
          <w:lang w:val="pl-PL"/>
        </w:rPr>
        <w:t>do</w:t>
      </w:r>
      <w:r w:rsidRPr="00676EEE">
        <w:rPr>
          <w:spacing w:val="-6"/>
          <w:lang w:val="pl-PL"/>
        </w:rPr>
        <w:t xml:space="preserve"> </w:t>
      </w:r>
      <w:r w:rsidRPr="00676EEE">
        <w:rPr>
          <w:spacing w:val="-1"/>
          <w:lang w:val="pl-PL"/>
        </w:rPr>
        <w:t>SIWZ.</w:t>
      </w:r>
    </w:p>
    <w:p w:rsidR="00CD1F49" w:rsidRPr="00676EEE" w:rsidRDefault="00676EEE" w:rsidP="000477D9">
      <w:pPr>
        <w:pStyle w:val="Tekstpodstawowy"/>
        <w:numPr>
          <w:ilvl w:val="1"/>
          <w:numId w:val="8"/>
        </w:numPr>
        <w:tabs>
          <w:tab w:val="left" w:pos="1579"/>
        </w:tabs>
        <w:jc w:val="both"/>
        <w:rPr>
          <w:lang w:val="pl-PL"/>
        </w:rPr>
      </w:pPr>
      <w:r w:rsidRPr="00676EEE">
        <w:rPr>
          <w:lang w:val="pl-PL"/>
        </w:rPr>
        <w:t>Oświadczenie</w:t>
      </w:r>
      <w:r w:rsidRPr="00676EEE">
        <w:rPr>
          <w:spacing w:val="-7"/>
          <w:lang w:val="pl-PL"/>
        </w:rPr>
        <w:t xml:space="preserve"> </w:t>
      </w:r>
      <w:r w:rsidRPr="00676EEE">
        <w:rPr>
          <w:lang w:val="pl-PL"/>
        </w:rPr>
        <w:t>z</w:t>
      </w:r>
      <w:r w:rsidRPr="00676EEE">
        <w:rPr>
          <w:spacing w:val="-5"/>
          <w:lang w:val="pl-PL"/>
        </w:rPr>
        <w:t xml:space="preserve"> </w:t>
      </w:r>
      <w:r w:rsidRPr="00676EEE">
        <w:rPr>
          <w:lang w:val="pl-PL"/>
        </w:rPr>
        <w:t>art.</w:t>
      </w:r>
      <w:r w:rsidRPr="00676EEE">
        <w:rPr>
          <w:spacing w:val="-5"/>
          <w:lang w:val="pl-PL"/>
        </w:rPr>
        <w:t xml:space="preserve"> </w:t>
      </w:r>
      <w:r w:rsidRPr="00676EEE">
        <w:rPr>
          <w:lang w:val="pl-PL"/>
        </w:rPr>
        <w:t>22</w:t>
      </w:r>
      <w:r w:rsidRPr="00676EEE">
        <w:rPr>
          <w:spacing w:val="-4"/>
          <w:lang w:val="pl-PL"/>
        </w:rPr>
        <w:t xml:space="preserve"> </w:t>
      </w:r>
      <w:r w:rsidRPr="00676EEE">
        <w:rPr>
          <w:lang w:val="pl-PL"/>
        </w:rPr>
        <w:t>stanowiący</w:t>
      </w:r>
      <w:r w:rsidRPr="00676EEE">
        <w:rPr>
          <w:spacing w:val="-5"/>
          <w:lang w:val="pl-PL"/>
        </w:rPr>
        <w:t xml:space="preserve"> </w:t>
      </w:r>
      <w:r w:rsidRPr="00676EEE">
        <w:rPr>
          <w:lang w:val="pl-PL"/>
        </w:rPr>
        <w:t>załącznik</w:t>
      </w:r>
      <w:r w:rsidRPr="00676EEE">
        <w:rPr>
          <w:spacing w:val="-5"/>
          <w:lang w:val="pl-PL"/>
        </w:rPr>
        <w:t xml:space="preserve"> </w:t>
      </w:r>
      <w:r w:rsidRPr="00676EEE">
        <w:rPr>
          <w:lang w:val="pl-PL"/>
        </w:rPr>
        <w:t>nr</w:t>
      </w:r>
      <w:r w:rsidRPr="00676EEE">
        <w:rPr>
          <w:spacing w:val="-5"/>
          <w:lang w:val="pl-PL"/>
        </w:rPr>
        <w:t xml:space="preserve"> </w:t>
      </w:r>
      <w:r w:rsidRPr="00676EEE">
        <w:rPr>
          <w:lang w:val="pl-PL"/>
        </w:rPr>
        <w:t>2</w:t>
      </w:r>
      <w:r w:rsidRPr="00676EEE">
        <w:rPr>
          <w:spacing w:val="-6"/>
          <w:lang w:val="pl-PL"/>
        </w:rPr>
        <w:t xml:space="preserve"> </w:t>
      </w:r>
      <w:r w:rsidRPr="00676EEE">
        <w:rPr>
          <w:lang w:val="pl-PL"/>
        </w:rPr>
        <w:t>do</w:t>
      </w:r>
      <w:r w:rsidRPr="00676EEE">
        <w:rPr>
          <w:spacing w:val="-6"/>
          <w:lang w:val="pl-PL"/>
        </w:rPr>
        <w:t xml:space="preserve"> </w:t>
      </w:r>
      <w:r w:rsidRPr="00676EEE">
        <w:rPr>
          <w:lang w:val="pl-PL"/>
        </w:rPr>
        <w:t>SIWZ,</w:t>
      </w:r>
    </w:p>
    <w:p w:rsidR="00CD1F49" w:rsidRPr="00676EEE" w:rsidRDefault="00676EEE" w:rsidP="000477D9">
      <w:pPr>
        <w:pStyle w:val="Tekstpodstawowy"/>
        <w:numPr>
          <w:ilvl w:val="1"/>
          <w:numId w:val="8"/>
        </w:numPr>
        <w:tabs>
          <w:tab w:val="left" w:pos="1579"/>
        </w:tabs>
        <w:jc w:val="both"/>
        <w:rPr>
          <w:rFonts w:cs="Calibri"/>
          <w:lang w:val="pl-PL"/>
        </w:rPr>
      </w:pPr>
      <w:r w:rsidRPr="00676EEE">
        <w:rPr>
          <w:lang w:val="pl-PL"/>
        </w:rPr>
        <w:t>Oświadczenie</w:t>
      </w:r>
      <w:r w:rsidRPr="00676EEE">
        <w:rPr>
          <w:spacing w:val="-7"/>
          <w:lang w:val="pl-PL"/>
        </w:rPr>
        <w:t xml:space="preserve"> </w:t>
      </w:r>
      <w:r w:rsidRPr="00676EEE">
        <w:rPr>
          <w:lang w:val="pl-PL"/>
        </w:rPr>
        <w:t>z</w:t>
      </w:r>
      <w:r w:rsidRPr="00676EEE">
        <w:rPr>
          <w:spacing w:val="-4"/>
          <w:lang w:val="pl-PL"/>
        </w:rPr>
        <w:t xml:space="preserve"> </w:t>
      </w:r>
      <w:r w:rsidRPr="00676EEE">
        <w:rPr>
          <w:lang w:val="pl-PL"/>
        </w:rPr>
        <w:t>art.</w:t>
      </w:r>
      <w:r w:rsidRPr="00676EEE">
        <w:rPr>
          <w:spacing w:val="-4"/>
          <w:lang w:val="pl-PL"/>
        </w:rPr>
        <w:t xml:space="preserve"> </w:t>
      </w:r>
      <w:r w:rsidRPr="00676EEE">
        <w:rPr>
          <w:lang w:val="pl-PL"/>
        </w:rPr>
        <w:t>24</w:t>
      </w:r>
      <w:r w:rsidRPr="00676EEE">
        <w:rPr>
          <w:spacing w:val="-5"/>
          <w:lang w:val="pl-PL"/>
        </w:rPr>
        <w:t xml:space="preserve"> </w:t>
      </w:r>
      <w:r w:rsidRPr="00676EEE">
        <w:rPr>
          <w:lang w:val="pl-PL"/>
        </w:rPr>
        <w:t>stanowiący</w:t>
      </w:r>
      <w:r w:rsidRPr="00676EEE">
        <w:rPr>
          <w:spacing w:val="-4"/>
          <w:lang w:val="pl-PL"/>
        </w:rPr>
        <w:t xml:space="preserve"> </w:t>
      </w:r>
      <w:r w:rsidRPr="00676EEE">
        <w:rPr>
          <w:lang w:val="pl-PL"/>
        </w:rPr>
        <w:t>załącznik</w:t>
      </w:r>
      <w:r w:rsidRPr="00676EEE">
        <w:rPr>
          <w:spacing w:val="-4"/>
          <w:lang w:val="pl-PL"/>
        </w:rPr>
        <w:t xml:space="preserve"> </w:t>
      </w:r>
      <w:r w:rsidRPr="00676EEE">
        <w:rPr>
          <w:lang w:val="pl-PL"/>
        </w:rPr>
        <w:t>nr</w:t>
      </w:r>
      <w:r w:rsidRPr="00676EEE">
        <w:rPr>
          <w:spacing w:val="-5"/>
          <w:lang w:val="pl-PL"/>
        </w:rPr>
        <w:t xml:space="preserve"> </w:t>
      </w:r>
      <w:r w:rsidRPr="00676EEE">
        <w:rPr>
          <w:lang w:val="pl-PL"/>
        </w:rPr>
        <w:t>2</w:t>
      </w:r>
      <w:r w:rsidRPr="00676EEE">
        <w:rPr>
          <w:spacing w:val="-1"/>
          <w:lang w:val="pl-PL"/>
        </w:rPr>
        <w:t xml:space="preserve"> </w:t>
      </w:r>
      <w:r w:rsidRPr="00676EEE">
        <w:rPr>
          <w:lang w:val="pl-PL"/>
        </w:rPr>
        <w:t>a</w:t>
      </w:r>
      <w:r w:rsidRPr="00676EEE">
        <w:rPr>
          <w:spacing w:val="-6"/>
          <w:lang w:val="pl-PL"/>
        </w:rPr>
        <w:t xml:space="preserve"> </w:t>
      </w:r>
      <w:r w:rsidRPr="00676EEE">
        <w:rPr>
          <w:lang w:val="pl-PL"/>
        </w:rPr>
        <w:t>do</w:t>
      </w:r>
      <w:r w:rsidRPr="00676EEE">
        <w:rPr>
          <w:spacing w:val="-4"/>
          <w:lang w:val="pl-PL"/>
        </w:rPr>
        <w:t xml:space="preserve"> </w:t>
      </w:r>
      <w:r w:rsidRPr="00676EEE">
        <w:rPr>
          <w:spacing w:val="-1"/>
          <w:lang w:val="pl-PL"/>
        </w:rPr>
        <w:t>SIWZ,</w:t>
      </w:r>
    </w:p>
    <w:p w:rsidR="00CD1F49" w:rsidRPr="00676EEE" w:rsidRDefault="00676EEE" w:rsidP="000477D9">
      <w:pPr>
        <w:pStyle w:val="Tekstpodstawowy"/>
        <w:numPr>
          <w:ilvl w:val="1"/>
          <w:numId w:val="8"/>
        </w:numPr>
        <w:tabs>
          <w:tab w:val="left" w:pos="1579"/>
        </w:tabs>
        <w:ind w:right="161"/>
        <w:rPr>
          <w:lang w:val="pl-PL"/>
        </w:rPr>
      </w:pPr>
      <w:r w:rsidRPr="00676EEE">
        <w:rPr>
          <w:lang w:val="pl-PL"/>
        </w:rPr>
        <w:t>Oświadczenie</w:t>
      </w:r>
      <w:r w:rsidRPr="00676EEE">
        <w:rPr>
          <w:spacing w:val="4"/>
          <w:lang w:val="pl-PL"/>
        </w:rPr>
        <w:t xml:space="preserve"> </w:t>
      </w:r>
      <w:r w:rsidRPr="00676EEE">
        <w:rPr>
          <w:lang w:val="pl-PL"/>
        </w:rPr>
        <w:t>o</w:t>
      </w:r>
      <w:r w:rsidRPr="00676EEE">
        <w:rPr>
          <w:spacing w:val="6"/>
          <w:lang w:val="pl-PL"/>
        </w:rPr>
        <w:t xml:space="preserve"> </w:t>
      </w:r>
      <w:r w:rsidRPr="00676EEE">
        <w:rPr>
          <w:lang w:val="pl-PL"/>
        </w:rPr>
        <w:t>powierzeniu</w:t>
      </w:r>
      <w:r w:rsidRPr="00676EEE">
        <w:rPr>
          <w:spacing w:val="7"/>
          <w:lang w:val="pl-PL"/>
        </w:rPr>
        <w:t xml:space="preserve"> </w:t>
      </w:r>
      <w:r w:rsidRPr="00676EEE">
        <w:rPr>
          <w:lang w:val="pl-PL"/>
        </w:rPr>
        <w:t>części</w:t>
      </w:r>
      <w:r w:rsidRPr="00676EEE">
        <w:rPr>
          <w:spacing w:val="6"/>
          <w:lang w:val="pl-PL"/>
        </w:rPr>
        <w:t xml:space="preserve"> </w:t>
      </w:r>
      <w:r w:rsidRPr="00676EEE">
        <w:rPr>
          <w:lang w:val="pl-PL"/>
        </w:rPr>
        <w:t>zamówienia</w:t>
      </w:r>
      <w:r w:rsidRPr="00676EEE">
        <w:rPr>
          <w:spacing w:val="6"/>
          <w:lang w:val="pl-PL"/>
        </w:rPr>
        <w:t xml:space="preserve"> </w:t>
      </w:r>
      <w:r w:rsidRPr="00676EEE">
        <w:rPr>
          <w:lang w:val="pl-PL"/>
        </w:rPr>
        <w:t>podwykonawcom</w:t>
      </w:r>
      <w:r w:rsidRPr="00676EEE">
        <w:rPr>
          <w:spacing w:val="5"/>
          <w:lang w:val="pl-PL"/>
        </w:rPr>
        <w:t xml:space="preserve"> </w:t>
      </w:r>
      <w:r w:rsidRPr="00676EEE">
        <w:rPr>
          <w:lang w:val="pl-PL"/>
        </w:rPr>
        <w:t>(należy</w:t>
      </w:r>
      <w:r w:rsidRPr="00676EEE">
        <w:rPr>
          <w:spacing w:val="7"/>
          <w:lang w:val="pl-PL"/>
        </w:rPr>
        <w:t xml:space="preserve"> </w:t>
      </w:r>
      <w:r w:rsidRPr="00676EEE">
        <w:rPr>
          <w:spacing w:val="-1"/>
          <w:lang w:val="pl-PL"/>
        </w:rPr>
        <w:t>wypełn</w:t>
      </w:r>
      <w:r>
        <w:rPr>
          <w:spacing w:val="-2"/>
          <w:lang w:val="pl-PL"/>
        </w:rPr>
        <w:t>ić</w:t>
      </w:r>
      <w:r w:rsidRPr="00676EEE">
        <w:rPr>
          <w:spacing w:val="5"/>
          <w:lang w:val="pl-PL"/>
        </w:rPr>
        <w:t xml:space="preserve"> </w:t>
      </w:r>
      <w:r w:rsidRPr="00676EEE">
        <w:rPr>
          <w:lang w:val="pl-PL"/>
        </w:rPr>
        <w:t>załącznik</w:t>
      </w:r>
      <w:r w:rsidRPr="00676EEE">
        <w:rPr>
          <w:spacing w:val="28"/>
          <w:w w:val="99"/>
          <w:lang w:val="pl-PL"/>
        </w:rPr>
        <w:t xml:space="preserve"> </w:t>
      </w:r>
      <w:r w:rsidRPr="00676EEE">
        <w:rPr>
          <w:lang w:val="pl-PL"/>
        </w:rPr>
        <w:t>nr</w:t>
      </w:r>
      <w:r w:rsidRPr="00676EEE">
        <w:rPr>
          <w:spacing w:val="-6"/>
          <w:lang w:val="pl-PL"/>
        </w:rPr>
        <w:t xml:space="preserve"> </w:t>
      </w:r>
      <w:r w:rsidRPr="00676EEE">
        <w:rPr>
          <w:lang w:val="pl-PL"/>
        </w:rPr>
        <w:t>3</w:t>
      </w:r>
      <w:r w:rsidRPr="00676EEE">
        <w:rPr>
          <w:spacing w:val="-7"/>
          <w:lang w:val="pl-PL"/>
        </w:rPr>
        <w:t xml:space="preserve"> </w:t>
      </w:r>
      <w:r w:rsidRPr="00676EEE">
        <w:rPr>
          <w:lang w:val="pl-PL"/>
        </w:rPr>
        <w:t>do</w:t>
      </w:r>
      <w:r w:rsidRPr="00676EEE">
        <w:rPr>
          <w:spacing w:val="-5"/>
          <w:lang w:val="pl-PL"/>
        </w:rPr>
        <w:t xml:space="preserve"> </w:t>
      </w:r>
      <w:r w:rsidRPr="00676EEE">
        <w:rPr>
          <w:spacing w:val="-1"/>
          <w:lang w:val="pl-PL"/>
        </w:rPr>
        <w:t>SIWZ</w:t>
      </w:r>
      <w:r w:rsidRPr="00676EEE">
        <w:rPr>
          <w:spacing w:val="-6"/>
          <w:lang w:val="pl-PL"/>
        </w:rPr>
        <w:t xml:space="preserve"> </w:t>
      </w:r>
      <w:r w:rsidRPr="00676EEE">
        <w:rPr>
          <w:lang w:val="pl-PL"/>
        </w:rPr>
        <w:t>jedynie</w:t>
      </w:r>
      <w:r w:rsidRPr="00676EEE">
        <w:rPr>
          <w:spacing w:val="-7"/>
          <w:lang w:val="pl-PL"/>
        </w:rPr>
        <w:t xml:space="preserve"> </w:t>
      </w:r>
      <w:r w:rsidRPr="00676EEE">
        <w:rPr>
          <w:lang w:val="pl-PL"/>
        </w:rPr>
        <w:t>w</w:t>
      </w:r>
      <w:r w:rsidRPr="00676EEE">
        <w:rPr>
          <w:spacing w:val="-7"/>
          <w:lang w:val="pl-PL"/>
        </w:rPr>
        <w:t xml:space="preserve"> </w:t>
      </w:r>
      <w:r w:rsidRPr="00676EEE">
        <w:rPr>
          <w:lang w:val="pl-PL"/>
        </w:rPr>
        <w:t>przypadku</w:t>
      </w:r>
      <w:r w:rsidRPr="00676EEE">
        <w:rPr>
          <w:spacing w:val="-5"/>
          <w:lang w:val="pl-PL"/>
        </w:rPr>
        <w:t xml:space="preserve"> </w:t>
      </w:r>
      <w:r w:rsidRPr="00676EEE">
        <w:rPr>
          <w:lang w:val="pl-PL"/>
        </w:rPr>
        <w:t>korzystania</w:t>
      </w:r>
      <w:r w:rsidRPr="00676EEE">
        <w:rPr>
          <w:spacing w:val="-5"/>
          <w:lang w:val="pl-PL"/>
        </w:rPr>
        <w:t xml:space="preserve"> </w:t>
      </w:r>
      <w:r w:rsidRPr="00676EEE">
        <w:rPr>
          <w:lang w:val="pl-PL"/>
        </w:rPr>
        <w:t>z</w:t>
      </w:r>
      <w:r w:rsidRPr="00676EEE">
        <w:rPr>
          <w:spacing w:val="-8"/>
          <w:lang w:val="pl-PL"/>
        </w:rPr>
        <w:t xml:space="preserve"> </w:t>
      </w:r>
      <w:r w:rsidRPr="00676EEE">
        <w:rPr>
          <w:spacing w:val="-1"/>
          <w:lang w:val="pl-PL"/>
        </w:rPr>
        <w:t>podwykonawców),</w:t>
      </w:r>
    </w:p>
    <w:p w:rsidR="00CD1F49" w:rsidRPr="00676EEE" w:rsidRDefault="00676EEE" w:rsidP="000477D9">
      <w:pPr>
        <w:pStyle w:val="Tekstpodstawowy"/>
        <w:numPr>
          <w:ilvl w:val="1"/>
          <w:numId w:val="8"/>
        </w:numPr>
        <w:tabs>
          <w:tab w:val="left" w:pos="1579"/>
        </w:tabs>
        <w:jc w:val="both"/>
        <w:rPr>
          <w:rFonts w:cs="Calibri"/>
          <w:lang w:val="pl-PL"/>
        </w:rPr>
      </w:pPr>
      <w:r w:rsidRPr="00676EEE">
        <w:rPr>
          <w:lang w:val="pl-PL"/>
        </w:rPr>
        <w:t>Oświadczenie</w:t>
      </w:r>
      <w:r w:rsidRPr="00676EEE">
        <w:rPr>
          <w:spacing w:val="-6"/>
          <w:lang w:val="pl-PL"/>
        </w:rPr>
        <w:t xml:space="preserve"> </w:t>
      </w:r>
      <w:r w:rsidRPr="00676EEE">
        <w:rPr>
          <w:lang w:val="pl-PL"/>
        </w:rPr>
        <w:t>o</w:t>
      </w:r>
      <w:r w:rsidRPr="00676EEE">
        <w:rPr>
          <w:spacing w:val="-6"/>
          <w:lang w:val="pl-PL"/>
        </w:rPr>
        <w:t xml:space="preserve"> </w:t>
      </w:r>
      <w:r w:rsidRPr="00676EEE">
        <w:rPr>
          <w:lang w:val="pl-PL"/>
        </w:rPr>
        <w:t>przynależności</w:t>
      </w:r>
      <w:r w:rsidRPr="00676EEE">
        <w:rPr>
          <w:spacing w:val="-7"/>
          <w:lang w:val="pl-PL"/>
        </w:rPr>
        <w:t xml:space="preserve"> </w:t>
      </w:r>
      <w:r w:rsidRPr="00676EEE">
        <w:rPr>
          <w:lang w:val="pl-PL"/>
        </w:rPr>
        <w:t>do</w:t>
      </w:r>
      <w:r w:rsidRPr="00676EEE">
        <w:rPr>
          <w:spacing w:val="-6"/>
          <w:lang w:val="pl-PL"/>
        </w:rPr>
        <w:t xml:space="preserve"> </w:t>
      </w:r>
      <w:r w:rsidRPr="00676EEE">
        <w:rPr>
          <w:lang w:val="pl-PL"/>
        </w:rPr>
        <w:t>grupy</w:t>
      </w:r>
      <w:r w:rsidRPr="00676EEE">
        <w:rPr>
          <w:spacing w:val="-6"/>
          <w:lang w:val="pl-PL"/>
        </w:rPr>
        <w:t xml:space="preserve"> </w:t>
      </w:r>
      <w:r w:rsidRPr="00676EEE">
        <w:rPr>
          <w:spacing w:val="-1"/>
          <w:lang w:val="pl-PL"/>
        </w:rPr>
        <w:t>kapitałowej</w:t>
      </w:r>
      <w:r w:rsidRPr="00676EEE">
        <w:rPr>
          <w:spacing w:val="-3"/>
          <w:lang w:val="pl-PL"/>
        </w:rPr>
        <w:t xml:space="preserve"> </w:t>
      </w:r>
      <w:r w:rsidRPr="00676EEE">
        <w:rPr>
          <w:lang w:val="pl-PL"/>
        </w:rPr>
        <w:t>stanowiący</w:t>
      </w:r>
      <w:r w:rsidRPr="00676EEE">
        <w:rPr>
          <w:spacing w:val="-6"/>
          <w:lang w:val="pl-PL"/>
        </w:rPr>
        <w:t xml:space="preserve"> </w:t>
      </w:r>
      <w:r w:rsidRPr="00676EEE">
        <w:rPr>
          <w:lang w:val="pl-PL"/>
        </w:rPr>
        <w:t>załącznik</w:t>
      </w:r>
      <w:r w:rsidRPr="00676EEE">
        <w:rPr>
          <w:spacing w:val="-5"/>
          <w:lang w:val="pl-PL"/>
        </w:rPr>
        <w:t xml:space="preserve"> </w:t>
      </w:r>
      <w:r w:rsidRPr="00676EEE">
        <w:rPr>
          <w:lang w:val="pl-PL"/>
        </w:rPr>
        <w:t>nr</w:t>
      </w:r>
      <w:r w:rsidRPr="00676EEE">
        <w:rPr>
          <w:spacing w:val="-6"/>
          <w:lang w:val="pl-PL"/>
        </w:rPr>
        <w:t xml:space="preserve"> </w:t>
      </w:r>
      <w:r w:rsidRPr="00676EEE">
        <w:rPr>
          <w:lang w:val="pl-PL"/>
        </w:rPr>
        <w:t>4</w:t>
      </w:r>
      <w:r w:rsidRPr="00676EEE">
        <w:rPr>
          <w:spacing w:val="-5"/>
          <w:lang w:val="pl-PL"/>
        </w:rPr>
        <w:t xml:space="preserve"> </w:t>
      </w:r>
      <w:r w:rsidRPr="00676EEE">
        <w:rPr>
          <w:lang w:val="pl-PL"/>
        </w:rPr>
        <w:t>do</w:t>
      </w:r>
      <w:r w:rsidRPr="00676EEE">
        <w:rPr>
          <w:spacing w:val="-8"/>
          <w:lang w:val="pl-PL"/>
        </w:rPr>
        <w:t xml:space="preserve"> </w:t>
      </w:r>
      <w:r w:rsidRPr="00676EEE">
        <w:rPr>
          <w:spacing w:val="-1"/>
          <w:lang w:val="pl-PL"/>
        </w:rPr>
        <w:t>SIWZ,</w:t>
      </w:r>
    </w:p>
    <w:p w:rsidR="00CD1F49" w:rsidRPr="00676EEE" w:rsidRDefault="00676EEE" w:rsidP="000477D9">
      <w:pPr>
        <w:pStyle w:val="Tekstpodstawowy"/>
        <w:numPr>
          <w:ilvl w:val="1"/>
          <w:numId w:val="8"/>
        </w:numPr>
        <w:tabs>
          <w:tab w:val="left" w:pos="1579"/>
        </w:tabs>
        <w:ind w:right="164"/>
        <w:rPr>
          <w:rFonts w:cs="Calibri"/>
          <w:lang w:val="pl-PL"/>
        </w:rPr>
      </w:pPr>
      <w:r w:rsidRPr="00676EEE">
        <w:rPr>
          <w:lang w:val="pl-PL"/>
        </w:rPr>
        <w:t xml:space="preserve">Oświadczenia </w:t>
      </w:r>
      <w:r w:rsidRPr="00676EEE">
        <w:rPr>
          <w:spacing w:val="36"/>
          <w:lang w:val="pl-PL"/>
        </w:rPr>
        <w:t xml:space="preserve"> </w:t>
      </w:r>
      <w:r w:rsidRPr="00676EEE">
        <w:rPr>
          <w:lang w:val="pl-PL"/>
        </w:rPr>
        <w:t xml:space="preserve">i </w:t>
      </w:r>
      <w:r w:rsidRPr="00676EEE">
        <w:rPr>
          <w:spacing w:val="36"/>
          <w:lang w:val="pl-PL"/>
        </w:rPr>
        <w:t xml:space="preserve"> </w:t>
      </w:r>
      <w:r w:rsidRPr="00676EEE">
        <w:rPr>
          <w:lang w:val="pl-PL"/>
        </w:rPr>
        <w:t xml:space="preserve">dokumenty, </w:t>
      </w:r>
      <w:r w:rsidRPr="00676EEE">
        <w:rPr>
          <w:spacing w:val="37"/>
          <w:lang w:val="pl-PL"/>
        </w:rPr>
        <w:t xml:space="preserve"> </w:t>
      </w:r>
      <w:r w:rsidRPr="00676EEE">
        <w:rPr>
          <w:lang w:val="pl-PL"/>
        </w:rPr>
        <w:t xml:space="preserve">jakie </w:t>
      </w:r>
      <w:r w:rsidRPr="00676EEE">
        <w:rPr>
          <w:spacing w:val="36"/>
          <w:lang w:val="pl-PL"/>
        </w:rPr>
        <w:t xml:space="preserve"> </w:t>
      </w:r>
      <w:r w:rsidRPr="00676EEE">
        <w:rPr>
          <w:spacing w:val="-1"/>
          <w:lang w:val="pl-PL"/>
        </w:rPr>
        <w:t>mają</w:t>
      </w:r>
      <w:r w:rsidRPr="00676EEE">
        <w:rPr>
          <w:lang w:val="pl-PL"/>
        </w:rPr>
        <w:t xml:space="preserve"> </w:t>
      </w:r>
      <w:r w:rsidRPr="00676EEE">
        <w:rPr>
          <w:spacing w:val="37"/>
          <w:lang w:val="pl-PL"/>
        </w:rPr>
        <w:t xml:space="preserve"> </w:t>
      </w:r>
      <w:r>
        <w:rPr>
          <w:lang w:val="pl-PL"/>
        </w:rPr>
        <w:t>dostarczyć</w:t>
      </w:r>
      <w:r w:rsidRPr="00676EEE">
        <w:rPr>
          <w:lang w:val="pl-PL"/>
        </w:rPr>
        <w:t xml:space="preserve"> </w:t>
      </w:r>
      <w:r w:rsidRPr="00676EEE">
        <w:rPr>
          <w:spacing w:val="36"/>
          <w:lang w:val="pl-PL"/>
        </w:rPr>
        <w:t xml:space="preserve"> </w:t>
      </w:r>
      <w:r w:rsidRPr="00676EEE">
        <w:rPr>
          <w:lang w:val="pl-PL"/>
        </w:rPr>
        <w:t xml:space="preserve">Wykonawcy </w:t>
      </w:r>
      <w:r w:rsidRPr="00676EEE">
        <w:rPr>
          <w:spacing w:val="37"/>
          <w:lang w:val="pl-PL"/>
        </w:rPr>
        <w:t xml:space="preserve"> </w:t>
      </w:r>
      <w:r w:rsidRPr="00676EEE">
        <w:rPr>
          <w:lang w:val="pl-PL"/>
        </w:rPr>
        <w:t xml:space="preserve">w </w:t>
      </w:r>
      <w:r w:rsidRPr="00676EEE">
        <w:rPr>
          <w:spacing w:val="36"/>
          <w:lang w:val="pl-PL"/>
        </w:rPr>
        <w:t xml:space="preserve"> </w:t>
      </w:r>
      <w:r w:rsidRPr="00676EEE">
        <w:rPr>
          <w:spacing w:val="-1"/>
          <w:lang w:val="pl-PL"/>
        </w:rPr>
        <w:t>celu</w:t>
      </w:r>
      <w:r w:rsidRPr="00676EEE">
        <w:rPr>
          <w:lang w:val="pl-PL"/>
        </w:rPr>
        <w:t xml:space="preserve"> </w:t>
      </w:r>
      <w:r w:rsidRPr="00676EEE">
        <w:rPr>
          <w:spacing w:val="37"/>
          <w:lang w:val="pl-PL"/>
        </w:rPr>
        <w:t xml:space="preserve"> </w:t>
      </w:r>
      <w:r w:rsidRPr="00676EEE">
        <w:rPr>
          <w:lang w:val="pl-PL"/>
        </w:rPr>
        <w:t>potwierdzenia</w:t>
      </w:r>
      <w:r w:rsidRPr="00676EEE">
        <w:rPr>
          <w:spacing w:val="29"/>
          <w:w w:val="99"/>
          <w:lang w:val="pl-PL"/>
        </w:rPr>
        <w:t xml:space="preserve"> </w:t>
      </w:r>
      <w:r w:rsidRPr="00676EEE">
        <w:rPr>
          <w:spacing w:val="-1"/>
          <w:lang w:val="pl-PL"/>
        </w:rPr>
        <w:t>spełnienia</w:t>
      </w:r>
      <w:r w:rsidRPr="00676EEE">
        <w:rPr>
          <w:spacing w:val="-8"/>
          <w:lang w:val="pl-PL"/>
        </w:rPr>
        <w:t xml:space="preserve"> </w:t>
      </w:r>
      <w:r w:rsidRPr="00676EEE">
        <w:rPr>
          <w:lang w:val="pl-PL"/>
        </w:rPr>
        <w:t>warunków</w:t>
      </w:r>
      <w:r w:rsidRPr="00676EEE">
        <w:rPr>
          <w:spacing w:val="-7"/>
          <w:lang w:val="pl-PL"/>
        </w:rPr>
        <w:t xml:space="preserve"> </w:t>
      </w:r>
      <w:r w:rsidRPr="00676EEE">
        <w:rPr>
          <w:lang w:val="pl-PL"/>
        </w:rPr>
        <w:t>udziału</w:t>
      </w:r>
      <w:r w:rsidRPr="00676EEE">
        <w:rPr>
          <w:spacing w:val="-8"/>
          <w:lang w:val="pl-PL"/>
        </w:rPr>
        <w:t xml:space="preserve"> </w:t>
      </w:r>
      <w:r w:rsidRPr="00676EEE">
        <w:rPr>
          <w:lang w:val="pl-PL"/>
        </w:rPr>
        <w:t>w</w:t>
      </w:r>
      <w:r w:rsidRPr="00676EEE">
        <w:rPr>
          <w:spacing w:val="-7"/>
          <w:lang w:val="pl-PL"/>
        </w:rPr>
        <w:t xml:space="preserve"> </w:t>
      </w:r>
      <w:r w:rsidRPr="00676EEE">
        <w:rPr>
          <w:lang w:val="pl-PL"/>
        </w:rPr>
        <w:t>postępowaniu,</w:t>
      </w:r>
      <w:r w:rsidRPr="00676EEE">
        <w:rPr>
          <w:spacing w:val="-8"/>
          <w:lang w:val="pl-PL"/>
        </w:rPr>
        <w:t xml:space="preserve"> </w:t>
      </w:r>
      <w:r w:rsidRPr="00676EEE">
        <w:rPr>
          <w:lang w:val="pl-PL"/>
        </w:rPr>
        <w:t>wyszczególnione</w:t>
      </w:r>
      <w:r w:rsidRPr="00676EEE">
        <w:rPr>
          <w:spacing w:val="-7"/>
          <w:lang w:val="pl-PL"/>
        </w:rPr>
        <w:t xml:space="preserve"> </w:t>
      </w:r>
      <w:r w:rsidRPr="00676EEE">
        <w:rPr>
          <w:lang w:val="pl-PL"/>
        </w:rPr>
        <w:t>w</w:t>
      </w:r>
      <w:r w:rsidRPr="00676EEE">
        <w:rPr>
          <w:spacing w:val="-8"/>
          <w:lang w:val="pl-PL"/>
        </w:rPr>
        <w:t xml:space="preserve"> </w:t>
      </w:r>
      <w:r w:rsidRPr="00676EEE">
        <w:rPr>
          <w:lang w:val="pl-PL"/>
        </w:rPr>
        <w:t>pkt.</w:t>
      </w:r>
      <w:r w:rsidRPr="00676EEE">
        <w:rPr>
          <w:spacing w:val="-7"/>
          <w:lang w:val="pl-PL"/>
        </w:rPr>
        <w:t xml:space="preserve"> </w:t>
      </w:r>
      <w:r w:rsidRPr="00676EEE">
        <w:rPr>
          <w:lang w:val="pl-PL"/>
        </w:rPr>
        <w:t>9,</w:t>
      </w:r>
    </w:p>
    <w:p w:rsidR="00CD1F49" w:rsidRPr="00676EEE" w:rsidRDefault="00676EEE" w:rsidP="000477D9">
      <w:pPr>
        <w:pStyle w:val="Tekstpodstawowy"/>
        <w:numPr>
          <w:ilvl w:val="1"/>
          <w:numId w:val="8"/>
        </w:numPr>
        <w:tabs>
          <w:tab w:val="left" w:pos="1579"/>
        </w:tabs>
        <w:ind w:right="154"/>
        <w:jc w:val="both"/>
        <w:rPr>
          <w:rFonts w:cs="Calibri"/>
          <w:lang w:val="pl-PL"/>
        </w:rPr>
      </w:pPr>
      <w:r w:rsidRPr="00676EEE">
        <w:rPr>
          <w:lang w:val="pl-PL"/>
        </w:rPr>
        <w:t xml:space="preserve">Wykaz </w:t>
      </w:r>
      <w:r w:rsidRPr="00676EEE">
        <w:rPr>
          <w:spacing w:val="-1"/>
          <w:lang w:val="pl-PL"/>
        </w:rPr>
        <w:t>osób</w:t>
      </w:r>
      <w:r w:rsidRPr="00676EEE">
        <w:rPr>
          <w:lang w:val="pl-PL"/>
        </w:rPr>
        <w:t xml:space="preserve"> do</w:t>
      </w:r>
      <w:r w:rsidRPr="00676EEE">
        <w:rPr>
          <w:spacing w:val="1"/>
          <w:lang w:val="pl-PL"/>
        </w:rPr>
        <w:t xml:space="preserve"> </w:t>
      </w:r>
      <w:r w:rsidRPr="00676EEE">
        <w:rPr>
          <w:spacing w:val="-1"/>
          <w:lang w:val="pl-PL"/>
        </w:rPr>
        <w:t>reprezentowania</w:t>
      </w:r>
      <w:r w:rsidRPr="00676EEE">
        <w:rPr>
          <w:lang w:val="pl-PL"/>
        </w:rPr>
        <w:t xml:space="preserve"> Wykonawcy w postępowaniu i do zawarcia </w:t>
      </w:r>
      <w:r w:rsidRPr="00676EEE">
        <w:rPr>
          <w:spacing w:val="-1"/>
          <w:lang w:val="pl-PL"/>
        </w:rPr>
        <w:t>umowy,</w:t>
      </w:r>
      <w:r w:rsidRPr="00676EEE">
        <w:rPr>
          <w:spacing w:val="1"/>
          <w:lang w:val="pl-PL"/>
        </w:rPr>
        <w:t xml:space="preserve"> </w:t>
      </w:r>
      <w:r w:rsidRPr="00676EEE">
        <w:rPr>
          <w:lang w:val="pl-PL"/>
        </w:rPr>
        <w:t>o ile</w:t>
      </w:r>
      <w:r w:rsidRPr="00676EEE">
        <w:rPr>
          <w:spacing w:val="-2"/>
          <w:lang w:val="pl-PL"/>
        </w:rPr>
        <w:t xml:space="preserve"> </w:t>
      </w:r>
      <w:r w:rsidRPr="00676EEE">
        <w:rPr>
          <w:lang w:val="pl-PL"/>
        </w:rPr>
        <w:t>nie</w:t>
      </w:r>
      <w:r w:rsidRPr="00676EEE">
        <w:rPr>
          <w:spacing w:val="50"/>
          <w:w w:val="99"/>
          <w:lang w:val="pl-PL"/>
        </w:rPr>
        <w:t xml:space="preserve"> </w:t>
      </w:r>
      <w:r w:rsidRPr="00676EEE">
        <w:rPr>
          <w:spacing w:val="-1"/>
          <w:lang w:val="pl-PL"/>
        </w:rPr>
        <w:t>wynika</w:t>
      </w:r>
      <w:r w:rsidRPr="00676EEE">
        <w:rPr>
          <w:spacing w:val="21"/>
          <w:lang w:val="pl-PL"/>
        </w:rPr>
        <w:t xml:space="preserve"> </w:t>
      </w:r>
      <w:r w:rsidRPr="00676EEE">
        <w:rPr>
          <w:lang w:val="pl-PL"/>
        </w:rPr>
        <w:t>to</w:t>
      </w:r>
      <w:r w:rsidRPr="00676EEE">
        <w:rPr>
          <w:spacing w:val="22"/>
          <w:lang w:val="pl-PL"/>
        </w:rPr>
        <w:t xml:space="preserve"> </w:t>
      </w:r>
      <w:r w:rsidRPr="00676EEE">
        <w:rPr>
          <w:lang w:val="pl-PL"/>
        </w:rPr>
        <w:t>z</w:t>
      </w:r>
      <w:r w:rsidRPr="00676EEE">
        <w:rPr>
          <w:spacing w:val="21"/>
          <w:lang w:val="pl-PL"/>
        </w:rPr>
        <w:t xml:space="preserve"> </w:t>
      </w:r>
      <w:r w:rsidRPr="00676EEE">
        <w:rPr>
          <w:lang w:val="pl-PL"/>
        </w:rPr>
        <w:t>wcześniejszych</w:t>
      </w:r>
      <w:r w:rsidRPr="00676EEE">
        <w:rPr>
          <w:spacing w:val="21"/>
          <w:lang w:val="pl-PL"/>
        </w:rPr>
        <w:t xml:space="preserve"> </w:t>
      </w:r>
      <w:r w:rsidRPr="00676EEE">
        <w:rPr>
          <w:lang w:val="pl-PL"/>
        </w:rPr>
        <w:t>dokumentów.</w:t>
      </w:r>
      <w:r w:rsidRPr="00676EEE">
        <w:rPr>
          <w:spacing w:val="23"/>
          <w:lang w:val="pl-PL"/>
        </w:rPr>
        <w:t xml:space="preserve"> </w:t>
      </w:r>
      <w:r w:rsidRPr="00676EEE">
        <w:rPr>
          <w:spacing w:val="-1"/>
          <w:lang w:val="pl-PL"/>
        </w:rPr>
        <w:t>Jeżeli</w:t>
      </w:r>
      <w:r w:rsidRPr="00676EEE">
        <w:rPr>
          <w:spacing w:val="20"/>
          <w:lang w:val="pl-PL"/>
        </w:rPr>
        <w:t xml:space="preserve"> </w:t>
      </w:r>
      <w:r w:rsidRPr="00676EEE">
        <w:rPr>
          <w:lang w:val="pl-PL"/>
        </w:rPr>
        <w:t>oferta</w:t>
      </w:r>
      <w:r w:rsidRPr="00676EEE">
        <w:rPr>
          <w:spacing w:val="22"/>
          <w:lang w:val="pl-PL"/>
        </w:rPr>
        <w:t xml:space="preserve"> </w:t>
      </w:r>
      <w:r w:rsidRPr="00676EEE">
        <w:rPr>
          <w:lang w:val="pl-PL"/>
        </w:rPr>
        <w:t>i</w:t>
      </w:r>
      <w:r w:rsidRPr="00676EEE">
        <w:rPr>
          <w:spacing w:val="21"/>
          <w:lang w:val="pl-PL"/>
        </w:rPr>
        <w:t xml:space="preserve"> </w:t>
      </w:r>
      <w:r w:rsidRPr="00676EEE">
        <w:rPr>
          <w:lang w:val="pl-PL"/>
        </w:rPr>
        <w:t>załączniki</w:t>
      </w:r>
      <w:r w:rsidRPr="00676EEE">
        <w:rPr>
          <w:spacing w:val="20"/>
          <w:lang w:val="pl-PL"/>
        </w:rPr>
        <w:t xml:space="preserve"> </w:t>
      </w:r>
      <w:r w:rsidRPr="00676EEE">
        <w:rPr>
          <w:lang w:val="pl-PL"/>
        </w:rPr>
        <w:t>zostaną</w:t>
      </w:r>
      <w:r w:rsidRPr="00676EEE">
        <w:rPr>
          <w:spacing w:val="21"/>
          <w:lang w:val="pl-PL"/>
        </w:rPr>
        <w:t xml:space="preserve"> </w:t>
      </w:r>
      <w:r w:rsidRPr="00676EEE">
        <w:rPr>
          <w:spacing w:val="-1"/>
          <w:lang w:val="pl-PL"/>
        </w:rPr>
        <w:t>podpisane</w:t>
      </w:r>
      <w:r w:rsidRPr="00676EEE">
        <w:rPr>
          <w:spacing w:val="20"/>
          <w:lang w:val="pl-PL"/>
        </w:rPr>
        <w:t xml:space="preserve"> </w:t>
      </w:r>
      <w:r w:rsidRPr="00676EEE">
        <w:rPr>
          <w:lang w:val="pl-PL"/>
        </w:rPr>
        <w:t>przez</w:t>
      </w:r>
      <w:r w:rsidRPr="00676EEE">
        <w:rPr>
          <w:spacing w:val="42"/>
          <w:w w:val="99"/>
          <w:lang w:val="pl-PL"/>
        </w:rPr>
        <w:t xml:space="preserve"> </w:t>
      </w:r>
      <w:r w:rsidRPr="00676EEE">
        <w:rPr>
          <w:lang w:val="pl-PL"/>
        </w:rPr>
        <w:t>upoważnionego</w:t>
      </w:r>
      <w:r w:rsidRPr="00676EEE">
        <w:rPr>
          <w:spacing w:val="37"/>
          <w:lang w:val="pl-PL"/>
        </w:rPr>
        <w:t xml:space="preserve"> </w:t>
      </w:r>
      <w:r w:rsidRPr="00676EEE">
        <w:rPr>
          <w:lang w:val="pl-PL"/>
        </w:rPr>
        <w:t>przedstawiciela,</w:t>
      </w:r>
      <w:r w:rsidRPr="00676EEE">
        <w:rPr>
          <w:spacing w:val="39"/>
          <w:lang w:val="pl-PL"/>
        </w:rPr>
        <w:t xml:space="preserve"> </w:t>
      </w:r>
      <w:r w:rsidRPr="00676EEE">
        <w:rPr>
          <w:lang w:val="pl-PL"/>
        </w:rPr>
        <w:t>jest</w:t>
      </w:r>
      <w:r w:rsidRPr="00676EEE">
        <w:rPr>
          <w:spacing w:val="38"/>
          <w:lang w:val="pl-PL"/>
        </w:rPr>
        <w:t xml:space="preserve"> </w:t>
      </w:r>
      <w:r w:rsidRPr="00676EEE">
        <w:rPr>
          <w:lang w:val="pl-PL"/>
        </w:rPr>
        <w:t>on</w:t>
      </w:r>
      <w:r w:rsidRPr="00676EEE">
        <w:rPr>
          <w:spacing w:val="38"/>
          <w:lang w:val="pl-PL"/>
        </w:rPr>
        <w:t xml:space="preserve"> </w:t>
      </w:r>
      <w:r w:rsidRPr="00676EEE">
        <w:rPr>
          <w:lang w:val="pl-PL"/>
        </w:rPr>
        <w:t>zobowiązany</w:t>
      </w:r>
      <w:r w:rsidRPr="00676EEE">
        <w:rPr>
          <w:spacing w:val="39"/>
          <w:lang w:val="pl-PL"/>
        </w:rPr>
        <w:t xml:space="preserve"> </w:t>
      </w:r>
      <w:r w:rsidRPr="00676EEE">
        <w:rPr>
          <w:lang w:val="pl-PL"/>
        </w:rPr>
        <w:t>do</w:t>
      </w:r>
      <w:r w:rsidRPr="00676EEE">
        <w:rPr>
          <w:spacing w:val="38"/>
          <w:lang w:val="pl-PL"/>
        </w:rPr>
        <w:t xml:space="preserve"> </w:t>
      </w:r>
      <w:r w:rsidRPr="00676EEE">
        <w:rPr>
          <w:lang w:val="pl-PL"/>
        </w:rPr>
        <w:t>przedłożenia</w:t>
      </w:r>
      <w:r w:rsidRPr="00676EEE">
        <w:rPr>
          <w:spacing w:val="37"/>
          <w:lang w:val="pl-PL"/>
        </w:rPr>
        <w:t xml:space="preserve"> </w:t>
      </w:r>
      <w:r w:rsidRPr="00676EEE">
        <w:rPr>
          <w:spacing w:val="-1"/>
          <w:lang w:val="pl-PL"/>
        </w:rPr>
        <w:t>dokumentu</w:t>
      </w:r>
      <w:r w:rsidRPr="00676EEE">
        <w:rPr>
          <w:spacing w:val="32"/>
          <w:w w:val="99"/>
          <w:lang w:val="pl-PL"/>
        </w:rPr>
        <w:t xml:space="preserve"> </w:t>
      </w:r>
      <w:r w:rsidRPr="00676EEE">
        <w:rPr>
          <w:spacing w:val="-1"/>
          <w:lang w:val="pl-PL"/>
        </w:rPr>
        <w:t>potwierdzającego</w:t>
      </w:r>
      <w:r w:rsidRPr="00676EEE">
        <w:rPr>
          <w:spacing w:val="10"/>
          <w:lang w:val="pl-PL"/>
        </w:rPr>
        <w:t xml:space="preserve"> </w:t>
      </w:r>
      <w:r w:rsidRPr="00676EEE">
        <w:rPr>
          <w:lang w:val="pl-PL"/>
        </w:rPr>
        <w:t>uprawnienia</w:t>
      </w:r>
      <w:r w:rsidRPr="00676EEE">
        <w:rPr>
          <w:spacing w:val="8"/>
          <w:lang w:val="pl-PL"/>
        </w:rPr>
        <w:t xml:space="preserve"> </w:t>
      </w:r>
      <w:r w:rsidRPr="00676EEE">
        <w:rPr>
          <w:lang w:val="pl-PL"/>
        </w:rPr>
        <w:t>składającego</w:t>
      </w:r>
      <w:r w:rsidRPr="00676EEE">
        <w:rPr>
          <w:spacing w:val="8"/>
          <w:lang w:val="pl-PL"/>
        </w:rPr>
        <w:t xml:space="preserve"> </w:t>
      </w:r>
      <w:r w:rsidRPr="00676EEE">
        <w:rPr>
          <w:lang w:val="pl-PL"/>
        </w:rPr>
        <w:t>ofertę,</w:t>
      </w:r>
      <w:r w:rsidRPr="00676EEE">
        <w:rPr>
          <w:spacing w:val="10"/>
          <w:lang w:val="pl-PL"/>
        </w:rPr>
        <w:t xml:space="preserve"> </w:t>
      </w:r>
      <w:r w:rsidRPr="00676EEE">
        <w:rPr>
          <w:spacing w:val="-1"/>
          <w:lang w:val="pl-PL"/>
        </w:rPr>
        <w:t>pełnomocnictwo</w:t>
      </w:r>
      <w:r w:rsidRPr="00676EEE">
        <w:rPr>
          <w:spacing w:val="8"/>
          <w:lang w:val="pl-PL"/>
        </w:rPr>
        <w:t xml:space="preserve"> </w:t>
      </w:r>
      <w:r w:rsidRPr="00676EEE">
        <w:rPr>
          <w:lang w:val="pl-PL"/>
        </w:rPr>
        <w:t>powinno</w:t>
      </w:r>
      <w:r w:rsidRPr="00676EEE">
        <w:rPr>
          <w:spacing w:val="8"/>
          <w:lang w:val="pl-PL"/>
        </w:rPr>
        <w:t xml:space="preserve"> </w:t>
      </w:r>
      <w:r>
        <w:rPr>
          <w:lang w:val="pl-PL"/>
        </w:rPr>
        <w:t>być</w:t>
      </w:r>
      <w:r w:rsidRPr="00676EEE">
        <w:rPr>
          <w:spacing w:val="55"/>
          <w:w w:val="80"/>
          <w:lang w:val="pl-PL"/>
        </w:rPr>
        <w:t xml:space="preserve"> </w:t>
      </w:r>
      <w:r w:rsidRPr="00676EEE">
        <w:rPr>
          <w:spacing w:val="-1"/>
          <w:lang w:val="pl-PL"/>
        </w:rPr>
        <w:t>przedstawione</w:t>
      </w:r>
      <w:r w:rsidRPr="00676EEE">
        <w:rPr>
          <w:spacing w:val="14"/>
          <w:lang w:val="pl-PL"/>
        </w:rPr>
        <w:t xml:space="preserve"> </w:t>
      </w:r>
      <w:r w:rsidRPr="00676EEE">
        <w:rPr>
          <w:lang w:val="pl-PL"/>
        </w:rPr>
        <w:t>w</w:t>
      </w:r>
      <w:r w:rsidRPr="00676EEE">
        <w:rPr>
          <w:spacing w:val="15"/>
          <w:lang w:val="pl-PL"/>
        </w:rPr>
        <w:t xml:space="preserve"> </w:t>
      </w:r>
      <w:r w:rsidRPr="00676EEE">
        <w:rPr>
          <w:lang w:val="pl-PL"/>
        </w:rPr>
        <w:t>formie</w:t>
      </w:r>
      <w:r w:rsidRPr="00676EEE">
        <w:rPr>
          <w:spacing w:val="14"/>
          <w:lang w:val="pl-PL"/>
        </w:rPr>
        <w:t xml:space="preserve"> </w:t>
      </w:r>
      <w:r w:rsidRPr="00676EEE">
        <w:rPr>
          <w:lang w:val="pl-PL"/>
        </w:rPr>
        <w:t>oryginału,</w:t>
      </w:r>
      <w:r w:rsidRPr="00676EEE">
        <w:rPr>
          <w:spacing w:val="14"/>
          <w:lang w:val="pl-PL"/>
        </w:rPr>
        <w:t xml:space="preserve"> </w:t>
      </w:r>
      <w:r w:rsidRPr="00676EEE">
        <w:rPr>
          <w:spacing w:val="-1"/>
          <w:lang w:val="pl-PL"/>
        </w:rPr>
        <w:t>poświadczonego</w:t>
      </w:r>
      <w:r w:rsidRPr="00676EEE">
        <w:rPr>
          <w:spacing w:val="15"/>
          <w:lang w:val="pl-PL"/>
        </w:rPr>
        <w:t xml:space="preserve"> </w:t>
      </w:r>
      <w:r w:rsidRPr="00676EEE">
        <w:rPr>
          <w:lang w:val="pl-PL"/>
        </w:rPr>
        <w:t>za</w:t>
      </w:r>
      <w:r w:rsidRPr="00676EEE">
        <w:rPr>
          <w:spacing w:val="14"/>
          <w:lang w:val="pl-PL"/>
        </w:rPr>
        <w:t xml:space="preserve"> </w:t>
      </w:r>
      <w:r>
        <w:rPr>
          <w:lang w:val="pl-PL"/>
        </w:rPr>
        <w:t>zgodność</w:t>
      </w:r>
      <w:r w:rsidRPr="00676EEE">
        <w:rPr>
          <w:spacing w:val="14"/>
          <w:lang w:val="pl-PL"/>
        </w:rPr>
        <w:t xml:space="preserve"> </w:t>
      </w:r>
      <w:r w:rsidRPr="00676EEE">
        <w:rPr>
          <w:lang w:val="pl-PL"/>
        </w:rPr>
        <w:t>z</w:t>
      </w:r>
      <w:r w:rsidRPr="00676EEE">
        <w:rPr>
          <w:spacing w:val="14"/>
          <w:lang w:val="pl-PL"/>
        </w:rPr>
        <w:t xml:space="preserve"> </w:t>
      </w:r>
      <w:r w:rsidRPr="00676EEE">
        <w:rPr>
          <w:lang w:val="pl-PL"/>
        </w:rPr>
        <w:t>oryginałem</w:t>
      </w:r>
      <w:r w:rsidRPr="00676EEE">
        <w:rPr>
          <w:spacing w:val="15"/>
          <w:lang w:val="pl-PL"/>
        </w:rPr>
        <w:t xml:space="preserve"> </w:t>
      </w:r>
      <w:r w:rsidRPr="00676EEE">
        <w:rPr>
          <w:spacing w:val="-1"/>
          <w:lang w:val="pl-PL"/>
        </w:rPr>
        <w:t>odpisu</w:t>
      </w:r>
      <w:r w:rsidRPr="00676EEE">
        <w:rPr>
          <w:spacing w:val="16"/>
          <w:lang w:val="pl-PL"/>
        </w:rPr>
        <w:t xml:space="preserve"> </w:t>
      </w:r>
      <w:r w:rsidRPr="00676EEE">
        <w:rPr>
          <w:lang w:val="pl-PL"/>
        </w:rPr>
        <w:t>przez</w:t>
      </w:r>
      <w:r w:rsidRPr="00676EEE">
        <w:rPr>
          <w:spacing w:val="61"/>
          <w:w w:val="99"/>
          <w:lang w:val="pl-PL"/>
        </w:rPr>
        <w:t xml:space="preserve"> </w:t>
      </w:r>
      <w:r w:rsidRPr="00676EEE">
        <w:rPr>
          <w:lang w:val="pl-PL"/>
        </w:rPr>
        <w:t>notariusza,</w:t>
      </w:r>
      <w:r w:rsidRPr="00676EEE">
        <w:rPr>
          <w:spacing w:val="3"/>
          <w:lang w:val="pl-PL"/>
        </w:rPr>
        <w:t xml:space="preserve"> </w:t>
      </w:r>
      <w:r w:rsidRPr="00676EEE">
        <w:rPr>
          <w:lang w:val="pl-PL"/>
        </w:rPr>
        <w:t>adwokata,</w:t>
      </w:r>
      <w:r w:rsidRPr="00676EEE">
        <w:rPr>
          <w:spacing w:val="3"/>
          <w:lang w:val="pl-PL"/>
        </w:rPr>
        <w:t xml:space="preserve"> </w:t>
      </w:r>
      <w:r w:rsidRPr="00676EEE">
        <w:rPr>
          <w:lang w:val="pl-PL"/>
        </w:rPr>
        <w:t>radcę</w:t>
      </w:r>
      <w:r w:rsidRPr="00676EEE">
        <w:rPr>
          <w:spacing w:val="2"/>
          <w:lang w:val="pl-PL"/>
        </w:rPr>
        <w:t xml:space="preserve"> </w:t>
      </w:r>
      <w:r w:rsidRPr="00676EEE">
        <w:rPr>
          <w:spacing w:val="-1"/>
          <w:lang w:val="pl-PL"/>
        </w:rPr>
        <w:t>prawnego</w:t>
      </w:r>
      <w:r w:rsidRPr="00676EEE">
        <w:rPr>
          <w:spacing w:val="4"/>
          <w:lang w:val="pl-PL"/>
        </w:rPr>
        <w:t xml:space="preserve"> </w:t>
      </w:r>
      <w:r w:rsidRPr="00676EEE">
        <w:rPr>
          <w:lang w:val="pl-PL"/>
        </w:rPr>
        <w:t>lub</w:t>
      </w:r>
      <w:r w:rsidRPr="00676EEE">
        <w:rPr>
          <w:spacing w:val="4"/>
          <w:lang w:val="pl-PL"/>
        </w:rPr>
        <w:t xml:space="preserve"> </w:t>
      </w:r>
      <w:r w:rsidRPr="00676EEE">
        <w:rPr>
          <w:spacing w:val="-1"/>
          <w:lang w:val="pl-PL"/>
        </w:rPr>
        <w:t>osoby,</w:t>
      </w:r>
      <w:r w:rsidRPr="00676EEE">
        <w:rPr>
          <w:spacing w:val="3"/>
          <w:lang w:val="pl-PL"/>
        </w:rPr>
        <w:t xml:space="preserve"> </w:t>
      </w:r>
      <w:r w:rsidRPr="00676EEE">
        <w:rPr>
          <w:lang w:val="pl-PL"/>
        </w:rPr>
        <w:t>których</w:t>
      </w:r>
      <w:r w:rsidRPr="00676EEE">
        <w:rPr>
          <w:spacing w:val="3"/>
          <w:lang w:val="pl-PL"/>
        </w:rPr>
        <w:t xml:space="preserve"> </w:t>
      </w:r>
      <w:r w:rsidRPr="00676EEE">
        <w:rPr>
          <w:spacing w:val="-1"/>
          <w:lang w:val="pl-PL"/>
        </w:rPr>
        <w:t>uprawnienie</w:t>
      </w:r>
      <w:r w:rsidRPr="00676EEE">
        <w:rPr>
          <w:spacing w:val="3"/>
          <w:lang w:val="pl-PL"/>
        </w:rPr>
        <w:t xml:space="preserve"> </w:t>
      </w:r>
      <w:r w:rsidRPr="00676EEE">
        <w:rPr>
          <w:lang w:val="pl-PL"/>
        </w:rPr>
        <w:t>do</w:t>
      </w:r>
      <w:r w:rsidRPr="00676EEE">
        <w:rPr>
          <w:spacing w:val="13"/>
          <w:lang w:val="pl-PL"/>
        </w:rPr>
        <w:t xml:space="preserve"> </w:t>
      </w:r>
      <w:r w:rsidRPr="00676EEE">
        <w:rPr>
          <w:lang w:val="pl-PL"/>
        </w:rPr>
        <w:t>reprezentacji</w:t>
      </w:r>
      <w:r w:rsidRPr="00676EEE">
        <w:rPr>
          <w:spacing w:val="48"/>
          <w:w w:val="99"/>
          <w:lang w:val="pl-PL"/>
        </w:rPr>
        <w:t xml:space="preserve"> </w:t>
      </w:r>
      <w:r w:rsidRPr="00676EEE">
        <w:rPr>
          <w:spacing w:val="-1"/>
          <w:lang w:val="pl-PL"/>
        </w:rPr>
        <w:t>wynika</w:t>
      </w:r>
      <w:r w:rsidRPr="00676EEE">
        <w:rPr>
          <w:spacing w:val="-10"/>
          <w:lang w:val="pl-PL"/>
        </w:rPr>
        <w:t xml:space="preserve"> </w:t>
      </w:r>
      <w:r w:rsidRPr="00676EEE">
        <w:rPr>
          <w:lang w:val="pl-PL"/>
        </w:rPr>
        <w:t>z</w:t>
      </w:r>
      <w:r w:rsidRPr="00676EEE">
        <w:rPr>
          <w:spacing w:val="-10"/>
          <w:lang w:val="pl-PL"/>
        </w:rPr>
        <w:t xml:space="preserve"> </w:t>
      </w:r>
      <w:r w:rsidRPr="00676EEE">
        <w:rPr>
          <w:lang w:val="pl-PL"/>
        </w:rPr>
        <w:t>dokumentu</w:t>
      </w:r>
      <w:r w:rsidRPr="00676EEE">
        <w:rPr>
          <w:spacing w:val="-9"/>
          <w:lang w:val="pl-PL"/>
        </w:rPr>
        <w:t xml:space="preserve"> </w:t>
      </w:r>
      <w:r w:rsidRPr="00676EEE">
        <w:rPr>
          <w:spacing w:val="-1"/>
          <w:lang w:val="pl-PL"/>
        </w:rPr>
        <w:t>rejestracyjnego</w:t>
      </w:r>
      <w:r w:rsidRPr="00676EEE">
        <w:rPr>
          <w:spacing w:val="-10"/>
          <w:lang w:val="pl-PL"/>
        </w:rPr>
        <w:t xml:space="preserve"> </w:t>
      </w:r>
      <w:r w:rsidRPr="00676EEE">
        <w:rPr>
          <w:spacing w:val="-1"/>
          <w:lang w:val="pl-PL"/>
        </w:rPr>
        <w:t>wykonawcy.</w:t>
      </w:r>
    </w:p>
    <w:p w:rsidR="00CD1F49" w:rsidRPr="00676EEE" w:rsidRDefault="00676EEE" w:rsidP="000477D9">
      <w:pPr>
        <w:pStyle w:val="Tekstpodstawowy"/>
        <w:numPr>
          <w:ilvl w:val="1"/>
          <w:numId w:val="8"/>
        </w:numPr>
        <w:tabs>
          <w:tab w:val="left" w:pos="1579"/>
        </w:tabs>
        <w:jc w:val="both"/>
        <w:rPr>
          <w:lang w:val="pl-PL"/>
        </w:rPr>
      </w:pPr>
      <w:r w:rsidRPr="00676EEE">
        <w:rPr>
          <w:lang w:val="pl-PL"/>
        </w:rPr>
        <w:t>Wykaz</w:t>
      </w:r>
      <w:r w:rsidRPr="00676EEE">
        <w:rPr>
          <w:spacing w:val="-4"/>
          <w:lang w:val="pl-PL"/>
        </w:rPr>
        <w:t xml:space="preserve"> </w:t>
      </w:r>
      <w:r w:rsidRPr="00676EEE">
        <w:rPr>
          <w:spacing w:val="-1"/>
          <w:lang w:val="pl-PL"/>
        </w:rPr>
        <w:t>dokumentów</w:t>
      </w:r>
      <w:r w:rsidRPr="00676EEE">
        <w:rPr>
          <w:spacing w:val="-4"/>
          <w:lang w:val="pl-PL"/>
        </w:rPr>
        <w:t xml:space="preserve"> </w:t>
      </w:r>
      <w:r w:rsidRPr="00676EEE">
        <w:rPr>
          <w:lang w:val="pl-PL"/>
        </w:rPr>
        <w:t>tajnych</w:t>
      </w:r>
      <w:r w:rsidRPr="00676EEE">
        <w:rPr>
          <w:spacing w:val="-5"/>
          <w:lang w:val="pl-PL"/>
        </w:rPr>
        <w:t xml:space="preserve"> </w:t>
      </w:r>
      <w:r w:rsidRPr="00676EEE">
        <w:rPr>
          <w:spacing w:val="-1"/>
          <w:lang w:val="pl-PL"/>
        </w:rPr>
        <w:t>(stron</w:t>
      </w:r>
      <w:r w:rsidRPr="00676EEE">
        <w:rPr>
          <w:spacing w:val="-4"/>
          <w:lang w:val="pl-PL"/>
        </w:rPr>
        <w:t xml:space="preserve"> </w:t>
      </w:r>
      <w:r w:rsidRPr="00676EEE">
        <w:rPr>
          <w:spacing w:val="-1"/>
          <w:lang w:val="pl-PL"/>
        </w:rPr>
        <w:t>oferty),</w:t>
      </w:r>
      <w:r w:rsidRPr="00676EEE">
        <w:rPr>
          <w:spacing w:val="-3"/>
          <w:lang w:val="pl-PL"/>
        </w:rPr>
        <w:t xml:space="preserve"> </w:t>
      </w:r>
      <w:r w:rsidRPr="00676EEE">
        <w:rPr>
          <w:lang w:val="pl-PL"/>
        </w:rPr>
        <w:t>co</w:t>
      </w:r>
      <w:r w:rsidRPr="00676EEE">
        <w:rPr>
          <w:spacing w:val="-3"/>
          <w:lang w:val="pl-PL"/>
        </w:rPr>
        <w:t xml:space="preserve"> </w:t>
      </w:r>
      <w:r w:rsidRPr="00676EEE">
        <w:rPr>
          <w:lang w:val="pl-PL"/>
        </w:rPr>
        <w:t>do</w:t>
      </w:r>
      <w:r w:rsidRPr="00676EEE">
        <w:rPr>
          <w:spacing w:val="-4"/>
          <w:lang w:val="pl-PL"/>
        </w:rPr>
        <w:t xml:space="preserve"> </w:t>
      </w:r>
      <w:r w:rsidRPr="00676EEE">
        <w:rPr>
          <w:lang w:val="pl-PL"/>
        </w:rPr>
        <w:t>których</w:t>
      </w:r>
      <w:r w:rsidRPr="00676EEE">
        <w:rPr>
          <w:spacing w:val="-6"/>
          <w:lang w:val="pl-PL"/>
        </w:rPr>
        <w:t xml:space="preserve"> </w:t>
      </w:r>
      <w:r w:rsidRPr="00676EEE">
        <w:rPr>
          <w:lang w:val="pl-PL"/>
        </w:rPr>
        <w:t>Wykonawca</w:t>
      </w:r>
      <w:r w:rsidRPr="00676EEE">
        <w:rPr>
          <w:spacing w:val="-4"/>
          <w:lang w:val="pl-PL"/>
        </w:rPr>
        <w:t xml:space="preserve"> </w:t>
      </w:r>
      <w:r w:rsidRPr="00676EEE">
        <w:rPr>
          <w:spacing w:val="-1"/>
          <w:lang w:val="pl-PL"/>
        </w:rPr>
        <w:t>zastrzega</w:t>
      </w:r>
      <w:r w:rsidRPr="00676EEE">
        <w:rPr>
          <w:spacing w:val="-3"/>
          <w:lang w:val="pl-PL"/>
        </w:rPr>
        <w:t xml:space="preserve"> </w:t>
      </w:r>
      <w:r w:rsidRPr="00676EEE">
        <w:rPr>
          <w:spacing w:val="-1"/>
          <w:lang w:val="pl-PL"/>
        </w:rPr>
        <w:t>sobie</w:t>
      </w:r>
      <w:r w:rsidRPr="00676EEE">
        <w:rPr>
          <w:spacing w:val="-4"/>
          <w:lang w:val="pl-PL"/>
        </w:rPr>
        <w:t xml:space="preserve"> </w:t>
      </w:r>
      <w:r>
        <w:rPr>
          <w:lang w:val="pl-PL"/>
        </w:rPr>
        <w:t>tajność</w:t>
      </w:r>
    </w:p>
    <w:p w:rsidR="00CD1F49" w:rsidRPr="00676EEE" w:rsidRDefault="00676EEE" w:rsidP="00D359B6">
      <w:pPr>
        <w:pStyle w:val="Tekstpodstawowy"/>
        <w:ind w:left="1578" w:right="160"/>
        <w:jc w:val="both"/>
        <w:rPr>
          <w:lang w:val="pl-PL"/>
        </w:rPr>
      </w:pPr>
      <w:r w:rsidRPr="00676EEE">
        <w:rPr>
          <w:lang w:val="pl-PL"/>
        </w:rPr>
        <w:t>–</w:t>
      </w:r>
      <w:r w:rsidRPr="00676EEE">
        <w:rPr>
          <w:spacing w:val="36"/>
          <w:lang w:val="pl-PL"/>
        </w:rPr>
        <w:t xml:space="preserve"> </w:t>
      </w:r>
      <w:r w:rsidRPr="00676EEE">
        <w:rPr>
          <w:lang w:val="pl-PL"/>
        </w:rPr>
        <w:t>dodatkowo</w:t>
      </w:r>
      <w:r w:rsidRPr="00676EEE">
        <w:rPr>
          <w:spacing w:val="38"/>
          <w:lang w:val="pl-PL"/>
        </w:rPr>
        <w:t xml:space="preserve"> </w:t>
      </w:r>
      <w:r w:rsidRPr="00676EEE">
        <w:rPr>
          <w:lang w:val="pl-PL"/>
        </w:rPr>
        <w:t>do</w:t>
      </w:r>
      <w:r w:rsidRPr="00676EEE">
        <w:rPr>
          <w:spacing w:val="37"/>
          <w:lang w:val="pl-PL"/>
        </w:rPr>
        <w:t xml:space="preserve"> </w:t>
      </w:r>
      <w:r w:rsidRPr="00676EEE">
        <w:rPr>
          <w:lang w:val="pl-PL"/>
        </w:rPr>
        <w:t>uznania</w:t>
      </w:r>
      <w:r w:rsidRPr="00676EEE">
        <w:rPr>
          <w:spacing w:val="38"/>
          <w:lang w:val="pl-PL"/>
        </w:rPr>
        <w:t xml:space="preserve"> </w:t>
      </w:r>
      <w:r w:rsidRPr="00676EEE">
        <w:rPr>
          <w:spacing w:val="-1"/>
          <w:lang w:val="pl-PL"/>
        </w:rPr>
        <w:t>Wykonawcy.</w:t>
      </w:r>
      <w:r w:rsidRPr="00676EEE">
        <w:rPr>
          <w:spacing w:val="37"/>
          <w:lang w:val="pl-PL"/>
        </w:rPr>
        <w:t xml:space="preserve"> </w:t>
      </w:r>
      <w:r w:rsidRPr="00676EEE">
        <w:rPr>
          <w:spacing w:val="-1"/>
          <w:lang w:val="pl-PL"/>
        </w:rPr>
        <w:t>Jeżeli</w:t>
      </w:r>
      <w:r w:rsidRPr="00676EEE">
        <w:rPr>
          <w:spacing w:val="36"/>
          <w:lang w:val="pl-PL"/>
        </w:rPr>
        <w:t xml:space="preserve"> </w:t>
      </w:r>
      <w:r w:rsidRPr="00676EEE">
        <w:rPr>
          <w:lang w:val="pl-PL"/>
        </w:rPr>
        <w:t>Wykonawca</w:t>
      </w:r>
      <w:r w:rsidRPr="00676EEE">
        <w:rPr>
          <w:spacing w:val="38"/>
          <w:lang w:val="pl-PL"/>
        </w:rPr>
        <w:t xml:space="preserve"> </w:t>
      </w:r>
      <w:r w:rsidRPr="00676EEE">
        <w:rPr>
          <w:spacing w:val="-1"/>
          <w:lang w:val="pl-PL"/>
        </w:rPr>
        <w:t>zastrzega</w:t>
      </w:r>
      <w:r w:rsidRPr="00676EEE">
        <w:rPr>
          <w:spacing w:val="37"/>
          <w:lang w:val="pl-PL"/>
        </w:rPr>
        <w:t xml:space="preserve"> </w:t>
      </w:r>
      <w:r w:rsidRPr="00676EEE">
        <w:rPr>
          <w:spacing w:val="-1"/>
          <w:lang w:val="pl-PL"/>
        </w:rPr>
        <w:t>niejawnoś</w:t>
      </w:r>
      <w:r>
        <w:rPr>
          <w:spacing w:val="-2"/>
          <w:lang w:val="pl-PL"/>
        </w:rPr>
        <w:t>ć</w:t>
      </w:r>
      <w:r w:rsidRPr="00676EEE">
        <w:rPr>
          <w:spacing w:val="37"/>
          <w:lang w:val="pl-PL"/>
        </w:rPr>
        <w:t xml:space="preserve"> </w:t>
      </w:r>
      <w:r w:rsidRPr="00676EEE">
        <w:rPr>
          <w:lang w:val="pl-PL"/>
        </w:rPr>
        <w:t>informacji</w:t>
      </w:r>
      <w:r w:rsidRPr="00676EEE">
        <w:rPr>
          <w:spacing w:val="68"/>
          <w:lang w:val="pl-PL"/>
        </w:rPr>
        <w:t xml:space="preserve"> </w:t>
      </w:r>
      <w:r w:rsidRPr="00676EEE">
        <w:rPr>
          <w:spacing w:val="-1"/>
          <w:lang w:val="pl-PL"/>
        </w:rPr>
        <w:t>stanowiących</w:t>
      </w:r>
      <w:r w:rsidRPr="00676EEE">
        <w:rPr>
          <w:spacing w:val="2"/>
          <w:lang w:val="pl-PL"/>
        </w:rPr>
        <w:t xml:space="preserve"> </w:t>
      </w:r>
      <w:r>
        <w:rPr>
          <w:lang w:val="pl-PL"/>
        </w:rPr>
        <w:t>treść</w:t>
      </w:r>
      <w:r w:rsidRPr="00676EEE">
        <w:rPr>
          <w:spacing w:val="1"/>
          <w:lang w:val="pl-PL"/>
        </w:rPr>
        <w:t xml:space="preserve"> </w:t>
      </w:r>
      <w:r w:rsidRPr="00676EEE">
        <w:rPr>
          <w:lang w:val="pl-PL"/>
        </w:rPr>
        <w:t>oferty,</w:t>
      </w:r>
      <w:r w:rsidRPr="00676EEE">
        <w:rPr>
          <w:spacing w:val="2"/>
          <w:lang w:val="pl-PL"/>
        </w:rPr>
        <w:t xml:space="preserve"> </w:t>
      </w:r>
      <w:r w:rsidRPr="00676EEE">
        <w:rPr>
          <w:spacing w:val="-1"/>
          <w:lang w:val="pl-PL"/>
        </w:rPr>
        <w:t>jest</w:t>
      </w:r>
      <w:r w:rsidRPr="00676EEE">
        <w:rPr>
          <w:spacing w:val="3"/>
          <w:lang w:val="pl-PL"/>
        </w:rPr>
        <w:t xml:space="preserve"> </w:t>
      </w:r>
      <w:r w:rsidRPr="00676EEE">
        <w:rPr>
          <w:lang w:val="pl-PL"/>
        </w:rPr>
        <w:t>zobowiązany</w:t>
      </w:r>
      <w:r w:rsidRPr="00676EEE">
        <w:rPr>
          <w:spacing w:val="2"/>
          <w:lang w:val="pl-PL"/>
        </w:rPr>
        <w:t xml:space="preserve"> </w:t>
      </w:r>
      <w:r w:rsidRPr="00676EEE">
        <w:rPr>
          <w:lang w:val="pl-PL"/>
        </w:rPr>
        <w:t>załączyć</w:t>
      </w:r>
      <w:r w:rsidRPr="00676EEE">
        <w:rPr>
          <w:spacing w:val="44"/>
          <w:lang w:val="pl-PL"/>
        </w:rPr>
        <w:t xml:space="preserve"> </w:t>
      </w:r>
      <w:r w:rsidRPr="00676EEE">
        <w:rPr>
          <w:lang w:val="pl-PL"/>
        </w:rPr>
        <w:t>do</w:t>
      </w:r>
      <w:r w:rsidRPr="00676EEE">
        <w:rPr>
          <w:spacing w:val="3"/>
          <w:lang w:val="pl-PL"/>
        </w:rPr>
        <w:t xml:space="preserve"> </w:t>
      </w:r>
      <w:r w:rsidRPr="00676EEE">
        <w:rPr>
          <w:spacing w:val="-1"/>
          <w:lang w:val="pl-PL"/>
        </w:rPr>
        <w:t>ofert</w:t>
      </w:r>
      <w:r w:rsidRPr="00676EEE">
        <w:rPr>
          <w:spacing w:val="2"/>
          <w:lang w:val="pl-PL"/>
        </w:rPr>
        <w:t xml:space="preserve"> </w:t>
      </w:r>
      <w:r w:rsidRPr="00676EEE">
        <w:rPr>
          <w:spacing w:val="-1"/>
          <w:lang w:val="pl-PL"/>
        </w:rPr>
        <w:t>zastrzeżenia</w:t>
      </w:r>
      <w:r w:rsidRPr="00676EEE">
        <w:rPr>
          <w:spacing w:val="2"/>
          <w:lang w:val="pl-PL"/>
        </w:rPr>
        <w:t xml:space="preserve"> </w:t>
      </w:r>
      <w:r w:rsidRPr="00676EEE">
        <w:rPr>
          <w:lang w:val="pl-PL"/>
        </w:rPr>
        <w:t>poprzez</w:t>
      </w:r>
      <w:r w:rsidRPr="00676EEE">
        <w:rPr>
          <w:spacing w:val="64"/>
          <w:w w:val="99"/>
          <w:lang w:val="pl-PL"/>
        </w:rPr>
        <w:t xml:space="preserve"> </w:t>
      </w:r>
      <w:r w:rsidRPr="00676EEE">
        <w:rPr>
          <w:lang w:val="pl-PL"/>
        </w:rPr>
        <w:t>oznaczenie</w:t>
      </w:r>
      <w:r w:rsidRPr="00676EEE">
        <w:rPr>
          <w:spacing w:val="38"/>
          <w:lang w:val="pl-PL"/>
        </w:rPr>
        <w:t xml:space="preserve"> </w:t>
      </w:r>
      <w:r w:rsidRPr="00676EEE">
        <w:rPr>
          <w:lang w:val="pl-PL"/>
        </w:rPr>
        <w:t>klauzulą</w:t>
      </w:r>
      <w:r w:rsidRPr="00676EEE">
        <w:rPr>
          <w:spacing w:val="40"/>
          <w:lang w:val="pl-PL"/>
        </w:rPr>
        <w:t xml:space="preserve"> </w:t>
      </w:r>
      <w:r w:rsidRPr="00676EEE">
        <w:rPr>
          <w:lang w:val="pl-PL"/>
        </w:rPr>
        <w:t>„NIE</w:t>
      </w:r>
      <w:r w:rsidRPr="00676EEE">
        <w:rPr>
          <w:spacing w:val="41"/>
          <w:lang w:val="pl-PL"/>
        </w:rPr>
        <w:t xml:space="preserve"> </w:t>
      </w:r>
      <w:r w:rsidRPr="00676EEE">
        <w:rPr>
          <w:lang w:val="pl-PL"/>
        </w:rPr>
        <w:t>UDOSTĘPNIAD</w:t>
      </w:r>
      <w:r w:rsidRPr="00676EEE">
        <w:rPr>
          <w:spacing w:val="39"/>
          <w:lang w:val="pl-PL"/>
        </w:rPr>
        <w:t xml:space="preserve"> </w:t>
      </w:r>
      <w:r w:rsidRPr="00676EEE">
        <w:rPr>
          <w:lang w:val="pl-PL"/>
        </w:rPr>
        <w:t>INNYM.</w:t>
      </w:r>
      <w:r w:rsidRPr="00676EEE">
        <w:rPr>
          <w:spacing w:val="40"/>
          <w:lang w:val="pl-PL"/>
        </w:rPr>
        <w:t xml:space="preserve"> </w:t>
      </w:r>
      <w:r w:rsidRPr="00676EEE">
        <w:rPr>
          <w:lang w:val="pl-PL"/>
        </w:rPr>
        <w:t>INFORMACJE</w:t>
      </w:r>
      <w:r w:rsidRPr="00676EEE">
        <w:rPr>
          <w:spacing w:val="40"/>
          <w:lang w:val="pl-PL"/>
        </w:rPr>
        <w:t xml:space="preserve"> </w:t>
      </w:r>
      <w:r w:rsidRPr="00676EEE">
        <w:rPr>
          <w:lang w:val="pl-PL"/>
        </w:rPr>
        <w:t>STANOWIĄ</w:t>
      </w:r>
      <w:r w:rsidRPr="00676EEE">
        <w:rPr>
          <w:spacing w:val="41"/>
          <w:lang w:val="pl-PL"/>
        </w:rPr>
        <w:t xml:space="preserve"> </w:t>
      </w:r>
      <w:r w:rsidRPr="00676EEE">
        <w:rPr>
          <w:lang w:val="pl-PL"/>
        </w:rPr>
        <w:t>TAJEMNICĘ</w:t>
      </w:r>
      <w:r w:rsidRPr="00676EEE">
        <w:rPr>
          <w:spacing w:val="30"/>
          <w:w w:val="99"/>
          <w:lang w:val="pl-PL"/>
        </w:rPr>
        <w:t xml:space="preserve"> </w:t>
      </w:r>
      <w:r w:rsidRPr="00676EEE">
        <w:rPr>
          <w:lang w:val="pl-PL"/>
        </w:rPr>
        <w:t>PRZEDSIĘBIORSTWA</w:t>
      </w:r>
      <w:r w:rsidRPr="00676EEE">
        <w:rPr>
          <w:spacing w:val="11"/>
          <w:lang w:val="pl-PL"/>
        </w:rPr>
        <w:t xml:space="preserve"> </w:t>
      </w:r>
      <w:r w:rsidRPr="00676EEE">
        <w:rPr>
          <w:lang w:val="pl-PL"/>
        </w:rPr>
        <w:t>W</w:t>
      </w:r>
      <w:r w:rsidRPr="00676EEE">
        <w:rPr>
          <w:spacing w:val="10"/>
          <w:lang w:val="pl-PL"/>
        </w:rPr>
        <w:t xml:space="preserve"> </w:t>
      </w:r>
      <w:r w:rsidRPr="00676EEE">
        <w:rPr>
          <w:lang w:val="pl-PL"/>
        </w:rPr>
        <w:t>ROZUMIENIU</w:t>
      </w:r>
      <w:r w:rsidRPr="00676EEE">
        <w:rPr>
          <w:spacing w:val="9"/>
          <w:lang w:val="pl-PL"/>
        </w:rPr>
        <w:t xml:space="preserve"> </w:t>
      </w:r>
      <w:r w:rsidRPr="00676EEE">
        <w:rPr>
          <w:lang w:val="pl-PL"/>
        </w:rPr>
        <w:t>ART.</w:t>
      </w:r>
      <w:r w:rsidRPr="00676EEE">
        <w:rPr>
          <w:spacing w:val="10"/>
          <w:lang w:val="pl-PL"/>
        </w:rPr>
        <w:t xml:space="preserve"> </w:t>
      </w:r>
      <w:r w:rsidRPr="00676EEE">
        <w:rPr>
          <w:lang w:val="pl-PL"/>
        </w:rPr>
        <w:t>11</w:t>
      </w:r>
      <w:r w:rsidRPr="00676EEE">
        <w:rPr>
          <w:spacing w:val="11"/>
          <w:lang w:val="pl-PL"/>
        </w:rPr>
        <w:t xml:space="preserve"> </w:t>
      </w:r>
      <w:r w:rsidRPr="00676EEE">
        <w:rPr>
          <w:lang w:val="pl-PL"/>
        </w:rPr>
        <w:t>UST.</w:t>
      </w:r>
      <w:r w:rsidRPr="00676EEE">
        <w:rPr>
          <w:spacing w:val="10"/>
          <w:lang w:val="pl-PL"/>
        </w:rPr>
        <w:t xml:space="preserve"> </w:t>
      </w:r>
      <w:r w:rsidRPr="00676EEE">
        <w:rPr>
          <w:lang w:val="pl-PL"/>
        </w:rPr>
        <w:t>4</w:t>
      </w:r>
      <w:r w:rsidRPr="00676EEE">
        <w:rPr>
          <w:spacing w:val="12"/>
          <w:lang w:val="pl-PL"/>
        </w:rPr>
        <w:t xml:space="preserve"> </w:t>
      </w:r>
      <w:r w:rsidRPr="00676EEE">
        <w:rPr>
          <w:lang w:val="pl-PL"/>
        </w:rPr>
        <w:t>USTAWY</w:t>
      </w:r>
      <w:r w:rsidRPr="00676EEE">
        <w:rPr>
          <w:spacing w:val="9"/>
          <w:lang w:val="pl-PL"/>
        </w:rPr>
        <w:t xml:space="preserve"> </w:t>
      </w:r>
      <w:r w:rsidRPr="00676EEE">
        <w:rPr>
          <w:lang w:val="pl-PL"/>
        </w:rPr>
        <w:t>O</w:t>
      </w:r>
      <w:r w:rsidRPr="00676EEE">
        <w:rPr>
          <w:spacing w:val="10"/>
          <w:lang w:val="pl-PL"/>
        </w:rPr>
        <w:t xml:space="preserve"> </w:t>
      </w:r>
      <w:r w:rsidRPr="00676EEE">
        <w:rPr>
          <w:lang w:val="pl-PL"/>
        </w:rPr>
        <w:t>ZWALCZANIU</w:t>
      </w:r>
      <w:r w:rsidRPr="00676EEE">
        <w:rPr>
          <w:spacing w:val="10"/>
          <w:lang w:val="pl-PL"/>
        </w:rPr>
        <w:t xml:space="preserve"> </w:t>
      </w:r>
      <w:r w:rsidRPr="00676EEE">
        <w:rPr>
          <w:lang w:val="pl-PL"/>
        </w:rPr>
        <w:t>NIEUCZCIWEJ</w:t>
      </w:r>
    </w:p>
    <w:p w:rsidR="00CD1F49" w:rsidRPr="00676EEE" w:rsidRDefault="00676EEE" w:rsidP="00D359B6">
      <w:pPr>
        <w:pStyle w:val="Tekstpodstawowy"/>
        <w:ind w:left="1578" w:right="159"/>
        <w:jc w:val="both"/>
        <w:rPr>
          <w:lang w:val="pl-PL"/>
        </w:rPr>
      </w:pPr>
      <w:r w:rsidRPr="00676EEE">
        <w:rPr>
          <w:spacing w:val="-1"/>
          <w:lang w:val="pl-PL"/>
        </w:rPr>
        <w:t>KONKURENCJI”</w:t>
      </w:r>
      <w:r w:rsidRPr="00676EEE">
        <w:rPr>
          <w:spacing w:val="-4"/>
          <w:lang w:val="pl-PL"/>
        </w:rPr>
        <w:t xml:space="preserve"> </w:t>
      </w:r>
      <w:r w:rsidRPr="00676EEE">
        <w:rPr>
          <w:lang w:val="pl-PL"/>
        </w:rPr>
        <w:t>(tekst</w:t>
      </w:r>
      <w:r w:rsidRPr="00676EEE">
        <w:rPr>
          <w:spacing w:val="-5"/>
          <w:lang w:val="pl-PL"/>
        </w:rPr>
        <w:t xml:space="preserve"> </w:t>
      </w:r>
      <w:r w:rsidRPr="00676EEE">
        <w:rPr>
          <w:lang w:val="pl-PL"/>
        </w:rPr>
        <w:t>jednolity</w:t>
      </w:r>
      <w:r w:rsidRPr="00676EEE">
        <w:rPr>
          <w:spacing w:val="-4"/>
          <w:lang w:val="pl-PL"/>
        </w:rPr>
        <w:t xml:space="preserve"> </w:t>
      </w:r>
      <w:r w:rsidRPr="00676EEE">
        <w:rPr>
          <w:lang w:val="pl-PL"/>
        </w:rPr>
        <w:t>Dz.</w:t>
      </w:r>
      <w:r w:rsidRPr="00676EEE">
        <w:rPr>
          <w:spacing w:val="-1"/>
          <w:lang w:val="pl-PL"/>
        </w:rPr>
        <w:t xml:space="preserve"> </w:t>
      </w:r>
      <w:r w:rsidRPr="00676EEE">
        <w:rPr>
          <w:rFonts w:cs="Calibri"/>
          <w:spacing w:val="-1"/>
          <w:lang w:val="pl-PL"/>
        </w:rPr>
        <w:t>U.</w:t>
      </w:r>
      <w:r w:rsidRPr="00676EEE">
        <w:rPr>
          <w:rFonts w:cs="Calibri"/>
          <w:spacing w:val="-4"/>
          <w:lang w:val="pl-PL"/>
        </w:rPr>
        <w:t xml:space="preserve"> </w:t>
      </w:r>
      <w:r w:rsidRPr="00676EEE">
        <w:rPr>
          <w:rFonts w:cs="Calibri"/>
          <w:lang w:val="pl-PL"/>
        </w:rPr>
        <w:t>z</w:t>
      </w:r>
      <w:r w:rsidRPr="00676EEE">
        <w:rPr>
          <w:rFonts w:cs="Calibri"/>
          <w:spacing w:val="-1"/>
          <w:lang w:val="pl-PL"/>
        </w:rPr>
        <w:t xml:space="preserve"> </w:t>
      </w:r>
      <w:r w:rsidRPr="00676EEE">
        <w:rPr>
          <w:rFonts w:cs="Calibri"/>
          <w:lang w:val="pl-PL"/>
        </w:rPr>
        <w:t>2003</w:t>
      </w:r>
      <w:r w:rsidRPr="00676EEE">
        <w:rPr>
          <w:rFonts w:cs="Calibri"/>
          <w:spacing w:val="-4"/>
          <w:lang w:val="pl-PL"/>
        </w:rPr>
        <w:t xml:space="preserve"> </w:t>
      </w:r>
      <w:r w:rsidRPr="00676EEE">
        <w:rPr>
          <w:rFonts w:cs="Calibri"/>
          <w:lang w:val="pl-PL"/>
        </w:rPr>
        <w:t>r.</w:t>
      </w:r>
      <w:r w:rsidRPr="00676EEE">
        <w:rPr>
          <w:rFonts w:cs="Calibri"/>
          <w:spacing w:val="-4"/>
          <w:lang w:val="pl-PL"/>
        </w:rPr>
        <w:t xml:space="preserve"> </w:t>
      </w:r>
      <w:r w:rsidRPr="00676EEE">
        <w:rPr>
          <w:rFonts w:cs="Calibri"/>
          <w:lang w:val="pl-PL"/>
        </w:rPr>
        <w:t>nr</w:t>
      </w:r>
      <w:r w:rsidRPr="00676EEE">
        <w:rPr>
          <w:rFonts w:cs="Calibri"/>
          <w:spacing w:val="-2"/>
          <w:lang w:val="pl-PL"/>
        </w:rPr>
        <w:t xml:space="preserve"> </w:t>
      </w:r>
      <w:r w:rsidRPr="00676EEE">
        <w:rPr>
          <w:rFonts w:cs="Calibri"/>
          <w:lang w:val="pl-PL"/>
        </w:rPr>
        <w:t>153</w:t>
      </w:r>
      <w:r w:rsidRPr="00676EEE">
        <w:rPr>
          <w:rFonts w:cs="Calibri"/>
          <w:spacing w:val="-5"/>
          <w:lang w:val="pl-PL"/>
        </w:rPr>
        <w:t xml:space="preserve"> </w:t>
      </w:r>
      <w:r w:rsidRPr="00676EEE">
        <w:rPr>
          <w:rFonts w:cs="Calibri"/>
          <w:lang w:val="pl-PL"/>
        </w:rPr>
        <w:t>poz.</w:t>
      </w:r>
      <w:r w:rsidRPr="00676EEE">
        <w:rPr>
          <w:rFonts w:cs="Calibri"/>
          <w:spacing w:val="-1"/>
          <w:lang w:val="pl-PL"/>
        </w:rPr>
        <w:t xml:space="preserve"> </w:t>
      </w:r>
      <w:r w:rsidRPr="00676EEE">
        <w:rPr>
          <w:rFonts w:cs="Calibri"/>
          <w:lang w:val="pl-PL"/>
        </w:rPr>
        <w:t>1503</w:t>
      </w:r>
      <w:r w:rsidRPr="00676EEE">
        <w:rPr>
          <w:rFonts w:cs="Calibri"/>
          <w:spacing w:val="-4"/>
          <w:lang w:val="pl-PL"/>
        </w:rPr>
        <w:t xml:space="preserve"> </w:t>
      </w:r>
      <w:r w:rsidRPr="00676EEE">
        <w:rPr>
          <w:rFonts w:cs="Calibri"/>
          <w:spacing w:val="1"/>
          <w:lang w:val="pl-PL"/>
        </w:rPr>
        <w:t>ze</w:t>
      </w:r>
      <w:r w:rsidRPr="00676EEE">
        <w:rPr>
          <w:rFonts w:cs="Calibri"/>
          <w:spacing w:val="-5"/>
          <w:lang w:val="pl-PL"/>
        </w:rPr>
        <w:t xml:space="preserve"> </w:t>
      </w:r>
      <w:r w:rsidRPr="00676EEE">
        <w:rPr>
          <w:rFonts w:cs="Calibri"/>
          <w:lang w:val="pl-PL"/>
        </w:rPr>
        <w:t>zm.)</w:t>
      </w:r>
      <w:r w:rsidRPr="00676EEE">
        <w:rPr>
          <w:rFonts w:cs="Calibri"/>
          <w:spacing w:val="-2"/>
          <w:lang w:val="pl-PL"/>
        </w:rPr>
        <w:t xml:space="preserve"> </w:t>
      </w:r>
      <w:r w:rsidRPr="00676EEE">
        <w:rPr>
          <w:rFonts w:cs="Calibri"/>
          <w:spacing w:val="-1"/>
          <w:lang w:val="pl-PL"/>
        </w:rPr>
        <w:t>wraz</w:t>
      </w:r>
      <w:r w:rsidRPr="00676EEE">
        <w:rPr>
          <w:rFonts w:cs="Calibri"/>
          <w:spacing w:val="-4"/>
          <w:lang w:val="pl-PL"/>
        </w:rPr>
        <w:t xml:space="preserve"> </w:t>
      </w:r>
      <w:r w:rsidRPr="00676EEE">
        <w:rPr>
          <w:rFonts w:cs="Calibri"/>
          <w:lang w:val="pl-PL"/>
        </w:rPr>
        <w:t>z</w:t>
      </w:r>
      <w:r w:rsidRPr="00676EEE">
        <w:rPr>
          <w:rFonts w:cs="Calibri"/>
          <w:spacing w:val="-4"/>
          <w:lang w:val="pl-PL"/>
        </w:rPr>
        <w:t xml:space="preserve"> </w:t>
      </w:r>
      <w:r w:rsidRPr="00676EEE">
        <w:rPr>
          <w:rFonts w:cs="Calibri"/>
          <w:lang w:val="pl-PL"/>
        </w:rPr>
        <w:t>uzasadnieniem</w:t>
      </w:r>
      <w:r w:rsidRPr="00676EEE">
        <w:rPr>
          <w:rFonts w:cs="Calibri"/>
          <w:spacing w:val="52"/>
          <w:w w:val="99"/>
          <w:lang w:val="pl-PL"/>
        </w:rPr>
        <w:t xml:space="preserve"> </w:t>
      </w:r>
      <w:r w:rsidRPr="00676EEE">
        <w:rPr>
          <w:lang w:val="pl-PL"/>
        </w:rPr>
        <w:t>oraz</w:t>
      </w:r>
      <w:r w:rsidRPr="00676EEE">
        <w:rPr>
          <w:spacing w:val="-3"/>
          <w:lang w:val="pl-PL"/>
        </w:rPr>
        <w:t xml:space="preserve"> </w:t>
      </w:r>
      <w:r w:rsidRPr="00676EEE">
        <w:rPr>
          <w:spacing w:val="-1"/>
          <w:lang w:val="pl-PL"/>
        </w:rPr>
        <w:t>wp</w:t>
      </w:r>
      <w:r w:rsidRPr="00676EEE">
        <w:rPr>
          <w:spacing w:val="-2"/>
          <w:lang w:val="pl-PL"/>
        </w:rPr>
        <w:t>iąć</w:t>
      </w:r>
      <w:r w:rsidRPr="00676EEE">
        <w:rPr>
          <w:spacing w:val="-3"/>
          <w:lang w:val="pl-PL"/>
        </w:rPr>
        <w:t xml:space="preserve"> </w:t>
      </w:r>
      <w:r w:rsidRPr="00676EEE">
        <w:rPr>
          <w:lang w:val="pl-PL"/>
        </w:rPr>
        <w:t>dokumenty,</w:t>
      </w:r>
      <w:r w:rsidRPr="00676EEE">
        <w:rPr>
          <w:spacing w:val="-3"/>
          <w:lang w:val="pl-PL"/>
        </w:rPr>
        <w:t xml:space="preserve"> </w:t>
      </w:r>
      <w:r w:rsidRPr="00676EEE">
        <w:rPr>
          <w:lang w:val="pl-PL"/>
        </w:rPr>
        <w:t>których</w:t>
      </w:r>
      <w:r w:rsidRPr="00676EEE">
        <w:rPr>
          <w:spacing w:val="-2"/>
          <w:lang w:val="pl-PL"/>
        </w:rPr>
        <w:t xml:space="preserve"> </w:t>
      </w:r>
      <w:r w:rsidRPr="00676EEE">
        <w:rPr>
          <w:spacing w:val="-1"/>
          <w:lang w:val="pl-PL"/>
        </w:rPr>
        <w:t>treś</w:t>
      </w:r>
      <w:r w:rsidRPr="00676EEE">
        <w:rPr>
          <w:spacing w:val="-2"/>
          <w:lang w:val="pl-PL"/>
        </w:rPr>
        <w:t>ć</w:t>
      </w:r>
      <w:r w:rsidRPr="00676EEE">
        <w:rPr>
          <w:spacing w:val="-1"/>
          <w:lang w:val="pl-PL"/>
        </w:rPr>
        <w:t xml:space="preserve"> stanowi</w:t>
      </w:r>
      <w:r w:rsidRPr="00676EEE">
        <w:rPr>
          <w:spacing w:val="-3"/>
          <w:lang w:val="pl-PL"/>
        </w:rPr>
        <w:t xml:space="preserve"> </w:t>
      </w:r>
      <w:r w:rsidRPr="00676EEE">
        <w:rPr>
          <w:lang w:val="pl-PL"/>
        </w:rPr>
        <w:t>tajemnicę</w:t>
      </w:r>
      <w:r w:rsidRPr="00676EEE">
        <w:rPr>
          <w:spacing w:val="-4"/>
          <w:lang w:val="pl-PL"/>
        </w:rPr>
        <w:t xml:space="preserve"> </w:t>
      </w:r>
      <w:r w:rsidRPr="00676EEE">
        <w:rPr>
          <w:lang w:val="pl-PL"/>
        </w:rPr>
        <w:t>przedsiębiorstwa</w:t>
      </w:r>
      <w:r w:rsidRPr="00676EEE">
        <w:rPr>
          <w:spacing w:val="-1"/>
          <w:lang w:val="pl-PL"/>
        </w:rPr>
        <w:t xml:space="preserve"> </w:t>
      </w:r>
      <w:r w:rsidRPr="00676EEE">
        <w:rPr>
          <w:lang w:val="pl-PL"/>
        </w:rPr>
        <w:t>w</w:t>
      </w:r>
      <w:r w:rsidRPr="00676EEE">
        <w:rPr>
          <w:spacing w:val="-4"/>
          <w:lang w:val="pl-PL"/>
        </w:rPr>
        <w:t xml:space="preserve"> </w:t>
      </w:r>
      <w:r w:rsidRPr="00676EEE">
        <w:rPr>
          <w:lang w:val="pl-PL"/>
        </w:rPr>
        <w:t>nieprzeźroczyste</w:t>
      </w:r>
      <w:r w:rsidRPr="00676EEE">
        <w:rPr>
          <w:spacing w:val="34"/>
          <w:w w:val="99"/>
          <w:lang w:val="pl-PL"/>
        </w:rPr>
        <w:t xml:space="preserve"> </w:t>
      </w:r>
      <w:r w:rsidRPr="00676EEE">
        <w:rPr>
          <w:spacing w:val="-1"/>
          <w:lang w:val="pl-PL"/>
        </w:rPr>
        <w:t>folie.</w:t>
      </w:r>
      <w:r w:rsidRPr="00676EEE">
        <w:rPr>
          <w:spacing w:val="25"/>
          <w:lang w:val="pl-PL"/>
        </w:rPr>
        <w:t xml:space="preserve"> </w:t>
      </w:r>
      <w:r w:rsidRPr="00676EEE">
        <w:rPr>
          <w:lang w:val="pl-PL"/>
        </w:rPr>
        <w:t>Wykonawca</w:t>
      </w:r>
      <w:r w:rsidRPr="00676EEE">
        <w:rPr>
          <w:spacing w:val="26"/>
          <w:lang w:val="pl-PL"/>
        </w:rPr>
        <w:t xml:space="preserve"> </w:t>
      </w:r>
      <w:r w:rsidRPr="00676EEE">
        <w:rPr>
          <w:lang w:val="pl-PL"/>
        </w:rPr>
        <w:t>dołączy</w:t>
      </w:r>
      <w:r w:rsidRPr="00676EEE">
        <w:rPr>
          <w:spacing w:val="27"/>
          <w:lang w:val="pl-PL"/>
        </w:rPr>
        <w:t xml:space="preserve"> </w:t>
      </w:r>
      <w:r w:rsidRPr="00676EEE">
        <w:rPr>
          <w:lang w:val="pl-PL"/>
        </w:rPr>
        <w:t>wykaz</w:t>
      </w:r>
      <w:r w:rsidRPr="00676EEE">
        <w:rPr>
          <w:spacing w:val="26"/>
          <w:lang w:val="pl-PL"/>
        </w:rPr>
        <w:t xml:space="preserve"> </w:t>
      </w:r>
      <w:r w:rsidRPr="00676EEE">
        <w:rPr>
          <w:spacing w:val="-1"/>
          <w:lang w:val="pl-PL"/>
        </w:rPr>
        <w:t>dokumentów</w:t>
      </w:r>
      <w:r w:rsidRPr="00676EEE">
        <w:rPr>
          <w:spacing w:val="25"/>
          <w:lang w:val="pl-PL"/>
        </w:rPr>
        <w:t xml:space="preserve"> </w:t>
      </w:r>
      <w:r w:rsidRPr="00676EEE">
        <w:rPr>
          <w:lang w:val="pl-PL"/>
        </w:rPr>
        <w:t>niejawnych.</w:t>
      </w:r>
      <w:r w:rsidRPr="00676EEE">
        <w:rPr>
          <w:spacing w:val="26"/>
          <w:lang w:val="pl-PL"/>
        </w:rPr>
        <w:t xml:space="preserve"> </w:t>
      </w:r>
      <w:r w:rsidRPr="00676EEE">
        <w:rPr>
          <w:spacing w:val="-1"/>
          <w:lang w:val="pl-PL"/>
        </w:rPr>
        <w:t>Niedopełnienie</w:t>
      </w:r>
      <w:r w:rsidRPr="00676EEE">
        <w:rPr>
          <w:spacing w:val="25"/>
          <w:lang w:val="pl-PL"/>
        </w:rPr>
        <w:t xml:space="preserve"> </w:t>
      </w:r>
      <w:r w:rsidRPr="00676EEE">
        <w:rPr>
          <w:lang w:val="pl-PL"/>
        </w:rPr>
        <w:t>tych</w:t>
      </w:r>
      <w:r w:rsidRPr="00676EEE">
        <w:rPr>
          <w:spacing w:val="26"/>
          <w:lang w:val="pl-PL"/>
        </w:rPr>
        <w:t xml:space="preserve"> </w:t>
      </w:r>
      <w:r w:rsidRPr="00676EEE">
        <w:rPr>
          <w:lang w:val="pl-PL"/>
        </w:rPr>
        <w:t>wymogów</w:t>
      </w:r>
      <w:r w:rsidRPr="00676EEE">
        <w:rPr>
          <w:spacing w:val="56"/>
          <w:w w:val="99"/>
          <w:lang w:val="pl-PL"/>
        </w:rPr>
        <w:t xml:space="preserve"> </w:t>
      </w:r>
      <w:r w:rsidRPr="00676EEE">
        <w:rPr>
          <w:lang w:val="pl-PL"/>
        </w:rPr>
        <w:t>skutkuje</w:t>
      </w:r>
      <w:r w:rsidRPr="00676EEE">
        <w:rPr>
          <w:spacing w:val="15"/>
          <w:lang w:val="pl-PL"/>
        </w:rPr>
        <w:t xml:space="preserve"> </w:t>
      </w:r>
      <w:r w:rsidRPr="00676EEE">
        <w:rPr>
          <w:spacing w:val="-1"/>
          <w:lang w:val="pl-PL"/>
        </w:rPr>
        <w:t>jawnością</w:t>
      </w:r>
      <w:r w:rsidRPr="00676EEE">
        <w:rPr>
          <w:spacing w:val="18"/>
          <w:lang w:val="pl-PL"/>
        </w:rPr>
        <w:t xml:space="preserve"> </w:t>
      </w:r>
      <w:r w:rsidRPr="00676EEE">
        <w:rPr>
          <w:lang w:val="pl-PL"/>
        </w:rPr>
        <w:t>całej</w:t>
      </w:r>
      <w:r w:rsidRPr="00676EEE">
        <w:rPr>
          <w:spacing w:val="16"/>
          <w:lang w:val="pl-PL"/>
        </w:rPr>
        <w:t xml:space="preserve"> </w:t>
      </w:r>
      <w:r w:rsidRPr="00676EEE">
        <w:rPr>
          <w:lang w:val="pl-PL"/>
        </w:rPr>
        <w:t>oferty.</w:t>
      </w:r>
      <w:r w:rsidRPr="00676EEE">
        <w:rPr>
          <w:spacing w:val="16"/>
          <w:lang w:val="pl-PL"/>
        </w:rPr>
        <w:t xml:space="preserve"> </w:t>
      </w:r>
      <w:r w:rsidRPr="00676EEE">
        <w:rPr>
          <w:lang w:val="pl-PL"/>
        </w:rPr>
        <w:t>Wykonawca</w:t>
      </w:r>
      <w:r w:rsidRPr="00676EEE">
        <w:rPr>
          <w:spacing w:val="16"/>
          <w:lang w:val="pl-PL"/>
        </w:rPr>
        <w:t xml:space="preserve"> </w:t>
      </w:r>
      <w:r w:rsidRPr="00676EEE">
        <w:rPr>
          <w:lang w:val="pl-PL"/>
        </w:rPr>
        <w:t>nie</w:t>
      </w:r>
      <w:r w:rsidRPr="00676EEE">
        <w:rPr>
          <w:spacing w:val="15"/>
          <w:lang w:val="pl-PL"/>
        </w:rPr>
        <w:t xml:space="preserve"> </w:t>
      </w:r>
      <w:r w:rsidRPr="00676EEE">
        <w:rPr>
          <w:lang w:val="pl-PL"/>
        </w:rPr>
        <w:t>może</w:t>
      </w:r>
      <w:r w:rsidRPr="00676EEE">
        <w:rPr>
          <w:spacing w:val="17"/>
          <w:lang w:val="pl-PL"/>
        </w:rPr>
        <w:t xml:space="preserve"> </w:t>
      </w:r>
      <w:r w:rsidRPr="00676EEE">
        <w:rPr>
          <w:spacing w:val="-1"/>
          <w:lang w:val="pl-PL"/>
        </w:rPr>
        <w:t>zastrzec</w:t>
      </w:r>
      <w:r w:rsidRPr="00676EEE">
        <w:rPr>
          <w:spacing w:val="15"/>
          <w:lang w:val="pl-PL"/>
        </w:rPr>
        <w:t xml:space="preserve"> </w:t>
      </w:r>
      <w:r w:rsidRPr="00676EEE">
        <w:rPr>
          <w:lang w:val="pl-PL"/>
        </w:rPr>
        <w:t>jako</w:t>
      </w:r>
      <w:r w:rsidRPr="00676EEE">
        <w:rPr>
          <w:spacing w:val="16"/>
          <w:lang w:val="pl-PL"/>
        </w:rPr>
        <w:t xml:space="preserve"> </w:t>
      </w:r>
      <w:r w:rsidRPr="00676EEE">
        <w:rPr>
          <w:lang w:val="pl-PL"/>
        </w:rPr>
        <w:t>tajnych</w:t>
      </w:r>
      <w:r w:rsidRPr="00676EEE">
        <w:rPr>
          <w:spacing w:val="16"/>
          <w:lang w:val="pl-PL"/>
        </w:rPr>
        <w:t xml:space="preserve"> </w:t>
      </w:r>
      <w:r w:rsidRPr="00676EEE">
        <w:rPr>
          <w:lang w:val="pl-PL"/>
        </w:rPr>
        <w:t>informacji</w:t>
      </w:r>
      <w:r w:rsidRPr="00676EEE">
        <w:rPr>
          <w:spacing w:val="44"/>
          <w:lang w:val="pl-PL"/>
        </w:rPr>
        <w:t xml:space="preserve"> </w:t>
      </w:r>
      <w:r w:rsidRPr="00676EEE">
        <w:rPr>
          <w:lang w:val="pl-PL"/>
        </w:rPr>
        <w:t>zawartych</w:t>
      </w:r>
      <w:r w:rsidRPr="00676EEE">
        <w:rPr>
          <w:spacing w:val="10"/>
          <w:lang w:val="pl-PL"/>
        </w:rPr>
        <w:t xml:space="preserve"> </w:t>
      </w:r>
      <w:r w:rsidRPr="00676EEE">
        <w:rPr>
          <w:spacing w:val="-1"/>
          <w:lang w:val="pl-PL"/>
        </w:rPr>
        <w:t>m.in.</w:t>
      </w:r>
      <w:r w:rsidRPr="00676EEE">
        <w:rPr>
          <w:spacing w:val="10"/>
          <w:lang w:val="pl-PL"/>
        </w:rPr>
        <w:t xml:space="preserve"> </w:t>
      </w:r>
      <w:r w:rsidRPr="00676EEE">
        <w:rPr>
          <w:lang w:val="pl-PL"/>
        </w:rPr>
        <w:t>w</w:t>
      </w:r>
      <w:r w:rsidRPr="00676EEE">
        <w:rPr>
          <w:spacing w:val="9"/>
          <w:lang w:val="pl-PL"/>
        </w:rPr>
        <w:t xml:space="preserve"> </w:t>
      </w:r>
      <w:r w:rsidRPr="00676EEE">
        <w:rPr>
          <w:lang w:val="pl-PL"/>
        </w:rPr>
        <w:t>formularzu</w:t>
      </w:r>
      <w:r w:rsidRPr="00676EEE">
        <w:rPr>
          <w:spacing w:val="11"/>
          <w:lang w:val="pl-PL"/>
        </w:rPr>
        <w:t xml:space="preserve"> </w:t>
      </w:r>
      <w:r w:rsidRPr="00676EEE">
        <w:rPr>
          <w:spacing w:val="-1"/>
          <w:lang w:val="pl-PL"/>
        </w:rPr>
        <w:t>ofertowym</w:t>
      </w:r>
      <w:r w:rsidRPr="00676EEE">
        <w:rPr>
          <w:spacing w:val="9"/>
          <w:lang w:val="pl-PL"/>
        </w:rPr>
        <w:t xml:space="preserve"> </w:t>
      </w:r>
      <w:r w:rsidRPr="00676EEE">
        <w:rPr>
          <w:lang w:val="pl-PL"/>
        </w:rPr>
        <w:t>innych</w:t>
      </w:r>
      <w:r w:rsidRPr="00676EEE">
        <w:rPr>
          <w:spacing w:val="10"/>
          <w:lang w:val="pl-PL"/>
        </w:rPr>
        <w:t xml:space="preserve"> </w:t>
      </w:r>
      <w:r w:rsidRPr="00676EEE">
        <w:rPr>
          <w:lang w:val="pl-PL"/>
        </w:rPr>
        <w:t>informacji</w:t>
      </w:r>
      <w:r w:rsidRPr="00676EEE">
        <w:rPr>
          <w:spacing w:val="11"/>
          <w:lang w:val="pl-PL"/>
        </w:rPr>
        <w:t xml:space="preserve"> </w:t>
      </w:r>
      <w:r w:rsidRPr="00676EEE">
        <w:rPr>
          <w:lang w:val="pl-PL"/>
        </w:rPr>
        <w:t>będących</w:t>
      </w:r>
      <w:r w:rsidRPr="00676EEE">
        <w:rPr>
          <w:spacing w:val="10"/>
          <w:lang w:val="pl-PL"/>
        </w:rPr>
        <w:t xml:space="preserve"> </w:t>
      </w:r>
      <w:r w:rsidRPr="00676EEE">
        <w:rPr>
          <w:spacing w:val="-1"/>
          <w:lang w:val="pl-PL"/>
        </w:rPr>
        <w:t>informacjami</w:t>
      </w:r>
      <w:r w:rsidRPr="00676EEE">
        <w:rPr>
          <w:spacing w:val="9"/>
          <w:lang w:val="pl-PL"/>
        </w:rPr>
        <w:t xml:space="preserve"> </w:t>
      </w:r>
      <w:r w:rsidRPr="00676EEE">
        <w:rPr>
          <w:lang w:val="pl-PL"/>
        </w:rPr>
        <w:t>jawnymi</w:t>
      </w:r>
      <w:r w:rsidRPr="00676EEE">
        <w:rPr>
          <w:spacing w:val="47"/>
          <w:lang w:val="pl-PL"/>
        </w:rPr>
        <w:t xml:space="preserve"> </w:t>
      </w:r>
      <w:r w:rsidRPr="00676EEE">
        <w:rPr>
          <w:lang w:val="pl-PL"/>
        </w:rPr>
        <w:t>w</w:t>
      </w:r>
      <w:r w:rsidRPr="00676EEE">
        <w:rPr>
          <w:spacing w:val="-9"/>
          <w:lang w:val="pl-PL"/>
        </w:rPr>
        <w:t xml:space="preserve"> </w:t>
      </w:r>
      <w:r w:rsidRPr="00676EEE">
        <w:rPr>
          <w:spacing w:val="-1"/>
          <w:lang w:val="pl-PL"/>
        </w:rPr>
        <w:t>rozumieniu</w:t>
      </w:r>
      <w:r w:rsidRPr="00676EEE">
        <w:rPr>
          <w:spacing w:val="-8"/>
          <w:lang w:val="pl-PL"/>
        </w:rPr>
        <w:t xml:space="preserve"> </w:t>
      </w:r>
      <w:r w:rsidRPr="00676EEE">
        <w:rPr>
          <w:lang w:val="pl-PL"/>
        </w:rPr>
        <w:t>ustawy</w:t>
      </w:r>
      <w:r w:rsidRPr="00676EEE">
        <w:rPr>
          <w:spacing w:val="-8"/>
          <w:lang w:val="pl-PL"/>
        </w:rPr>
        <w:t xml:space="preserve"> </w:t>
      </w:r>
      <w:r w:rsidRPr="00676EEE">
        <w:rPr>
          <w:lang w:val="pl-PL"/>
        </w:rPr>
        <w:t>prawo</w:t>
      </w:r>
      <w:r w:rsidRPr="00676EEE">
        <w:rPr>
          <w:spacing w:val="-8"/>
          <w:lang w:val="pl-PL"/>
        </w:rPr>
        <w:t xml:space="preserve"> </w:t>
      </w:r>
      <w:r>
        <w:rPr>
          <w:lang w:val="pl-PL"/>
        </w:rPr>
        <w:t>zamówie</w:t>
      </w:r>
      <w:r>
        <w:rPr>
          <w:spacing w:val="-8"/>
          <w:lang w:val="pl-PL"/>
        </w:rPr>
        <w:t xml:space="preserve">ń </w:t>
      </w:r>
      <w:r w:rsidRPr="00676EEE">
        <w:rPr>
          <w:lang w:val="pl-PL"/>
        </w:rPr>
        <w:t>publicznych.</w:t>
      </w:r>
    </w:p>
    <w:p w:rsidR="00CD1F49" w:rsidRPr="00676EEE" w:rsidRDefault="00676EEE" w:rsidP="00D359B6">
      <w:pPr>
        <w:pStyle w:val="Tekstpodstawowy"/>
        <w:ind w:left="858" w:right="156"/>
        <w:jc w:val="both"/>
        <w:rPr>
          <w:lang w:val="pl-PL"/>
        </w:rPr>
      </w:pPr>
      <w:r w:rsidRPr="00676EEE">
        <w:rPr>
          <w:lang w:val="pl-PL"/>
        </w:rPr>
        <w:t>Wykonawcy</w:t>
      </w:r>
      <w:r w:rsidRPr="00676EEE">
        <w:rPr>
          <w:spacing w:val="34"/>
          <w:lang w:val="pl-PL"/>
        </w:rPr>
        <w:t xml:space="preserve"> </w:t>
      </w:r>
      <w:r w:rsidRPr="00676EEE">
        <w:rPr>
          <w:spacing w:val="-1"/>
          <w:lang w:val="pl-PL"/>
        </w:rPr>
        <w:t>ponoszą</w:t>
      </w:r>
      <w:r w:rsidRPr="00676EEE">
        <w:rPr>
          <w:spacing w:val="36"/>
          <w:lang w:val="pl-PL"/>
        </w:rPr>
        <w:t xml:space="preserve"> </w:t>
      </w:r>
      <w:r w:rsidRPr="00676EEE">
        <w:rPr>
          <w:lang w:val="pl-PL"/>
        </w:rPr>
        <w:t>wszelkie</w:t>
      </w:r>
      <w:r w:rsidRPr="00676EEE">
        <w:rPr>
          <w:spacing w:val="34"/>
          <w:lang w:val="pl-PL"/>
        </w:rPr>
        <w:t xml:space="preserve"> </w:t>
      </w:r>
      <w:r w:rsidRPr="00676EEE">
        <w:rPr>
          <w:lang w:val="pl-PL"/>
        </w:rPr>
        <w:t>koszty</w:t>
      </w:r>
      <w:r w:rsidRPr="00676EEE">
        <w:rPr>
          <w:spacing w:val="37"/>
          <w:lang w:val="pl-PL"/>
        </w:rPr>
        <w:t xml:space="preserve"> </w:t>
      </w:r>
      <w:r w:rsidRPr="00676EEE">
        <w:rPr>
          <w:spacing w:val="-1"/>
          <w:lang w:val="pl-PL"/>
        </w:rPr>
        <w:t>własne</w:t>
      </w:r>
      <w:r w:rsidRPr="00676EEE">
        <w:rPr>
          <w:spacing w:val="34"/>
          <w:lang w:val="pl-PL"/>
        </w:rPr>
        <w:t xml:space="preserve"> </w:t>
      </w:r>
      <w:r w:rsidRPr="00676EEE">
        <w:rPr>
          <w:lang w:val="pl-PL"/>
        </w:rPr>
        <w:t>związane</w:t>
      </w:r>
      <w:r w:rsidRPr="00676EEE">
        <w:rPr>
          <w:spacing w:val="34"/>
          <w:lang w:val="pl-PL"/>
        </w:rPr>
        <w:t xml:space="preserve"> </w:t>
      </w:r>
      <w:r w:rsidRPr="00676EEE">
        <w:rPr>
          <w:lang w:val="pl-PL"/>
        </w:rPr>
        <w:t>z</w:t>
      </w:r>
      <w:r w:rsidRPr="00676EEE">
        <w:rPr>
          <w:spacing w:val="34"/>
          <w:lang w:val="pl-PL"/>
        </w:rPr>
        <w:t xml:space="preserve"> </w:t>
      </w:r>
      <w:r w:rsidRPr="00676EEE">
        <w:rPr>
          <w:lang w:val="pl-PL"/>
        </w:rPr>
        <w:t>przygotowaniem</w:t>
      </w:r>
      <w:r w:rsidRPr="00676EEE">
        <w:rPr>
          <w:spacing w:val="34"/>
          <w:lang w:val="pl-PL"/>
        </w:rPr>
        <w:t xml:space="preserve"> </w:t>
      </w:r>
      <w:r w:rsidRPr="00676EEE">
        <w:rPr>
          <w:lang w:val="pl-PL"/>
        </w:rPr>
        <w:t>i</w:t>
      </w:r>
      <w:r w:rsidRPr="00676EEE">
        <w:rPr>
          <w:spacing w:val="37"/>
          <w:lang w:val="pl-PL"/>
        </w:rPr>
        <w:t xml:space="preserve"> </w:t>
      </w:r>
      <w:r w:rsidRPr="00676EEE">
        <w:rPr>
          <w:lang w:val="pl-PL"/>
        </w:rPr>
        <w:t>złożeniem</w:t>
      </w:r>
      <w:r w:rsidRPr="00676EEE">
        <w:rPr>
          <w:spacing w:val="35"/>
          <w:lang w:val="pl-PL"/>
        </w:rPr>
        <w:t xml:space="preserve"> </w:t>
      </w:r>
      <w:r w:rsidRPr="00676EEE">
        <w:rPr>
          <w:lang w:val="pl-PL"/>
        </w:rPr>
        <w:t>oferty,</w:t>
      </w:r>
      <w:r w:rsidRPr="00676EEE">
        <w:rPr>
          <w:spacing w:val="56"/>
          <w:w w:val="99"/>
          <w:lang w:val="pl-PL"/>
        </w:rPr>
        <w:t xml:space="preserve"> </w:t>
      </w:r>
      <w:r w:rsidRPr="00676EEE">
        <w:rPr>
          <w:lang w:val="pl-PL"/>
        </w:rPr>
        <w:t>niezależnie</w:t>
      </w:r>
      <w:r w:rsidRPr="00676EEE">
        <w:rPr>
          <w:spacing w:val="33"/>
          <w:lang w:val="pl-PL"/>
        </w:rPr>
        <w:t xml:space="preserve"> </w:t>
      </w:r>
      <w:r w:rsidRPr="00676EEE">
        <w:rPr>
          <w:lang w:val="pl-PL"/>
        </w:rPr>
        <w:t>od</w:t>
      </w:r>
      <w:r w:rsidRPr="00676EEE">
        <w:rPr>
          <w:spacing w:val="35"/>
          <w:lang w:val="pl-PL"/>
        </w:rPr>
        <w:t xml:space="preserve"> </w:t>
      </w:r>
      <w:r w:rsidRPr="00676EEE">
        <w:rPr>
          <w:spacing w:val="-1"/>
          <w:lang w:val="pl-PL"/>
        </w:rPr>
        <w:t>wyniku</w:t>
      </w:r>
      <w:r w:rsidRPr="00676EEE">
        <w:rPr>
          <w:spacing w:val="36"/>
          <w:lang w:val="pl-PL"/>
        </w:rPr>
        <w:t xml:space="preserve"> </w:t>
      </w:r>
      <w:r w:rsidRPr="00676EEE">
        <w:rPr>
          <w:spacing w:val="-1"/>
          <w:lang w:val="pl-PL"/>
        </w:rPr>
        <w:t>postępowania.</w:t>
      </w:r>
      <w:r w:rsidRPr="00676EEE">
        <w:rPr>
          <w:spacing w:val="35"/>
          <w:lang w:val="pl-PL"/>
        </w:rPr>
        <w:t xml:space="preserve"> </w:t>
      </w:r>
      <w:r w:rsidRPr="00676EEE">
        <w:rPr>
          <w:lang w:val="pl-PL"/>
        </w:rPr>
        <w:t>Zamawiający</w:t>
      </w:r>
      <w:r w:rsidRPr="00676EEE">
        <w:rPr>
          <w:spacing w:val="35"/>
          <w:lang w:val="pl-PL"/>
        </w:rPr>
        <w:t xml:space="preserve"> </w:t>
      </w:r>
      <w:r w:rsidRPr="00676EEE">
        <w:rPr>
          <w:lang w:val="pl-PL"/>
        </w:rPr>
        <w:t>w</w:t>
      </w:r>
      <w:r w:rsidRPr="00676EEE">
        <w:rPr>
          <w:spacing w:val="34"/>
          <w:lang w:val="pl-PL"/>
        </w:rPr>
        <w:t xml:space="preserve"> </w:t>
      </w:r>
      <w:r w:rsidRPr="00676EEE">
        <w:rPr>
          <w:lang w:val="pl-PL"/>
        </w:rPr>
        <w:t>żadnym</w:t>
      </w:r>
      <w:r w:rsidRPr="00676EEE">
        <w:rPr>
          <w:spacing w:val="35"/>
          <w:lang w:val="pl-PL"/>
        </w:rPr>
        <w:t xml:space="preserve"> </w:t>
      </w:r>
      <w:r w:rsidRPr="00676EEE">
        <w:rPr>
          <w:spacing w:val="-1"/>
          <w:lang w:val="pl-PL"/>
        </w:rPr>
        <w:t>przypadku</w:t>
      </w:r>
      <w:r w:rsidRPr="00676EEE">
        <w:rPr>
          <w:spacing w:val="36"/>
          <w:lang w:val="pl-PL"/>
        </w:rPr>
        <w:t xml:space="preserve"> </w:t>
      </w:r>
      <w:r w:rsidRPr="00676EEE">
        <w:rPr>
          <w:lang w:val="pl-PL"/>
        </w:rPr>
        <w:t>nie</w:t>
      </w:r>
      <w:r w:rsidRPr="00676EEE">
        <w:rPr>
          <w:spacing w:val="33"/>
          <w:lang w:val="pl-PL"/>
        </w:rPr>
        <w:t xml:space="preserve"> </w:t>
      </w:r>
      <w:r w:rsidRPr="00676EEE">
        <w:rPr>
          <w:spacing w:val="-1"/>
          <w:lang w:val="pl-PL"/>
        </w:rPr>
        <w:t>odpowiada</w:t>
      </w:r>
      <w:r w:rsidRPr="00676EEE">
        <w:rPr>
          <w:spacing w:val="35"/>
          <w:lang w:val="pl-PL"/>
        </w:rPr>
        <w:t xml:space="preserve"> </w:t>
      </w:r>
      <w:r w:rsidRPr="00676EEE">
        <w:rPr>
          <w:lang w:val="pl-PL"/>
        </w:rPr>
        <w:t>za</w:t>
      </w:r>
      <w:r w:rsidRPr="00676EEE">
        <w:rPr>
          <w:spacing w:val="35"/>
          <w:lang w:val="pl-PL"/>
        </w:rPr>
        <w:t xml:space="preserve"> </w:t>
      </w:r>
      <w:r w:rsidRPr="00676EEE">
        <w:rPr>
          <w:lang w:val="pl-PL"/>
        </w:rPr>
        <w:t>koszty</w:t>
      </w:r>
      <w:r w:rsidRPr="00676EEE">
        <w:rPr>
          <w:spacing w:val="67"/>
          <w:w w:val="99"/>
          <w:lang w:val="pl-PL"/>
        </w:rPr>
        <w:t xml:space="preserve"> </w:t>
      </w:r>
      <w:r w:rsidRPr="00676EEE">
        <w:rPr>
          <w:spacing w:val="-1"/>
          <w:lang w:val="pl-PL"/>
        </w:rPr>
        <w:t>poniesione</w:t>
      </w:r>
      <w:r w:rsidRPr="00676EEE">
        <w:rPr>
          <w:lang w:val="pl-PL"/>
        </w:rPr>
        <w:t xml:space="preserve"> </w:t>
      </w:r>
      <w:r w:rsidRPr="00676EEE">
        <w:rPr>
          <w:spacing w:val="26"/>
          <w:lang w:val="pl-PL"/>
        </w:rPr>
        <w:t xml:space="preserve"> </w:t>
      </w:r>
      <w:r w:rsidRPr="00676EEE">
        <w:rPr>
          <w:lang w:val="pl-PL"/>
        </w:rPr>
        <w:t xml:space="preserve">przez </w:t>
      </w:r>
      <w:r w:rsidRPr="00676EEE">
        <w:rPr>
          <w:spacing w:val="27"/>
          <w:lang w:val="pl-PL"/>
        </w:rPr>
        <w:t xml:space="preserve"> </w:t>
      </w:r>
      <w:r w:rsidRPr="00676EEE">
        <w:rPr>
          <w:lang w:val="pl-PL"/>
        </w:rPr>
        <w:t xml:space="preserve">Wykonawców </w:t>
      </w:r>
      <w:r w:rsidRPr="00676EEE">
        <w:rPr>
          <w:spacing w:val="28"/>
          <w:lang w:val="pl-PL"/>
        </w:rPr>
        <w:t xml:space="preserve"> </w:t>
      </w:r>
      <w:r w:rsidRPr="00676EEE">
        <w:rPr>
          <w:lang w:val="pl-PL"/>
        </w:rPr>
        <w:t xml:space="preserve">w </w:t>
      </w:r>
      <w:r w:rsidRPr="00676EEE">
        <w:rPr>
          <w:spacing w:val="26"/>
          <w:lang w:val="pl-PL"/>
        </w:rPr>
        <w:t xml:space="preserve"> </w:t>
      </w:r>
      <w:r w:rsidRPr="00676EEE">
        <w:rPr>
          <w:lang w:val="pl-PL"/>
        </w:rPr>
        <w:t xml:space="preserve">związku </w:t>
      </w:r>
      <w:r w:rsidRPr="00676EEE">
        <w:rPr>
          <w:spacing w:val="29"/>
          <w:lang w:val="pl-PL"/>
        </w:rPr>
        <w:t xml:space="preserve"> </w:t>
      </w:r>
      <w:r w:rsidRPr="00676EEE">
        <w:rPr>
          <w:lang w:val="pl-PL"/>
        </w:rPr>
        <w:t xml:space="preserve">z </w:t>
      </w:r>
      <w:r w:rsidRPr="00676EEE">
        <w:rPr>
          <w:spacing w:val="27"/>
          <w:lang w:val="pl-PL"/>
        </w:rPr>
        <w:t xml:space="preserve"> </w:t>
      </w:r>
      <w:r w:rsidRPr="00676EEE">
        <w:rPr>
          <w:lang w:val="pl-PL"/>
        </w:rPr>
        <w:t xml:space="preserve">przygotowaniem </w:t>
      </w:r>
      <w:r w:rsidRPr="00676EEE">
        <w:rPr>
          <w:spacing w:val="28"/>
          <w:lang w:val="pl-PL"/>
        </w:rPr>
        <w:t xml:space="preserve"> </w:t>
      </w:r>
      <w:r w:rsidRPr="00676EEE">
        <w:rPr>
          <w:lang w:val="pl-PL"/>
        </w:rPr>
        <w:t xml:space="preserve">i </w:t>
      </w:r>
      <w:r w:rsidRPr="00676EEE">
        <w:rPr>
          <w:spacing w:val="26"/>
          <w:lang w:val="pl-PL"/>
        </w:rPr>
        <w:t xml:space="preserve"> </w:t>
      </w:r>
      <w:r w:rsidRPr="00676EEE">
        <w:rPr>
          <w:lang w:val="pl-PL"/>
        </w:rPr>
        <w:t xml:space="preserve">złożeniem </w:t>
      </w:r>
      <w:r w:rsidRPr="00676EEE">
        <w:rPr>
          <w:spacing w:val="28"/>
          <w:lang w:val="pl-PL"/>
        </w:rPr>
        <w:t xml:space="preserve"> </w:t>
      </w:r>
      <w:r w:rsidRPr="00676EEE">
        <w:rPr>
          <w:lang w:val="pl-PL"/>
        </w:rPr>
        <w:t xml:space="preserve">oferty. </w:t>
      </w:r>
      <w:r w:rsidRPr="00676EEE">
        <w:rPr>
          <w:spacing w:val="28"/>
          <w:lang w:val="pl-PL"/>
        </w:rPr>
        <w:t xml:space="preserve"> </w:t>
      </w:r>
      <w:r w:rsidRPr="00676EEE">
        <w:rPr>
          <w:lang w:val="pl-PL"/>
        </w:rPr>
        <w:t>Wykonawcy</w:t>
      </w:r>
    </w:p>
    <w:p w:rsidR="00CD1F49" w:rsidRPr="00676EEE" w:rsidRDefault="00676EEE" w:rsidP="00D359B6">
      <w:pPr>
        <w:pStyle w:val="Tekstpodstawowy"/>
        <w:ind w:left="858" w:right="158"/>
        <w:jc w:val="both"/>
        <w:rPr>
          <w:lang w:val="pl-PL"/>
        </w:rPr>
      </w:pPr>
      <w:r w:rsidRPr="00676EEE">
        <w:rPr>
          <w:lang w:val="pl-PL"/>
        </w:rPr>
        <w:t>zobowiązują</w:t>
      </w:r>
      <w:r w:rsidRPr="00676EEE">
        <w:rPr>
          <w:spacing w:val="21"/>
          <w:lang w:val="pl-PL"/>
        </w:rPr>
        <w:t xml:space="preserve"> </w:t>
      </w:r>
      <w:r w:rsidRPr="00676EEE">
        <w:rPr>
          <w:spacing w:val="-1"/>
          <w:lang w:val="pl-PL"/>
        </w:rPr>
        <w:t>się</w:t>
      </w:r>
      <w:r w:rsidRPr="00676EEE">
        <w:rPr>
          <w:spacing w:val="21"/>
          <w:lang w:val="pl-PL"/>
        </w:rPr>
        <w:t xml:space="preserve"> </w:t>
      </w:r>
      <w:r w:rsidRPr="00676EEE">
        <w:rPr>
          <w:lang w:val="pl-PL"/>
        </w:rPr>
        <w:t>nie</w:t>
      </w:r>
      <w:r w:rsidRPr="00676EEE">
        <w:rPr>
          <w:spacing w:val="20"/>
          <w:lang w:val="pl-PL"/>
        </w:rPr>
        <w:t xml:space="preserve"> </w:t>
      </w:r>
      <w:r>
        <w:rPr>
          <w:lang w:val="pl-PL"/>
        </w:rPr>
        <w:t>ponosić</w:t>
      </w:r>
      <w:r w:rsidRPr="00676EEE">
        <w:rPr>
          <w:spacing w:val="21"/>
          <w:lang w:val="pl-PL"/>
        </w:rPr>
        <w:t xml:space="preserve"> </w:t>
      </w:r>
      <w:r w:rsidRPr="00676EEE">
        <w:rPr>
          <w:lang w:val="pl-PL"/>
        </w:rPr>
        <w:t>jakichkolwiek</w:t>
      </w:r>
      <w:r w:rsidRPr="00676EEE">
        <w:rPr>
          <w:spacing w:val="21"/>
          <w:lang w:val="pl-PL"/>
        </w:rPr>
        <w:t xml:space="preserve"> </w:t>
      </w:r>
      <w:r>
        <w:rPr>
          <w:lang w:val="pl-PL"/>
        </w:rPr>
        <w:t>roszczeń</w:t>
      </w:r>
      <w:r w:rsidRPr="00676EEE">
        <w:rPr>
          <w:spacing w:val="22"/>
          <w:lang w:val="pl-PL"/>
        </w:rPr>
        <w:t xml:space="preserve"> </w:t>
      </w:r>
      <w:r w:rsidRPr="00676EEE">
        <w:rPr>
          <w:lang w:val="pl-PL"/>
        </w:rPr>
        <w:t>z</w:t>
      </w:r>
      <w:r w:rsidRPr="00676EEE">
        <w:rPr>
          <w:spacing w:val="24"/>
          <w:lang w:val="pl-PL"/>
        </w:rPr>
        <w:t xml:space="preserve"> </w:t>
      </w:r>
      <w:r w:rsidRPr="00676EEE">
        <w:rPr>
          <w:lang w:val="pl-PL"/>
        </w:rPr>
        <w:t>tego</w:t>
      </w:r>
      <w:r w:rsidRPr="00676EEE">
        <w:rPr>
          <w:spacing w:val="22"/>
          <w:lang w:val="pl-PL"/>
        </w:rPr>
        <w:t xml:space="preserve"> </w:t>
      </w:r>
      <w:r w:rsidRPr="00676EEE">
        <w:rPr>
          <w:lang w:val="pl-PL"/>
        </w:rPr>
        <w:t>tytułu</w:t>
      </w:r>
      <w:r w:rsidRPr="00676EEE">
        <w:rPr>
          <w:spacing w:val="29"/>
          <w:lang w:val="pl-PL"/>
        </w:rPr>
        <w:t xml:space="preserve"> </w:t>
      </w:r>
      <w:r w:rsidRPr="00676EEE">
        <w:rPr>
          <w:spacing w:val="-1"/>
          <w:lang w:val="pl-PL"/>
        </w:rPr>
        <w:t>względem</w:t>
      </w:r>
      <w:r w:rsidRPr="00676EEE">
        <w:rPr>
          <w:spacing w:val="20"/>
          <w:lang w:val="pl-PL"/>
        </w:rPr>
        <w:t xml:space="preserve"> </w:t>
      </w:r>
      <w:r w:rsidRPr="00676EEE">
        <w:rPr>
          <w:lang w:val="pl-PL"/>
        </w:rPr>
        <w:t>zamawiającego,</w:t>
      </w:r>
      <w:r w:rsidRPr="00676EEE">
        <w:rPr>
          <w:spacing w:val="22"/>
          <w:lang w:val="pl-PL"/>
        </w:rPr>
        <w:t xml:space="preserve"> </w:t>
      </w:r>
      <w:r w:rsidRPr="00676EEE">
        <w:rPr>
          <w:lang w:val="pl-PL"/>
        </w:rPr>
        <w:t>z</w:t>
      </w:r>
      <w:r w:rsidRPr="00676EEE">
        <w:rPr>
          <w:spacing w:val="30"/>
          <w:w w:val="99"/>
          <w:lang w:val="pl-PL"/>
        </w:rPr>
        <w:t xml:space="preserve"> </w:t>
      </w:r>
      <w:r w:rsidRPr="00676EEE">
        <w:rPr>
          <w:lang w:val="pl-PL"/>
        </w:rPr>
        <w:t>zastrzeżeniem</w:t>
      </w:r>
      <w:r w:rsidRPr="00676EEE">
        <w:rPr>
          <w:spacing w:val="-7"/>
          <w:lang w:val="pl-PL"/>
        </w:rPr>
        <w:t xml:space="preserve"> </w:t>
      </w:r>
      <w:r w:rsidRPr="00676EEE">
        <w:rPr>
          <w:lang w:val="pl-PL"/>
        </w:rPr>
        <w:t>art.</w:t>
      </w:r>
      <w:r w:rsidRPr="00676EEE">
        <w:rPr>
          <w:spacing w:val="-5"/>
          <w:lang w:val="pl-PL"/>
        </w:rPr>
        <w:t xml:space="preserve"> </w:t>
      </w:r>
      <w:r w:rsidRPr="00676EEE">
        <w:rPr>
          <w:lang w:val="pl-PL"/>
        </w:rPr>
        <w:t>93</w:t>
      </w:r>
      <w:r w:rsidRPr="00676EEE">
        <w:rPr>
          <w:spacing w:val="-5"/>
          <w:lang w:val="pl-PL"/>
        </w:rPr>
        <w:t xml:space="preserve"> </w:t>
      </w:r>
      <w:r w:rsidRPr="00676EEE">
        <w:rPr>
          <w:spacing w:val="-1"/>
          <w:lang w:val="pl-PL"/>
        </w:rPr>
        <w:t>ust.</w:t>
      </w:r>
      <w:r w:rsidRPr="00676EEE">
        <w:rPr>
          <w:spacing w:val="-5"/>
          <w:lang w:val="pl-PL"/>
        </w:rPr>
        <w:t xml:space="preserve"> </w:t>
      </w:r>
      <w:r w:rsidRPr="00676EEE">
        <w:rPr>
          <w:lang w:val="pl-PL"/>
        </w:rPr>
        <w:t>4</w:t>
      </w:r>
      <w:r w:rsidRPr="00676EEE">
        <w:rPr>
          <w:spacing w:val="-6"/>
          <w:lang w:val="pl-PL"/>
        </w:rPr>
        <w:t xml:space="preserve"> </w:t>
      </w:r>
      <w:r w:rsidRPr="00676EEE">
        <w:rPr>
          <w:lang w:val="pl-PL"/>
        </w:rPr>
        <w:t>ustawy.</w:t>
      </w:r>
    </w:p>
    <w:p w:rsidR="00CD1F49" w:rsidRPr="00676EEE" w:rsidRDefault="00676EEE" w:rsidP="00D359B6">
      <w:pPr>
        <w:pStyle w:val="Tekstpodstawowy"/>
        <w:ind w:left="858" w:right="158"/>
        <w:jc w:val="both"/>
        <w:rPr>
          <w:rFonts w:cs="Calibri"/>
          <w:lang w:val="pl-PL"/>
        </w:rPr>
      </w:pPr>
      <w:r w:rsidRPr="00676EEE">
        <w:rPr>
          <w:spacing w:val="-1"/>
          <w:lang w:val="pl-PL"/>
        </w:rPr>
        <w:lastRenderedPageBreak/>
        <w:t>Oferta</w:t>
      </w:r>
      <w:r w:rsidRPr="00676EEE">
        <w:rPr>
          <w:spacing w:val="3"/>
          <w:lang w:val="pl-PL"/>
        </w:rPr>
        <w:t xml:space="preserve"> </w:t>
      </w:r>
      <w:r w:rsidRPr="00676EEE">
        <w:rPr>
          <w:spacing w:val="-1"/>
          <w:lang w:val="pl-PL"/>
        </w:rPr>
        <w:t>powinna</w:t>
      </w:r>
      <w:r w:rsidRPr="00676EEE">
        <w:rPr>
          <w:spacing w:val="3"/>
          <w:lang w:val="pl-PL"/>
        </w:rPr>
        <w:t xml:space="preserve"> </w:t>
      </w:r>
      <w:r>
        <w:rPr>
          <w:lang w:val="pl-PL"/>
        </w:rPr>
        <w:t>być</w:t>
      </w:r>
      <w:r w:rsidRPr="00676EEE">
        <w:rPr>
          <w:spacing w:val="3"/>
          <w:lang w:val="pl-PL"/>
        </w:rPr>
        <w:t xml:space="preserve"> </w:t>
      </w:r>
      <w:r w:rsidRPr="00676EEE">
        <w:rPr>
          <w:lang w:val="pl-PL"/>
        </w:rPr>
        <w:t>sporządzona</w:t>
      </w:r>
      <w:r w:rsidRPr="00676EEE">
        <w:rPr>
          <w:spacing w:val="3"/>
          <w:lang w:val="pl-PL"/>
        </w:rPr>
        <w:t xml:space="preserve"> </w:t>
      </w:r>
      <w:r w:rsidRPr="00676EEE">
        <w:rPr>
          <w:lang w:val="pl-PL"/>
        </w:rPr>
        <w:t>na</w:t>
      </w:r>
      <w:r w:rsidRPr="00676EEE">
        <w:rPr>
          <w:spacing w:val="3"/>
          <w:lang w:val="pl-PL"/>
        </w:rPr>
        <w:t xml:space="preserve"> </w:t>
      </w:r>
      <w:r w:rsidRPr="00676EEE">
        <w:rPr>
          <w:spacing w:val="-1"/>
          <w:lang w:val="pl-PL"/>
        </w:rPr>
        <w:t>maszynie</w:t>
      </w:r>
      <w:r w:rsidRPr="00676EEE">
        <w:rPr>
          <w:spacing w:val="2"/>
          <w:lang w:val="pl-PL"/>
        </w:rPr>
        <w:t xml:space="preserve"> </w:t>
      </w:r>
      <w:r w:rsidRPr="00676EEE">
        <w:rPr>
          <w:lang w:val="pl-PL"/>
        </w:rPr>
        <w:t>do</w:t>
      </w:r>
      <w:r w:rsidRPr="00676EEE">
        <w:rPr>
          <w:spacing w:val="3"/>
          <w:lang w:val="pl-PL"/>
        </w:rPr>
        <w:t xml:space="preserve"> </w:t>
      </w:r>
      <w:r w:rsidRPr="00676EEE">
        <w:rPr>
          <w:spacing w:val="-1"/>
          <w:lang w:val="pl-PL"/>
        </w:rPr>
        <w:t>pisania,</w:t>
      </w:r>
      <w:r w:rsidRPr="00676EEE">
        <w:rPr>
          <w:spacing w:val="4"/>
          <w:lang w:val="pl-PL"/>
        </w:rPr>
        <w:t xml:space="preserve"> </w:t>
      </w:r>
      <w:r w:rsidRPr="00676EEE">
        <w:rPr>
          <w:lang w:val="pl-PL"/>
        </w:rPr>
        <w:t>komputerze</w:t>
      </w:r>
      <w:r w:rsidRPr="00676EEE">
        <w:rPr>
          <w:spacing w:val="2"/>
          <w:lang w:val="pl-PL"/>
        </w:rPr>
        <w:t xml:space="preserve"> </w:t>
      </w:r>
      <w:r w:rsidRPr="00676EEE">
        <w:rPr>
          <w:lang w:val="pl-PL"/>
        </w:rPr>
        <w:t>lub</w:t>
      </w:r>
      <w:r w:rsidRPr="00676EEE">
        <w:rPr>
          <w:spacing w:val="4"/>
          <w:lang w:val="pl-PL"/>
        </w:rPr>
        <w:t xml:space="preserve"> </w:t>
      </w:r>
      <w:r w:rsidRPr="00676EEE">
        <w:rPr>
          <w:lang w:val="pl-PL"/>
        </w:rPr>
        <w:t>inną</w:t>
      </w:r>
      <w:r w:rsidRPr="00676EEE">
        <w:rPr>
          <w:spacing w:val="1"/>
          <w:lang w:val="pl-PL"/>
        </w:rPr>
        <w:t xml:space="preserve"> </w:t>
      </w:r>
      <w:r w:rsidRPr="00676EEE">
        <w:rPr>
          <w:lang w:val="pl-PL"/>
        </w:rPr>
        <w:t>trwałą,</w:t>
      </w:r>
      <w:r w:rsidRPr="00676EEE">
        <w:rPr>
          <w:spacing w:val="4"/>
          <w:lang w:val="pl-PL"/>
        </w:rPr>
        <w:t xml:space="preserve"> </w:t>
      </w:r>
      <w:r w:rsidRPr="00676EEE">
        <w:rPr>
          <w:lang w:val="pl-PL"/>
        </w:rPr>
        <w:t>czytelną</w:t>
      </w:r>
      <w:r w:rsidRPr="00676EEE">
        <w:rPr>
          <w:spacing w:val="49"/>
          <w:w w:val="99"/>
          <w:lang w:val="pl-PL"/>
        </w:rPr>
        <w:t xml:space="preserve"> </w:t>
      </w:r>
      <w:r w:rsidRPr="00676EEE">
        <w:rPr>
          <w:lang w:val="pl-PL"/>
        </w:rPr>
        <w:t>techniką w języku</w:t>
      </w:r>
      <w:r w:rsidRPr="00676EEE">
        <w:rPr>
          <w:spacing w:val="1"/>
          <w:lang w:val="pl-PL"/>
        </w:rPr>
        <w:t xml:space="preserve"> </w:t>
      </w:r>
      <w:r w:rsidRPr="00676EEE">
        <w:rPr>
          <w:spacing w:val="-1"/>
          <w:lang w:val="pl-PL"/>
        </w:rPr>
        <w:t>polskim.</w:t>
      </w:r>
      <w:r w:rsidRPr="00676EEE">
        <w:rPr>
          <w:lang w:val="pl-PL"/>
        </w:rPr>
        <w:t xml:space="preserve"> </w:t>
      </w:r>
      <w:r w:rsidRPr="00676EEE">
        <w:rPr>
          <w:spacing w:val="-1"/>
          <w:lang w:val="pl-PL"/>
        </w:rPr>
        <w:t xml:space="preserve">Wszystkie </w:t>
      </w:r>
      <w:r w:rsidRPr="00676EEE">
        <w:rPr>
          <w:lang w:val="pl-PL"/>
        </w:rPr>
        <w:t>strony</w:t>
      </w:r>
      <w:r w:rsidRPr="00676EEE">
        <w:rPr>
          <w:spacing w:val="1"/>
          <w:lang w:val="pl-PL"/>
        </w:rPr>
        <w:t xml:space="preserve"> </w:t>
      </w:r>
      <w:r w:rsidRPr="00676EEE">
        <w:rPr>
          <w:spacing w:val="-1"/>
          <w:lang w:val="pl-PL"/>
        </w:rPr>
        <w:t>oferty</w:t>
      </w:r>
      <w:r w:rsidRPr="00676EEE">
        <w:rPr>
          <w:spacing w:val="1"/>
          <w:lang w:val="pl-PL"/>
        </w:rPr>
        <w:t xml:space="preserve"> </w:t>
      </w:r>
      <w:r w:rsidRPr="00676EEE">
        <w:rPr>
          <w:lang w:val="pl-PL"/>
        </w:rPr>
        <w:t>zawierające</w:t>
      </w:r>
      <w:r w:rsidRPr="00676EEE">
        <w:rPr>
          <w:spacing w:val="-1"/>
          <w:lang w:val="pl-PL"/>
        </w:rPr>
        <w:t xml:space="preserve"> </w:t>
      </w:r>
      <w:r w:rsidRPr="00676EEE">
        <w:rPr>
          <w:lang w:val="pl-PL"/>
        </w:rPr>
        <w:t>informację</w:t>
      </w:r>
      <w:r w:rsidRPr="00676EEE">
        <w:rPr>
          <w:spacing w:val="-1"/>
          <w:lang w:val="pl-PL"/>
        </w:rPr>
        <w:t xml:space="preserve"> powinny</w:t>
      </w:r>
      <w:r w:rsidRPr="00676EEE">
        <w:rPr>
          <w:spacing w:val="1"/>
          <w:lang w:val="pl-PL"/>
        </w:rPr>
        <w:t xml:space="preserve"> </w:t>
      </w:r>
      <w:r>
        <w:rPr>
          <w:lang w:val="pl-PL"/>
        </w:rPr>
        <w:t>być</w:t>
      </w:r>
      <w:r w:rsidRPr="00676EEE">
        <w:rPr>
          <w:spacing w:val="-2"/>
          <w:lang w:val="pl-PL"/>
        </w:rPr>
        <w:t xml:space="preserve"> </w:t>
      </w:r>
      <w:r w:rsidRPr="00676EEE">
        <w:rPr>
          <w:lang w:val="pl-PL"/>
        </w:rPr>
        <w:t>trwale</w:t>
      </w:r>
      <w:r w:rsidRPr="00676EEE">
        <w:rPr>
          <w:spacing w:val="-1"/>
          <w:lang w:val="pl-PL"/>
        </w:rPr>
        <w:t xml:space="preserve"> </w:t>
      </w:r>
      <w:r w:rsidRPr="00676EEE">
        <w:rPr>
          <w:lang w:val="pl-PL"/>
        </w:rPr>
        <w:t>spięte,</w:t>
      </w:r>
      <w:r w:rsidRPr="00676EEE">
        <w:rPr>
          <w:spacing w:val="58"/>
          <w:w w:val="99"/>
          <w:lang w:val="pl-PL"/>
        </w:rPr>
        <w:t xml:space="preserve"> </w:t>
      </w:r>
      <w:r w:rsidRPr="00676EEE">
        <w:rPr>
          <w:spacing w:val="-1"/>
          <w:lang w:val="pl-PL"/>
        </w:rPr>
        <w:t>ponumerowane</w:t>
      </w:r>
      <w:r w:rsidRPr="00676EEE">
        <w:rPr>
          <w:spacing w:val="2"/>
          <w:lang w:val="pl-PL"/>
        </w:rPr>
        <w:t xml:space="preserve"> </w:t>
      </w:r>
      <w:r w:rsidRPr="00676EEE">
        <w:rPr>
          <w:lang w:val="pl-PL"/>
        </w:rPr>
        <w:t>oraz</w:t>
      </w:r>
      <w:r w:rsidRPr="00676EEE">
        <w:rPr>
          <w:spacing w:val="4"/>
          <w:lang w:val="pl-PL"/>
        </w:rPr>
        <w:t xml:space="preserve"> </w:t>
      </w:r>
      <w:r w:rsidRPr="00676EEE">
        <w:rPr>
          <w:lang w:val="pl-PL"/>
        </w:rPr>
        <w:t>zaparafowane</w:t>
      </w:r>
      <w:r w:rsidRPr="00676EEE">
        <w:rPr>
          <w:spacing w:val="2"/>
          <w:lang w:val="pl-PL"/>
        </w:rPr>
        <w:t xml:space="preserve"> </w:t>
      </w:r>
      <w:r w:rsidRPr="00676EEE">
        <w:rPr>
          <w:lang w:val="pl-PL"/>
        </w:rPr>
        <w:t>lub</w:t>
      </w:r>
      <w:r w:rsidRPr="00676EEE">
        <w:rPr>
          <w:spacing w:val="3"/>
          <w:lang w:val="pl-PL"/>
        </w:rPr>
        <w:t xml:space="preserve"> </w:t>
      </w:r>
      <w:r w:rsidRPr="00676EEE">
        <w:rPr>
          <w:spacing w:val="-1"/>
          <w:lang w:val="pl-PL"/>
        </w:rPr>
        <w:t>podpisane</w:t>
      </w:r>
      <w:r w:rsidRPr="00676EEE">
        <w:rPr>
          <w:spacing w:val="3"/>
          <w:lang w:val="pl-PL"/>
        </w:rPr>
        <w:t xml:space="preserve"> </w:t>
      </w:r>
      <w:r w:rsidRPr="00676EEE">
        <w:rPr>
          <w:lang w:val="pl-PL"/>
        </w:rPr>
        <w:t>przez</w:t>
      </w:r>
      <w:r w:rsidRPr="00676EEE">
        <w:rPr>
          <w:spacing w:val="3"/>
          <w:lang w:val="pl-PL"/>
        </w:rPr>
        <w:t xml:space="preserve"> </w:t>
      </w:r>
      <w:r w:rsidRPr="00676EEE">
        <w:rPr>
          <w:lang w:val="pl-PL"/>
        </w:rPr>
        <w:t>osobę</w:t>
      </w:r>
      <w:r w:rsidRPr="00676EEE">
        <w:rPr>
          <w:spacing w:val="3"/>
          <w:lang w:val="pl-PL"/>
        </w:rPr>
        <w:t xml:space="preserve"> </w:t>
      </w:r>
      <w:r w:rsidRPr="00676EEE">
        <w:rPr>
          <w:lang w:val="pl-PL"/>
        </w:rPr>
        <w:t>(osoby)</w:t>
      </w:r>
      <w:r w:rsidRPr="00676EEE">
        <w:rPr>
          <w:spacing w:val="3"/>
          <w:lang w:val="pl-PL"/>
        </w:rPr>
        <w:t xml:space="preserve"> </w:t>
      </w:r>
      <w:r w:rsidRPr="00676EEE">
        <w:rPr>
          <w:lang w:val="pl-PL"/>
        </w:rPr>
        <w:t>uprawnioną</w:t>
      </w:r>
      <w:r w:rsidRPr="00676EEE">
        <w:rPr>
          <w:spacing w:val="3"/>
          <w:lang w:val="pl-PL"/>
        </w:rPr>
        <w:t xml:space="preserve"> </w:t>
      </w:r>
      <w:r w:rsidRPr="00676EEE">
        <w:rPr>
          <w:lang w:val="pl-PL"/>
        </w:rPr>
        <w:t>do</w:t>
      </w:r>
      <w:r w:rsidRPr="00676EEE">
        <w:rPr>
          <w:spacing w:val="3"/>
          <w:lang w:val="pl-PL"/>
        </w:rPr>
        <w:t xml:space="preserve"> </w:t>
      </w:r>
      <w:r w:rsidRPr="00676EEE">
        <w:rPr>
          <w:lang w:val="pl-PL"/>
        </w:rPr>
        <w:t>występowania</w:t>
      </w:r>
      <w:r w:rsidRPr="00676EEE">
        <w:rPr>
          <w:spacing w:val="46"/>
          <w:w w:val="99"/>
          <w:lang w:val="pl-PL"/>
        </w:rPr>
        <w:t xml:space="preserve"> </w:t>
      </w:r>
      <w:r w:rsidRPr="00676EEE">
        <w:rPr>
          <w:lang w:val="pl-PL"/>
        </w:rPr>
        <w:t>w</w:t>
      </w:r>
      <w:r w:rsidRPr="00676EEE">
        <w:rPr>
          <w:spacing w:val="32"/>
          <w:lang w:val="pl-PL"/>
        </w:rPr>
        <w:t xml:space="preserve"> </w:t>
      </w:r>
      <w:r w:rsidRPr="00676EEE">
        <w:rPr>
          <w:spacing w:val="-1"/>
          <w:lang w:val="pl-PL"/>
        </w:rPr>
        <w:t>imieniu</w:t>
      </w:r>
      <w:r w:rsidRPr="00676EEE">
        <w:rPr>
          <w:spacing w:val="34"/>
          <w:lang w:val="pl-PL"/>
        </w:rPr>
        <w:t xml:space="preserve"> </w:t>
      </w:r>
      <w:r w:rsidRPr="00676EEE">
        <w:rPr>
          <w:lang w:val="pl-PL"/>
        </w:rPr>
        <w:t>wykonawcy</w:t>
      </w:r>
      <w:r w:rsidRPr="00676EEE">
        <w:rPr>
          <w:spacing w:val="33"/>
          <w:lang w:val="pl-PL"/>
        </w:rPr>
        <w:t xml:space="preserve"> </w:t>
      </w:r>
      <w:r w:rsidRPr="00676EEE">
        <w:rPr>
          <w:lang w:val="pl-PL"/>
        </w:rPr>
        <w:t>(dalej</w:t>
      </w:r>
      <w:r w:rsidRPr="00676EEE">
        <w:rPr>
          <w:spacing w:val="35"/>
          <w:lang w:val="pl-PL"/>
        </w:rPr>
        <w:t xml:space="preserve"> </w:t>
      </w:r>
      <w:r w:rsidRPr="00676EEE">
        <w:rPr>
          <w:spacing w:val="-1"/>
          <w:lang w:val="pl-PL"/>
        </w:rPr>
        <w:t>„osoby</w:t>
      </w:r>
      <w:r w:rsidRPr="00676EEE">
        <w:rPr>
          <w:spacing w:val="34"/>
          <w:lang w:val="pl-PL"/>
        </w:rPr>
        <w:t xml:space="preserve"> </w:t>
      </w:r>
      <w:r w:rsidRPr="00676EEE">
        <w:rPr>
          <w:spacing w:val="-1"/>
          <w:lang w:val="pl-PL"/>
        </w:rPr>
        <w:t>uprawnione”).</w:t>
      </w:r>
      <w:r w:rsidRPr="00676EEE">
        <w:rPr>
          <w:spacing w:val="33"/>
          <w:lang w:val="pl-PL"/>
        </w:rPr>
        <w:t xml:space="preserve"> </w:t>
      </w:r>
      <w:r w:rsidRPr="00676EEE">
        <w:rPr>
          <w:spacing w:val="-1"/>
          <w:lang w:val="pl-PL"/>
        </w:rPr>
        <w:t>Podpis</w:t>
      </w:r>
      <w:r w:rsidRPr="00676EEE">
        <w:rPr>
          <w:spacing w:val="31"/>
          <w:lang w:val="pl-PL"/>
        </w:rPr>
        <w:t xml:space="preserve"> </w:t>
      </w:r>
      <w:r w:rsidRPr="00676EEE">
        <w:rPr>
          <w:spacing w:val="-1"/>
          <w:lang w:val="pl-PL"/>
        </w:rPr>
        <w:t>osoby</w:t>
      </w:r>
      <w:r w:rsidRPr="00676EEE">
        <w:rPr>
          <w:spacing w:val="34"/>
          <w:lang w:val="pl-PL"/>
        </w:rPr>
        <w:t xml:space="preserve"> </w:t>
      </w:r>
      <w:r w:rsidRPr="00676EEE">
        <w:rPr>
          <w:lang w:val="pl-PL"/>
        </w:rPr>
        <w:t>upoważnionej</w:t>
      </w:r>
      <w:r w:rsidRPr="00676EEE">
        <w:rPr>
          <w:spacing w:val="33"/>
          <w:lang w:val="pl-PL"/>
        </w:rPr>
        <w:t xml:space="preserve"> </w:t>
      </w:r>
      <w:r w:rsidRPr="00676EEE">
        <w:rPr>
          <w:spacing w:val="-1"/>
          <w:lang w:val="pl-PL"/>
        </w:rPr>
        <w:t>musi</w:t>
      </w:r>
      <w:r w:rsidRPr="00676EEE">
        <w:rPr>
          <w:spacing w:val="33"/>
          <w:lang w:val="pl-PL"/>
        </w:rPr>
        <w:t xml:space="preserve"> </w:t>
      </w:r>
      <w:r>
        <w:rPr>
          <w:lang w:val="pl-PL"/>
        </w:rPr>
        <w:t>pozwalać</w:t>
      </w:r>
      <w:r w:rsidRPr="00676EEE">
        <w:rPr>
          <w:spacing w:val="32"/>
          <w:lang w:val="pl-PL"/>
        </w:rPr>
        <w:t xml:space="preserve"> </w:t>
      </w:r>
      <w:r w:rsidRPr="00676EEE">
        <w:rPr>
          <w:lang w:val="pl-PL"/>
        </w:rPr>
        <w:t>na</w:t>
      </w:r>
      <w:r w:rsidRPr="00676EEE">
        <w:rPr>
          <w:spacing w:val="61"/>
          <w:w w:val="99"/>
          <w:lang w:val="pl-PL"/>
        </w:rPr>
        <w:t xml:space="preserve"> </w:t>
      </w:r>
      <w:r w:rsidRPr="00676EEE">
        <w:rPr>
          <w:spacing w:val="-1"/>
          <w:lang w:val="pl-PL"/>
        </w:rPr>
        <w:t>identyfikację</w:t>
      </w:r>
      <w:r w:rsidRPr="00676EEE">
        <w:rPr>
          <w:spacing w:val="22"/>
          <w:lang w:val="pl-PL"/>
        </w:rPr>
        <w:t xml:space="preserve"> </w:t>
      </w:r>
      <w:r w:rsidRPr="00676EEE">
        <w:rPr>
          <w:lang w:val="pl-PL"/>
        </w:rPr>
        <w:t>jej</w:t>
      </w:r>
      <w:r w:rsidRPr="00676EEE">
        <w:rPr>
          <w:spacing w:val="23"/>
          <w:lang w:val="pl-PL"/>
        </w:rPr>
        <w:t xml:space="preserve"> </w:t>
      </w:r>
      <w:r w:rsidRPr="00676EEE">
        <w:rPr>
          <w:lang w:val="pl-PL"/>
        </w:rPr>
        <w:t>imienia</w:t>
      </w:r>
      <w:r w:rsidRPr="00676EEE">
        <w:rPr>
          <w:spacing w:val="24"/>
          <w:lang w:val="pl-PL"/>
        </w:rPr>
        <w:t xml:space="preserve"> </w:t>
      </w:r>
      <w:r w:rsidRPr="00676EEE">
        <w:rPr>
          <w:lang w:val="pl-PL"/>
        </w:rPr>
        <w:t>i</w:t>
      </w:r>
      <w:r w:rsidRPr="00676EEE">
        <w:rPr>
          <w:spacing w:val="23"/>
          <w:lang w:val="pl-PL"/>
        </w:rPr>
        <w:t xml:space="preserve"> </w:t>
      </w:r>
      <w:r w:rsidRPr="00676EEE">
        <w:rPr>
          <w:spacing w:val="-1"/>
          <w:lang w:val="pl-PL"/>
        </w:rPr>
        <w:t>nazwiska</w:t>
      </w:r>
      <w:r w:rsidRPr="00676EEE">
        <w:rPr>
          <w:spacing w:val="23"/>
          <w:lang w:val="pl-PL"/>
        </w:rPr>
        <w:t xml:space="preserve"> </w:t>
      </w:r>
      <w:r w:rsidRPr="00676EEE">
        <w:rPr>
          <w:lang w:val="pl-PL"/>
        </w:rPr>
        <w:t>(np.</w:t>
      </w:r>
      <w:r w:rsidRPr="00676EEE">
        <w:rPr>
          <w:spacing w:val="24"/>
          <w:lang w:val="pl-PL"/>
        </w:rPr>
        <w:t xml:space="preserve"> </w:t>
      </w:r>
      <w:r w:rsidRPr="00676EEE">
        <w:rPr>
          <w:spacing w:val="-1"/>
          <w:lang w:val="pl-PL"/>
        </w:rPr>
        <w:t>będzie</w:t>
      </w:r>
      <w:r w:rsidRPr="00676EEE">
        <w:rPr>
          <w:spacing w:val="23"/>
          <w:lang w:val="pl-PL"/>
        </w:rPr>
        <w:t xml:space="preserve"> </w:t>
      </w:r>
      <w:r w:rsidRPr="00676EEE">
        <w:rPr>
          <w:lang w:val="pl-PL"/>
        </w:rPr>
        <w:t>uzupełniony</w:t>
      </w:r>
      <w:r w:rsidRPr="00676EEE">
        <w:rPr>
          <w:spacing w:val="24"/>
          <w:lang w:val="pl-PL"/>
        </w:rPr>
        <w:t xml:space="preserve"> </w:t>
      </w:r>
      <w:r w:rsidRPr="00676EEE">
        <w:rPr>
          <w:spacing w:val="-1"/>
          <w:lang w:val="pl-PL"/>
        </w:rPr>
        <w:t>pieczątką</w:t>
      </w:r>
      <w:r w:rsidRPr="00676EEE">
        <w:rPr>
          <w:spacing w:val="23"/>
          <w:lang w:val="pl-PL"/>
        </w:rPr>
        <w:t xml:space="preserve"> </w:t>
      </w:r>
      <w:r w:rsidRPr="00676EEE">
        <w:rPr>
          <w:lang w:val="pl-PL"/>
        </w:rPr>
        <w:t>imienną).</w:t>
      </w:r>
      <w:r w:rsidRPr="00676EEE">
        <w:rPr>
          <w:spacing w:val="24"/>
          <w:lang w:val="pl-PL"/>
        </w:rPr>
        <w:t xml:space="preserve"> </w:t>
      </w:r>
      <w:r w:rsidRPr="00676EEE">
        <w:rPr>
          <w:spacing w:val="-1"/>
          <w:lang w:val="pl-PL"/>
        </w:rPr>
        <w:t>Poprawki</w:t>
      </w:r>
      <w:r w:rsidRPr="00676EEE">
        <w:rPr>
          <w:spacing w:val="24"/>
          <w:lang w:val="pl-PL"/>
        </w:rPr>
        <w:t xml:space="preserve"> </w:t>
      </w:r>
      <w:r w:rsidRPr="00676EEE">
        <w:rPr>
          <w:lang w:val="pl-PL"/>
        </w:rPr>
        <w:t>w</w:t>
      </w:r>
      <w:r w:rsidRPr="00676EEE">
        <w:rPr>
          <w:spacing w:val="22"/>
          <w:lang w:val="pl-PL"/>
        </w:rPr>
        <w:t xml:space="preserve"> </w:t>
      </w:r>
      <w:r w:rsidRPr="00676EEE">
        <w:rPr>
          <w:lang w:val="pl-PL"/>
        </w:rPr>
        <w:t>ofercie</w:t>
      </w:r>
      <w:r w:rsidRPr="00676EEE">
        <w:rPr>
          <w:spacing w:val="93"/>
          <w:w w:val="99"/>
          <w:lang w:val="pl-PL"/>
        </w:rPr>
        <w:t xml:space="preserve"> </w:t>
      </w:r>
      <w:r w:rsidRPr="00676EEE">
        <w:rPr>
          <w:spacing w:val="-1"/>
          <w:lang w:val="pl-PL"/>
        </w:rPr>
        <w:t>muszą</w:t>
      </w:r>
      <w:r w:rsidRPr="00676EEE">
        <w:rPr>
          <w:spacing w:val="-7"/>
          <w:lang w:val="pl-PL"/>
        </w:rPr>
        <w:t xml:space="preserve"> </w:t>
      </w:r>
      <w:r w:rsidR="00D03D0D">
        <w:rPr>
          <w:lang w:val="pl-PL"/>
        </w:rPr>
        <w:t>być</w:t>
      </w:r>
      <w:r w:rsidRPr="00676EEE">
        <w:rPr>
          <w:spacing w:val="-7"/>
          <w:lang w:val="pl-PL"/>
        </w:rPr>
        <w:t xml:space="preserve"> </w:t>
      </w:r>
      <w:r w:rsidRPr="00676EEE">
        <w:rPr>
          <w:lang w:val="pl-PL"/>
        </w:rPr>
        <w:t>naniesione</w:t>
      </w:r>
      <w:r w:rsidRPr="00676EEE">
        <w:rPr>
          <w:spacing w:val="-7"/>
          <w:lang w:val="pl-PL"/>
        </w:rPr>
        <w:t xml:space="preserve"> </w:t>
      </w:r>
      <w:r w:rsidRPr="00676EEE">
        <w:rPr>
          <w:lang w:val="pl-PL"/>
        </w:rPr>
        <w:t>czytelnie</w:t>
      </w:r>
      <w:r w:rsidRPr="00676EEE">
        <w:rPr>
          <w:spacing w:val="-7"/>
          <w:lang w:val="pl-PL"/>
        </w:rPr>
        <w:t xml:space="preserve"> </w:t>
      </w:r>
      <w:r w:rsidRPr="00676EEE">
        <w:rPr>
          <w:lang w:val="pl-PL"/>
        </w:rPr>
        <w:t>oraz</w:t>
      </w:r>
      <w:r w:rsidRPr="00676EEE">
        <w:rPr>
          <w:spacing w:val="-6"/>
          <w:lang w:val="pl-PL"/>
        </w:rPr>
        <w:t xml:space="preserve"> </w:t>
      </w:r>
      <w:r w:rsidRPr="00676EEE">
        <w:rPr>
          <w:lang w:val="pl-PL"/>
        </w:rPr>
        <w:t>opatrzone</w:t>
      </w:r>
      <w:r w:rsidRPr="00676EEE">
        <w:rPr>
          <w:spacing w:val="-7"/>
          <w:lang w:val="pl-PL"/>
        </w:rPr>
        <w:t xml:space="preserve"> </w:t>
      </w:r>
      <w:r w:rsidRPr="00676EEE">
        <w:rPr>
          <w:spacing w:val="-1"/>
          <w:lang w:val="pl-PL"/>
        </w:rPr>
        <w:t>podpisem</w:t>
      </w:r>
      <w:r w:rsidRPr="00676EEE">
        <w:rPr>
          <w:spacing w:val="-7"/>
          <w:lang w:val="pl-PL"/>
        </w:rPr>
        <w:t xml:space="preserve"> </w:t>
      </w:r>
      <w:r w:rsidRPr="00676EEE">
        <w:rPr>
          <w:lang w:val="pl-PL"/>
        </w:rPr>
        <w:t>osoby</w:t>
      </w:r>
      <w:r w:rsidRPr="00676EEE">
        <w:rPr>
          <w:spacing w:val="-7"/>
          <w:lang w:val="pl-PL"/>
        </w:rPr>
        <w:t xml:space="preserve"> </w:t>
      </w:r>
      <w:r w:rsidRPr="00676EEE">
        <w:rPr>
          <w:spacing w:val="-1"/>
          <w:lang w:val="pl-PL"/>
        </w:rPr>
        <w:t>podpisującej</w:t>
      </w:r>
      <w:r w:rsidRPr="00676EEE">
        <w:rPr>
          <w:spacing w:val="-6"/>
          <w:lang w:val="pl-PL"/>
        </w:rPr>
        <w:t xml:space="preserve"> </w:t>
      </w:r>
      <w:r w:rsidRPr="00676EEE">
        <w:rPr>
          <w:spacing w:val="-1"/>
          <w:lang w:val="pl-PL"/>
        </w:rPr>
        <w:t>ofertę</w:t>
      </w:r>
      <w:r w:rsidRPr="00676EEE">
        <w:rPr>
          <w:spacing w:val="-4"/>
          <w:lang w:val="pl-PL"/>
        </w:rPr>
        <w:t xml:space="preserve"> </w:t>
      </w:r>
      <w:r w:rsidRPr="00676EEE">
        <w:rPr>
          <w:spacing w:val="-1"/>
          <w:lang w:val="pl-PL"/>
        </w:rPr>
        <w:t>wraz</w:t>
      </w:r>
      <w:r w:rsidRPr="00676EEE">
        <w:rPr>
          <w:spacing w:val="-4"/>
          <w:lang w:val="pl-PL"/>
        </w:rPr>
        <w:t xml:space="preserve"> </w:t>
      </w:r>
      <w:r w:rsidRPr="00676EEE">
        <w:rPr>
          <w:lang w:val="pl-PL"/>
        </w:rPr>
        <w:t>z</w:t>
      </w:r>
      <w:r w:rsidRPr="00676EEE">
        <w:rPr>
          <w:spacing w:val="-6"/>
          <w:lang w:val="pl-PL"/>
        </w:rPr>
        <w:t xml:space="preserve"> </w:t>
      </w:r>
      <w:r w:rsidRPr="00676EEE">
        <w:rPr>
          <w:lang w:val="pl-PL"/>
        </w:rPr>
        <w:t>datą.</w:t>
      </w:r>
      <w:r w:rsidRPr="00676EEE">
        <w:rPr>
          <w:spacing w:val="-7"/>
          <w:lang w:val="pl-PL"/>
        </w:rPr>
        <w:t xml:space="preserve"> </w:t>
      </w:r>
      <w:r w:rsidRPr="00676EEE">
        <w:rPr>
          <w:lang w:val="pl-PL"/>
        </w:rPr>
        <w:t>Każdy</w:t>
      </w:r>
      <w:r w:rsidRPr="00676EEE">
        <w:rPr>
          <w:spacing w:val="78"/>
          <w:w w:val="99"/>
          <w:lang w:val="pl-PL"/>
        </w:rPr>
        <w:t xml:space="preserve"> </w:t>
      </w:r>
      <w:r w:rsidRPr="00676EEE">
        <w:rPr>
          <w:lang w:val="pl-PL"/>
        </w:rPr>
        <w:t>Wykonawca</w:t>
      </w:r>
      <w:r w:rsidRPr="00676EEE">
        <w:rPr>
          <w:spacing w:val="43"/>
          <w:lang w:val="pl-PL"/>
        </w:rPr>
        <w:t xml:space="preserve"> </w:t>
      </w:r>
      <w:r w:rsidRPr="00676EEE">
        <w:rPr>
          <w:spacing w:val="-1"/>
          <w:lang w:val="pl-PL"/>
        </w:rPr>
        <w:t>może</w:t>
      </w:r>
      <w:r w:rsidRPr="00676EEE">
        <w:rPr>
          <w:spacing w:val="44"/>
          <w:lang w:val="pl-PL"/>
        </w:rPr>
        <w:t xml:space="preserve"> </w:t>
      </w:r>
      <w:r w:rsidR="00D03D0D">
        <w:rPr>
          <w:lang w:val="pl-PL"/>
        </w:rPr>
        <w:t>złożyć</w:t>
      </w:r>
      <w:r w:rsidRPr="00676EEE">
        <w:rPr>
          <w:spacing w:val="43"/>
          <w:lang w:val="pl-PL"/>
        </w:rPr>
        <w:t xml:space="preserve"> </w:t>
      </w:r>
      <w:r w:rsidRPr="00676EEE">
        <w:rPr>
          <w:lang w:val="pl-PL"/>
        </w:rPr>
        <w:t>w</w:t>
      </w:r>
      <w:r w:rsidRPr="00676EEE">
        <w:rPr>
          <w:spacing w:val="44"/>
          <w:lang w:val="pl-PL"/>
        </w:rPr>
        <w:t xml:space="preserve"> </w:t>
      </w:r>
      <w:r w:rsidRPr="00676EEE">
        <w:rPr>
          <w:spacing w:val="-1"/>
          <w:lang w:val="pl-PL"/>
        </w:rPr>
        <w:t>niniejszym</w:t>
      </w:r>
      <w:r w:rsidRPr="00676EEE">
        <w:rPr>
          <w:spacing w:val="44"/>
          <w:lang w:val="pl-PL"/>
        </w:rPr>
        <w:t xml:space="preserve"> </w:t>
      </w:r>
      <w:r w:rsidRPr="00676EEE">
        <w:rPr>
          <w:lang w:val="pl-PL"/>
        </w:rPr>
        <w:t>postępowaniu</w:t>
      </w:r>
      <w:r w:rsidRPr="00676EEE">
        <w:rPr>
          <w:spacing w:val="44"/>
          <w:lang w:val="pl-PL"/>
        </w:rPr>
        <w:t xml:space="preserve"> </w:t>
      </w:r>
      <w:r w:rsidRPr="00676EEE">
        <w:rPr>
          <w:lang w:val="pl-PL"/>
        </w:rPr>
        <w:t>wyłącznie</w:t>
      </w:r>
      <w:r w:rsidRPr="00676EEE">
        <w:rPr>
          <w:spacing w:val="43"/>
          <w:lang w:val="pl-PL"/>
        </w:rPr>
        <w:t xml:space="preserve"> </w:t>
      </w:r>
      <w:r w:rsidRPr="00676EEE">
        <w:rPr>
          <w:lang w:val="pl-PL"/>
        </w:rPr>
        <w:t>jedną</w:t>
      </w:r>
      <w:r w:rsidRPr="00676EEE">
        <w:rPr>
          <w:spacing w:val="45"/>
          <w:lang w:val="pl-PL"/>
        </w:rPr>
        <w:t xml:space="preserve"> </w:t>
      </w:r>
      <w:r w:rsidRPr="00676EEE">
        <w:rPr>
          <w:spacing w:val="-1"/>
          <w:lang w:val="pl-PL"/>
        </w:rPr>
        <w:t>ofertę,</w:t>
      </w:r>
      <w:r w:rsidRPr="00676EEE">
        <w:rPr>
          <w:spacing w:val="44"/>
          <w:lang w:val="pl-PL"/>
        </w:rPr>
        <w:t xml:space="preserve"> </w:t>
      </w:r>
      <w:r w:rsidRPr="00676EEE">
        <w:rPr>
          <w:lang w:val="pl-PL"/>
        </w:rPr>
        <w:t>w</w:t>
      </w:r>
      <w:r w:rsidRPr="00676EEE">
        <w:rPr>
          <w:spacing w:val="44"/>
          <w:lang w:val="pl-PL"/>
        </w:rPr>
        <w:t xml:space="preserve"> </w:t>
      </w:r>
      <w:r w:rsidRPr="00676EEE">
        <w:rPr>
          <w:lang w:val="pl-PL"/>
        </w:rPr>
        <w:t>której</w:t>
      </w:r>
      <w:r w:rsidRPr="00676EEE">
        <w:rPr>
          <w:spacing w:val="44"/>
          <w:lang w:val="pl-PL"/>
        </w:rPr>
        <w:t xml:space="preserve"> </w:t>
      </w:r>
      <w:r w:rsidRPr="00676EEE">
        <w:rPr>
          <w:spacing w:val="-1"/>
          <w:lang w:val="pl-PL"/>
        </w:rPr>
        <w:t>musi</w:t>
      </w:r>
      <w:r w:rsidRPr="00676EEE">
        <w:rPr>
          <w:spacing w:val="44"/>
          <w:lang w:val="pl-PL"/>
        </w:rPr>
        <w:t xml:space="preserve"> </w:t>
      </w:r>
      <w:r w:rsidR="00D03D0D">
        <w:rPr>
          <w:lang w:val="pl-PL"/>
        </w:rPr>
        <w:t>być</w:t>
      </w:r>
      <w:r w:rsidRPr="00676EEE">
        <w:rPr>
          <w:spacing w:val="52"/>
          <w:w w:val="80"/>
          <w:lang w:val="pl-PL"/>
        </w:rPr>
        <w:t xml:space="preserve"> </w:t>
      </w:r>
      <w:r w:rsidRPr="00676EEE">
        <w:rPr>
          <w:rFonts w:cs="Calibri"/>
          <w:spacing w:val="-1"/>
          <w:lang w:val="pl-PL"/>
        </w:rPr>
        <w:t>zaoferowana</w:t>
      </w:r>
      <w:r w:rsidRPr="00676EEE">
        <w:rPr>
          <w:rFonts w:cs="Calibri"/>
          <w:spacing w:val="-8"/>
          <w:lang w:val="pl-PL"/>
        </w:rPr>
        <w:t xml:space="preserve"> </w:t>
      </w:r>
      <w:r w:rsidRPr="00676EEE">
        <w:rPr>
          <w:rFonts w:cs="Calibri"/>
          <w:lang w:val="pl-PL"/>
        </w:rPr>
        <w:t>tylko</w:t>
      </w:r>
      <w:r w:rsidRPr="00676EEE">
        <w:rPr>
          <w:rFonts w:cs="Calibri"/>
          <w:spacing w:val="-8"/>
          <w:lang w:val="pl-PL"/>
        </w:rPr>
        <w:t xml:space="preserve"> </w:t>
      </w:r>
      <w:r w:rsidRPr="00676EEE">
        <w:rPr>
          <w:rFonts w:cs="Calibri"/>
          <w:spacing w:val="-1"/>
          <w:lang w:val="pl-PL"/>
        </w:rPr>
        <w:t>jedna</w:t>
      </w:r>
      <w:r w:rsidRPr="00676EEE">
        <w:rPr>
          <w:rFonts w:cs="Calibri"/>
          <w:spacing w:val="-8"/>
          <w:lang w:val="pl-PL"/>
        </w:rPr>
        <w:t xml:space="preserve"> </w:t>
      </w:r>
      <w:r w:rsidRPr="00676EEE">
        <w:rPr>
          <w:rFonts w:cs="Calibri"/>
          <w:spacing w:val="-1"/>
          <w:lang w:val="pl-PL"/>
        </w:rPr>
        <w:t>ostateczna</w:t>
      </w:r>
      <w:r w:rsidRPr="00676EEE">
        <w:rPr>
          <w:rFonts w:cs="Calibri"/>
          <w:spacing w:val="-8"/>
          <w:lang w:val="pl-PL"/>
        </w:rPr>
        <w:t xml:space="preserve"> </w:t>
      </w:r>
      <w:r w:rsidRPr="00676EEE">
        <w:rPr>
          <w:rFonts w:cs="Calibri"/>
          <w:lang w:val="pl-PL"/>
        </w:rPr>
        <w:t>cena</w:t>
      </w:r>
      <w:r w:rsidRPr="00676EEE">
        <w:rPr>
          <w:lang w:val="pl-PL"/>
        </w:rPr>
        <w:t>,</w:t>
      </w:r>
      <w:r w:rsidRPr="00676EEE">
        <w:rPr>
          <w:spacing w:val="-7"/>
          <w:lang w:val="pl-PL"/>
        </w:rPr>
        <w:t xml:space="preserve"> </w:t>
      </w:r>
      <w:r w:rsidRPr="00676EEE">
        <w:rPr>
          <w:spacing w:val="-1"/>
          <w:lang w:val="pl-PL"/>
        </w:rPr>
        <w:t>uwzględniająca</w:t>
      </w:r>
      <w:r w:rsidRPr="00676EEE">
        <w:rPr>
          <w:spacing w:val="-8"/>
          <w:lang w:val="pl-PL"/>
        </w:rPr>
        <w:t xml:space="preserve"> </w:t>
      </w:r>
      <w:r w:rsidRPr="00676EEE">
        <w:rPr>
          <w:lang w:val="pl-PL"/>
        </w:rPr>
        <w:t>podatek</w:t>
      </w:r>
      <w:r w:rsidRPr="00676EEE">
        <w:rPr>
          <w:spacing w:val="-6"/>
          <w:lang w:val="pl-PL"/>
        </w:rPr>
        <w:t xml:space="preserve"> </w:t>
      </w:r>
      <w:r w:rsidRPr="00676EEE">
        <w:rPr>
          <w:rFonts w:cs="Calibri"/>
          <w:spacing w:val="-1"/>
          <w:lang w:val="pl-PL"/>
        </w:rPr>
        <w:t>VAT.</w:t>
      </w:r>
    </w:p>
    <w:p w:rsidR="00CD1F49" w:rsidRPr="00676EEE" w:rsidRDefault="00676EEE" w:rsidP="00D359B6">
      <w:pPr>
        <w:pStyle w:val="Tekstpodstawowy"/>
        <w:ind w:left="858"/>
        <w:jc w:val="both"/>
        <w:rPr>
          <w:lang w:val="pl-PL"/>
        </w:rPr>
      </w:pPr>
      <w:r w:rsidRPr="00676EEE">
        <w:rPr>
          <w:lang w:val="pl-PL"/>
        </w:rPr>
        <w:t>Wykonawca</w:t>
      </w:r>
      <w:r w:rsidRPr="00676EEE">
        <w:rPr>
          <w:spacing w:val="-10"/>
          <w:lang w:val="pl-PL"/>
        </w:rPr>
        <w:t xml:space="preserve"> </w:t>
      </w:r>
      <w:r w:rsidRPr="00676EEE">
        <w:rPr>
          <w:lang w:val="pl-PL"/>
        </w:rPr>
        <w:t>nie</w:t>
      </w:r>
      <w:r w:rsidRPr="00676EEE">
        <w:rPr>
          <w:spacing w:val="-11"/>
          <w:lang w:val="pl-PL"/>
        </w:rPr>
        <w:t xml:space="preserve"> </w:t>
      </w:r>
      <w:r w:rsidRPr="00676EEE">
        <w:rPr>
          <w:lang w:val="pl-PL"/>
        </w:rPr>
        <w:t>może</w:t>
      </w:r>
      <w:r w:rsidRPr="00676EEE">
        <w:rPr>
          <w:spacing w:val="-9"/>
          <w:lang w:val="pl-PL"/>
        </w:rPr>
        <w:t xml:space="preserve"> </w:t>
      </w:r>
      <w:r w:rsidR="00D03D0D">
        <w:rPr>
          <w:lang w:val="pl-PL"/>
        </w:rPr>
        <w:t>wycofać</w:t>
      </w:r>
      <w:r w:rsidRPr="00676EEE">
        <w:rPr>
          <w:spacing w:val="-10"/>
          <w:lang w:val="pl-PL"/>
        </w:rPr>
        <w:t xml:space="preserve"> </w:t>
      </w:r>
      <w:r w:rsidRPr="00676EEE">
        <w:rPr>
          <w:spacing w:val="-1"/>
          <w:lang w:val="pl-PL"/>
        </w:rPr>
        <w:t>oferty</w:t>
      </w:r>
      <w:r w:rsidRPr="00676EEE">
        <w:rPr>
          <w:spacing w:val="-9"/>
          <w:lang w:val="pl-PL"/>
        </w:rPr>
        <w:t xml:space="preserve"> </w:t>
      </w:r>
      <w:r w:rsidRPr="00676EEE">
        <w:rPr>
          <w:lang w:val="pl-PL"/>
        </w:rPr>
        <w:t>i</w:t>
      </w:r>
      <w:r w:rsidRPr="00676EEE">
        <w:rPr>
          <w:spacing w:val="-10"/>
          <w:lang w:val="pl-PL"/>
        </w:rPr>
        <w:t xml:space="preserve"> </w:t>
      </w:r>
      <w:r w:rsidR="00D03D0D">
        <w:rPr>
          <w:lang w:val="pl-PL"/>
        </w:rPr>
        <w:t>wprowadzać</w:t>
      </w:r>
      <w:r w:rsidRPr="00676EEE">
        <w:rPr>
          <w:spacing w:val="-10"/>
          <w:lang w:val="pl-PL"/>
        </w:rPr>
        <w:t xml:space="preserve"> </w:t>
      </w:r>
      <w:r w:rsidRPr="00676EEE">
        <w:rPr>
          <w:lang w:val="pl-PL"/>
        </w:rPr>
        <w:t>zmian</w:t>
      </w:r>
      <w:r w:rsidRPr="00676EEE">
        <w:rPr>
          <w:spacing w:val="-9"/>
          <w:lang w:val="pl-PL"/>
        </w:rPr>
        <w:t xml:space="preserve"> </w:t>
      </w:r>
      <w:r w:rsidRPr="00676EEE">
        <w:rPr>
          <w:lang w:val="pl-PL"/>
        </w:rPr>
        <w:t>po</w:t>
      </w:r>
      <w:r w:rsidRPr="00676EEE">
        <w:rPr>
          <w:spacing w:val="-9"/>
          <w:lang w:val="pl-PL"/>
        </w:rPr>
        <w:t xml:space="preserve"> </w:t>
      </w:r>
      <w:r w:rsidRPr="00676EEE">
        <w:rPr>
          <w:spacing w:val="-1"/>
          <w:lang w:val="pl-PL"/>
        </w:rPr>
        <w:t>terminie</w:t>
      </w:r>
      <w:r w:rsidRPr="00676EEE">
        <w:rPr>
          <w:spacing w:val="-9"/>
          <w:lang w:val="pl-PL"/>
        </w:rPr>
        <w:t xml:space="preserve"> </w:t>
      </w:r>
      <w:r w:rsidRPr="00676EEE">
        <w:rPr>
          <w:lang w:val="pl-PL"/>
        </w:rPr>
        <w:t>składania</w:t>
      </w:r>
      <w:r w:rsidRPr="00676EEE">
        <w:rPr>
          <w:spacing w:val="-10"/>
          <w:lang w:val="pl-PL"/>
        </w:rPr>
        <w:t xml:space="preserve"> </w:t>
      </w:r>
      <w:r w:rsidRPr="00676EEE">
        <w:rPr>
          <w:spacing w:val="-1"/>
          <w:lang w:val="pl-PL"/>
        </w:rPr>
        <w:t>ofert.</w:t>
      </w:r>
    </w:p>
    <w:p w:rsidR="00CD1F49" w:rsidRPr="00676EEE" w:rsidRDefault="00676EEE" w:rsidP="00D359B6">
      <w:pPr>
        <w:pStyle w:val="Tekstpodstawowy"/>
        <w:ind w:left="858" w:right="165"/>
        <w:jc w:val="both"/>
        <w:rPr>
          <w:lang w:val="pl-PL"/>
        </w:rPr>
      </w:pPr>
      <w:r w:rsidRPr="00676EEE">
        <w:rPr>
          <w:lang w:val="pl-PL"/>
        </w:rPr>
        <w:t>Ofertę</w:t>
      </w:r>
      <w:r w:rsidRPr="00676EEE">
        <w:rPr>
          <w:spacing w:val="38"/>
          <w:lang w:val="pl-PL"/>
        </w:rPr>
        <w:t xml:space="preserve"> </w:t>
      </w:r>
      <w:r w:rsidRPr="00676EEE">
        <w:rPr>
          <w:lang w:val="pl-PL"/>
        </w:rPr>
        <w:t>należy</w:t>
      </w:r>
      <w:r w:rsidRPr="00676EEE">
        <w:rPr>
          <w:spacing w:val="40"/>
          <w:lang w:val="pl-PL"/>
        </w:rPr>
        <w:t xml:space="preserve"> </w:t>
      </w:r>
      <w:r w:rsidR="00D03D0D">
        <w:rPr>
          <w:lang w:val="pl-PL"/>
        </w:rPr>
        <w:t>złożyć</w:t>
      </w:r>
      <w:r w:rsidRPr="00676EEE">
        <w:rPr>
          <w:spacing w:val="38"/>
          <w:lang w:val="pl-PL"/>
        </w:rPr>
        <w:t xml:space="preserve"> </w:t>
      </w:r>
      <w:r w:rsidRPr="00676EEE">
        <w:rPr>
          <w:lang w:val="pl-PL"/>
        </w:rPr>
        <w:t>w</w:t>
      </w:r>
      <w:r w:rsidRPr="00676EEE">
        <w:rPr>
          <w:spacing w:val="39"/>
          <w:lang w:val="pl-PL"/>
        </w:rPr>
        <w:t xml:space="preserve"> </w:t>
      </w:r>
      <w:r w:rsidRPr="00676EEE">
        <w:rPr>
          <w:spacing w:val="-1"/>
          <w:lang w:val="pl-PL"/>
        </w:rPr>
        <w:t>zamkniętym</w:t>
      </w:r>
      <w:r w:rsidRPr="00676EEE">
        <w:rPr>
          <w:spacing w:val="39"/>
          <w:lang w:val="pl-PL"/>
        </w:rPr>
        <w:t xml:space="preserve"> </w:t>
      </w:r>
      <w:r w:rsidRPr="00676EEE">
        <w:rPr>
          <w:lang w:val="pl-PL"/>
        </w:rPr>
        <w:t>opakowaniu</w:t>
      </w:r>
      <w:r w:rsidRPr="00676EEE">
        <w:rPr>
          <w:spacing w:val="39"/>
          <w:lang w:val="pl-PL"/>
        </w:rPr>
        <w:t xml:space="preserve"> </w:t>
      </w:r>
      <w:r w:rsidRPr="00676EEE">
        <w:rPr>
          <w:spacing w:val="-1"/>
          <w:lang w:val="pl-PL"/>
        </w:rPr>
        <w:t>(kopercie)</w:t>
      </w:r>
      <w:r w:rsidRPr="00676EEE">
        <w:rPr>
          <w:spacing w:val="39"/>
          <w:lang w:val="pl-PL"/>
        </w:rPr>
        <w:t xml:space="preserve"> </w:t>
      </w:r>
      <w:r w:rsidRPr="00676EEE">
        <w:rPr>
          <w:lang w:val="pl-PL"/>
        </w:rPr>
        <w:t>zapewniającym</w:t>
      </w:r>
      <w:r w:rsidRPr="00676EEE">
        <w:rPr>
          <w:spacing w:val="39"/>
          <w:lang w:val="pl-PL"/>
        </w:rPr>
        <w:t xml:space="preserve"> </w:t>
      </w:r>
      <w:r w:rsidR="00D03D0D">
        <w:rPr>
          <w:lang w:val="pl-PL"/>
        </w:rPr>
        <w:t>nienaruszalność</w:t>
      </w:r>
      <w:r w:rsidRPr="00676EEE">
        <w:rPr>
          <w:spacing w:val="38"/>
          <w:lang w:val="pl-PL"/>
        </w:rPr>
        <w:t xml:space="preserve"> </w:t>
      </w:r>
      <w:r w:rsidRPr="00676EEE">
        <w:rPr>
          <w:lang w:val="pl-PL"/>
        </w:rPr>
        <w:t>i</w:t>
      </w:r>
      <w:r w:rsidRPr="00676EEE">
        <w:rPr>
          <w:spacing w:val="42"/>
          <w:lang w:val="pl-PL"/>
        </w:rPr>
        <w:t xml:space="preserve"> </w:t>
      </w:r>
      <w:r w:rsidRPr="00676EEE">
        <w:rPr>
          <w:lang w:val="pl-PL"/>
        </w:rPr>
        <w:t>utajnienie</w:t>
      </w:r>
      <w:r w:rsidRPr="00676EEE">
        <w:rPr>
          <w:spacing w:val="-18"/>
          <w:lang w:val="pl-PL"/>
        </w:rPr>
        <w:t xml:space="preserve"> </w:t>
      </w:r>
      <w:r w:rsidRPr="00676EEE">
        <w:rPr>
          <w:lang w:val="pl-PL"/>
        </w:rPr>
        <w:t>zawartości</w:t>
      </w:r>
      <w:r w:rsidRPr="00676EEE">
        <w:rPr>
          <w:spacing w:val="-17"/>
          <w:lang w:val="pl-PL"/>
        </w:rPr>
        <w:t xml:space="preserve"> </w:t>
      </w:r>
      <w:r w:rsidRPr="00676EEE">
        <w:rPr>
          <w:lang w:val="pl-PL"/>
        </w:rPr>
        <w:t>i</w:t>
      </w:r>
      <w:r w:rsidRPr="00676EEE">
        <w:rPr>
          <w:spacing w:val="-18"/>
          <w:lang w:val="pl-PL"/>
        </w:rPr>
        <w:t xml:space="preserve"> </w:t>
      </w:r>
      <w:r w:rsidR="00D03D0D">
        <w:rPr>
          <w:lang w:val="pl-PL"/>
        </w:rPr>
        <w:t>zaadresować</w:t>
      </w:r>
      <w:r w:rsidRPr="00676EEE">
        <w:rPr>
          <w:lang w:val="pl-PL"/>
        </w:rPr>
        <w:t>:</w:t>
      </w:r>
    </w:p>
    <w:p w:rsidR="00CD1F49" w:rsidRPr="00676EEE" w:rsidRDefault="00676EEE" w:rsidP="00D359B6">
      <w:pPr>
        <w:pStyle w:val="Nagwek6"/>
        <w:ind w:left="858"/>
        <w:jc w:val="both"/>
        <w:rPr>
          <w:b w:val="0"/>
          <w:bCs w:val="0"/>
          <w:lang w:val="pl-PL"/>
        </w:rPr>
      </w:pPr>
      <w:r w:rsidRPr="00676EEE">
        <w:rPr>
          <w:lang w:val="pl-PL"/>
        </w:rPr>
        <w:t>Urząd</w:t>
      </w:r>
      <w:r w:rsidRPr="00676EEE">
        <w:rPr>
          <w:spacing w:val="-6"/>
          <w:lang w:val="pl-PL"/>
        </w:rPr>
        <w:t xml:space="preserve"> </w:t>
      </w:r>
      <w:r w:rsidRPr="00676EEE">
        <w:rPr>
          <w:lang w:val="pl-PL"/>
        </w:rPr>
        <w:t>Gminy</w:t>
      </w:r>
      <w:r w:rsidRPr="00676EEE">
        <w:rPr>
          <w:spacing w:val="-7"/>
          <w:lang w:val="pl-PL"/>
        </w:rPr>
        <w:t xml:space="preserve"> </w:t>
      </w:r>
      <w:r w:rsidRPr="00676EEE">
        <w:rPr>
          <w:lang w:val="pl-PL"/>
        </w:rPr>
        <w:t>Nowosolna</w:t>
      </w:r>
      <w:r w:rsidRPr="00676EEE">
        <w:rPr>
          <w:spacing w:val="-7"/>
          <w:lang w:val="pl-PL"/>
        </w:rPr>
        <w:t xml:space="preserve"> </w:t>
      </w:r>
      <w:r w:rsidRPr="00676EEE">
        <w:rPr>
          <w:lang w:val="pl-PL"/>
        </w:rPr>
        <w:t>Biuro</w:t>
      </w:r>
      <w:r w:rsidRPr="00676EEE">
        <w:rPr>
          <w:spacing w:val="-6"/>
          <w:lang w:val="pl-PL"/>
        </w:rPr>
        <w:t xml:space="preserve"> </w:t>
      </w:r>
      <w:r w:rsidRPr="00676EEE">
        <w:rPr>
          <w:lang w:val="pl-PL"/>
        </w:rPr>
        <w:t>Obsługi</w:t>
      </w:r>
      <w:r w:rsidRPr="00676EEE">
        <w:rPr>
          <w:spacing w:val="-8"/>
          <w:lang w:val="pl-PL"/>
        </w:rPr>
        <w:t xml:space="preserve"> </w:t>
      </w:r>
      <w:r w:rsidRPr="00676EEE">
        <w:rPr>
          <w:spacing w:val="-1"/>
          <w:lang w:val="pl-PL"/>
        </w:rPr>
        <w:t>Klienta,</w:t>
      </w:r>
      <w:r w:rsidRPr="00676EEE">
        <w:rPr>
          <w:spacing w:val="-7"/>
          <w:lang w:val="pl-PL"/>
        </w:rPr>
        <w:t xml:space="preserve"> </w:t>
      </w:r>
      <w:r w:rsidRPr="00676EEE">
        <w:rPr>
          <w:spacing w:val="-1"/>
          <w:lang w:val="pl-PL"/>
        </w:rPr>
        <w:t>ul.</w:t>
      </w:r>
      <w:r w:rsidRPr="00676EEE">
        <w:rPr>
          <w:spacing w:val="-6"/>
          <w:lang w:val="pl-PL"/>
        </w:rPr>
        <w:t xml:space="preserve"> </w:t>
      </w:r>
      <w:r w:rsidRPr="00676EEE">
        <w:rPr>
          <w:lang w:val="pl-PL"/>
        </w:rPr>
        <w:t>Rynek</w:t>
      </w:r>
      <w:r w:rsidRPr="00676EEE">
        <w:rPr>
          <w:spacing w:val="-6"/>
          <w:lang w:val="pl-PL"/>
        </w:rPr>
        <w:t xml:space="preserve"> </w:t>
      </w:r>
      <w:r w:rsidRPr="00676EEE">
        <w:rPr>
          <w:lang w:val="pl-PL"/>
        </w:rPr>
        <w:t>Nowosolna</w:t>
      </w:r>
      <w:r w:rsidRPr="00676EEE">
        <w:rPr>
          <w:spacing w:val="-6"/>
          <w:lang w:val="pl-PL"/>
        </w:rPr>
        <w:t xml:space="preserve"> </w:t>
      </w:r>
      <w:r w:rsidRPr="00676EEE">
        <w:rPr>
          <w:lang w:val="pl-PL"/>
        </w:rPr>
        <w:t>1,</w:t>
      </w:r>
      <w:r w:rsidRPr="00676EEE">
        <w:rPr>
          <w:spacing w:val="-8"/>
          <w:lang w:val="pl-PL"/>
        </w:rPr>
        <w:t xml:space="preserve"> </w:t>
      </w:r>
      <w:r w:rsidRPr="00676EEE">
        <w:rPr>
          <w:lang w:val="pl-PL"/>
        </w:rPr>
        <w:t>92-703</w:t>
      </w:r>
      <w:r w:rsidRPr="00676EEE">
        <w:rPr>
          <w:spacing w:val="-7"/>
          <w:lang w:val="pl-PL"/>
        </w:rPr>
        <w:t xml:space="preserve"> </w:t>
      </w:r>
      <w:r w:rsidRPr="00676EEE">
        <w:rPr>
          <w:lang w:val="pl-PL"/>
        </w:rPr>
        <w:t>Łódź</w:t>
      </w:r>
    </w:p>
    <w:p w:rsidR="00CD1F49" w:rsidRPr="00676EEE" w:rsidRDefault="00676EEE" w:rsidP="00D359B6">
      <w:pPr>
        <w:pStyle w:val="Tekstpodstawowy"/>
        <w:ind w:left="858"/>
        <w:jc w:val="both"/>
        <w:rPr>
          <w:lang w:val="pl-PL"/>
        </w:rPr>
      </w:pPr>
      <w:r w:rsidRPr="00676EEE">
        <w:rPr>
          <w:lang w:val="pl-PL"/>
        </w:rPr>
        <w:t>oraz</w:t>
      </w:r>
      <w:r w:rsidRPr="00676EEE">
        <w:rPr>
          <w:spacing w:val="-20"/>
          <w:lang w:val="pl-PL"/>
        </w:rPr>
        <w:t xml:space="preserve"> </w:t>
      </w:r>
      <w:r w:rsidR="00D03D0D">
        <w:rPr>
          <w:lang w:val="pl-PL"/>
        </w:rPr>
        <w:t>opatrzyć</w:t>
      </w:r>
      <w:r w:rsidRPr="00676EEE">
        <w:rPr>
          <w:spacing w:val="-20"/>
          <w:lang w:val="pl-PL"/>
        </w:rPr>
        <w:t xml:space="preserve"> </w:t>
      </w:r>
      <w:r w:rsidRPr="00676EEE">
        <w:rPr>
          <w:spacing w:val="-1"/>
          <w:lang w:val="pl-PL"/>
        </w:rPr>
        <w:t>napisem:</w:t>
      </w:r>
    </w:p>
    <w:p w:rsidR="00CD1F49" w:rsidRPr="002201D5" w:rsidRDefault="00676EEE" w:rsidP="00D359B6">
      <w:pPr>
        <w:pStyle w:val="Nagwek6"/>
        <w:ind w:left="844" w:right="155"/>
        <w:jc w:val="both"/>
        <w:rPr>
          <w:rFonts w:asciiTheme="minorHAnsi" w:hAnsiTheme="minorHAnsi"/>
          <w:bCs w:val="0"/>
          <w:lang w:val="pl-PL"/>
        </w:rPr>
      </w:pPr>
      <w:r w:rsidRPr="002201D5">
        <w:rPr>
          <w:rFonts w:asciiTheme="minorHAnsi" w:hAnsiTheme="minorHAnsi"/>
          <w:lang w:val="pl-PL"/>
        </w:rPr>
        <w:t>„Oferta</w:t>
      </w:r>
      <w:r w:rsidRPr="002201D5">
        <w:rPr>
          <w:rFonts w:asciiTheme="minorHAnsi" w:hAnsiTheme="minorHAnsi"/>
          <w:spacing w:val="4"/>
          <w:lang w:val="pl-PL"/>
        </w:rPr>
        <w:t xml:space="preserve"> </w:t>
      </w:r>
      <w:r w:rsidRPr="002201D5">
        <w:rPr>
          <w:rFonts w:asciiTheme="minorHAnsi" w:hAnsiTheme="minorHAnsi"/>
          <w:lang w:val="pl-PL"/>
        </w:rPr>
        <w:t>na</w:t>
      </w:r>
      <w:r w:rsidRPr="002201D5">
        <w:rPr>
          <w:rFonts w:asciiTheme="minorHAnsi" w:hAnsiTheme="minorHAnsi"/>
          <w:spacing w:val="4"/>
          <w:lang w:val="pl-PL"/>
        </w:rPr>
        <w:t xml:space="preserve"> </w:t>
      </w:r>
      <w:r w:rsidR="002201D5" w:rsidRPr="002201D5">
        <w:rPr>
          <w:rFonts w:asciiTheme="minorHAnsi" w:eastAsia="Times New Roman" w:hAnsiTheme="minorHAnsi" w:cs="Tahoma"/>
          <w:lang w:val="pl-PL" w:eastAsia="pl-PL"/>
        </w:rPr>
        <w:t>zaprojektowanie i wykonanie przepustu drogowego w ciągu drogi gminnej nr 106325E (km 0+200) w miejscowości Byszewy "Majątek" w Gminie Nowosolna w systemie zaprojektuj i wybuduj,</w:t>
      </w:r>
      <w:r w:rsidRPr="002201D5">
        <w:rPr>
          <w:rFonts w:asciiTheme="minorHAnsi" w:hAnsiTheme="minorHAnsi"/>
          <w:spacing w:val="23"/>
          <w:lang w:val="pl-PL"/>
        </w:rPr>
        <w:t xml:space="preserve"> </w:t>
      </w:r>
      <w:r w:rsidRPr="002201D5">
        <w:rPr>
          <w:rFonts w:asciiTheme="minorHAnsi" w:hAnsiTheme="minorHAnsi"/>
          <w:spacing w:val="-1"/>
          <w:lang w:val="pl-PL"/>
        </w:rPr>
        <w:t>nie</w:t>
      </w:r>
      <w:r w:rsidRPr="002201D5">
        <w:rPr>
          <w:rFonts w:asciiTheme="minorHAnsi" w:hAnsiTheme="minorHAnsi"/>
          <w:spacing w:val="23"/>
          <w:lang w:val="pl-PL"/>
        </w:rPr>
        <w:t xml:space="preserve"> </w:t>
      </w:r>
      <w:r w:rsidR="00D03D0D" w:rsidRPr="002201D5">
        <w:rPr>
          <w:rFonts w:asciiTheme="minorHAnsi" w:hAnsiTheme="minorHAnsi"/>
          <w:lang w:val="pl-PL"/>
        </w:rPr>
        <w:t>otwierać</w:t>
      </w:r>
      <w:r w:rsidRPr="002201D5">
        <w:rPr>
          <w:rFonts w:asciiTheme="minorHAnsi" w:hAnsiTheme="minorHAnsi"/>
          <w:spacing w:val="22"/>
          <w:lang w:val="pl-PL"/>
        </w:rPr>
        <w:t xml:space="preserve"> </w:t>
      </w:r>
      <w:r w:rsidRPr="002201D5">
        <w:rPr>
          <w:rFonts w:asciiTheme="minorHAnsi" w:hAnsiTheme="minorHAnsi"/>
          <w:lang w:val="pl-PL"/>
        </w:rPr>
        <w:t>przed</w:t>
      </w:r>
      <w:r w:rsidRPr="002201D5">
        <w:rPr>
          <w:rFonts w:asciiTheme="minorHAnsi" w:hAnsiTheme="minorHAnsi"/>
          <w:spacing w:val="25"/>
          <w:lang w:val="pl-PL"/>
        </w:rPr>
        <w:t xml:space="preserve"> </w:t>
      </w:r>
      <w:r w:rsidR="002201D5">
        <w:rPr>
          <w:rFonts w:asciiTheme="minorHAnsi" w:hAnsiTheme="minorHAnsi" w:cs="Calibri"/>
          <w:spacing w:val="-1"/>
          <w:lang w:val="pl-PL"/>
        </w:rPr>
        <w:t>3 września</w:t>
      </w:r>
      <w:r w:rsidRPr="002201D5">
        <w:rPr>
          <w:rFonts w:asciiTheme="minorHAnsi" w:hAnsiTheme="minorHAnsi" w:cs="Calibri"/>
          <w:spacing w:val="22"/>
          <w:lang w:val="pl-PL"/>
        </w:rPr>
        <w:t xml:space="preserve"> </w:t>
      </w:r>
      <w:r w:rsidR="002201D5">
        <w:rPr>
          <w:rFonts w:asciiTheme="minorHAnsi" w:hAnsiTheme="minorHAnsi" w:cs="Calibri"/>
          <w:spacing w:val="-1"/>
          <w:lang w:val="pl-PL"/>
        </w:rPr>
        <w:t>2015</w:t>
      </w:r>
      <w:r w:rsidRPr="002201D5">
        <w:rPr>
          <w:rFonts w:asciiTheme="minorHAnsi" w:hAnsiTheme="minorHAnsi" w:cs="Calibri"/>
          <w:spacing w:val="-1"/>
          <w:lang w:val="pl-PL"/>
        </w:rPr>
        <w:t>r.</w:t>
      </w:r>
      <w:r w:rsidRPr="002201D5">
        <w:rPr>
          <w:rFonts w:asciiTheme="minorHAnsi" w:hAnsiTheme="minorHAnsi" w:cs="Calibri"/>
          <w:spacing w:val="22"/>
          <w:lang w:val="pl-PL"/>
        </w:rPr>
        <w:t xml:space="preserve"> </w:t>
      </w:r>
      <w:r w:rsidRPr="002201D5">
        <w:rPr>
          <w:rFonts w:asciiTheme="minorHAnsi" w:hAnsiTheme="minorHAnsi" w:cs="Calibri"/>
          <w:spacing w:val="-1"/>
          <w:lang w:val="pl-PL"/>
        </w:rPr>
        <w:t>przed</w:t>
      </w:r>
      <w:r w:rsidRPr="002201D5">
        <w:rPr>
          <w:rFonts w:asciiTheme="minorHAnsi" w:hAnsiTheme="minorHAnsi" w:cs="Calibri"/>
          <w:spacing w:val="40"/>
          <w:w w:val="99"/>
          <w:lang w:val="pl-PL"/>
        </w:rPr>
        <w:t xml:space="preserve"> </w:t>
      </w:r>
      <w:r w:rsidRPr="002201D5">
        <w:rPr>
          <w:rFonts w:asciiTheme="minorHAnsi" w:hAnsiTheme="minorHAnsi"/>
          <w:spacing w:val="-1"/>
          <w:lang w:val="pl-PL"/>
        </w:rPr>
        <w:t>godz.</w:t>
      </w:r>
      <w:r w:rsidRPr="002201D5">
        <w:rPr>
          <w:rFonts w:asciiTheme="minorHAnsi" w:hAnsiTheme="minorHAnsi"/>
          <w:spacing w:val="-11"/>
          <w:lang w:val="pl-PL"/>
        </w:rPr>
        <w:t xml:space="preserve"> </w:t>
      </w:r>
      <w:r w:rsidRPr="002201D5">
        <w:rPr>
          <w:rFonts w:asciiTheme="minorHAnsi" w:hAnsiTheme="minorHAnsi"/>
          <w:lang w:val="pl-PL"/>
        </w:rPr>
        <w:t>15.00”</w:t>
      </w:r>
    </w:p>
    <w:p w:rsidR="00CD1F49" w:rsidRPr="00676EEE" w:rsidRDefault="00676EEE" w:rsidP="00D359B6">
      <w:pPr>
        <w:pStyle w:val="Tekstpodstawowy"/>
        <w:ind w:left="858" w:right="162"/>
        <w:jc w:val="both"/>
        <w:rPr>
          <w:lang w:val="pl-PL"/>
        </w:rPr>
      </w:pPr>
      <w:r w:rsidRPr="00676EEE">
        <w:rPr>
          <w:lang w:val="pl-PL"/>
        </w:rPr>
        <w:t>Koperta</w:t>
      </w:r>
      <w:r w:rsidRPr="00676EEE">
        <w:rPr>
          <w:spacing w:val="-1"/>
          <w:lang w:val="pl-PL"/>
        </w:rPr>
        <w:t xml:space="preserve"> powinna </w:t>
      </w:r>
      <w:r w:rsidR="00D03D0D">
        <w:rPr>
          <w:lang w:val="pl-PL"/>
        </w:rPr>
        <w:t>być</w:t>
      </w:r>
      <w:r w:rsidRPr="00676EEE">
        <w:rPr>
          <w:spacing w:val="-3"/>
          <w:lang w:val="pl-PL"/>
        </w:rPr>
        <w:t xml:space="preserve"> </w:t>
      </w:r>
      <w:r w:rsidRPr="00676EEE">
        <w:rPr>
          <w:spacing w:val="-1"/>
          <w:lang w:val="pl-PL"/>
        </w:rPr>
        <w:t>opatrzona pełną</w:t>
      </w:r>
      <w:r w:rsidRPr="00676EEE">
        <w:rPr>
          <w:spacing w:val="-2"/>
          <w:lang w:val="pl-PL"/>
        </w:rPr>
        <w:t xml:space="preserve"> </w:t>
      </w:r>
      <w:r w:rsidRPr="00676EEE">
        <w:rPr>
          <w:spacing w:val="-1"/>
          <w:lang w:val="pl-PL"/>
        </w:rPr>
        <w:t xml:space="preserve">nazwą </w:t>
      </w:r>
      <w:r w:rsidRPr="00676EEE">
        <w:rPr>
          <w:lang w:val="pl-PL"/>
        </w:rPr>
        <w:t>wykonawcy</w:t>
      </w:r>
      <w:r w:rsidRPr="00676EEE">
        <w:rPr>
          <w:spacing w:val="-1"/>
          <w:lang w:val="pl-PL"/>
        </w:rPr>
        <w:t xml:space="preserve"> wraz</w:t>
      </w:r>
      <w:r w:rsidRPr="00676EEE">
        <w:rPr>
          <w:spacing w:val="-2"/>
          <w:lang w:val="pl-PL"/>
        </w:rPr>
        <w:t xml:space="preserve"> </w:t>
      </w:r>
      <w:r w:rsidRPr="00676EEE">
        <w:rPr>
          <w:lang w:val="pl-PL"/>
        </w:rPr>
        <w:t>z</w:t>
      </w:r>
      <w:r w:rsidRPr="00676EEE">
        <w:rPr>
          <w:spacing w:val="-1"/>
          <w:lang w:val="pl-PL"/>
        </w:rPr>
        <w:t xml:space="preserve"> </w:t>
      </w:r>
      <w:r w:rsidRPr="00676EEE">
        <w:rPr>
          <w:lang w:val="pl-PL"/>
        </w:rPr>
        <w:t>dokładnym</w:t>
      </w:r>
      <w:r w:rsidRPr="00676EEE">
        <w:rPr>
          <w:spacing w:val="-2"/>
          <w:lang w:val="pl-PL"/>
        </w:rPr>
        <w:t xml:space="preserve"> </w:t>
      </w:r>
      <w:r w:rsidRPr="00676EEE">
        <w:rPr>
          <w:spacing w:val="-1"/>
          <w:lang w:val="pl-PL"/>
        </w:rPr>
        <w:t>adresem,</w:t>
      </w:r>
      <w:r w:rsidRPr="00676EEE">
        <w:rPr>
          <w:spacing w:val="-2"/>
          <w:lang w:val="pl-PL"/>
        </w:rPr>
        <w:t xml:space="preserve"> </w:t>
      </w:r>
      <w:r w:rsidRPr="00676EEE">
        <w:rPr>
          <w:lang w:val="pl-PL"/>
        </w:rPr>
        <w:t>aby</w:t>
      </w:r>
      <w:r w:rsidRPr="00676EEE">
        <w:rPr>
          <w:spacing w:val="-1"/>
          <w:lang w:val="pl-PL"/>
        </w:rPr>
        <w:t xml:space="preserve"> </w:t>
      </w:r>
      <w:r w:rsidRPr="00676EEE">
        <w:rPr>
          <w:lang w:val="pl-PL"/>
        </w:rPr>
        <w:t>można</w:t>
      </w:r>
      <w:r w:rsidRPr="00676EEE">
        <w:rPr>
          <w:spacing w:val="-2"/>
          <w:lang w:val="pl-PL"/>
        </w:rPr>
        <w:t xml:space="preserve"> </w:t>
      </w:r>
      <w:r w:rsidRPr="00676EEE">
        <w:rPr>
          <w:spacing w:val="-1"/>
          <w:lang w:val="pl-PL"/>
        </w:rPr>
        <w:t>było</w:t>
      </w:r>
      <w:r w:rsidRPr="00676EEE">
        <w:rPr>
          <w:spacing w:val="67"/>
          <w:w w:val="99"/>
          <w:lang w:val="pl-PL"/>
        </w:rPr>
        <w:t xml:space="preserve"> </w:t>
      </w:r>
      <w:r w:rsidRPr="00676EEE">
        <w:rPr>
          <w:spacing w:val="-1"/>
          <w:lang w:val="pl-PL"/>
        </w:rPr>
        <w:t>odesł</w:t>
      </w:r>
      <w:r w:rsidR="00D03D0D">
        <w:rPr>
          <w:spacing w:val="-2"/>
          <w:lang w:val="pl-PL"/>
        </w:rPr>
        <w:t>ać</w:t>
      </w:r>
      <w:r w:rsidRPr="00676EEE">
        <w:rPr>
          <w:spacing w:val="-1"/>
          <w:lang w:val="pl-PL"/>
        </w:rPr>
        <w:t xml:space="preserve"> </w:t>
      </w:r>
      <w:r w:rsidRPr="00676EEE">
        <w:rPr>
          <w:lang w:val="pl-PL"/>
        </w:rPr>
        <w:t>ofertę złożoną po terminie</w:t>
      </w:r>
      <w:r w:rsidRPr="00676EEE">
        <w:rPr>
          <w:spacing w:val="1"/>
          <w:lang w:val="pl-PL"/>
        </w:rPr>
        <w:t xml:space="preserve"> </w:t>
      </w:r>
      <w:r w:rsidRPr="00676EEE">
        <w:rPr>
          <w:lang w:val="pl-PL"/>
        </w:rPr>
        <w:t>składania</w:t>
      </w:r>
      <w:r w:rsidRPr="00676EEE">
        <w:rPr>
          <w:spacing w:val="-1"/>
          <w:lang w:val="pl-PL"/>
        </w:rPr>
        <w:t xml:space="preserve"> ofert.</w:t>
      </w:r>
      <w:r w:rsidRPr="00676EEE">
        <w:rPr>
          <w:spacing w:val="1"/>
          <w:lang w:val="pl-PL"/>
        </w:rPr>
        <w:t xml:space="preserve"> </w:t>
      </w:r>
      <w:r w:rsidRPr="00676EEE">
        <w:rPr>
          <w:lang w:val="pl-PL"/>
        </w:rPr>
        <w:t xml:space="preserve">W przypadku </w:t>
      </w:r>
      <w:r w:rsidRPr="00676EEE">
        <w:rPr>
          <w:spacing w:val="-1"/>
          <w:lang w:val="pl-PL"/>
        </w:rPr>
        <w:t>nieprawidłowego</w:t>
      </w:r>
      <w:r w:rsidRPr="00676EEE">
        <w:rPr>
          <w:lang w:val="pl-PL"/>
        </w:rPr>
        <w:t xml:space="preserve"> zaadresowania lub</w:t>
      </w:r>
      <w:r w:rsidRPr="00676EEE">
        <w:rPr>
          <w:spacing w:val="62"/>
          <w:w w:val="99"/>
          <w:lang w:val="pl-PL"/>
        </w:rPr>
        <w:t xml:space="preserve"> </w:t>
      </w:r>
      <w:r w:rsidRPr="00676EEE">
        <w:rPr>
          <w:spacing w:val="-1"/>
          <w:lang w:val="pl-PL"/>
        </w:rPr>
        <w:t>opisania</w:t>
      </w:r>
      <w:r w:rsidRPr="00676EEE">
        <w:rPr>
          <w:spacing w:val="26"/>
          <w:lang w:val="pl-PL"/>
        </w:rPr>
        <w:t xml:space="preserve"> </w:t>
      </w:r>
      <w:r w:rsidRPr="00676EEE">
        <w:rPr>
          <w:lang w:val="pl-PL"/>
        </w:rPr>
        <w:t>opakowania</w:t>
      </w:r>
      <w:r w:rsidRPr="00676EEE">
        <w:rPr>
          <w:spacing w:val="26"/>
          <w:lang w:val="pl-PL"/>
        </w:rPr>
        <w:t xml:space="preserve"> </w:t>
      </w:r>
      <w:r w:rsidRPr="00676EEE">
        <w:rPr>
          <w:spacing w:val="-1"/>
          <w:lang w:val="pl-PL"/>
        </w:rPr>
        <w:t>oferty</w:t>
      </w:r>
      <w:r w:rsidRPr="00676EEE">
        <w:rPr>
          <w:spacing w:val="29"/>
          <w:lang w:val="pl-PL"/>
        </w:rPr>
        <w:t xml:space="preserve"> </w:t>
      </w:r>
      <w:r w:rsidRPr="00676EEE">
        <w:rPr>
          <w:lang w:val="pl-PL"/>
        </w:rPr>
        <w:t>zamawiający</w:t>
      </w:r>
      <w:r w:rsidRPr="00676EEE">
        <w:rPr>
          <w:spacing w:val="31"/>
          <w:lang w:val="pl-PL"/>
        </w:rPr>
        <w:t xml:space="preserve"> </w:t>
      </w:r>
      <w:r w:rsidRPr="00676EEE">
        <w:rPr>
          <w:lang w:val="pl-PL"/>
        </w:rPr>
        <w:t>nie</w:t>
      </w:r>
      <w:r w:rsidRPr="00676EEE">
        <w:rPr>
          <w:spacing w:val="27"/>
          <w:lang w:val="pl-PL"/>
        </w:rPr>
        <w:t xml:space="preserve"> </w:t>
      </w:r>
      <w:r w:rsidRPr="00676EEE">
        <w:rPr>
          <w:spacing w:val="-1"/>
          <w:lang w:val="pl-PL"/>
        </w:rPr>
        <w:t>ponosi</w:t>
      </w:r>
      <w:r w:rsidRPr="00676EEE">
        <w:rPr>
          <w:spacing w:val="26"/>
          <w:lang w:val="pl-PL"/>
        </w:rPr>
        <w:t xml:space="preserve"> </w:t>
      </w:r>
      <w:r w:rsidRPr="00676EEE">
        <w:rPr>
          <w:spacing w:val="-1"/>
          <w:lang w:val="pl-PL"/>
        </w:rPr>
        <w:t>odpowiedzialności</w:t>
      </w:r>
      <w:r w:rsidRPr="00676EEE">
        <w:rPr>
          <w:spacing w:val="26"/>
          <w:lang w:val="pl-PL"/>
        </w:rPr>
        <w:t xml:space="preserve"> </w:t>
      </w:r>
      <w:r w:rsidRPr="00676EEE">
        <w:rPr>
          <w:lang w:val="pl-PL"/>
        </w:rPr>
        <w:t>za</w:t>
      </w:r>
      <w:r w:rsidRPr="00676EEE">
        <w:rPr>
          <w:spacing w:val="27"/>
          <w:lang w:val="pl-PL"/>
        </w:rPr>
        <w:t xml:space="preserve"> </w:t>
      </w:r>
      <w:r w:rsidRPr="00676EEE">
        <w:rPr>
          <w:lang w:val="pl-PL"/>
        </w:rPr>
        <w:t>niewłaściwe</w:t>
      </w:r>
      <w:r w:rsidRPr="00676EEE">
        <w:rPr>
          <w:spacing w:val="25"/>
          <w:lang w:val="pl-PL"/>
        </w:rPr>
        <w:t xml:space="preserve"> </w:t>
      </w:r>
      <w:r w:rsidRPr="00676EEE">
        <w:rPr>
          <w:lang w:val="pl-PL"/>
        </w:rPr>
        <w:t>skierowanie</w:t>
      </w:r>
      <w:r w:rsidRPr="00676EEE">
        <w:rPr>
          <w:spacing w:val="76"/>
          <w:w w:val="99"/>
          <w:lang w:val="pl-PL"/>
        </w:rPr>
        <w:t xml:space="preserve"> </w:t>
      </w:r>
      <w:r w:rsidRPr="00676EEE">
        <w:rPr>
          <w:spacing w:val="-1"/>
          <w:lang w:val="pl-PL"/>
        </w:rPr>
        <w:t>przesyłki</w:t>
      </w:r>
      <w:r w:rsidRPr="00676EEE">
        <w:rPr>
          <w:spacing w:val="-9"/>
          <w:lang w:val="pl-PL"/>
        </w:rPr>
        <w:t xml:space="preserve"> </w:t>
      </w:r>
      <w:r w:rsidRPr="00676EEE">
        <w:rPr>
          <w:lang w:val="pl-PL"/>
        </w:rPr>
        <w:t>lub</w:t>
      </w:r>
      <w:r w:rsidRPr="00676EEE">
        <w:rPr>
          <w:spacing w:val="-8"/>
          <w:lang w:val="pl-PL"/>
        </w:rPr>
        <w:t xml:space="preserve"> </w:t>
      </w:r>
      <w:r w:rsidRPr="00676EEE">
        <w:rPr>
          <w:spacing w:val="-1"/>
          <w:lang w:val="pl-PL"/>
        </w:rPr>
        <w:t>jej</w:t>
      </w:r>
      <w:r w:rsidRPr="00676EEE">
        <w:rPr>
          <w:spacing w:val="-8"/>
          <w:lang w:val="pl-PL"/>
        </w:rPr>
        <w:t xml:space="preserve"> </w:t>
      </w:r>
      <w:r w:rsidRPr="00676EEE">
        <w:rPr>
          <w:lang w:val="pl-PL"/>
        </w:rPr>
        <w:t>przedterminowe</w:t>
      </w:r>
      <w:r w:rsidRPr="00676EEE">
        <w:rPr>
          <w:spacing w:val="-9"/>
          <w:lang w:val="pl-PL"/>
        </w:rPr>
        <w:t xml:space="preserve"> </w:t>
      </w:r>
      <w:r w:rsidRPr="00676EEE">
        <w:rPr>
          <w:lang w:val="pl-PL"/>
        </w:rPr>
        <w:t>otwarcie.</w:t>
      </w:r>
    </w:p>
    <w:p w:rsidR="00CD1F49" w:rsidRPr="00676EEE" w:rsidRDefault="00CD1F49" w:rsidP="00D359B6">
      <w:pPr>
        <w:rPr>
          <w:sz w:val="20"/>
          <w:szCs w:val="20"/>
          <w:lang w:val="pl-PL"/>
        </w:rPr>
      </w:pPr>
    </w:p>
    <w:p w:rsidR="00CD1F49" w:rsidRPr="00676EEE" w:rsidRDefault="00676EEE" w:rsidP="000477D9">
      <w:pPr>
        <w:pStyle w:val="Nagwek6"/>
        <w:numPr>
          <w:ilvl w:val="0"/>
          <w:numId w:val="8"/>
        </w:numPr>
        <w:tabs>
          <w:tab w:val="left" w:pos="859"/>
        </w:tabs>
        <w:ind w:left="858" w:hanging="720"/>
        <w:rPr>
          <w:b w:val="0"/>
          <w:bCs w:val="0"/>
          <w:lang w:val="pl-PL"/>
        </w:rPr>
      </w:pPr>
      <w:r w:rsidRPr="00676EEE">
        <w:rPr>
          <w:spacing w:val="-45"/>
          <w:w w:val="99"/>
          <w:u w:val="thick" w:color="000000"/>
          <w:lang w:val="pl-PL"/>
        </w:rPr>
        <w:t xml:space="preserve"> </w:t>
      </w:r>
      <w:r w:rsidRPr="00676EEE">
        <w:rPr>
          <w:u w:val="thick" w:color="000000"/>
          <w:lang w:val="pl-PL"/>
        </w:rPr>
        <w:t>M</w:t>
      </w:r>
      <w:r w:rsidRPr="00676EEE">
        <w:rPr>
          <w:spacing w:val="-1"/>
          <w:u w:val="thick" w:color="000000"/>
          <w:lang w:val="pl-PL"/>
        </w:rPr>
        <w:t>iejsc</w:t>
      </w:r>
      <w:r w:rsidRPr="00676EEE">
        <w:rPr>
          <w:u w:val="thick" w:color="000000"/>
          <w:lang w:val="pl-PL"/>
        </w:rPr>
        <w:t>e</w:t>
      </w:r>
      <w:r w:rsidRPr="00676EEE">
        <w:rPr>
          <w:spacing w:val="-7"/>
          <w:u w:val="thick" w:color="000000"/>
          <w:lang w:val="pl-PL"/>
        </w:rPr>
        <w:t xml:space="preserve"> </w:t>
      </w:r>
      <w:r w:rsidRPr="00676EEE">
        <w:rPr>
          <w:u w:val="thick" w:color="000000"/>
          <w:lang w:val="pl-PL"/>
        </w:rPr>
        <w:t>o</w:t>
      </w:r>
      <w:r w:rsidRPr="00676EEE">
        <w:rPr>
          <w:spacing w:val="-44"/>
          <w:u w:val="thick" w:color="000000"/>
          <w:lang w:val="pl-PL"/>
        </w:rPr>
        <w:t xml:space="preserve"> </w:t>
      </w:r>
      <w:r w:rsidRPr="00676EEE">
        <w:rPr>
          <w:u w:val="thick" w:color="000000"/>
          <w:lang w:val="pl-PL"/>
        </w:rPr>
        <w:t>raz</w:t>
      </w:r>
      <w:r w:rsidRPr="00676EEE">
        <w:rPr>
          <w:spacing w:val="-7"/>
          <w:u w:val="thick" w:color="000000"/>
          <w:lang w:val="pl-PL"/>
        </w:rPr>
        <w:t xml:space="preserve"> </w:t>
      </w:r>
      <w:r w:rsidRPr="00676EEE">
        <w:rPr>
          <w:u w:val="thick" w:color="000000"/>
          <w:lang w:val="pl-PL"/>
        </w:rPr>
        <w:t>term</w:t>
      </w:r>
      <w:r w:rsidRPr="00676EEE">
        <w:rPr>
          <w:spacing w:val="-1"/>
          <w:u w:val="thick" w:color="000000"/>
          <w:lang w:val="pl-PL"/>
        </w:rPr>
        <w:t>in</w:t>
      </w:r>
      <w:r w:rsidRPr="00676EEE">
        <w:rPr>
          <w:spacing w:val="-6"/>
          <w:u w:val="thick" w:color="000000"/>
          <w:lang w:val="pl-PL"/>
        </w:rPr>
        <w:t xml:space="preserve"> </w:t>
      </w:r>
      <w:r w:rsidRPr="00676EEE">
        <w:rPr>
          <w:u w:val="thick" w:color="000000"/>
          <w:lang w:val="pl-PL"/>
        </w:rPr>
        <w:t>składan</w:t>
      </w:r>
      <w:r w:rsidRPr="00676EEE">
        <w:rPr>
          <w:spacing w:val="-1"/>
          <w:u w:val="thick" w:color="000000"/>
          <w:lang w:val="pl-PL"/>
        </w:rPr>
        <w:t>ia</w:t>
      </w:r>
      <w:r w:rsidRPr="00676EEE">
        <w:rPr>
          <w:spacing w:val="-6"/>
          <w:u w:val="thick" w:color="000000"/>
          <w:lang w:val="pl-PL"/>
        </w:rPr>
        <w:t xml:space="preserve"> </w:t>
      </w:r>
      <w:r w:rsidRPr="00676EEE">
        <w:rPr>
          <w:u w:val="thick" w:color="000000"/>
          <w:lang w:val="pl-PL"/>
        </w:rPr>
        <w:t>i</w:t>
      </w:r>
      <w:r w:rsidRPr="00676EEE">
        <w:rPr>
          <w:spacing w:val="-6"/>
          <w:u w:val="thick" w:color="000000"/>
          <w:lang w:val="pl-PL"/>
        </w:rPr>
        <w:t xml:space="preserve"> </w:t>
      </w:r>
      <w:r w:rsidRPr="00676EEE">
        <w:rPr>
          <w:u w:val="thick" w:color="000000"/>
          <w:lang w:val="pl-PL"/>
        </w:rPr>
        <w:t>otwarc</w:t>
      </w:r>
      <w:r w:rsidRPr="00676EEE">
        <w:rPr>
          <w:spacing w:val="-1"/>
          <w:u w:val="thick" w:color="000000"/>
          <w:lang w:val="pl-PL"/>
        </w:rPr>
        <w:t>ia</w:t>
      </w:r>
      <w:r w:rsidRPr="00676EEE">
        <w:rPr>
          <w:spacing w:val="-7"/>
          <w:u w:val="thick" w:color="000000"/>
          <w:lang w:val="pl-PL"/>
        </w:rPr>
        <w:t xml:space="preserve"> </w:t>
      </w:r>
      <w:r w:rsidRPr="00676EEE">
        <w:rPr>
          <w:u w:val="thick" w:color="000000"/>
          <w:lang w:val="pl-PL"/>
        </w:rPr>
        <w:t>o</w:t>
      </w:r>
      <w:r w:rsidRPr="00676EEE">
        <w:rPr>
          <w:spacing w:val="-44"/>
          <w:u w:val="thick" w:color="000000"/>
          <w:lang w:val="pl-PL"/>
        </w:rPr>
        <w:t xml:space="preserve"> </w:t>
      </w:r>
      <w:proofErr w:type="spellStart"/>
      <w:r w:rsidRPr="00676EEE">
        <w:rPr>
          <w:u w:val="thick" w:color="000000"/>
          <w:lang w:val="pl-PL"/>
        </w:rPr>
        <w:t>fer</w:t>
      </w:r>
      <w:proofErr w:type="spellEnd"/>
      <w:r w:rsidRPr="00676EEE">
        <w:rPr>
          <w:spacing w:val="-45"/>
          <w:u w:val="thick" w:color="000000"/>
          <w:lang w:val="pl-PL"/>
        </w:rPr>
        <w:t xml:space="preserve"> </w:t>
      </w:r>
      <w:r w:rsidRPr="00676EEE">
        <w:rPr>
          <w:u w:val="thick" w:color="000000"/>
          <w:lang w:val="pl-PL"/>
        </w:rPr>
        <w:t>t</w:t>
      </w:r>
      <w:r w:rsidRPr="00676EEE">
        <w:rPr>
          <w:w w:val="99"/>
          <w:u w:val="thick" w:color="000000"/>
          <w:lang w:val="pl-PL"/>
        </w:rPr>
        <w:t xml:space="preserve"> </w:t>
      </w:r>
    </w:p>
    <w:p w:rsidR="00CD1F49" w:rsidRPr="00676EEE" w:rsidRDefault="00676EEE" w:rsidP="00D359B6">
      <w:pPr>
        <w:pStyle w:val="Tekstpodstawowy"/>
        <w:ind w:left="846" w:right="160"/>
        <w:jc w:val="both"/>
        <w:rPr>
          <w:lang w:val="pl-PL"/>
        </w:rPr>
      </w:pPr>
      <w:r w:rsidRPr="00676EEE">
        <w:rPr>
          <w:lang w:val="pl-PL"/>
        </w:rPr>
        <w:t>Ofertę</w:t>
      </w:r>
      <w:r w:rsidRPr="00676EEE">
        <w:rPr>
          <w:spacing w:val="-3"/>
          <w:lang w:val="pl-PL"/>
        </w:rPr>
        <w:t xml:space="preserve"> </w:t>
      </w:r>
      <w:r w:rsidRPr="00676EEE">
        <w:rPr>
          <w:lang w:val="pl-PL"/>
        </w:rPr>
        <w:t>należy</w:t>
      </w:r>
      <w:r w:rsidRPr="00676EEE">
        <w:rPr>
          <w:spacing w:val="-2"/>
          <w:lang w:val="pl-PL"/>
        </w:rPr>
        <w:t xml:space="preserve"> </w:t>
      </w:r>
      <w:r w:rsidR="00D03D0D">
        <w:rPr>
          <w:lang w:val="pl-PL"/>
        </w:rPr>
        <w:t>przesłać/składać</w:t>
      </w:r>
      <w:r w:rsidRPr="00676EEE">
        <w:rPr>
          <w:spacing w:val="-2"/>
          <w:lang w:val="pl-PL"/>
        </w:rPr>
        <w:t xml:space="preserve"> </w:t>
      </w:r>
      <w:r w:rsidRPr="00676EEE">
        <w:rPr>
          <w:lang w:val="pl-PL"/>
        </w:rPr>
        <w:t>do</w:t>
      </w:r>
      <w:r w:rsidRPr="00676EEE">
        <w:rPr>
          <w:spacing w:val="-2"/>
          <w:lang w:val="pl-PL"/>
        </w:rPr>
        <w:t xml:space="preserve"> </w:t>
      </w:r>
      <w:r w:rsidRPr="00676EEE">
        <w:rPr>
          <w:lang w:val="pl-PL"/>
        </w:rPr>
        <w:t>dnia</w:t>
      </w:r>
      <w:r w:rsidRPr="00676EEE">
        <w:rPr>
          <w:spacing w:val="-1"/>
          <w:lang w:val="pl-PL"/>
        </w:rPr>
        <w:t xml:space="preserve"> </w:t>
      </w:r>
      <w:r w:rsidR="002201D5">
        <w:rPr>
          <w:b/>
          <w:spacing w:val="-1"/>
          <w:lang w:val="pl-PL"/>
        </w:rPr>
        <w:t>3 września</w:t>
      </w:r>
      <w:r w:rsidRPr="00676EEE">
        <w:rPr>
          <w:b/>
          <w:spacing w:val="-3"/>
          <w:lang w:val="pl-PL"/>
        </w:rPr>
        <w:t xml:space="preserve"> </w:t>
      </w:r>
      <w:r w:rsidR="002201D5">
        <w:rPr>
          <w:b/>
          <w:spacing w:val="-1"/>
          <w:lang w:val="pl-PL"/>
        </w:rPr>
        <w:t>2015</w:t>
      </w:r>
      <w:r w:rsidRPr="00676EEE">
        <w:rPr>
          <w:b/>
          <w:spacing w:val="-1"/>
          <w:lang w:val="pl-PL"/>
        </w:rPr>
        <w:t>r.</w:t>
      </w:r>
      <w:r w:rsidRPr="00676EEE">
        <w:rPr>
          <w:b/>
          <w:spacing w:val="-3"/>
          <w:lang w:val="pl-PL"/>
        </w:rPr>
        <w:t xml:space="preserve"> </w:t>
      </w:r>
      <w:r w:rsidRPr="00676EEE">
        <w:rPr>
          <w:b/>
          <w:lang w:val="pl-PL"/>
        </w:rPr>
        <w:t>do</w:t>
      </w:r>
      <w:r w:rsidRPr="00676EEE">
        <w:rPr>
          <w:b/>
          <w:spacing w:val="-2"/>
          <w:lang w:val="pl-PL"/>
        </w:rPr>
        <w:t xml:space="preserve"> </w:t>
      </w:r>
      <w:r w:rsidRPr="00676EEE">
        <w:rPr>
          <w:b/>
          <w:spacing w:val="-1"/>
          <w:lang w:val="pl-PL"/>
        </w:rPr>
        <w:t>godz.</w:t>
      </w:r>
      <w:r w:rsidRPr="00676EEE">
        <w:rPr>
          <w:b/>
          <w:spacing w:val="-3"/>
          <w:lang w:val="pl-PL"/>
        </w:rPr>
        <w:t xml:space="preserve"> </w:t>
      </w:r>
      <w:r w:rsidRPr="00676EEE">
        <w:rPr>
          <w:b/>
          <w:spacing w:val="-1"/>
          <w:lang w:val="pl-PL"/>
        </w:rPr>
        <w:t>14.00</w:t>
      </w:r>
      <w:r w:rsidRPr="00676EEE">
        <w:rPr>
          <w:b/>
          <w:spacing w:val="-2"/>
          <w:lang w:val="pl-PL"/>
        </w:rPr>
        <w:t xml:space="preserve"> </w:t>
      </w:r>
      <w:r w:rsidRPr="00676EEE">
        <w:rPr>
          <w:lang w:val="pl-PL"/>
        </w:rPr>
        <w:t>w</w:t>
      </w:r>
      <w:r w:rsidRPr="00676EEE">
        <w:rPr>
          <w:spacing w:val="-2"/>
          <w:lang w:val="pl-PL"/>
        </w:rPr>
        <w:t xml:space="preserve"> </w:t>
      </w:r>
      <w:r w:rsidRPr="00676EEE">
        <w:rPr>
          <w:lang w:val="pl-PL"/>
        </w:rPr>
        <w:t>Biurze</w:t>
      </w:r>
      <w:r w:rsidRPr="00676EEE">
        <w:rPr>
          <w:spacing w:val="-3"/>
          <w:lang w:val="pl-PL"/>
        </w:rPr>
        <w:t xml:space="preserve"> </w:t>
      </w:r>
      <w:r w:rsidRPr="00676EEE">
        <w:rPr>
          <w:lang w:val="pl-PL"/>
        </w:rPr>
        <w:t>Obsługi</w:t>
      </w:r>
      <w:r w:rsidRPr="00676EEE">
        <w:rPr>
          <w:spacing w:val="-3"/>
          <w:lang w:val="pl-PL"/>
        </w:rPr>
        <w:t xml:space="preserve"> </w:t>
      </w:r>
      <w:r w:rsidRPr="00676EEE">
        <w:rPr>
          <w:spacing w:val="-1"/>
          <w:lang w:val="pl-PL"/>
        </w:rPr>
        <w:t>Klienta</w:t>
      </w:r>
      <w:r w:rsidRPr="00676EEE">
        <w:rPr>
          <w:spacing w:val="-2"/>
          <w:lang w:val="pl-PL"/>
        </w:rPr>
        <w:t xml:space="preserve"> </w:t>
      </w:r>
      <w:r w:rsidRPr="00676EEE">
        <w:rPr>
          <w:spacing w:val="-1"/>
          <w:lang w:val="pl-PL"/>
        </w:rPr>
        <w:t>Urzędu</w:t>
      </w:r>
      <w:r w:rsidRPr="00676EEE">
        <w:rPr>
          <w:spacing w:val="49"/>
          <w:w w:val="99"/>
          <w:lang w:val="pl-PL"/>
        </w:rPr>
        <w:t xml:space="preserve"> </w:t>
      </w:r>
      <w:r w:rsidRPr="00676EEE">
        <w:rPr>
          <w:spacing w:val="-1"/>
          <w:lang w:val="pl-PL"/>
        </w:rPr>
        <w:t>Gminy</w:t>
      </w:r>
      <w:r w:rsidRPr="00676EEE">
        <w:rPr>
          <w:spacing w:val="-7"/>
          <w:lang w:val="pl-PL"/>
        </w:rPr>
        <w:t xml:space="preserve"> </w:t>
      </w:r>
      <w:r w:rsidRPr="00676EEE">
        <w:rPr>
          <w:lang w:val="pl-PL"/>
        </w:rPr>
        <w:t>Nowosolna</w:t>
      </w:r>
      <w:r w:rsidRPr="00676EEE">
        <w:rPr>
          <w:spacing w:val="-6"/>
          <w:lang w:val="pl-PL"/>
        </w:rPr>
        <w:t xml:space="preserve"> </w:t>
      </w:r>
      <w:r w:rsidRPr="00676EEE">
        <w:rPr>
          <w:lang w:val="pl-PL"/>
        </w:rPr>
        <w:t>ul.</w:t>
      </w:r>
      <w:r w:rsidRPr="00676EEE">
        <w:rPr>
          <w:spacing w:val="-6"/>
          <w:lang w:val="pl-PL"/>
        </w:rPr>
        <w:t xml:space="preserve"> </w:t>
      </w:r>
      <w:r w:rsidRPr="00676EEE">
        <w:rPr>
          <w:lang w:val="pl-PL"/>
        </w:rPr>
        <w:t>Rynek</w:t>
      </w:r>
      <w:r w:rsidRPr="00676EEE">
        <w:rPr>
          <w:spacing w:val="-6"/>
          <w:lang w:val="pl-PL"/>
        </w:rPr>
        <w:t xml:space="preserve"> </w:t>
      </w:r>
      <w:r w:rsidRPr="00676EEE">
        <w:rPr>
          <w:spacing w:val="-1"/>
          <w:lang w:val="pl-PL"/>
        </w:rPr>
        <w:t>Nowosolna</w:t>
      </w:r>
      <w:r w:rsidRPr="00676EEE">
        <w:rPr>
          <w:spacing w:val="-7"/>
          <w:lang w:val="pl-PL"/>
        </w:rPr>
        <w:t xml:space="preserve"> </w:t>
      </w:r>
      <w:r w:rsidRPr="00676EEE">
        <w:rPr>
          <w:lang w:val="pl-PL"/>
        </w:rPr>
        <w:t>1,</w:t>
      </w:r>
      <w:r w:rsidRPr="00676EEE">
        <w:rPr>
          <w:spacing w:val="-6"/>
          <w:lang w:val="pl-PL"/>
        </w:rPr>
        <w:t xml:space="preserve"> </w:t>
      </w:r>
      <w:r w:rsidRPr="00676EEE">
        <w:rPr>
          <w:lang w:val="pl-PL"/>
        </w:rPr>
        <w:t>92-703</w:t>
      </w:r>
      <w:r w:rsidRPr="00676EEE">
        <w:rPr>
          <w:spacing w:val="-6"/>
          <w:lang w:val="pl-PL"/>
        </w:rPr>
        <w:t xml:space="preserve"> </w:t>
      </w:r>
      <w:r w:rsidRPr="00676EEE">
        <w:rPr>
          <w:lang w:val="pl-PL"/>
        </w:rPr>
        <w:t>Łódź.</w:t>
      </w:r>
    </w:p>
    <w:p w:rsidR="00CD1F49" w:rsidRPr="00676EEE" w:rsidRDefault="00676EEE" w:rsidP="00D359B6">
      <w:pPr>
        <w:pStyle w:val="Tekstpodstawowy"/>
        <w:ind w:left="846"/>
        <w:jc w:val="both"/>
        <w:rPr>
          <w:lang w:val="pl-PL"/>
        </w:rPr>
      </w:pPr>
      <w:r w:rsidRPr="00676EEE">
        <w:rPr>
          <w:spacing w:val="-1"/>
          <w:lang w:val="pl-PL"/>
        </w:rPr>
        <w:t>Oferty</w:t>
      </w:r>
      <w:r w:rsidRPr="00676EEE">
        <w:rPr>
          <w:spacing w:val="-6"/>
          <w:lang w:val="pl-PL"/>
        </w:rPr>
        <w:t xml:space="preserve"> </w:t>
      </w:r>
      <w:r w:rsidRPr="00676EEE">
        <w:rPr>
          <w:lang w:val="pl-PL"/>
        </w:rPr>
        <w:t>złożone</w:t>
      </w:r>
      <w:r w:rsidRPr="00676EEE">
        <w:rPr>
          <w:spacing w:val="-8"/>
          <w:lang w:val="pl-PL"/>
        </w:rPr>
        <w:t xml:space="preserve"> </w:t>
      </w:r>
      <w:r w:rsidRPr="00676EEE">
        <w:rPr>
          <w:lang w:val="pl-PL"/>
        </w:rPr>
        <w:t>po</w:t>
      </w:r>
      <w:r w:rsidRPr="00676EEE">
        <w:rPr>
          <w:spacing w:val="-7"/>
          <w:lang w:val="pl-PL"/>
        </w:rPr>
        <w:t xml:space="preserve"> </w:t>
      </w:r>
      <w:r w:rsidRPr="00676EEE">
        <w:rPr>
          <w:lang w:val="pl-PL"/>
        </w:rPr>
        <w:t>tym</w:t>
      </w:r>
      <w:r w:rsidRPr="00676EEE">
        <w:rPr>
          <w:spacing w:val="-7"/>
          <w:lang w:val="pl-PL"/>
        </w:rPr>
        <w:t xml:space="preserve"> </w:t>
      </w:r>
      <w:r w:rsidRPr="00676EEE">
        <w:rPr>
          <w:lang w:val="pl-PL"/>
        </w:rPr>
        <w:t>terminie</w:t>
      </w:r>
      <w:r w:rsidRPr="00676EEE">
        <w:rPr>
          <w:spacing w:val="-8"/>
          <w:lang w:val="pl-PL"/>
        </w:rPr>
        <w:t xml:space="preserve"> </w:t>
      </w:r>
      <w:r w:rsidRPr="00676EEE">
        <w:rPr>
          <w:lang w:val="pl-PL"/>
        </w:rPr>
        <w:t>będą</w:t>
      </w:r>
      <w:r w:rsidRPr="00676EEE">
        <w:rPr>
          <w:spacing w:val="-6"/>
          <w:lang w:val="pl-PL"/>
        </w:rPr>
        <w:t xml:space="preserve"> </w:t>
      </w:r>
      <w:r w:rsidRPr="00676EEE">
        <w:rPr>
          <w:lang w:val="pl-PL"/>
        </w:rPr>
        <w:t>zwrócone</w:t>
      </w:r>
      <w:r w:rsidRPr="00676EEE">
        <w:rPr>
          <w:spacing w:val="-8"/>
          <w:lang w:val="pl-PL"/>
        </w:rPr>
        <w:t xml:space="preserve"> </w:t>
      </w:r>
      <w:r w:rsidRPr="00676EEE">
        <w:rPr>
          <w:lang w:val="pl-PL"/>
        </w:rPr>
        <w:t>Wykonawcom</w:t>
      </w:r>
      <w:r w:rsidRPr="00676EEE">
        <w:rPr>
          <w:spacing w:val="-7"/>
          <w:lang w:val="pl-PL"/>
        </w:rPr>
        <w:t xml:space="preserve"> </w:t>
      </w:r>
      <w:r w:rsidRPr="00676EEE">
        <w:rPr>
          <w:lang w:val="pl-PL"/>
        </w:rPr>
        <w:t>do</w:t>
      </w:r>
      <w:r w:rsidRPr="00676EEE">
        <w:rPr>
          <w:spacing w:val="-7"/>
          <w:lang w:val="pl-PL"/>
        </w:rPr>
        <w:t xml:space="preserve"> </w:t>
      </w:r>
      <w:r w:rsidRPr="00676EEE">
        <w:rPr>
          <w:lang w:val="pl-PL"/>
        </w:rPr>
        <w:t>rozpatrzenia.</w:t>
      </w:r>
    </w:p>
    <w:p w:rsidR="00CD1F49" w:rsidRPr="00676EEE" w:rsidRDefault="00676EEE" w:rsidP="00D359B6">
      <w:pPr>
        <w:pStyle w:val="Tekstpodstawowy"/>
        <w:ind w:left="846" w:right="157"/>
        <w:jc w:val="both"/>
        <w:rPr>
          <w:lang w:val="pl-PL"/>
        </w:rPr>
      </w:pPr>
      <w:r w:rsidRPr="00676EEE">
        <w:rPr>
          <w:spacing w:val="-1"/>
          <w:lang w:val="pl-PL"/>
        </w:rPr>
        <w:t>Oferty,</w:t>
      </w:r>
      <w:r w:rsidRPr="00676EEE">
        <w:rPr>
          <w:spacing w:val="5"/>
          <w:lang w:val="pl-PL"/>
        </w:rPr>
        <w:t xml:space="preserve"> </w:t>
      </w:r>
      <w:r w:rsidRPr="00676EEE">
        <w:rPr>
          <w:lang w:val="pl-PL"/>
        </w:rPr>
        <w:t>które</w:t>
      </w:r>
      <w:r w:rsidRPr="00676EEE">
        <w:rPr>
          <w:spacing w:val="6"/>
          <w:lang w:val="pl-PL"/>
        </w:rPr>
        <w:t xml:space="preserve"> </w:t>
      </w:r>
      <w:r w:rsidRPr="00676EEE">
        <w:rPr>
          <w:lang w:val="pl-PL"/>
        </w:rPr>
        <w:t>nadejdą</w:t>
      </w:r>
      <w:r w:rsidRPr="00676EEE">
        <w:rPr>
          <w:spacing w:val="5"/>
          <w:lang w:val="pl-PL"/>
        </w:rPr>
        <w:t xml:space="preserve"> </w:t>
      </w:r>
      <w:r w:rsidRPr="00676EEE">
        <w:rPr>
          <w:lang w:val="pl-PL"/>
        </w:rPr>
        <w:t>drogą</w:t>
      </w:r>
      <w:r w:rsidRPr="00676EEE">
        <w:rPr>
          <w:spacing w:val="6"/>
          <w:lang w:val="pl-PL"/>
        </w:rPr>
        <w:t xml:space="preserve"> </w:t>
      </w:r>
      <w:r w:rsidRPr="00676EEE">
        <w:rPr>
          <w:spacing w:val="-1"/>
          <w:lang w:val="pl-PL"/>
        </w:rPr>
        <w:t>pocztową</w:t>
      </w:r>
      <w:r w:rsidRPr="00676EEE">
        <w:rPr>
          <w:spacing w:val="6"/>
          <w:lang w:val="pl-PL"/>
        </w:rPr>
        <w:t xml:space="preserve"> </w:t>
      </w:r>
      <w:r w:rsidRPr="00676EEE">
        <w:rPr>
          <w:lang w:val="pl-PL"/>
        </w:rPr>
        <w:t>w</w:t>
      </w:r>
      <w:r w:rsidRPr="00676EEE">
        <w:rPr>
          <w:spacing w:val="5"/>
          <w:lang w:val="pl-PL"/>
        </w:rPr>
        <w:t xml:space="preserve"> </w:t>
      </w:r>
      <w:r w:rsidRPr="00676EEE">
        <w:rPr>
          <w:lang w:val="pl-PL"/>
        </w:rPr>
        <w:t>kopertach</w:t>
      </w:r>
      <w:r w:rsidRPr="00676EEE">
        <w:rPr>
          <w:spacing w:val="6"/>
          <w:lang w:val="pl-PL"/>
        </w:rPr>
        <w:t xml:space="preserve"> </w:t>
      </w:r>
      <w:r w:rsidRPr="00676EEE">
        <w:rPr>
          <w:lang w:val="pl-PL"/>
        </w:rPr>
        <w:t>(opakowaniach)</w:t>
      </w:r>
      <w:r w:rsidRPr="00676EEE">
        <w:rPr>
          <w:spacing w:val="5"/>
          <w:lang w:val="pl-PL"/>
        </w:rPr>
        <w:t xml:space="preserve"> </w:t>
      </w:r>
      <w:r w:rsidRPr="00676EEE">
        <w:rPr>
          <w:lang w:val="pl-PL"/>
        </w:rPr>
        <w:t>naruszonych</w:t>
      </w:r>
      <w:r w:rsidRPr="00676EEE">
        <w:rPr>
          <w:spacing w:val="6"/>
          <w:lang w:val="pl-PL"/>
        </w:rPr>
        <w:t xml:space="preserve"> </w:t>
      </w:r>
      <w:r w:rsidRPr="00676EEE">
        <w:rPr>
          <w:lang w:val="pl-PL"/>
        </w:rPr>
        <w:t>lub</w:t>
      </w:r>
      <w:r w:rsidRPr="00676EEE">
        <w:rPr>
          <w:spacing w:val="6"/>
          <w:lang w:val="pl-PL"/>
        </w:rPr>
        <w:t xml:space="preserve"> </w:t>
      </w:r>
      <w:r w:rsidRPr="00676EEE">
        <w:rPr>
          <w:spacing w:val="-1"/>
          <w:lang w:val="pl-PL"/>
        </w:rPr>
        <w:t>nie</w:t>
      </w:r>
      <w:r w:rsidRPr="00676EEE">
        <w:rPr>
          <w:spacing w:val="5"/>
          <w:lang w:val="pl-PL"/>
        </w:rPr>
        <w:t xml:space="preserve"> </w:t>
      </w:r>
      <w:r w:rsidRPr="00676EEE">
        <w:rPr>
          <w:lang w:val="pl-PL"/>
        </w:rPr>
        <w:t>zamkniętych</w:t>
      </w:r>
      <w:r w:rsidRPr="00676EEE">
        <w:rPr>
          <w:spacing w:val="38"/>
          <w:w w:val="99"/>
          <w:lang w:val="pl-PL"/>
        </w:rPr>
        <w:t xml:space="preserve"> </w:t>
      </w:r>
      <w:r w:rsidRPr="00676EEE">
        <w:rPr>
          <w:spacing w:val="-1"/>
          <w:lang w:val="pl-PL"/>
        </w:rPr>
        <w:t>będą</w:t>
      </w:r>
      <w:r w:rsidRPr="00676EEE">
        <w:rPr>
          <w:spacing w:val="1"/>
          <w:lang w:val="pl-PL"/>
        </w:rPr>
        <w:t xml:space="preserve"> </w:t>
      </w:r>
      <w:r w:rsidRPr="00676EEE">
        <w:rPr>
          <w:lang w:val="pl-PL"/>
        </w:rPr>
        <w:t>traktowane jako</w:t>
      </w:r>
      <w:r w:rsidRPr="00676EEE">
        <w:rPr>
          <w:spacing w:val="3"/>
          <w:lang w:val="pl-PL"/>
        </w:rPr>
        <w:t xml:space="preserve"> </w:t>
      </w:r>
      <w:r w:rsidRPr="00676EEE">
        <w:rPr>
          <w:spacing w:val="-1"/>
          <w:lang w:val="pl-PL"/>
        </w:rPr>
        <w:t>odtajnione</w:t>
      </w:r>
      <w:r w:rsidRPr="00676EEE">
        <w:rPr>
          <w:lang w:val="pl-PL"/>
        </w:rPr>
        <w:t xml:space="preserve"> i</w:t>
      </w:r>
      <w:r w:rsidRPr="00676EEE">
        <w:rPr>
          <w:spacing w:val="2"/>
          <w:lang w:val="pl-PL"/>
        </w:rPr>
        <w:t xml:space="preserve"> </w:t>
      </w:r>
      <w:r w:rsidRPr="00676EEE">
        <w:rPr>
          <w:lang w:val="pl-PL"/>
        </w:rPr>
        <w:t>zostaną</w:t>
      </w:r>
      <w:r w:rsidRPr="00676EEE">
        <w:rPr>
          <w:spacing w:val="1"/>
          <w:lang w:val="pl-PL"/>
        </w:rPr>
        <w:t xml:space="preserve"> </w:t>
      </w:r>
      <w:r w:rsidRPr="00676EEE">
        <w:rPr>
          <w:lang w:val="pl-PL"/>
        </w:rPr>
        <w:t>zwrócone</w:t>
      </w:r>
      <w:r w:rsidRPr="00676EEE">
        <w:rPr>
          <w:spacing w:val="44"/>
          <w:lang w:val="pl-PL"/>
        </w:rPr>
        <w:t xml:space="preserve"> </w:t>
      </w:r>
      <w:r w:rsidRPr="00676EEE">
        <w:rPr>
          <w:lang w:val="pl-PL"/>
        </w:rPr>
        <w:t xml:space="preserve">wykonawcom </w:t>
      </w:r>
      <w:r w:rsidRPr="00676EEE">
        <w:rPr>
          <w:spacing w:val="-1"/>
          <w:lang w:val="pl-PL"/>
        </w:rPr>
        <w:t>bez</w:t>
      </w:r>
      <w:r w:rsidRPr="00676EEE">
        <w:rPr>
          <w:spacing w:val="2"/>
          <w:lang w:val="pl-PL"/>
        </w:rPr>
        <w:t xml:space="preserve"> </w:t>
      </w:r>
      <w:r w:rsidRPr="00676EEE">
        <w:rPr>
          <w:lang w:val="pl-PL"/>
        </w:rPr>
        <w:t>rozpatrzenia.</w:t>
      </w:r>
      <w:r w:rsidRPr="00676EEE">
        <w:rPr>
          <w:spacing w:val="1"/>
          <w:lang w:val="pl-PL"/>
        </w:rPr>
        <w:t xml:space="preserve"> </w:t>
      </w:r>
      <w:r w:rsidR="00D03D0D">
        <w:rPr>
          <w:lang w:val="pl-PL"/>
        </w:rPr>
        <w:t>Możliwość</w:t>
      </w:r>
      <w:r w:rsidRPr="00676EEE">
        <w:rPr>
          <w:spacing w:val="29"/>
          <w:w w:val="80"/>
          <w:lang w:val="pl-PL"/>
        </w:rPr>
        <w:t xml:space="preserve"> </w:t>
      </w:r>
      <w:r w:rsidRPr="00676EEE">
        <w:rPr>
          <w:lang w:val="pl-PL"/>
        </w:rPr>
        <w:t>przedłużenia</w:t>
      </w:r>
      <w:r w:rsidRPr="00676EEE">
        <w:rPr>
          <w:spacing w:val="16"/>
          <w:lang w:val="pl-PL"/>
        </w:rPr>
        <w:t xml:space="preserve"> </w:t>
      </w:r>
      <w:r w:rsidRPr="00676EEE">
        <w:rPr>
          <w:spacing w:val="-1"/>
          <w:lang w:val="pl-PL"/>
        </w:rPr>
        <w:t>ostatecznego</w:t>
      </w:r>
      <w:r w:rsidRPr="00676EEE">
        <w:rPr>
          <w:spacing w:val="18"/>
          <w:lang w:val="pl-PL"/>
        </w:rPr>
        <w:t xml:space="preserve"> </w:t>
      </w:r>
      <w:r w:rsidRPr="00676EEE">
        <w:rPr>
          <w:lang w:val="pl-PL"/>
        </w:rPr>
        <w:t>terminu</w:t>
      </w:r>
      <w:r w:rsidRPr="00676EEE">
        <w:rPr>
          <w:spacing w:val="19"/>
          <w:lang w:val="pl-PL"/>
        </w:rPr>
        <w:t xml:space="preserve"> </w:t>
      </w:r>
      <w:r w:rsidRPr="00676EEE">
        <w:rPr>
          <w:lang w:val="pl-PL"/>
        </w:rPr>
        <w:t>składania</w:t>
      </w:r>
      <w:r w:rsidRPr="00676EEE">
        <w:rPr>
          <w:spacing w:val="16"/>
          <w:lang w:val="pl-PL"/>
        </w:rPr>
        <w:t xml:space="preserve"> </w:t>
      </w:r>
      <w:r w:rsidRPr="00676EEE">
        <w:rPr>
          <w:spacing w:val="-1"/>
          <w:lang w:val="pl-PL"/>
        </w:rPr>
        <w:t>ofert</w:t>
      </w:r>
      <w:r w:rsidRPr="00676EEE">
        <w:rPr>
          <w:spacing w:val="16"/>
          <w:lang w:val="pl-PL"/>
        </w:rPr>
        <w:t xml:space="preserve"> </w:t>
      </w:r>
      <w:r w:rsidRPr="00676EEE">
        <w:rPr>
          <w:lang w:val="pl-PL"/>
        </w:rPr>
        <w:t>dopuszcza</w:t>
      </w:r>
      <w:r w:rsidRPr="00676EEE">
        <w:rPr>
          <w:spacing w:val="17"/>
          <w:lang w:val="pl-PL"/>
        </w:rPr>
        <w:t xml:space="preserve"> </w:t>
      </w:r>
      <w:r w:rsidRPr="00676EEE">
        <w:rPr>
          <w:lang w:val="pl-PL"/>
        </w:rPr>
        <w:t>się</w:t>
      </w:r>
      <w:r w:rsidRPr="00676EEE">
        <w:rPr>
          <w:spacing w:val="15"/>
          <w:lang w:val="pl-PL"/>
        </w:rPr>
        <w:t xml:space="preserve"> </w:t>
      </w:r>
      <w:r w:rsidRPr="00676EEE">
        <w:rPr>
          <w:lang w:val="pl-PL"/>
        </w:rPr>
        <w:t>jedynie</w:t>
      </w:r>
      <w:r w:rsidRPr="00676EEE">
        <w:rPr>
          <w:spacing w:val="15"/>
          <w:lang w:val="pl-PL"/>
        </w:rPr>
        <w:t xml:space="preserve"> </w:t>
      </w:r>
      <w:r w:rsidRPr="00676EEE">
        <w:rPr>
          <w:lang w:val="pl-PL"/>
        </w:rPr>
        <w:t>w</w:t>
      </w:r>
      <w:r w:rsidRPr="00676EEE">
        <w:rPr>
          <w:spacing w:val="17"/>
          <w:lang w:val="pl-PL"/>
        </w:rPr>
        <w:t xml:space="preserve"> </w:t>
      </w:r>
      <w:r w:rsidRPr="00676EEE">
        <w:rPr>
          <w:lang w:val="pl-PL"/>
        </w:rPr>
        <w:t>sytuacjach</w:t>
      </w:r>
      <w:r w:rsidRPr="00676EEE">
        <w:rPr>
          <w:spacing w:val="16"/>
          <w:lang w:val="pl-PL"/>
        </w:rPr>
        <w:t xml:space="preserve"> </w:t>
      </w:r>
      <w:r w:rsidRPr="00676EEE">
        <w:rPr>
          <w:lang w:val="pl-PL"/>
        </w:rPr>
        <w:t>i</w:t>
      </w:r>
      <w:r w:rsidRPr="00676EEE">
        <w:rPr>
          <w:spacing w:val="16"/>
          <w:lang w:val="pl-PL"/>
        </w:rPr>
        <w:t xml:space="preserve"> </w:t>
      </w:r>
      <w:r w:rsidRPr="00676EEE">
        <w:rPr>
          <w:lang w:val="pl-PL"/>
        </w:rPr>
        <w:t>trybie</w:t>
      </w:r>
      <w:r w:rsidRPr="00676EEE">
        <w:rPr>
          <w:spacing w:val="44"/>
          <w:w w:val="99"/>
          <w:lang w:val="pl-PL"/>
        </w:rPr>
        <w:t xml:space="preserve"> </w:t>
      </w:r>
      <w:r w:rsidRPr="00676EEE">
        <w:rPr>
          <w:spacing w:val="-1"/>
          <w:lang w:val="pl-PL"/>
        </w:rPr>
        <w:t>wynikającym</w:t>
      </w:r>
      <w:r w:rsidRPr="00676EEE">
        <w:rPr>
          <w:spacing w:val="-6"/>
          <w:lang w:val="pl-PL"/>
        </w:rPr>
        <w:t xml:space="preserve"> </w:t>
      </w:r>
      <w:r w:rsidRPr="00676EEE">
        <w:rPr>
          <w:lang w:val="pl-PL"/>
        </w:rPr>
        <w:t>z</w:t>
      </w:r>
      <w:r w:rsidRPr="00676EEE">
        <w:rPr>
          <w:spacing w:val="-4"/>
          <w:lang w:val="pl-PL"/>
        </w:rPr>
        <w:t xml:space="preserve"> </w:t>
      </w:r>
      <w:r w:rsidRPr="00676EEE">
        <w:rPr>
          <w:lang w:val="pl-PL"/>
        </w:rPr>
        <w:t>art.</w:t>
      </w:r>
      <w:r w:rsidRPr="00676EEE">
        <w:rPr>
          <w:spacing w:val="-2"/>
          <w:lang w:val="pl-PL"/>
        </w:rPr>
        <w:t xml:space="preserve"> </w:t>
      </w:r>
      <w:r w:rsidRPr="00676EEE">
        <w:rPr>
          <w:lang w:val="pl-PL"/>
        </w:rPr>
        <w:t>38</w:t>
      </w:r>
      <w:r w:rsidRPr="00676EEE">
        <w:rPr>
          <w:spacing w:val="-5"/>
          <w:lang w:val="pl-PL"/>
        </w:rPr>
        <w:t xml:space="preserve"> </w:t>
      </w:r>
      <w:r w:rsidRPr="00676EEE">
        <w:rPr>
          <w:lang w:val="pl-PL"/>
        </w:rPr>
        <w:t>ustawy</w:t>
      </w:r>
      <w:r w:rsidRPr="00676EEE">
        <w:rPr>
          <w:spacing w:val="-2"/>
          <w:lang w:val="pl-PL"/>
        </w:rPr>
        <w:t xml:space="preserve"> </w:t>
      </w:r>
      <w:r w:rsidRPr="00676EEE">
        <w:rPr>
          <w:lang w:val="pl-PL"/>
        </w:rPr>
        <w:t>z</w:t>
      </w:r>
      <w:r w:rsidRPr="00676EEE">
        <w:rPr>
          <w:spacing w:val="-4"/>
          <w:lang w:val="pl-PL"/>
        </w:rPr>
        <w:t xml:space="preserve"> </w:t>
      </w:r>
      <w:r w:rsidRPr="00676EEE">
        <w:rPr>
          <w:lang w:val="pl-PL"/>
        </w:rPr>
        <w:t>dnia</w:t>
      </w:r>
      <w:r w:rsidRPr="00676EEE">
        <w:rPr>
          <w:spacing w:val="-4"/>
          <w:lang w:val="pl-PL"/>
        </w:rPr>
        <w:t xml:space="preserve"> </w:t>
      </w:r>
      <w:r w:rsidRPr="00676EEE">
        <w:rPr>
          <w:lang w:val="pl-PL"/>
        </w:rPr>
        <w:t>29</w:t>
      </w:r>
      <w:r w:rsidRPr="00676EEE">
        <w:rPr>
          <w:spacing w:val="-3"/>
          <w:lang w:val="pl-PL"/>
        </w:rPr>
        <w:t xml:space="preserve"> </w:t>
      </w:r>
      <w:r w:rsidRPr="00676EEE">
        <w:rPr>
          <w:lang w:val="pl-PL"/>
        </w:rPr>
        <w:t>stycznia</w:t>
      </w:r>
      <w:r w:rsidRPr="00676EEE">
        <w:rPr>
          <w:spacing w:val="-4"/>
          <w:lang w:val="pl-PL"/>
        </w:rPr>
        <w:t xml:space="preserve"> </w:t>
      </w:r>
      <w:r w:rsidRPr="00676EEE">
        <w:rPr>
          <w:lang w:val="pl-PL"/>
        </w:rPr>
        <w:t>2004</w:t>
      </w:r>
      <w:r w:rsidRPr="00676EEE">
        <w:rPr>
          <w:spacing w:val="-6"/>
          <w:lang w:val="pl-PL"/>
        </w:rPr>
        <w:t xml:space="preserve"> </w:t>
      </w:r>
      <w:r w:rsidRPr="00676EEE">
        <w:rPr>
          <w:lang w:val="pl-PL"/>
        </w:rPr>
        <w:t>prawo</w:t>
      </w:r>
      <w:r w:rsidRPr="00676EEE">
        <w:rPr>
          <w:spacing w:val="-2"/>
          <w:lang w:val="pl-PL"/>
        </w:rPr>
        <w:t xml:space="preserve"> </w:t>
      </w:r>
      <w:r w:rsidR="00D03D0D">
        <w:rPr>
          <w:lang w:val="pl-PL"/>
        </w:rPr>
        <w:t>zamówień</w:t>
      </w:r>
      <w:r w:rsidRPr="00676EEE">
        <w:rPr>
          <w:spacing w:val="-5"/>
          <w:lang w:val="pl-PL"/>
        </w:rPr>
        <w:t xml:space="preserve"> </w:t>
      </w:r>
      <w:r w:rsidRPr="00676EEE">
        <w:rPr>
          <w:lang w:val="pl-PL"/>
        </w:rPr>
        <w:t>publicznych.</w:t>
      </w:r>
      <w:r w:rsidRPr="00676EEE">
        <w:rPr>
          <w:spacing w:val="-4"/>
          <w:lang w:val="pl-PL"/>
        </w:rPr>
        <w:t xml:space="preserve"> </w:t>
      </w:r>
      <w:r w:rsidRPr="00676EEE">
        <w:rPr>
          <w:lang w:val="pl-PL"/>
        </w:rPr>
        <w:t>W</w:t>
      </w:r>
      <w:r w:rsidRPr="00676EEE">
        <w:rPr>
          <w:spacing w:val="-4"/>
          <w:lang w:val="pl-PL"/>
        </w:rPr>
        <w:t xml:space="preserve"> </w:t>
      </w:r>
      <w:r w:rsidRPr="00676EEE">
        <w:rPr>
          <w:lang w:val="pl-PL"/>
        </w:rPr>
        <w:t>przypadku</w:t>
      </w:r>
      <w:r w:rsidRPr="00676EEE">
        <w:rPr>
          <w:spacing w:val="-4"/>
          <w:lang w:val="pl-PL"/>
        </w:rPr>
        <w:t xml:space="preserve"> </w:t>
      </w:r>
      <w:r w:rsidRPr="00676EEE">
        <w:rPr>
          <w:spacing w:val="-1"/>
          <w:lang w:val="pl-PL"/>
        </w:rPr>
        <w:t>ofert</w:t>
      </w:r>
      <w:r w:rsidRPr="00676EEE">
        <w:rPr>
          <w:spacing w:val="60"/>
          <w:w w:val="99"/>
          <w:lang w:val="pl-PL"/>
        </w:rPr>
        <w:t xml:space="preserve"> </w:t>
      </w:r>
      <w:r w:rsidRPr="00676EEE">
        <w:rPr>
          <w:lang w:val="pl-PL"/>
        </w:rPr>
        <w:t>nadesłanych</w:t>
      </w:r>
      <w:r w:rsidRPr="00676EEE">
        <w:rPr>
          <w:spacing w:val="42"/>
          <w:lang w:val="pl-PL"/>
        </w:rPr>
        <w:t xml:space="preserve"> </w:t>
      </w:r>
      <w:r w:rsidRPr="00676EEE">
        <w:rPr>
          <w:lang w:val="pl-PL"/>
        </w:rPr>
        <w:t>pocztą</w:t>
      </w:r>
      <w:r w:rsidRPr="00676EEE">
        <w:rPr>
          <w:spacing w:val="41"/>
          <w:lang w:val="pl-PL"/>
        </w:rPr>
        <w:t xml:space="preserve"> </w:t>
      </w:r>
      <w:r w:rsidRPr="00676EEE">
        <w:rPr>
          <w:spacing w:val="-1"/>
          <w:lang w:val="pl-PL"/>
        </w:rPr>
        <w:t>decyduje</w:t>
      </w:r>
      <w:r w:rsidRPr="00676EEE">
        <w:rPr>
          <w:spacing w:val="42"/>
          <w:lang w:val="pl-PL"/>
        </w:rPr>
        <w:t xml:space="preserve"> </w:t>
      </w:r>
      <w:r w:rsidRPr="00676EEE">
        <w:rPr>
          <w:lang w:val="pl-PL"/>
        </w:rPr>
        <w:t>data</w:t>
      </w:r>
      <w:r w:rsidRPr="00676EEE">
        <w:rPr>
          <w:spacing w:val="43"/>
          <w:lang w:val="pl-PL"/>
        </w:rPr>
        <w:t xml:space="preserve"> </w:t>
      </w:r>
      <w:r w:rsidRPr="00676EEE">
        <w:rPr>
          <w:lang w:val="pl-PL"/>
        </w:rPr>
        <w:t>i</w:t>
      </w:r>
      <w:r w:rsidRPr="00676EEE">
        <w:rPr>
          <w:spacing w:val="41"/>
          <w:lang w:val="pl-PL"/>
        </w:rPr>
        <w:t xml:space="preserve"> </w:t>
      </w:r>
      <w:r w:rsidRPr="00676EEE">
        <w:rPr>
          <w:lang w:val="pl-PL"/>
        </w:rPr>
        <w:t>godzina</w:t>
      </w:r>
      <w:r w:rsidRPr="00676EEE">
        <w:rPr>
          <w:spacing w:val="41"/>
          <w:lang w:val="pl-PL"/>
        </w:rPr>
        <w:t xml:space="preserve"> </w:t>
      </w:r>
      <w:r w:rsidRPr="00676EEE">
        <w:rPr>
          <w:spacing w:val="-1"/>
          <w:lang w:val="pl-PL"/>
        </w:rPr>
        <w:t>dostarczenia</w:t>
      </w:r>
      <w:r w:rsidRPr="00676EEE">
        <w:rPr>
          <w:spacing w:val="43"/>
          <w:lang w:val="pl-PL"/>
        </w:rPr>
        <w:t xml:space="preserve"> </w:t>
      </w:r>
      <w:r w:rsidRPr="00676EEE">
        <w:rPr>
          <w:spacing w:val="-1"/>
          <w:lang w:val="pl-PL"/>
        </w:rPr>
        <w:t>oferty</w:t>
      </w:r>
      <w:r w:rsidRPr="00676EEE">
        <w:rPr>
          <w:spacing w:val="43"/>
          <w:lang w:val="pl-PL"/>
        </w:rPr>
        <w:t xml:space="preserve"> </w:t>
      </w:r>
      <w:r w:rsidRPr="00676EEE">
        <w:rPr>
          <w:lang w:val="pl-PL"/>
        </w:rPr>
        <w:t>do</w:t>
      </w:r>
      <w:r w:rsidRPr="00676EEE">
        <w:rPr>
          <w:spacing w:val="43"/>
          <w:lang w:val="pl-PL"/>
        </w:rPr>
        <w:t xml:space="preserve"> </w:t>
      </w:r>
      <w:r w:rsidRPr="00676EEE">
        <w:rPr>
          <w:lang w:val="pl-PL"/>
        </w:rPr>
        <w:t>Biura</w:t>
      </w:r>
      <w:r w:rsidRPr="00676EEE">
        <w:rPr>
          <w:spacing w:val="44"/>
          <w:lang w:val="pl-PL"/>
        </w:rPr>
        <w:t xml:space="preserve"> </w:t>
      </w:r>
      <w:r w:rsidRPr="00676EEE">
        <w:rPr>
          <w:lang w:val="pl-PL"/>
        </w:rPr>
        <w:t>Obsługi</w:t>
      </w:r>
      <w:r w:rsidRPr="00676EEE">
        <w:rPr>
          <w:spacing w:val="42"/>
          <w:lang w:val="pl-PL"/>
        </w:rPr>
        <w:t xml:space="preserve"> </w:t>
      </w:r>
      <w:r w:rsidRPr="00676EEE">
        <w:rPr>
          <w:spacing w:val="-1"/>
          <w:lang w:val="pl-PL"/>
        </w:rPr>
        <w:t>Klienta</w:t>
      </w:r>
      <w:r w:rsidRPr="00676EEE">
        <w:rPr>
          <w:spacing w:val="42"/>
          <w:lang w:val="pl-PL"/>
        </w:rPr>
        <w:t xml:space="preserve"> </w:t>
      </w:r>
      <w:r w:rsidRPr="00676EEE">
        <w:rPr>
          <w:spacing w:val="-1"/>
          <w:lang w:val="pl-PL"/>
        </w:rPr>
        <w:t>Urzędu</w:t>
      </w:r>
      <w:r w:rsidRPr="00676EEE">
        <w:rPr>
          <w:spacing w:val="61"/>
          <w:w w:val="99"/>
          <w:lang w:val="pl-PL"/>
        </w:rPr>
        <w:t xml:space="preserve"> </w:t>
      </w:r>
      <w:r w:rsidRPr="00676EEE">
        <w:rPr>
          <w:spacing w:val="-1"/>
          <w:lang w:val="pl-PL"/>
        </w:rPr>
        <w:t>Gminy</w:t>
      </w:r>
      <w:r w:rsidRPr="00676EEE">
        <w:rPr>
          <w:spacing w:val="-8"/>
          <w:lang w:val="pl-PL"/>
        </w:rPr>
        <w:t xml:space="preserve"> </w:t>
      </w:r>
      <w:r w:rsidRPr="00676EEE">
        <w:rPr>
          <w:lang w:val="pl-PL"/>
        </w:rPr>
        <w:t>Nowosolna.</w:t>
      </w:r>
      <w:r w:rsidRPr="00676EEE">
        <w:rPr>
          <w:spacing w:val="-7"/>
          <w:lang w:val="pl-PL"/>
        </w:rPr>
        <w:t xml:space="preserve"> </w:t>
      </w:r>
      <w:r w:rsidRPr="00676EEE">
        <w:rPr>
          <w:spacing w:val="-1"/>
          <w:lang w:val="pl-PL"/>
        </w:rPr>
        <w:t>Oferty</w:t>
      </w:r>
      <w:r w:rsidRPr="00676EEE">
        <w:rPr>
          <w:spacing w:val="-7"/>
          <w:lang w:val="pl-PL"/>
        </w:rPr>
        <w:t xml:space="preserve"> </w:t>
      </w:r>
      <w:r w:rsidRPr="00676EEE">
        <w:rPr>
          <w:lang w:val="pl-PL"/>
        </w:rPr>
        <w:t>nadesłane</w:t>
      </w:r>
      <w:r w:rsidRPr="00676EEE">
        <w:rPr>
          <w:spacing w:val="-8"/>
          <w:lang w:val="pl-PL"/>
        </w:rPr>
        <w:t xml:space="preserve"> </w:t>
      </w:r>
      <w:r w:rsidRPr="00676EEE">
        <w:rPr>
          <w:lang w:val="pl-PL"/>
        </w:rPr>
        <w:t>po</w:t>
      </w:r>
      <w:r w:rsidRPr="00676EEE">
        <w:rPr>
          <w:spacing w:val="-8"/>
          <w:lang w:val="pl-PL"/>
        </w:rPr>
        <w:t xml:space="preserve"> </w:t>
      </w:r>
      <w:r w:rsidRPr="00676EEE">
        <w:rPr>
          <w:lang w:val="pl-PL"/>
        </w:rPr>
        <w:t>terminie</w:t>
      </w:r>
      <w:r w:rsidRPr="00676EEE">
        <w:rPr>
          <w:spacing w:val="-8"/>
          <w:lang w:val="pl-PL"/>
        </w:rPr>
        <w:t xml:space="preserve"> </w:t>
      </w:r>
      <w:r w:rsidRPr="00676EEE">
        <w:rPr>
          <w:lang w:val="pl-PL"/>
        </w:rPr>
        <w:t>zostaną</w:t>
      </w:r>
      <w:r w:rsidRPr="00676EEE">
        <w:rPr>
          <w:spacing w:val="-8"/>
          <w:lang w:val="pl-PL"/>
        </w:rPr>
        <w:t xml:space="preserve"> </w:t>
      </w:r>
      <w:r w:rsidRPr="00676EEE">
        <w:rPr>
          <w:lang w:val="pl-PL"/>
        </w:rPr>
        <w:t>zwrócone</w:t>
      </w:r>
      <w:r w:rsidRPr="00676EEE">
        <w:rPr>
          <w:spacing w:val="-8"/>
          <w:lang w:val="pl-PL"/>
        </w:rPr>
        <w:t xml:space="preserve"> </w:t>
      </w:r>
      <w:r w:rsidRPr="00676EEE">
        <w:rPr>
          <w:lang w:val="pl-PL"/>
        </w:rPr>
        <w:t>wykonawcom</w:t>
      </w:r>
      <w:r w:rsidRPr="00676EEE">
        <w:rPr>
          <w:spacing w:val="-8"/>
          <w:lang w:val="pl-PL"/>
        </w:rPr>
        <w:t xml:space="preserve"> </w:t>
      </w:r>
      <w:r w:rsidRPr="00676EEE">
        <w:rPr>
          <w:lang w:val="pl-PL"/>
        </w:rPr>
        <w:t>bez</w:t>
      </w:r>
      <w:r w:rsidRPr="00676EEE">
        <w:rPr>
          <w:spacing w:val="-8"/>
          <w:lang w:val="pl-PL"/>
        </w:rPr>
        <w:t xml:space="preserve"> </w:t>
      </w:r>
      <w:r w:rsidRPr="00676EEE">
        <w:rPr>
          <w:lang w:val="pl-PL"/>
        </w:rPr>
        <w:t>otwierania.</w:t>
      </w:r>
    </w:p>
    <w:p w:rsidR="00CD1F49" w:rsidRPr="00676EEE" w:rsidRDefault="00676EEE" w:rsidP="00D359B6">
      <w:pPr>
        <w:pStyle w:val="Nagwek6"/>
        <w:ind w:left="846" w:right="155"/>
        <w:jc w:val="both"/>
        <w:rPr>
          <w:rFonts w:cs="Calibri"/>
          <w:b w:val="0"/>
          <w:bCs w:val="0"/>
          <w:lang w:val="pl-PL"/>
        </w:rPr>
      </w:pPr>
      <w:r w:rsidRPr="00676EEE">
        <w:rPr>
          <w:lang w:val="pl-PL"/>
        </w:rPr>
        <w:t>Zamawiający</w:t>
      </w:r>
      <w:r w:rsidRPr="00676EEE">
        <w:rPr>
          <w:spacing w:val="17"/>
          <w:lang w:val="pl-PL"/>
        </w:rPr>
        <w:t xml:space="preserve"> </w:t>
      </w:r>
      <w:r w:rsidRPr="00676EEE">
        <w:rPr>
          <w:lang w:val="pl-PL"/>
        </w:rPr>
        <w:t>otworzy</w:t>
      </w:r>
      <w:r w:rsidRPr="00676EEE">
        <w:rPr>
          <w:spacing w:val="14"/>
          <w:lang w:val="pl-PL"/>
        </w:rPr>
        <w:t xml:space="preserve"> </w:t>
      </w:r>
      <w:r w:rsidRPr="00676EEE">
        <w:rPr>
          <w:lang w:val="pl-PL"/>
        </w:rPr>
        <w:t>koperty</w:t>
      </w:r>
      <w:r w:rsidRPr="00676EEE">
        <w:rPr>
          <w:spacing w:val="16"/>
          <w:lang w:val="pl-PL"/>
        </w:rPr>
        <w:t xml:space="preserve"> </w:t>
      </w:r>
      <w:r w:rsidRPr="00676EEE">
        <w:rPr>
          <w:lang w:val="pl-PL"/>
        </w:rPr>
        <w:t>z</w:t>
      </w:r>
      <w:r w:rsidRPr="00676EEE">
        <w:rPr>
          <w:spacing w:val="15"/>
          <w:lang w:val="pl-PL"/>
        </w:rPr>
        <w:t xml:space="preserve"> </w:t>
      </w:r>
      <w:r w:rsidRPr="00676EEE">
        <w:rPr>
          <w:lang w:val="pl-PL"/>
        </w:rPr>
        <w:t>ofertami</w:t>
      </w:r>
      <w:r w:rsidRPr="00676EEE">
        <w:rPr>
          <w:spacing w:val="21"/>
          <w:lang w:val="pl-PL"/>
        </w:rPr>
        <w:t xml:space="preserve"> </w:t>
      </w:r>
      <w:r w:rsidRPr="00676EEE">
        <w:rPr>
          <w:lang w:val="pl-PL"/>
        </w:rPr>
        <w:t>w</w:t>
      </w:r>
      <w:r w:rsidRPr="00676EEE">
        <w:rPr>
          <w:spacing w:val="15"/>
          <w:lang w:val="pl-PL"/>
        </w:rPr>
        <w:t xml:space="preserve"> </w:t>
      </w:r>
      <w:r w:rsidRPr="00676EEE">
        <w:rPr>
          <w:spacing w:val="-1"/>
          <w:lang w:val="pl-PL"/>
        </w:rPr>
        <w:t>dniu</w:t>
      </w:r>
      <w:r w:rsidRPr="00676EEE">
        <w:rPr>
          <w:spacing w:val="17"/>
          <w:lang w:val="pl-PL"/>
        </w:rPr>
        <w:t xml:space="preserve"> </w:t>
      </w:r>
      <w:r w:rsidR="002201D5">
        <w:rPr>
          <w:spacing w:val="-1"/>
          <w:lang w:val="pl-PL"/>
        </w:rPr>
        <w:t>3 września</w:t>
      </w:r>
      <w:r w:rsidRPr="00676EEE">
        <w:rPr>
          <w:spacing w:val="18"/>
          <w:lang w:val="pl-PL"/>
        </w:rPr>
        <w:t xml:space="preserve"> </w:t>
      </w:r>
      <w:r w:rsidR="002201D5">
        <w:rPr>
          <w:spacing w:val="-1"/>
          <w:lang w:val="pl-PL"/>
        </w:rPr>
        <w:t>2015</w:t>
      </w:r>
      <w:r w:rsidRPr="00676EEE">
        <w:rPr>
          <w:spacing w:val="16"/>
          <w:lang w:val="pl-PL"/>
        </w:rPr>
        <w:t xml:space="preserve"> </w:t>
      </w:r>
      <w:r w:rsidRPr="00676EEE">
        <w:rPr>
          <w:lang w:val="pl-PL"/>
        </w:rPr>
        <w:t>r.</w:t>
      </w:r>
      <w:r w:rsidRPr="00676EEE">
        <w:rPr>
          <w:spacing w:val="17"/>
          <w:lang w:val="pl-PL"/>
        </w:rPr>
        <w:t xml:space="preserve"> </w:t>
      </w:r>
      <w:r w:rsidRPr="00676EEE">
        <w:rPr>
          <w:lang w:val="pl-PL"/>
        </w:rPr>
        <w:t>o</w:t>
      </w:r>
      <w:r w:rsidRPr="00676EEE">
        <w:rPr>
          <w:spacing w:val="16"/>
          <w:lang w:val="pl-PL"/>
        </w:rPr>
        <w:t xml:space="preserve"> </w:t>
      </w:r>
      <w:r w:rsidRPr="00676EEE">
        <w:rPr>
          <w:spacing w:val="-1"/>
          <w:lang w:val="pl-PL"/>
        </w:rPr>
        <w:t>godz.</w:t>
      </w:r>
      <w:r w:rsidRPr="00676EEE">
        <w:rPr>
          <w:spacing w:val="17"/>
          <w:lang w:val="pl-PL"/>
        </w:rPr>
        <w:t xml:space="preserve"> </w:t>
      </w:r>
      <w:r w:rsidRPr="00676EEE">
        <w:rPr>
          <w:lang w:val="pl-PL"/>
        </w:rPr>
        <w:t>15.00</w:t>
      </w:r>
      <w:r w:rsidRPr="00676EEE">
        <w:rPr>
          <w:spacing w:val="17"/>
          <w:lang w:val="pl-PL"/>
        </w:rPr>
        <w:t xml:space="preserve"> </w:t>
      </w:r>
      <w:r w:rsidRPr="00676EEE">
        <w:rPr>
          <w:lang w:val="pl-PL"/>
        </w:rPr>
        <w:t>w</w:t>
      </w:r>
      <w:r w:rsidRPr="00676EEE">
        <w:rPr>
          <w:spacing w:val="15"/>
          <w:lang w:val="pl-PL"/>
        </w:rPr>
        <w:t xml:space="preserve"> </w:t>
      </w:r>
      <w:r w:rsidRPr="00676EEE">
        <w:rPr>
          <w:lang w:val="pl-PL"/>
        </w:rPr>
        <w:t>sali</w:t>
      </w:r>
      <w:r w:rsidRPr="00676EEE">
        <w:rPr>
          <w:spacing w:val="16"/>
          <w:lang w:val="pl-PL"/>
        </w:rPr>
        <w:t xml:space="preserve"> </w:t>
      </w:r>
      <w:r w:rsidRPr="00676EEE">
        <w:rPr>
          <w:lang w:val="pl-PL"/>
        </w:rPr>
        <w:t>nr</w:t>
      </w:r>
      <w:r w:rsidRPr="00676EEE">
        <w:rPr>
          <w:spacing w:val="17"/>
          <w:lang w:val="pl-PL"/>
        </w:rPr>
        <w:t xml:space="preserve"> </w:t>
      </w:r>
      <w:r w:rsidRPr="00676EEE">
        <w:rPr>
          <w:lang w:val="pl-PL"/>
        </w:rPr>
        <w:t>1</w:t>
      </w:r>
      <w:r w:rsidRPr="00676EEE">
        <w:rPr>
          <w:spacing w:val="15"/>
          <w:lang w:val="pl-PL"/>
        </w:rPr>
        <w:t xml:space="preserve"> </w:t>
      </w:r>
      <w:r w:rsidRPr="00676EEE">
        <w:rPr>
          <w:lang w:val="pl-PL"/>
        </w:rPr>
        <w:t>Urzędu</w:t>
      </w:r>
      <w:r w:rsidRPr="00676EEE">
        <w:rPr>
          <w:spacing w:val="38"/>
          <w:w w:val="99"/>
          <w:lang w:val="pl-PL"/>
        </w:rPr>
        <w:t xml:space="preserve"> </w:t>
      </w:r>
      <w:r w:rsidRPr="00676EEE">
        <w:rPr>
          <w:spacing w:val="-1"/>
          <w:lang w:val="pl-PL"/>
        </w:rPr>
        <w:t>Gminy</w:t>
      </w:r>
      <w:r w:rsidRPr="00676EEE">
        <w:rPr>
          <w:spacing w:val="-17"/>
          <w:lang w:val="pl-PL"/>
        </w:rPr>
        <w:t xml:space="preserve"> </w:t>
      </w:r>
      <w:r w:rsidRPr="00676EEE">
        <w:rPr>
          <w:lang w:val="pl-PL"/>
        </w:rPr>
        <w:t>Nowosolna.</w:t>
      </w:r>
    </w:p>
    <w:p w:rsidR="00CD1F49" w:rsidRPr="00676EEE" w:rsidRDefault="00676EEE" w:rsidP="00D359B6">
      <w:pPr>
        <w:pStyle w:val="Tekstpodstawowy"/>
        <w:ind w:left="846"/>
        <w:jc w:val="both"/>
        <w:rPr>
          <w:lang w:val="pl-PL"/>
        </w:rPr>
      </w:pPr>
      <w:r w:rsidRPr="00676EEE">
        <w:rPr>
          <w:spacing w:val="-1"/>
          <w:lang w:val="pl-PL"/>
        </w:rPr>
        <w:t>Przedstawiciele</w:t>
      </w:r>
      <w:r w:rsidRPr="00676EEE">
        <w:rPr>
          <w:spacing w:val="-10"/>
          <w:lang w:val="pl-PL"/>
        </w:rPr>
        <w:t xml:space="preserve"> </w:t>
      </w:r>
      <w:r w:rsidRPr="00676EEE">
        <w:rPr>
          <w:lang w:val="pl-PL"/>
        </w:rPr>
        <w:t>wykonawcy</w:t>
      </w:r>
      <w:r w:rsidRPr="00676EEE">
        <w:rPr>
          <w:spacing w:val="-7"/>
          <w:lang w:val="pl-PL"/>
        </w:rPr>
        <w:t xml:space="preserve"> </w:t>
      </w:r>
      <w:r w:rsidRPr="00676EEE">
        <w:rPr>
          <w:spacing w:val="-1"/>
          <w:lang w:val="pl-PL"/>
        </w:rPr>
        <w:t>mają</w:t>
      </w:r>
      <w:r w:rsidRPr="00676EEE">
        <w:rPr>
          <w:spacing w:val="-9"/>
          <w:lang w:val="pl-PL"/>
        </w:rPr>
        <w:t xml:space="preserve"> </w:t>
      </w:r>
      <w:r w:rsidRPr="00676EEE">
        <w:rPr>
          <w:spacing w:val="-1"/>
          <w:lang w:val="pl-PL"/>
        </w:rPr>
        <w:t>prawo</w:t>
      </w:r>
      <w:r w:rsidRPr="00676EEE">
        <w:rPr>
          <w:spacing w:val="-9"/>
          <w:lang w:val="pl-PL"/>
        </w:rPr>
        <w:t xml:space="preserve"> </w:t>
      </w:r>
      <w:r w:rsidR="00D03D0D">
        <w:rPr>
          <w:lang w:val="pl-PL"/>
        </w:rPr>
        <w:t>uczestniczyć</w:t>
      </w:r>
      <w:r w:rsidRPr="00676EEE">
        <w:rPr>
          <w:spacing w:val="-8"/>
          <w:lang w:val="pl-PL"/>
        </w:rPr>
        <w:t xml:space="preserve"> </w:t>
      </w:r>
      <w:r w:rsidRPr="00676EEE">
        <w:rPr>
          <w:lang w:val="pl-PL"/>
        </w:rPr>
        <w:t>w</w:t>
      </w:r>
      <w:r w:rsidRPr="00676EEE">
        <w:rPr>
          <w:spacing w:val="-10"/>
          <w:lang w:val="pl-PL"/>
        </w:rPr>
        <w:t xml:space="preserve"> </w:t>
      </w:r>
      <w:r w:rsidRPr="00676EEE">
        <w:rPr>
          <w:lang w:val="pl-PL"/>
        </w:rPr>
        <w:t>sesji</w:t>
      </w:r>
      <w:r w:rsidRPr="00676EEE">
        <w:rPr>
          <w:spacing w:val="-9"/>
          <w:lang w:val="pl-PL"/>
        </w:rPr>
        <w:t xml:space="preserve"> </w:t>
      </w:r>
      <w:r w:rsidRPr="00676EEE">
        <w:rPr>
          <w:spacing w:val="-1"/>
          <w:lang w:val="pl-PL"/>
        </w:rPr>
        <w:t>jawnej</w:t>
      </w:r>
      <w:r w:rsidRPr="00676EEE">
        <w:rPr>
          <w:spacing w:val="-9"/>
          <w:lang w:val="pl-PL"/>
        </w:rPr>
        <w:t xml:space="preserve"> </w:t>
      </w:r>
      <w:r w:rsidRPr="00676EEE">
        <w:rPr>
          <w:lang w:val="pl-PL"/>
        </w:rPr>
        <w:t>otwarcia</w:t>
      </w:r>
      <w:r w:rsidRPr="00676EEE">
        <w:rPr>
          <w:spacing w:val="-9"/>
          <w:lang w:val="pl-PL"/>
        </w:rPr>
        <w:t xml:space="preserve"> </w:t>
      </w:r>
      <w:r w:rsidRPr="00676EEE">
        <w:rPr>
          <w:spacing w:val="-1"/>
          <w:lang w:val="pl-PL"/>
        </w:rPr>
        <w:t>ofert.</w:t>
      </w:r>
    </w:p>
    <w:p w:rsidR="00CD1F49" w:rsidRPr="00676EEE" w:rsidRDefault="00676EEE" w:rsidP="00D359B6">
      <w:pPr>
        <w:pStyle w:val="Tekstpodstawowy"/>
        <w:ind w:left="846" w:right="163"/>
        <w:jc w:val="both"/>
        <w:rPr>
          <w:lang w:val="pl-PL"/>
        </w:rPr>
      </w:pPr>
      <w:r w:rsidRPr="00676EEE">
        <w:rPr>
          <w:spacing w:val="-1"/>
          <w:lang w:val="pl-PL"/>
        </w:rPr>
        <w:t>Bezpośrednio</w:t>
      </w:r>
      <w:r w:rsidRPr="00676EEE">
        <w:rPr>
          <w:spacing w:val="8"/>
          <w:lang w:val="pl-PL"/>
        </w:rPr>
        <w:t xml:space="preserve"> </w:t>
      </w:r>
      <w:r w:rsidRPr="00676EEE">
        <w:rPr>
          <w:lang w:val="pl-PL"/>
        </w:rPr>
        <w:t>przed</w:t>
      </w:r>
      <w:r w:rsidRPr="00676EEE">
        <w:rPr>
          <w:spacing w:val="8"/>
          <w:lang w:val="pl-PL"/>
        </w:rPr>
        <w:t xml:space="preserve"> </w:t>
      </w:r>
      <w:r w:rsidRPr="00676EEE">
        <w:rPr>
          <w:lang w:val="pl-PL"/>
        </w:rPr>
        <w:t>otwarciem</w:t>
      </w:r>
      <w:r w:rsidRPr="00676EEE">
        <w:rPr>
          <w:spacing w:val="8"/>
          <w:lang w:val="pl-PL"/>
        </w:rPr>
        <w:t xml:space="preserve"> </w:t>
      </w:r>
      <w:r w:rsidRPr="00676EEE">
        <w:rPr>
          <w:spacing w:val="-1"/>
          <w:lang w:val="pl-PL"/>
        </w:rPr>
        <w:t>ofert</w:t>
      </w:r>
      <w:r w:rsidRPr="00676EEE">
        <w:rPr>
          <w:spacing w:val="8"/>
          <w:lang w:val="pl-PL"/>
        </w:rPr>
        <w:t xml:space="preserve"> </w:t>
      </w:r>
      <w:r w:rsidRPr="00676EEE">
        <w:rPr>
          <w:lang w:val="pl-PL"/>
        </w:rPr>
        <w:t>podana</w:t>
      </w:r>
      <w:r w:rsidRPr="00676EEE">
        <w:rPr>
          <w:spacing w:val="9"/>
          <w:lang w:val="pl-PL"/>
        </w:rPr>
        <w:t xml:space="preserve"> </w:t>
      </w:r>
      <w:r w:rsidRPr="00676EEE">
        <w:rPr>
          <w:lang w:val="pl-PL"/>
        </w:rPr>
        <w:t>zostanie</w:t>
      </w:r>
      <w:r w:rsidRPr="00676EEE">
        <w:rPr>
          <w:spacing w:val="7"/>
          <w:lang w:val="pl-PL"/>
        </w:rPr>
        <w:t xml:space="preserve"> </w:t>
      </w:r>
      <w:r w:rsidRPr="00676EEE">
        <w:rPr>
          <w:lang w:val="pl-PL"/>
        </w:rPr>
        <w:t>kwota,</w:t>
      </w:r>
      <w:r w:rsidRPr="00676EEE">
        <w:rPr>
          <w:spacing w:val="8"/>
          <w:lang w:val="pl-PL"/>
        </w:rPr>
        <w:t xml:space="preserve"> </w:t>
      </w:r>
      <w:r w:rsidRPr="00676EEE">
        <w:rPr>
          <w:lang w:val="pl-PL"/>
        </w:rPr>
        <w:t>jaką</w:t>
      </w:r>
      <w:r w:rsidRPr="00676EEE">
        <w:rPr>
          <w:spacing w:val="9"/>
          <w:lang w:val="pl-PL"/>
        </w:rPr>
        <w:t xml:space="preserve"> </w:t>
      </w:r>
      <w:r w:rsidRPr="00676EEE">
        <w:rPr>
          <w:lang w:val="pl-PL"/>
        </w:rPr>
        <w:t>zamawiający</w:t>
      </w:r>
      <w:r w:rsidRPr="00676EEE">
        <w:rPr>
          <w:spacing w:val="8"/>
          <w:lang w:val="pl-PL"/>
        </w:rPr>
        <w:t xml:space="preserve"> </w:t>
      </w:r>
      <w:r w:rsidRPr="00676EEE">
        <w:rPr>
          <w:lang w:val="pl-PL"/>
        </w:rPr>
        <w:t>zamierza</w:t>
      </w:r>
      <w:r w:rsidRPr="00676EEE">
        <w:rPr>
          <w:spacing w:val="8"/>
          <w:lang w:val="pl-PL"/>
        </w:rPr>
        <w:t xml:space="preserve"> </w:t>
      </w:r>
      <w:r w:rsidR="00D03D0D">
        <w:rPr>
          <w:lang w:val="pl-PL"/>
        </w:rPr>
        <w:t>przeznaczyć</w:t>
      </w:r>
      <w:r w:rsidRPr="00676EEE">
        <w:rPr>
          <w:spacing w:val="42"/>
          <w:w w:val="80"/>
          <w:lang w:val="pl-PL"/>
        </w:rPr>
        <w:t xml:space="preserve"> </w:t>
      </w:r>
      <w:r w:rsidRPr="00676EEE">
        <w:rPr>
          <w:lang w:val="pl-PL"/>
        </w:rPr>
        <w:t>na</w:t>
      </w:r>
      <w:r w:rsidRPr="00676EEE">
        <w:rPr>
          <w:spacing w:val="37"/>
          <w:lang w:val="pl-PL"/>
        </w:rPr>
        <w:t xml:space="preserve"> </w:t>
      </w:r>
      <w:r w:rsidRPr="00676EEE">
        <w:rPr>
          <w:lang w:val="pl-PL"/>
        </w:rPr>
        <w:t>sfinansowanie</w:t>
      </w:r>
      <w:r w:rsidRPr="00676EEE">
        <w:rPr>
          <w:spacing w:val="37"/>
          <w:lang w:val="pl-PL"/>
        </w:rPr>
        <w:t xml:space="preserve"> </w:t>
      </w:r>
      <w:r w:rsidRPr="00676EEE">
        <w:rPr>
          <w:lang w:val="pl-PL"/>
        </w:rPr>
        <w:t>zamówienia.</w:t>
      </w:r>
      <w:r w:rsidRPr="00676EEE">
        <w:rPr>
          <w:spacing w:val="38"/>
          <w:lang w:val="pl-PL"/>
        </w:rPr>
        <w:t xml:space="preserve"> </w:t>
      </w:r>
      <w:r w:rsidRPr="00676EEE">
        <w:rPr>
          <w:lang w:val="pl-PL"/>
        </w:rPr>
        <w:t>Podczas</w:t>
      </w:r>
      <w:r w:rsidRPr="00676EEE">
        <w:rPr>
          <w:spacing w:val="36"/>
          <w:lang w:val="pl-PL"/>
        </w:rPr>
        <w:t xml:space="preserve"> </w:t>
      </w:r>
      <w:r w:rsidRPr="00676EEE">
        <w:rPr>
          <w:lang w:val="pl-PL"/>
        </w:rPr>
        <w:t>otwarcia</w:t>
      </w:r>
      <w:r w:rsidRPr="00676EEE">
        <w:rPr>
          <w:spacing w:val="38"/>
          <w:lang w:val="pl-PL"/>
        </w:rPr>
        <w:t xml:space="preserve"> </w:t>
      </w:r>
      <w:r w:rsidRPr="00676EEE">
        <w:rPr>
          <w:lang w:val="pl-PL"/>
        </w:rPr>
        <w:t>ofert</w:t>
      </w:r>
      <w:r w:rsidRPr="00676EEE">
        <w:rPr>
          <w:spacing w:val="38"/>
          <w:lang w:val="pl-PL"/>
        </w:rPr>
        <w:t xml:space="preserve"> </w:t>
      </w:r>
      <w:r w:rsidRPr="00676EEE">
        <w:rPr>
          <w:lang w:val="pl-PL"/>
        </w:rPr>
        <w:t>Zamawiający</w:t>
      </w:r>
      <w:r w:rsidRPr="00676EEE">
        <w:rPr>
          <w:spacing w:val="38"/>
          <w:lang w:val="pl-PL"/>
        </w:rPr>
        <w:t xml:space="preserve"> </w:t>
      </w:r>
      <w:r w:rsidRPr="00676EEE">
        <w:rPr>
          <w:lang w:val="pl-PL"/>
        </w:rPr>
        <w:t>zbada</w:t>
      </w:r>
      <w:r w:rsidRPr="00676EEE">
        <w:rPr>
          <w:spacing w:val="38"/>
          <w:lang w:val="pl-PL"/>
        </w:rPr>
        <w:t xml:space="preserve"> </w:t>
      </w:r>
      <w:r w:rsidR="00D03D0D">
        <w:rPr>
          <w:lang w:val="pl-PL"/>
        </w:rPr>
        <w:t>nienaruszalność</w:t>
      </w:r>
      <w:r w:rsidRPr="00676EEE">
        <w:rPr>
          <w:spacing w:val="36"/>
          <w:lang w:val="pl-PL"/>
        </w:rPr>
        <w:t xml:space="preserve"> </w:t>
      </w:r>
      <w:r w:rsidRPr="00676EEE">
        <w:rPr>
          <w:lang w:val="pl-PL"/>
        </w:rPr>
        <w:t>kopert</w:t>
      </w:r>
    </w:p>
    <w:p w:rsidR="00CD1F49" w:rsidRPr="00676EEE" w:rsidRDefault="00676EEE" w:rsidP="00D359B6">
      <w:pPr>
        <w:pStyle w:val="Tekstpodstawowy"/>
        <w:ind w:left="846" w:right="156"/>
        <w:jc w:val="both"/>
        <w:rPr>
          <w:rFonts w:cs="Calibri"/>
          <w:lang w:val="pl-PL"/>
        </w:rPr>
      </w:pPr>
      <w:r w:rsidRPr="00676EEE">
        <w:rPr>
          <w:spacing w:val="-1"/>
          <w:lang w:val="pl-PL"/>
        </w:rPr>
        <w:t>zawierających</w:t>
      </w:r>
      <w:r w:rsidRPr="00676EEE">
        <w:rPr>
          <w:spacing w:val="37"/>
          <w:lang w:val="pl-PL"/>
        </w:rPr>
        <w:t xml:space="preserve"> </w:t>
      </w:r>
      <w:r w:rsidRPr="00676EEE">
        <w:rPr>
          <w:lang w:val="pl-PL"/>
        </w:rPr>
        <w:t>oferty,</w:t>
      </w:r>
      <w:r w:rsidRPr="00676EEE">
        <w:rPr>
          <w:spacing w:val="38"/>
          <w:lang w:val="pl-PL"/>
        </w:rPr>
        <w:t xml:space="preserve"> </w:t>
      </w:r>
      <w:r w:rsidRPr="00676EEE">
        <w:rPr>
          <w:spacing w:val="-1"/>
          <w:lang w:val="pl-PL"/>
        </w:rPr>
        <w:t>ustali</w:t>
      </w:r>
      <w:r w:rsidRPr="00676EEE">
        <w:rPr>
          <w:spacing w:val="40"/>
          <w:lang w:val="pl-PL"/>
        </w:rPr>
        <w:t xml:space="preserve"> </w:t>
      </w:r>
      <w:r w:rsidRPr="00676EEE">
        <w:rPr>
          <w:lang w:val="pl-PL"/>
        </w:rPr>
        <w:t>liczbę</w:t>
      </w:r>
      <w:r w:rsidRPr="00676EEE">
        <w:rPr>
          <w:spacing w:val="37"/>
          <w:lang w:val="pl-PL"/>
        </w:rPr>
        <w:t xml:space="preserve"> </w:t>
      </w:r>
      <w:r w:rsidRPr="00676EEE">
        <w:rPr>
          <w:lang w:val="pl-PL"/>
        </w:rPr>
        <w:t>otrzymanych</w:t>
      </w:r>
      <w:r w:rsidRPr="00676EEE">
        <w:rPr>
          <w:spacing w:val="37"/>
          <w:lang w:val="pl-PL"/>
        </w:rPr>
        <w:t xml:space="preserve"> </w:t>
      </w:r>
      <w:r w:rsidRPr="00676EEE">
        <w:rPr>
          <w:lang w:val="pl-PL"/>
        </w:rPr>
        <w:t>ofert</w:t>
      </w:r>
      <w:r w:rsidRPr="00676EEE">
        <w:rPr>
          <w:spacing w:val="38"/>
          <w:lang w:val="pl-PL"/>
        </w:rPr>
        <w:t xml:space="preserve"> </w:t>
      </w:r>
      <w:r w:rsidRPr="00676EEE">
        <w:rPr>
          <w:lang w:val="pl-PL"/>
        </w:rPr>
        <w:t>oraz</w:t>
      </w:r>
      <w:r w:rsidRPr="00676EEE">
        <w:rPr>
          <w:spacing w:val="38"/>
          <w:lang w:val="pl-PL"/>
        </w:rPr>
        <w:t xml:space="preserve"> </w:t>
      </w:r>
      <w:r w:rsidRPr="00676EEE">
        <w:rPr>
          <w:lang w:val="pl-PL"/>
        </w:rPr>
        <w:t>dokona</w:t>
      </w:r>
      <w:r w:rsidRPr="00676EEE">
        <w:rPr>
          <w:spacing w:val="38"/>
          <w:lang w:val="pl-PL"/>
        </w:rPr>
        <w:t xml:space="preserve"> </w:t>
      </w:r>
      <w:r w:rsidRPr="00676EEE">
        <w:rPr>
          <w:lang w:val="pl-PL"/>
        </w:rPr>
        <w:t>otwarcia</w:t>
      </w:r>
      <w:r w:rsidRPr="00676EEE">
        <w:rPr>
          <w:spacing w:val="38"/>
          <w:lang w:val="pl-PL"/>
        </w:rPr>
        <w:t xml:space="preserve"> </w:t>
      </w:r>
      <w:r w:rsidRPr="00676EEE">
        <w:rPr>
          <w:lang w:val="pl-PL"/>
        </w:rPr>
        <w:t>ofert</w:t>
      </w:r>
      <w:r w:rsidRPr="00676EEE">
        <w:rPr>
          <w:spacing w:val="38"/>
          <w:lang w:val="pl-PL"/>
        </w:rPr>
        <w:t xml:space="preserve"> </w:t>
      </w:r>
      <w:r w:rsidRPr="00676EEE">
        <w:rPr>
          <w:lang w:val="pl-PL"/>
        </w:rPr>
        <w:t>i</w:t>
      </w:r>
      <w:r w:rsidRPr="00676EEE">
        <w:rPr>
          <w:spacing w:val="37"/>
          <w:lang w:val="pl-PL"/>
        </w:rPr>
        <w:t xml:space="preserve"> </w:t>
      </w:r>
      <w:r w:rsidRPr="00676EEE">
        <w:rPr>
          <w:lang w:val="pl-PL"/>
        </w:rPr>
        <w:t>odczyta</w:t>
      </w:r>
      <w:r w:rsidRPr="00676EEE">
        <w:rPr>
          <w:spacing w:val="39"/>
          <w:lang w:val="pl-PL"/>
        </w:rPr>
        <w:t xml:space="preserve"> </w:t>
      </w:r>
      <w:r w:rsidRPr="00676EEE">
        <w:rPr>
          <w:lang w:val="pl-PL"/>
        </w:rPr>
        <w:t>nazwy</w:t>
      </w:r>
      <w:r w:rsidRPr="00676EEE">
        <w:rPr>
          <w:spacing w:val="52"/>
          <w:w w:val="99"/>
          <w:lang w:val="pl-PL"/>
        </w:rPr>
        <w:t xml:space="preserve"> </w:t>
      </w:r>
      <w:r w:rsidRPr="00676EEE">
        <w:rPr>
          <w:spacing w:val="-1"/>
          <w:lang w:val="pl-PL"/>
        </w:rPr>
        <w:t>(firmy)</w:t>
      </w:r>
      <w:r w:rsidRPr="00676EEE">
        <w:rPr>
          <w:spacing w:val="-4"/>
          <w:lang w:val="pl-PL"/>
        </w:rPr>
        <w:t xml:space="preserve"> </w:t>
      </w:r>
      <w:r w:rsidRPr="00676EEE">
        <w:rPr>
          <w:lang w:val="pl-PL"/>
        </w:rPr>
        <w:t>oraz</w:t>
      </w:r>
      <w:r w:rsidRPr="00676EEE">
        <w:rPr>
          <w:spacing w:val="-3"/>
          <w:lang w:val="pl-PL"/>
        </w:rPr>
        <w:t xml:space="preserve"> </w:t>
      </w:r>
      <w:r w:rsidRPr="00676EEE">
        <w:rPr>
          <w:lang w:val="pl-PL"/>
        </w:rPr>
        <w:t>adresy</w:t>
      </w:r>
      <w:r w:rsidRPr="00676EEE">
        <w:rPr>
          <w:spacing w:val="-2"/>
          <w:lang w:val="pl-PL"/>
        </w:rPr>
        <w:t xml:space="preserve"> </w:t>
      </w:r>
      <w:r w:rsidRPr="00676EEE">
        <w:rPr>
          <w:lang w:val="pl-PL"/>
        </w:rPr>
        <w:t>wykonawców,</w:t>
      </w:r>
      <w:r w:rsidRPr="00676EEE">
        <w:rPr>
          <w:spacing w:val="-3"/>
          <w:lang w:val="pl-PL"/>
        </w:rPr>
        <w:t xml:space="preserve"> </w:t>
      </w:r>
      <w:r w:rsidRPr="00676EEE">
        <w:rPr>
          <w:lang w:val="pl-PL"/>
        </w:rPr>
        <w:t>a</w:t>
      </w:r>
      <w:r w:rsidRPr="00676EEE">
        <w:rPr>
          <w:spacing w:val="-3"/>
          <w:lang w:val="pl-PL"/>
        </w:rPr>
        <w:t xml:space="preserve"> </w:t>
      </w:r>
      <w:r w:rsidRPr="00676EEE">
        <w:rPr>
          <w:lang w:val="pl-PL"/>
        </w:rPr>
        <w:t>także</w:t>
      </w:r>
      <w:r w:rsidRPr="00676EEE">
        <w:rPr>
          <w:spacing w:val="-4"/>
          <w:lang w:val="pl-PL"/>
        </w:rPr>
        <w:t xml:space="preserve"> </w:t>
      </w:r>
      <w:r w:rsidRPr="00676EEE">
        <w:rPr>
          <w:lang w:val="pl-PL"/>
        </w:rPr>
        <w:t>informacje</w:t>
      </w:r>
      <w:r w:rsidRPr="00676EEE">
        <w:rPr>
          <w:spacing w:val="-5"/>
          <w:lang w:val="pl-PL"/>
        </w:rPr>
        <w:t xml:space="preserve"> </w:t>
      </w:r>
      <w:r w:rsidRPr="00676EEE">
        <w:rPr>
          <w:lang w:val="pl-PL"/>
        </w:rPr>
        <w:t>dotyczące</w:t>
      </w:r>
      <w:r w:rsidRPr="00676EEE">
        <w:rPr>
          <w:spacing w:val="-4"/>
          <w:lang w:val="pl-PL"/>
        </w:rPr>
        <w:t xml:space="preserve"> </w:t>
      </w:r>
      <w:r w:rsidRPr="00676EEE">
        <w:rPr>
          <w:spacing w:val="-1"/>
          <w:lang w:val="pl-PL"/>
        </w:rPr>
        <w:t>ceny,</w:t>
      </w:r>
      <w:r w:rsidRPr="00676EEE">
        <w:rPr>
          <w:spacing w:val="-3"/>
          <w:lang w:val="pl-PL"/>
        </w:rPr>
        <w:t xml:space="preserve"> </w:t>
      </w:r>
      <w:r w:rsidRPr="00676EEE">
        <w:rPr>
          <w:lang w:val="pl-PL"/>
        </w:rPr>
        <w:t>terminu</w:t>
      </w:r>
      <w:r w:rsidRPr="00676EEE">
        <w:rPr>
          <w:spacing w:val="-2"/>
          <w:lang w:val="pl-PL"/>
        </w:rPr>
        <w:t xml:space="preserve"> </w:t>
      </w:r>
      <w:r w:rsidRPr="00676EEE">
        <w:rPr>
          <w:spacing w:val="1"/>
          <w:lang w:val="pl-PL"/>
        </w:rPr>
        <w:t>wykonania</w:t>
      </w:r>
      <w:r w:rsidRPr="00676EEE">
        <w:rPr>
          <w:spacing w:val="-3"/>
          <w:lang w:val="pl-PL"/>
        </w:rPr>
        <w:t xml:space="preserve"> </w:t>
      </w:r>
      <w:r w:rsidRPr="00676EEE">
        <w:rPr>
          <w:lang w:val="pl-PL"/>
        </w:rPr>
        <w:t>zamówienia</w:t>
      </w:r>
      <w:r w:rsidRPr="00676EEE">
        <w:rPr>
          <w:spacing w:val="-3"/>
          <w:lang w:val="pl-PL"/>
        </w:rPr>
        <w:t xml:space="preserve"> </w:t>
      </w:r>
      <w:r w:rsidRPr="00676EEE">
        <w:rPr>
          <w:lang w:val="pl-PL"/>
        </w:rPr>
        <w:t>i</w:t>
      </w:r>
      <w:r w:rsidRPr="00676EEE">
        <w:rPr>
          <w:spacing w:val="26"/>
          <w:lang w:val="pl-PL"/>
        </w:rPr>
        <w:t xml:space="preserve"> </w:t>
      </w:r>
      <w:r w:rsidRPr="00676EEE">
        <w:rPr>
          <w:lang w:val="pl-PL"/>
        </w:rPr>
        <w:t>gwarancji</w:t>
      </w:r>
      <w:r w:rsidRPr="00676EEE">
        <w:rPr>
          <w:spacing w:val="44"/>
          <w:lang w:val="pl-PL"/>
        </w:rPr>
        <w:t xml:space="preserve"> </w:t>
      </w:r>
      <w:r w:rsidRPr="00676EEE">
        <w:rPr>
          <w:lang w:val="pl-PL"/>
        </w:rPr>
        <w:t>zawartych</w:t>
      </w:r>
      <w:r w:rsidRPr="00676EEE">
        <w:rPr>
          <w:spacing w:val="1"/>
          <w:lang w:val="pl-PL"/>
        </w:rPr>
        <w:t xml:space="preserve"> </w:t>
      </w:r>
      <w:r w:rsidRPr="00676EEE">
        <w:rPr>
          <w:lang w:val="pl-PL"/>
        </w:rPr>
        <w:t>w</w:t>
      </w:r>
      <w:r w:rsidRPr="00676EEE">
        <w:rPr>
          <w:spacing w:val="44"/>
          <w:lang w:val="pl-PL"/>
        </w:rPr>
        <w:t xml:space="preserve"> </w:t>
      </w:r>
      <w:r w:rsidRPr="00676EEE">
        <w:rPr>
          <w:lang w:val="pl-PL"/>
        </w:rPr>
        <w:t>ofertach.</w:t>
      </w:r>
      <w:r w:rsidRPr="00676EEE">
        <w:rPr>
          <w:spacing w:val="44"/>
          <w:lang w:val="pl-PL"/>
        </w:rPr>
        <w:t xml:space="preserve"> </w:t>
      </w:r>
      <w:r w:rsidRPr="00676EEE">
        <w:rPr>
          <w:lang w:val="pl-PL"/>
        </w:rPr>
        <w:t>Informacje</w:t>
      </w:r>
      <w:r w:rsidRPr="00676EEE">
        <w:rPr>
          <w:spacing w:val="43"/>
          <w:lang w:val="pl-PL"/>
        </w:rPr>
        <w:t xml:space="preserve"> </w:t>
      </w:r>
      <w:r w:rsidRPr="00676EEE">
        <w:rPr>
          <w:lang w:val="pl-PL"/>
        </w:rPr>
        <w:t>te</w:t>
      </w:r>
      <w:r w:rsidRPr="00676EEE">
        <w:rPr>
          <w:spacing w:val="44"/>
          <w:lang w:val="pl-PL"/>
        </w:rPr>
        <w:t xml:space="preserve"> </w:t>
      </w:r>
      <w:r w:rsidRPr="00676EEE">
        <w:rPr>
          <w:lang w:val="pl-PL"/>
        </w:rPr>
        <w:t>przekazane</w:t>
      </w:r>
      <w:r w:rsidRPr="00676EEE">
        <w:rPr>
          <w:spacing w:val="43"/>
          <w:lang w:val="pl-PL"/>
        </w:rPr>
        <w:t xml:space="preserve"> </w:t>
      </w:r>
      <w:r w:rsidRPr="00676EEE">
        <w:rPr>
          <w:lang w:val="pl-PL"/>
        </w:rPr>
        <w:t>zostaną  wykonawcom,</w:t>
      </w:r>
      <w:r w:rsidRPr="00676EEE">
        <w:rPr>
          <w:spacing w:val="44"/>
          <w:lang w:val="pl-PL"/>
        </w:rPr>
        <w:t xml:space="preserve"> </w:t>
      </w:r>
      <w:r w:rsidRPr="00676EEE">
        <w:rPr>
          <w:lang w:val="pl-PL"/>
        </w:rPr>
        <w:t>którzy  nie</w:t>
      </w:r>
      <w:r w:rsidRPr="00676EEE">
        <w:rPr>
          <w:spacing w:val="43"/>
          <w:lang w:val="pl-PL"/>
        </w:rPr>
        <w:t xml:space="preserve"> </w:t>
      </w:r>
      <w:r w:rsidRPr="00676EEE">
        <w:rPr>
          <w:lang w:val="pl-PL"/>
        </w:rPr>
        <w:t>byli</w:t>
      </w:r>
      <w:r w:rsidRPr="00676EEE">
        <w:rPr>
          <w:spacing w:val="26"/>
          <w:lang w:val="pl-PL"/>
        </w:rPr>
        <w:t xml:space="preserve"> </w:t>
      </w:r>
      <w:r w:rsidRPr="00676EEE">
        <w:rPr>
          <w:spacing w:val="-1"/>
          <w:lang w:val="pl-PL"/>
        </w:rPr>
        <w:t>obecni</w:t>
      </w:r>
      <w:r w:rsidRPr="00676EEE">
        <w:rPr>
          <w:spacing w:val="-7"/>
          <w:lang w:val="pl-PL"/>
        </w:rPr>
        <w:t xml:space="preserve"> </w:t>
      </w:r>
      <w:r w:rsidRPr="00676EEE">
        <w:rPr>
          <w:lang w:val="pl-PL"/>
        </w:rPr>
        <w:t>przy</w:t>
      </w:r>
      <w:r w:rsidRPr="00676EEE">
        <w:rPr>
          <w:spacing w:val="-5"/>
          <w:lang w:val="pl-PL"/>
        </w:rPr>
        <w:t xml:space="preserve"> </w:t>
      </w:r>
      <w:r w:rsidRPr="00676EEE">
        <w:rPr>
          <w:lang w:val="pl-PL"/>
        </w:rPr>
        <w:t>otwarciu</w:t>
      </w:r>
      <w:r w:rsidRPr="00676EEE">
        <w:rPr>
          <w:spacing w:val="-5"/>
          <w:lang w:val="pl-PL"/>
        </w:rPr>
        <w:t xml:space="preserve"> </w:t>
      </w:r>
      <w:r w:rsidRPr="00676EEE">
        <w:rPr>
          <w:spacing w:val="-1"/>
          <w:lang w:val="pl-PL"/>
        </w:rPr>
        <w:t>ofert,</w:t>
      </w:r>
      <w:r w:rsidRPr="00676EEE">
        <w:rPr>
          <w:spacing w:val="-6"/>
          <w:lang w:val="pl-PL"/>
        </w:rPr>
        <w:t xml:space="preserve"> </w:t>
      </w:r>
      <w:r w:rsidRPr="00676EEE">
        <w:rPr>
          <w:lang w:val="pl-PL"/>
        </w:rPr>
        <w:t>na</w:t>
      </w:r>
      <w:r w:rsidRPr="00676EEE">
        <w:rPr>
          <w:spacing w:val="-5"/>
          <w:lang w:val="pl-PL"/>
        </w:rPr>
        <w:t xml:space="preserve"> </w:t>
      </w:r>
      <w:r w:rsidRPr="00676EEE">
        <w:rPr>
          <w:lang w:val="pl-PL"/>
        </w:rPr>
        <w:t>ich</w:t>
      </w:r>
      <w:r w:rsidRPr="00676EEE">
        <w:rPr>
          <w:spacing w:val="-6"/>
          <w:lang w:val="pl-PL"/>
        </w:rPr>
        <w:t xml:space="preserve"> </w:t>
      </w:r>
      <w:r w:rsidRPr="00676EEE">
        <w:rPr>
          <w:spacing w:val="-1"/>
          <w:lang w:val="pl-PL"/>
        </w:rPr>
        <w:t>pisemny</w:t>
      </w:r>
      <w:r w:rsidRPr="00676EEE">
        <w:rPr>
          <w:spacing w:val="-5"/>
          <w:lang w:val="pl-PL"/>
        </w:rPr>
        <w:t xml:space="preserve"> </w:t>
      </w:r>
      <w:r w:rsidRPr="00676EEE">
        <w:rPr>
          <w:lang w:val="pl-PL"/>
        </w:rPr>
        <w:t>wniosek.</w:t>
      </w:r>
    </w:p>
    <w:p w:rsidR="00CD1F49" w:rsidRPr="00676EEE" w:rsidRDefault="00676EEE" w:rsidP="000477D9">
      <w:pPr>
        <w:pStyle w:val="Nagwek6"/>
        <w:numPr>
          <w:ilvl w:val="0"/>
          <w:numId w:val="7"/>
        </w:numPr>
        <w:tabs>
          <w:tab w:val="left" w:pos="859"/>
        </w:tabs>
        <w:rPr>
          <w:b w:val="0"/>
          <w:bCs w:val="0"/>
          <w:lang w:val="pl-PL"/>
        </w:rPr>
      </w:pPr>
      <w:r w:rsidRPr="00676EEE">
        <w:rPr>
          <w:spacing w:val="-45"/>
          <w:w w:val="99"/>
          <w:u w:val="thick" w:color="000000"/>
          <w:lang w:val="pl-PL"/>
        </w:rPr>
        <w:t xml:space="preserve"> </w:t>
      </w:r>
      <w:proofErr w:type="spellStart"/>
      <w:r w:rsidRPr="00676EEE">
        <w:rPr>
          <w:spacing w:val="-1"/>
          <w:u w:val="thick" w:color="000000"/>
          <w:lang w:val="pl-PL"/>
        </w:rPr>
        <w:t>Wym</w:t>
      </w:r>
      <w:r w:rsidRPr="00676EEE">
        <w:rPr>
          <w:u w:val="thick" w:color="000000"/>
          <w:lang w:val="pl-PL"/>
        </w:rPr>
        <w:t>ag</w:t>
      </w:r>
      <w:proofErr w:type="spellEnd"/>
      <w:r w:rsidRPr="00676EEE">
        <w:rPr>
          <w:spacing w:val="-45"/>
          <w:u w:val="thick" w:color="000000"/>
          <w:lang w:val="pl-PL"/>
        </w:rPr>
        <w:t xml:space="preserve"> </w:t>
      </w:r>
      <w:proofErr w:type="spellStart"/>
      <w:r w:rsidRPr="00676EEE">
        <w:rPr>
          <w:u w:val="thick" w:color="000000"/>
          <w:lang w:val="pl-PL"/>
        </w:rPr>
        <w:t>an</w:t>
      </w:r>
      <w:r w:rsidRPr="00676EEE">
        <w:rPr>
          <w:spacing w:val="-1"/>
          <w:u w:val="thick" w:color="000000"/>
          <w:lang w:val="pl-PL"/>
        </w:rPr>
        <w:t>ia</w:t>
      </w:r>
      <w:proofErr w:type="spellEnd"/>
      <w:r w:rsidRPr="00676EEE">
        <w:rPr>
          <w:spacing w:val="-12"/>
          <w:u w:val="thick" w:color="000000"/>
          <w:lang w:val="pl-PL"/>
        </w:rPr>
        <w:t xml:space="preserve"> </w:t>
      </w:r>
      <w:r w:rsidRPr="00676EEE">
        <w:rPr>
          <w:u w:val="thick" w:color="000000"/>
          <w:lang w:val="pl-PL"/>
        </w:rPr>
        <w:t>d</w:t>
      </w:r>
      <w:r w:rsidRPr="00676EEE">
        <w:rPr>
          <w:spacing w:val="-45"/>
          <w:u w:val="thick" w:color="000000"/>
          <w:lang w:val="pl-PL"/>
        </w:rPr>
        <w:t xml:space="preserve"> </w:t>
      </w:r>
      <w:proofErr w:type="spellStart"/>
      <w:r w:rsidRPr="00676EEE">
        <w:rPr>
          <w:u w:val="thick" w:color="000000"/>
          <w:lang w:val="pl-PL"/>
        </w:rPr>
        <w:t>otyczące</w:t>
      </w:r>
      <w:proofErr w:type="spellEnd"/>
      <w:r w:rsidRPr="00676EEE">
        <w:rPr>
          <w:spacing w:val="-12"/>
          <w:u w:val="thick" w:color="000000"/>
          <w:lang w:val="pl-PL"/>
        </w:rPr>
        <w:t xml:space="preserve"> </w:t>
      </w:r>
      <w:proofErr w:type="spellStart"/>
      <w:r w:rsidRPr="00676EEE">
        <w:rPr>
          <w:u w:val="thick" w:color="000000"/>
          <w:lang w:val="pl-PL"/>
        </w:rPr>
        <w:t>wad</w:t>
      </w:r>
      <w:r w:rsidRPr="00676EEE">
        <w:rPr>
          <w:spacing w:val="-1"/>
          <w:u w:val="thick" w:color="000000"/>
          <w:lang w:val="pl-PL"/>
        </w:rPr>
        <w:t>iu</w:t>
      </w:r>
      <w:proofErr w:type="spellEnd"/>
      <w:r w:rsidRPr="00676EEE">
        <w:rPr>
          <w:spacing w:val="-44"/>
          <w:u w:val="thick" w:color="000000"/>
          <w:lang w:val="pl-PL"/>
        </w:rPr>
        <w:t xml:space="preserve"> </w:t>
      </w:r>
      <w:r w:rsidRPr="00676EEE">
        <w:rPr>
          <w:u w:val="thick" w:color="000000"/>
          <w:lang w:val="pl-PL"/>
        </w:rPr>
        <w:t>m</w:t>
      </w:r>
      <w:r w:rsidRPr="00676EEE">
        <w:rPr>
          <w:w w:val="99"/>
          <w:u w:val="thick" w:color="000000"/>
          <w:lang w:val="pl-PL"/>
        </w:rPr>
        <w:t xml:space="preserve"> </w:t>
      </w:r>
    </w:p>
    <w:p w:rsidR="00CD1F49" w:rsidRPr="00676EEE" w:rsidRDefault="00676EEE" w:rsidP="00D359B6">
      <w:pPr>
        <w:pStyle w:val="Tekstpodstawowy"/>
        <w:ind w:left="858"/>
        <w:jc w:val="both"/>
        <w:rPr>
          <w:lang w:val="pl-PL"/>
        </w:rPr>
      </w:pPr>
      <w:r w:rsidRPr="00676EEE">
        <w:rPr>
          <w:lang w:val="pl-PL"/>
        </w:rPr>
        <w:t>Zamawiający</w:t>
      </w:r>
      <w:r w:rsidRPr="00676EEE">
        <w:rPr>
          <w:spacing w:val="-9"/>
          <w:lang w:val="pl-PL"/>
        </w:rPr>
        <w:t xml:space="preserve"> </w:t>
      </w:r>
      <w:r w:rsidRPr="00676EEE">
        <w:rPr>
          <w:lang w:val="pl-PL"/>
        </w:rPr>
        <w:t>nie</w:t>
      </w:r>
      <w:r w:rsidRPr="00676EEE">
        <w:rPr>
          <w:spacing w:val="-7"/>
          <w:lang w:val="pl-PL"/>
        </w:rPr>
        <w:t xml:space="preserve"> </w:t>
      </w:r>
      <w:r w:rsidRPr="00676EEE">
        <w:rPr>
          <w:spacing w:val="-1"/>
          <w:lang w:val="pl-PL"/>
        </w:rPr>
        <w:t>wymaga</w:t>
      </w:r>
      <w:r w:rsidRPr="00676EEE">
        <w:rPr>
          <w:spacing w:val="-9"/>
          <w:lang w:val="pl-PL"/>
        </w:rPr>
        <w:t xml:space="preserve"> </w:t>
      </w:r>
      <w:r w:rsidRPr="00676EEE">
        <w:rPr>
          <w:lang w:val="pl-PL"/>
        </w:rPr>
        <w:t>złożenia</w:t>
      </w:r>
      <w:r w:rsidRPr="00676EEE">
        <w:rPr>
          <w:spacing w:val="-8"/>
          <w:lang w:val="pl-PL"/>
        </w:rPr>
        <w:t xml:space="preserve"> </w:t>
      </w:r>
      <w:r w:rsidRPr="00676EEE">
        <w:rPr>
          <w:spacing w:val="-1"/>
          <w:lang w:val="pl-PL"/>
        </w:rPr>
        <w:t>wadium.</w:t>
      </w:r>
    </w:p>
    <w:p w:rsidR="00CD1F49" w:rsidRDefault="00676EEE" w:rsidP="000477D9">
      <w:pPr>
        <w:pStyle w:val="Nagwek6"/>
        <w:numPr>
          <w:ilvl w:val="0"/>
          <w:numId w:val="7"/>
        </w:numPr>
        <w:tabs>
          <w:tab w:val="left" w:pos="847"/>
        </w:tabs>
        <w:spacing w:before="156"/>
        <w:ind w:left="846" w:hanging="708"/>
        <w:rPr>
          <w:rFonts w:cs="Calibri"/>
          <w:b w:val="0"/>
          <w:bCs w:val="0"/>
        </w:rPr>
      </w:pPr>
      <w:proofErr w:type="spellStart"/>
      <w:r>
        <w:rPr>
          <w:spacing w:val="-1"/>
          <w:u w:val="thick" w:color="000000"/>
        </w:rPr>
        <w:t>Opis</w:t>
      </w:r>
      <w:proofErr w:type="spellEnd"/>
      <w:r>
        <w:rPr>
          <w:spacing w:val="-8"/>
          <w:u w:val="thick" w:color="000000"/>
        </w:rPr>
        <w:t xml:space="preserve"> </w:t>
      </w:r>
      <w:proofErr w:type="spellStart"/>
      <w:r>
        <w:rPr>
          <w:u w:val="thick" w:color="000000"/>
        </w:rPr>
        <w:t>sposobu</w:t>
      </w:r>
      <w:proofErr w:type="spellEnd"/>
      <w:r>
        <w:rPr>
          <w:spacing w:val="-7"/>
          <w:u w:val="thick" w:color="000000"/>
        </w:rPr>
        <w:t xml:space="preserve"> </w:t>
      </w:r>
      <w:proofErr w:type="spellStart"/>
      <w:r>
        <w:rPr>
          <w:spacing w:val="-1"/>
          <w:u w:val="thick" w:color="000000"/>
        </w:rPr>
        <w:t>obliczenia</w:t>
      </w:r>
      <w:proofErr w:type="spellEnd"/>
      <w:r>
        <w:rPr>
          <w:spacing w:val="-8"/>
          <w:u w:val="thick" w:color="000000"/>
        </w:rPr>
        <w:t xml:space="preserve"> </w:t>
      </w:r>
      <w:proofErr w:type="spellStart"/>
      <w:r>
        <w:rPr>
          <w:u w:val="thick" w:color="000000"/>
        </w:rPr>
        <w:t>ceny</w:t>
      </w:r>
      <w:proofErr w:type="spellEnd"/>
    </w:p>
    <w:p w:rsidR="00CD1F49" w:rsidRPr="00E2140F" w:rsidRDefault="00676EEE" w:rsidP="000477D9">
      <w:pPr>
        <w:pStyle w:val="Tekstpodstawowy"/>
        <w:numPr>
          <w:ilvl w:val="1"/>
          <w:numId w:val="7"/>
        </w:numPr>
        <w:tabs>
          <w:tab w:val="left" w:pos="1555"/>
        </w:tabs>
        <w:ind w:left="1560" w:right="168" w:hanging="709"/>
        <w:jc w:val="both"/>
        <w:rPr>
          <w:rFonts w:cs="Calibri"/>
          <w:lang w:val="pl-PL"/>
        </w:rPr>
      </w:pPr>
      <w:r w:rsidRPr="00E2140F">
        <w:rPr>
          <w:lang w:val="pl-PL"/>
        </w:rPr>
        <w:t xml:space="preserve">Cena podana w ofercie powinna </w:t>
      </w:r>
      <w:r w:rsidR="00D03D0D" w:rsidRPr="00E2140F">
        <w:rPr>
          <w:lang w:val="pl-PL"/>
        </w:rPr>
        <w:t>być</w:t>
      </w:r>
      <w:r w:rsidRPr="00E2140F">
        <w:rPr>
          <w:lang w:val="pl-PL"/>
        </w:rPr>
        <w:t xml:space="preserve"> wyrażona w złotych polskich jako cena brutto z</w:t>
      </w:r>
      <w:r w:rsidRPr="00E2140F">
        <w:rPr>
          <w:w w:val="99"/>
          <w:lang w:val="pl-PL"/>
        </w:rPr>
        <w:t xml:space="preserve"> </w:t>
      </w:r>
      <w:r w:rsidRPr="00E2140F">
        <w:rPr>
          <w:lang w:val="pl-PL"/>
        </w:rPr>
        <w:t>podatkiem VAT w %</w:t>
      </w:r>
      <w:r w:rsidR="00E2140F" w:rsidRPr="00E2140F">
        <w:rPr>
          <w:rFonts w:cs="Calibri"/>
          <w:lang w:val="pl-PL"/>
        </w:rPr>
        <w:t xml:space="preserve"> </w:t>
      </w:r>
      <w:r w:rsidRPr="00E2140F">
        <w:rPr>
          <w:lang w:val="pl-PL"/>
        </w:rPr>
        <w:t>wg obowiązującej stawki.</w:t>
      </w:r>
    </w:p>
    <w:p w:rsidR="00CD1F49" w:rsidRPr="00E2140F" w:rsidRDefault="00676EEE" w:rsidP="000477D9">
      <w:pPr>
        <w:pStyle w:val="Tekstpodstawowy"/>
        <w:numPr>
          <w:ilvl w:val="1"/>
          <w:numId w:val="7"/>
        </w:numPr>
        <w:tabs>
          <w:tab w:val="left" w:pos="1555"/>
        </w:tabs>
        <w:ind w:left="1560" w:hanging="709"/>
        <w:jc w:val="both"/>
        <w:rPr>
          <w:lang w:val="pl-PL"/>
        </w:rPr>
      </w:pPr>
      <w:r w:rsidRPr="00E2140F">
        <w:rPr>
          <w:lang w:val="pl-PL"/>
        </w:rPr>
        <w:t>Nie dopuszcza się podawania ceny w przedziałach kwotowych.</w:t>
      </w:r>
    </w:p>
    <w:p w:rsidR="00CD1F49" w:rsidRPr="00E2140F" w:rsidRDefault="00676EEE" w:rsidP="000477D9">
      <w:pPr>
        <w:pStyle w:val="Tekstpodstawowy"/>
        <w:numPr>
          <w:ilvl w:val="1"/>
          <w:numId w:val="7"/>
        </w:numPr>
        <w:tabs>
          <w:tab w:val="left" w:pos="1555"/>
        </w:tabs>
        <w:ind w:left="1560" w:right="769" w:hanging="709"/>
        <w:jc w:val="both"/>
        <w:rPr>
          <w:lang w:val="pl-PL"/>
        </w:rPr>
      </w:pPr>
      <w:r w:rsidRPr="00E2140F">
        <w:rPr>
          <w:lang w:val="pl-PL"/>
        </w:rPr>
        <w:t>Cena określona w ofercie będzie stała tzn. nie ulega zmianie przez okres ważności ofert</w:t>
      </w:r>
      <w:r w:rsidRPr="00E2140F">
        <w:rPr>
          <w:w w:val="99"/>
          <w:lang w:val="pl-PL"/>
        </w:rPr>
        <w:t xml:space="preserve"> </w:t>
      </w:r>
      <w:r w:rsidRPr="00E2140F">
        <w:rPr>
          <w:lang w:val="pl-PL"/>
        </w:rPr>
        <w:t>(związania) oraz</w:t>
      </w:r>
      <w:r w:rsidR="00E2140F" w:rsidRPr="00E2140F">
        <w:rPr>
          <w:lang w:val="pl-PL"/>
        </w:rPr>
        <w:t xml:space="preserve"> </w:t>
      </w:r>
      <w:r w:rsidRPr="00E2140F">
        <w:rPr>
          <w:lang w:val="pl-PL"/>
        </w:rPr>
        <w:t>okres realizacji (wykonania) przedmiotu zamówienia.</w:t>
      </w:r>
    </w:p>
    <w:p w:rsidR="00CD1F49" w:rsidRPr="00E2140F" w:rsidRDefault="00676EEE" w:rsidP="000477D9">
      <w:pPr>
        <w:pStyle w:val="Tekstpodstawowy"/>
        <w:numPr>
          <w:ilvl w:val="1"/>
          <w:numId w:val="7"/>
        </w:numPr>
        <w:tabs>
          <w:tab w:val="left" w:pos="1555"/>
        </w:tabs>
        <w:ind w:left="1560" w:hanging="709"/>
        <w:jc w:val="both"/>
        <w:rPr>
          <w:lang w:val="pl-PL"/>
        </w:rPr>
      </w:pPr>
      <w:r w:rsidRPr="00E2140F">
        <w:rPr>
          <w:lang w:val="pl-PL"/>
        </w:rPr>
        <w:t xml:space="preserve">Cena podana w ofercie powinna </w:t>
      </w:r>
      <w:r w:rsidR="00D03D0D" w:rsidRPr="00E2140F">
        <w:rPr>
          <w:lang w:val="pl-PL"/>
        </w:rPr>
        <w:t>być</w:t>
      </w:r>
      <w:r w:rsidRPr="00E2140F">
        <w:rPr>
          <w:lang w:val="pl-PL"/>
        </w:rPr>
        <w:t xml:space="preserve"> umieszczona Formularzu Ofertowym - Zał. Nr 1 do SIWZ.</w:t>
      </w:r>
    </w:p>
    <w:p w:rsidR="00CD1F49" w:rsidRPr="00E2140F" w:rsidRDefault="00676EEE" w:rsidP="000477D9">
      <w:pPr>
        <w:pStyle w:val="Tekstpodstawowy"/>
        <w:numPr>
          <w:ilvl w:val="1"/>
          <w:numId w:val="7"/>
        </w:numPr>
        <w:tabs>
          <w:tab w:val="left" w:pos="1555"/>
        </w:tabs>
        <w:ind w:left="1560" w:right="159" w:hanging="709"/>
        <w:jc w:val="both"/>
        <w:rPr>
          <w:lang w:val="pl-PL"/>
        </w:rPr>
      </w:pPr>
      <w:r w:rsidRPr="00E2140F">
        <w:rPr>
          <w:lang w:val="pl-PL"/>
        </w:rPr>
        <w:t>Niedopuszczalna jest wycena, z której będzie wynikało, że oferowany przedmiot zamówienia</w:t>
      </w:r>
      <w:r w:rsidRPr="00E2140F">
        <w:rPr>
          <w:w w:val="99"/>
          <w:lang w:val="pl-PL"/>
        </w:rPr>
        <w:t xml:space="preserve"> </w:t>
      </w:r>
      <w:r w:rsidRPr="00E2140F">
        <w:rPr>
          <w:lang w:val="pl-PL"/>
        </w:rPr>
        <w:t>przez</w:t>
      </w:r>
      <w:r w:rsidR="00E2140F" w:rsidRPr="00E2140F">
        <w:rPr>
          <w:lang w:val="pl-PL"/>
        </w:rPr>
        <w:t xml:space="preserve"> </w:t>
      </w:r>
      <w:r w:rsidRPr="00E2140F">
        <w:rPr>
          <w:lang w:val="pl-PL"/>
        </w:rPr>
        <w:t>Wykonawcę będzie miał cenę zero (0,00 zł.).</w:t>
      </w:r>
    </w:p>
    <w:p w:rsidR="00CD1F49" w:rsidRPr="00E2140F" w:rsidRDefault="00D03D0D" w:rsidP="000477D9">
      <w:pPr>
        <w:pStyle w:val="Tekstpodstawowy"/>
        <w:numPr>
          <w:ilvl w:val="1"/>
          <w:numId w:val="7"/>
        </w:numPr>
        <w:tabs>
          <w:tab w:val="left" w:pos="1555"/>
        </w:tabs>
        <w:ind w:left="1560" w:right="159" w:hanging="709"/>
        <w:jc w:val="both"/>
        <w:rPr>
          <w:lang w:val="pl-PL"/>
        </w:rPr>
      </w:pPr>
      <w:r w:rsidRPr="00E2140F">
        <w:rPr>
          <w:lang w:val="pl-PL"/>
        </w:rPr>
        <w:t>Cena oferty winna obejmować</w:t>
      </w:r>
      <w:r w:rsidR="00676EEE" w:rsidRPr="00E2140F">
        <w:rPr>
          <w:lang w:val="pl-PL"/>
        </w:rPr>
        <w:t xml:space="preserve"> </w:t>
      </w:r>
      <w:r w:rsidRPr="00E2140F">
        <w:rPr>
          <w:lang w:val="pl-PL"/>
        </w:rPr>
        <w:t>wszystkie koszty związane z wykonaniem przedmiotu</w:t>
      </w:r>
      <w:r w:rsidR="00676EEE" w:rsidRPr="00E2140F">
        <w:rPr>
          <w:w w:val="99"/>
          <w:lang w:val="pl-PL"/>
        </w:rPr>
        <w:t xml:space="preserve"> </w:t>
      </w:r>
      <w:r w:rsidR="00676EEE" w:rsidRPr="00E2140F">
        <w:rPr>
          <w:lang w:val="pl-PL"/>
        </w:rPr>
        <w:t>zamówienia oraz z</w:t>
      </w:r>
      <w:r w:rsidR="00E2140F" w:rsidRPr="00E2140F">
        <w:rPr>
          <w:lang w:val="pl-PL"/>
        </w:rPr>
        <w:t xml:space="preserve"> </w:t>
      </w:r>
      <w:r w:rsidRPr="00E2140F">
        <w:rPr>
          <w:lang w:val="pl-PL"/>
        </w:rPr>
        <w:t>Warunkami</w:t>
      </w:r>
      <w:r w:rsidR="00676EEE" w:rsidRPr="00E2140F">
        <w:rPr>
          <w:lang w:val="pl-PL"/>
        </w:rPr>
        <w:t xml:space="preserve"> stawianymi przez Zamawiającego., tzn. z</w:t>
      </w:r>
      <w:r w:rsidR="00676EEE" w:rsidRPr="00E2140F">
        <w:rPr>
          <w:position w:val="1"/>
          <w:lang w:val="pl-PL"/>
        </w:rPr>
        <w:t>a umówione wynagrodzenie wykonawca</w:t>
      </w:r>
      <w:r w:rsidR="00676EEE" w:rsidRPr="00E2140F">
        <w:rPr>
          <w:w w:val="99"/>
          <w:position w:val="1"/>
          <w:lang w:val="pl-PL"/>
        </w:rPr>
        <w:t xml:space="preserve"> </w:t>
      </w:r>
      <w:r w:rsidR="00676EEE" w:rsidRPr="00E2140F">
        <w:rPr>
          <w:lang w:val="pl-PL"/>
        </w:rPr>
        <w:t xml:space="preserve">zobowiązuje się do wykonania wszelkich robót </w:t>
      </w:r>
      <w:r w:rsidRPr="00E2140F">
        <w:rPr>
          <w:lang w:val="pl-PL"/>
        </w:rPr>
        <w:t>i usług z</w:t>
      </w:r>
      <w:r w:rsidR="00676EEE" w:rsidRPr="00E2140F">
        <w:rPr>
          <w:lang w:val="pl-PL"/>
        </w:rPr>
        <w:t xml:space="preserve"> nimi związanych zarówno</w:t>
      </w:r>
      <w:r w:rsidR="00676EEE" w:rsidRPr="00E2140F">
        <w:rPr>
          <w:w w:val="99"/>
          <w:lang w:val="pl-PL"/>
        </w:rPr>
        <w:t xml:space="preserve"> </w:t>
      </w:r>
      <w:r w:rsidR="00676EEE" w:rsidRPr="00E2140F">
        <w:rPr>
          <w:lang w:val="pl-PL"/>
        </w:rPr>
        <w:t xml:space="preserve">przewidzianych dokumentacją projektową, jak też nieprzewidzianych, których </w:t>
      </w:r>
      <w:r w:rsidRPr="00E2140F">
        <w:rPr>
          <w:lang w:val="pl-PL"/>
        </w:rPr>
        <w:t>konieczność</w:t>
      </w:r>
      <w:r w:rsidR="00676EEE" w:rsidRPr="00E2140F">
        <w:rPr>
          <w:w w:val="80"/>
          <w:lang w:val="pl-PL"/>
        </w:rPr>
        <w:t xml:space="preserve"> </w:t>
      </w:r>
      <w:r w:rsidR="00676EEE" w:rsidRPr="00E2140F">
        <w:rPr>
          <w:lang w:val="pl-PL"/>
        </w:rPr>
        <w:t>wykonania okaże się w toku realizacji umowy.</w:t>
      </w:r>
    </w:p>
    <w:p w:rsidR="00CD1F49" w:rsidRPr="00E2140F" w:rsidRDefault="00676EEE" w:rsidP="000477D9">
      <w:pPr>
        <w:pStyle w:val="Tekstpodstawowy"/>
        <w:numPr>
          <w:ilvl w:val="1"/>
          <w:numId w:val="7"/>
        </w:numPr>
        <w:tabs>
          <w:tab w:val="left" w:pos="1558"/>
        </w:tabs>
        <w:spacing w:before="3"/>
        <w:ind w:left="1557" w:right="157" w:hanging="711"/>
        <w:jc w:val="both"/>
        <w:rPr>
          <w:lang w:val="pl-PL"/>
        </w:rPr>
      </w:pPr>
      <w:r w:rsidRPr="00E2140F">
        <w:rPr>
          <w:lang w:val="pl-PL"/>
        </w:rPr>
        <w:t xml:space="preserve">Cena określona w ofercie będzie w formie </w:t>
      </w:r>
      <w:r w:rsidRPr="00E2140F">
        <w:rPr>
          <w:rFonts w:cs="Calibri"/>
          <w:b/>
          <w:bCs/>
          <w:lang w:val="pl-PL"/>
        </w:rPr>
        <w:t xml:space="preserve">ryczałtu </w:t>
      </w:r>
      <w:r w:rsidRPr="00E2140F">
        <w:rPr>
          <w:rFonts w:cs="Calibri"/>
          <w:lang w:val="pl-PL"/>
        </w:rPr>
        <w:t>(ustawa z dnia 23 kwietnia 1964r. Kodeks</w:t>
      </w:r>
      <w:r w:rsidRPr="00E2140F">
        <w:rPr>
          <w:rFonts w:cs="Calibri"/>
          <w:w w:val="99"/>
          <w:lang w:val="pl-PL"/>
        </w:rPr>
        <w:t xml:space="preserve"> </w:t>
      </w:r>
      <w:r w:rsidRPr="00E2140F">
        <w:rPr>
          <w:lang w:val="pl-PL"/>
        </w:rPr>
        <w:t xml:space="preserve">cywilny (Dz. U. Nr 16, poz. 93 z </w:t>
      </w:r>
      <w:proofErr w:type="spellStart"/>
      <w:r w:rsidRPr="00E2140F">
        <w:rPr>
          <w:lang w:val="pl-PL"/>
        </w:rPr>
        <w:t>późn</w:t>
      </w:r>
      <w:proofErr w:type="spellEnd"/>
      <w:r w:rsidRPr="00E2140F">
        <w:rPr>
          <w:lang w:val="pl-PL"/>
        </w:rPr>
        <w:t>. zm.) ten rodzaj wynagrodzenia określa w art. 632</w:t>
      </w:r>
      <w:r w:rsidRPr="00E2140F">
        <w:rPr>
          <w:w w:val="99"/>
          <w:lang w:val="pl-PL"/>
        </w:rPr>
        <w:t xml:space="preserve"> </w:t>
      </w:r>
      <w:r w:rsidRPr="00E2140F">
        <w:rPr>
          <w:lang w:val="pl-PL"/>
        </w:rPr>
        <w:t>następująco: „§ 1. Jeżeli strony umówiły się o wynagrodzenie ryczałtowe, przyjmujący</w:t>
      </w:r>
      <w:r w:rsidRPr="00E2140F">
        <w:rPr>
          <w:w w:val="99"/>
          <w:lang w:val="pl-PL"/>
        </w:rPr>
        <w:t xml:space="preserve"> </w:t>
      </w:r>
      <w:r w:rsidRPr="00E2140F">
        <w:rPr>
          <w:lang w:val="pl-PL"/>
        </w:rPr>
        <w:lastRenderedPageBreak/>
        <w:t xml:space="preserve">zamówienie nie może </w:t>
      </w:r>
      <w:r w:rsidR="00D03D0D" w:rsidRPr="00E2140F">
        <w:rPr>
          <w:lang w:val="pl-PL"/>
        </w:rPr>
        <w:t>żądać</w:t>
      </w:r>
      <w:r w:rsidRPr="00E2140F">
        <w:rPr>
          <w:lang w:val="pl-PL"/>
        </w:rPr>
        <w:t xml:space="preserve"> podwyższenia wynagrodzenia, chociażby w czasie zawarcia</w:t>
      </w:r>
      <w:r w:rsidRPr="00E2140F">
        <w:rPr>
          <w:w w:val="99"/>
          <w:lang w:val="pl-PL"/>
        </w:rPr>
        <w:t xml:space="preserve"> </w:t>
      </w:r>
      <w:r w:rsidRPr="00E2140F">
        <w:rPr>
          <w:rFonts w:cs="Calibri"/>
          <w:lang w:val="pl-PL"/>
        </w:rPr>
        <w:t>umowy nie mo</w:t>
      </w:r>
      <w:r w:rsidRPr="00E2140F">
        <w:rPr>
          <w:lang w:val="pl-PL"/>
        </w:rPr>
        <w:t xml:space="preserve">żna było </w:t>
      </w:r>
      <w:r w:rsidR="00D03D0D" w:rsidRPr="00E2140F">
        <w:rPr>
          <w:lang w:val="pl-PL"/>
        </w:rPr>
        <w:t>przewidzieć</w:t>
      </w:r>
      <w:r w:rsidRPr="00E2140F">
        <w:rPr>
          <w:lang w:val="pl-PL"/>
        </w:rPr>
        <w:t xml:space="preserve"> rozmiaru lub kosztów prac. § 2. Jeżeli jednak wskutek</w:t>
      </w:r>
      <w:r w:rsidRPr="00E2140F">
        <w:rPr>
          <w:w w:val="99"/>
          <w:lang w:val="pl-PL"/>
        </w:rPr>
        <w:t xml:space="preserve"> </w:t>
      </w:r>
      <w:r w:rsidRPr="00E2140F">
        <w:rPr>
          <w:lang w:val="pl-PL"/>
        </w:rPr>
        <w:t xml:space="preserve">zmiany stosunków, której nie można było </w:t>
      </w:r>
      <w:r w:rsidR="00D03D0D" w:rsidRPr="00E2140F">
        <w:rPr>
          <w:lang w:val="pl-PL"/>
        </w:rPr>
        <w:t>przewidzieć</w:t>
      </w:r>
      <w:r w:rsidRPr="00E2140F">
        <w:rPr>
          <w:lang w:val="pl-PL"/>
        </w:rPr>
        <w:t>, wykonanie dzieła groziłoby</w:t>
      </w:r>
      <w:r w:rsidRPr="00E2140F">
        <w:rPr>
          <w:w w:val="99"/>
          <w:lang w:val="pl-PL"/>
        </w:rPr>
        <w:t xml:space="preserve"> </w:t>
      </w:r>
      <w:r w:rsidRPr="00E2140F">
        <w:rPr>
          <w:lang w:val="pl-PL"/>
        </w:rPr>
        <w:t xml:space="preserve">przyjmującemu zamówienie rażącą stratą, sąd może </w:t>
      </w:r>
      <w:r w:rsidR="00D03D0D" w:rsidRPr="00E2140F">
        <w:rPr>
          <w:lang w:val="pl-PL"/>
        </w:rPr>
        <w:t>podwyższyć</w:t>
      </w:r>
      <w:r w:rsidRPr="00E2140F">
        <w:rPr>
          <w:lang w:val="pl-PL"/>
        </w:rPr>
        <w:t xml:space="preserve"> ryczałt lub </w:t>
      </w:r>
      <w:r w:rsidR="00D03D0D" w:rsidRPr="00E2140F">
        <w:rPr>
          <w:lang w:val="pl-PL"/>
        </w:rPr>
        <w:t>rozwiązać</w:t>
      </w:r>
      <w:r w:rsidRPr="00E2140F">
        <w:rPr>
          <w:w w:val="80"/>
          <w:lang w:val="pl-PL"/>
        </w:rPr>
        <w:t xml:space="preserve"> </w:t>
      </w:r>
      <w:r w:rsidRPr="00E2140F">
        <w:rPr>
          <w:lang w:val="pl-PL"/>
        </w:rPr>
        <w:t xml:space="preserve">umowę”. W związku z powyższym cena oferty musi </w:t>
      </w:r>
      <w:r w:rsidR="00D03D0D" w:rsidRPr="00E2140F">
        <w:rPr>
          <w:lang w:val="pl-PL"/>
        </w:rPr>
        <w:t>zawierać</w:t>
      </w:r>
      <w:r w:rsidRPr="00E2140F">
        <w:rPr>
          <w:lang w:val="pl-PL"/>
        </w:rPr>
        <w:t xml:space="preserve"> wszelkie koszty niezbędne do</w:t>
      </w:r>
      <w:r w:rsidRPr="00E2140F">
        <w:rPr>
          <w:w w:val="99"/>
          <w:lang w:val="pl-PL"/>
        </w:rPr>
        <w:t xml:space="preserve"> </w:t>
      </w:r>
      <w:r w:rsidRPr="00E2140F">
        <w:rPr>
          <w:lang w:val="pl-PL"/>
        </w:rPr>
        <w:t>zrealizowania zamówienia.</w:t>
      </w:r>
    </w:p>
    <w:p w:rsidR="00CD1F49" w:rsidRPr="00E2140F" w:rsidRDefault="00676EEE" w:rsidP="00E2140F">
      <w:pPr>
        <w:pStyle w:val="Tekstpodstawowy"/>
        <w:tabs>
          <w:tab w:val="left" w:pos="1557"/>
        </w:tabs>
        <w:ind w:left="1557" w:right="155" w:hanging="711"/>
        <w:jc w:val="both"/>
        <w:rPr>
          <w:lang w:val="pl-PL"/>
        </w:rPr>
      </w:pPr>
      <w:r w:rsidRPr="00E2140F">
        <w:rPr>
          <w:b/>
          <w:position w:val="1"/>
          <w:lang w:val="pl-PL"/>
        </w:rPr>
        <w:t>8.</w:t>
      </w:r>
      <w:r w:rsidRPr="00E2140F">
        <w:rPr>
          <w:b/>
          <w:position w:val="1"/>
          <w:lang w:val="pl-PL"/>
        </w:rPr>
        <w:tab/>
      </w:r>
      <w:r w:rsidRPr="00E2140F">
        <w:rPr>
          <w:lang w:val="pl-PL"/>
        </w:rPr>
        <w:t>Zamawiający nie wymaga złożenia wraz z ofertą kosztorysu ofertowego. Jednakże w</w:t>
      </w:r>
      <w:r w:rsidRPr="00E2140F">
        <w:rPr>
          <w:w w:val="99"/>
          <w:lang w:val="pl-PL"/>
        </w:rPr>
        <w:t xml:space="preserve"> </w:t>
      </w:r>
      <w:r w:rsidRPr="00E2140F">
        <w:rPr>
          <w:lang w:val="pl-PL"/>
        </w:rPr>
        <w:t xml:space="preserve">przypadku jego złożenia, będzie miał charakter </w:t>
      </w:r>
      <w:r w:rsidR="00D03D0D" w:rsidRPr="00E2140F">
        <w:rPr>
          <w:lang w:val="pl-PL"/>
        </w:rPr>
        <w:t>informacyjny, z jakich</w:t>
      </w:r>
      <w:r w:rsidRPr="00E2140F">
        <w:rPr>
          <w:lang w:val="pl-PL"/>
        </w:rPr>
        <w:t xml:space="preserve"> składników</w:t>
      </w:r>
      <w:r w:rsidRPr="00E2140F">
        <w:rPr>
          <w:w w:val="99"/>
          <w:lang w:val="pl-PL"/>
        </w:rPr>
        <w:t xml:space="preserve"> </w:t>
      </w:r>
      <w:r w:rsidRPr="00E2140F">
        <w:rPr>
          <w:lang w:val="pl-PL"/>
        </w:rPr>
        <w:t>cenotwórczych składa się cena oferty. Załączenie przedmiotowego kosztorysu nie zmienia</w:t>
      </w:r>
      <w:r w:rsidRPr="00E2140F">
        <w:rPr>
          <w:w w:val="99"/>
          <w:lang w:val="pl-PL"/>
        </w:rPr>
        <w:t xml:space="preserve"> </w:t>
      </w:r>
      <w:r w:rsidRPr="00E2140F">
        <w:rPr>
          <w:lang w:val="pl-PL"/>
        </w:rPr>
        <w:t xml:space="preserve">formy </w:t>
      </w:r>
      <w:r w:rsidR="00D03D0D" w:rsidRPr="00E2140F">
        <w:rPr>
          <w:lang w:val="pl-PL"/>
        </w:rPr>
        <w:t>wynagrodzenia, jakim</w:t>
      </w:r>
      <w:r w:rsidRPr="00E2140F">
        <w:rPr>
          <w:lang w:val="pl-PL"/>
        </w:rPr>
        <w:t xml:space="preserve"> jest ryczałt.</w:t>
      </w:r>
    </w:p>
    <w:p w:rsidR="00CD1F49" w:rsidRPr="00E2140F" w:rsidRDefault="00676EEE" w:rsidP="00E2140F">
      <w:pPr>
        <w:pStyle w:val="Tekstpodstawowy"/>
        <w:tabs>
          <w:tab w:val="left" w:pos="1557"/>
        </w:tabs>
        <w:spacing w:before="59"/>
        <w:ind w:left="1557" w:right="154" w:hanging="711"/>
        <w:jc w:val="both"/>
        <w:rPr>
          <w:lang w:val="pl-PL"/>
        </w:rPr>
      </w:pPr>
      <w:r w:rsidRPr="00E2140F">
        <w:rPr>
          <w:lang w:val="pl-PL"/>
        </w:rPr>
        <w:t>9.</w:t>
      </w:r>
      <w:r w:rsidRPr="00E2140F">
        <w:rPr>
          <w:lang w:val="pl-PL"/>
        </w:rPr>
        <w:tab/>
        <w:t xml:space="preserve">Cena oferty musi </w:t>
      </w:r>
      <w:r w:rsidR="00D03D0D" w:rsidRPr="00E2140F">
        <w:rPr>
          <w:lang w:val="pl-PL"/>
        </w:rPr>
        <w:t>zawierać</w:t>
      </w:r>
      <w:r w:rsidRPr="00E2140F">
        <w:rPr>
          <w:lang w:val="pl-PL"/>
        </w:rPr>
        <w:t xml:space="preserve"> wszelkie koszty niezbędne do zrealizowania zamówienia. Skutki</w:t>
      </w:r>
      <w:r w:rsidRPr="00E2140F">
        <w:rPr>
          <w:w w:val="99"/>
          <w:lang w:val="pl-PL"/>
        </w:rPr>
        <w:t xml:space="preserve"> </w:t>
      </w:r>
      <w:r w:rsidRPr="00E2140F">
        <w:rPr>
          <w:lang w:val="pl-PL"/>
        </w:rPr>
        <w:t>finansowe jakichkolwiek błędów występujących w dokumentacji projektowej obciążają</w:t>
      </w:r>
      <w:r w:rsidRPr="00E2140F">
        <w:rPr>
          <w:w w:val="99"/>
          <w:lang w:val="pl-PL"/>
        </w:rPr>
        <w:t xml:space="preserve"> </w:t>
      </w:r>
      <w:r w:rsidRPr="00E2140F">
        <w:rPr>
          <w:lang w:val="pl-PL"/>
        </w:rPr>
        <w:t xml:space="preserve">wykonawcę zamówienia, co powoduje, że musi on </w:t>
      </w:r>
      <w:r w:rsidR="00D03D0D" w:rsidRPr="00E2140F">
        <w:rPr>
          <w:lang w:val="pl-PL"/>
        </w:rPr>
        <w:t>przewidzieć</w:t>
      </w:r>
      <w:r w:rsidRPr="00E2140F">
        <w:rPr>
          <w:lang w:val="pl-PL"/>
        </w:rPr>
        <w:t xml:space="preserve"> wszystkie okoliczności, które</w:t>
      </w:r>
      <w:r w:rsidRPr="00E2140F">
        <w:rPr>
          <w:w w:val="99"/>
          <w:lang w:val="pl-PL"/>
        </w:rPr>
        <w:t xml:space="preserve"> </w:t>
      </w:r>
      <w:r w:rsidRPr="00E2140F">
        <w:rPr>
          <w:lang w:val="pl-PL"/>
        </w:rPr>
        <w:t xml:space="preserve">mogą </w:t>
      </w:r>
      <w:r w:rsidR="00D03D0D" w:rsidRPr="00E2140F">
        <w:rPr>
          <w:lang w:val="pl-PL"/>
        </w:rPr>
        <w:t>wpłyną</w:t>
      </w:r>
      <w:r w:rsidRPr="00E2140F">
        <w:rPr>
          <w:lang w:val="pl-PL"/>
        </w:rPr>
        <w:t xml:space="preserve"> na cenę zamówienia, W związku z powyższym wymagane jest od wykonawców</w:t>
      </w:r>
      <w:r w:rsidRPr="00E2140F">
        <w:rPr>
          <w:w w:val="99"/>
          <w:lang w:val="pl-PL"/>
        </w:rPr>
        <w:t xml:space="preserve"> </w:t>
      </w:r>
      <w:r w:rsidRPr="00E2140F">
        <w:rPr>
          <w:lang w:val="pl-PL"/>
        </w:rPr>
        <w:t>bardzo szczegółowe sprawdzenie w terenie warunków wykonania zamówienia.</w:t>
      </w:r>
    </w:p>
    <w:p w:rsidR="00CD1F49" w:rsidRPr="00E2140F" w:rsidRDefault="00E2140F" w:rsidP="00E2140F">
      <w:pPr>
        <w:pStyle w:val="Tekstpodstawowy"/>
        <w:tabs>
          <w:tab w:val="left" w:pos="1557"/>
        </w:tabs>
        <w:ind w:left="1557" w:right="152" w:hanging="711"/>
        <w:jc w:val="both"/>
        <w:rPr>
          <w:rFonts w:cs="Calibri"/>
          <w:lang w:val="pl-PL"/>
        </w:rPr>
      </w:pPr>
      <w:r>
        <w:rPr>
          <w:lang w:val="pl-PL"/>
        </w:rPr>
        <w:t>10</w:t>
      </w:r>
      <w:r w:rsidR="00676EEE" w:rsidRPr="00E2140F">
        <w:rPr>
          <w:lang w:val="pl-PL"/>
        </w:rPr>
        <w:t>.</w:t>
      </w:r>
      <w:r w:rsidR="00676EEE" w:rsidRPr="00E2140F">
        <w:rPr>
          <w:lang w:val="pl-PL"/>
        </w:rPr>
        <w:tab/>
        <w:t>Cena oferty w złotych polskich (tj. cena wynikająca z Formularza Ofertowego) składana przez</w:t>
      </w:r>
      <w:r w:rsidR="00676EEE" w:rsidRPr="00E2140F">
        <w:rPr>
          <w:w w:val="99"/>
          <w:lang w:val="pl-PL"/>
        </w:rPr>
        <w:t xml:space="preserve"> </w:t>
      </w:r>
      <w:r w:rsidR="00676EEE" w:rsidRPr="00E2140F">
        <w:rPr>
          <w:lang w:val="pl-PL"/>
        </w:rPr>
        <w:t xml:space="preserve">Wykonawców z terytorium Polski powinna </w:t>
      </w:r>
      <w:r w:rsidR="00D03D0D" w:rsidRPr="00E2140F">
        <w:rPr>
          <w:lang w:val="pl-PL"/>
        </w:rPr>
        <w:t>być</w:t>
      </w:r>
      <w:r w:rsidR="00676EEE" w:rsidRPr="00E2140F">
        <w:rPr>
          <w:lang w:val="pl-PL"/>
        </w:rPr>
        <w:t xml:space="preserve"> podana w następujący sposób: </w:t>
      </w:r>
      <w:r w:rsidR="00676EEE" w:rsidRPr="00E2140F">
        <w:rPr>
          <w:u w:val="single" w:color="000000"/>
          <w:lang w:val="pl-PL"/>
        </w:rPr>
        <w:t>cena brutto</w:t>
      </w:r>
    </w:p>
    <w:p w:rsidR="00CD1F49" w:rsidRPr="00E2140F" w:rsidRDefault="00676EEE" w:rsidP="00E2140F">
      <w:pPr>
        <w:pStyle w:val="Tekstpodstawowy"/>
        <w:spacing w:before="2"/>
        <w:ind w:left="1557" w:right="769"/>
        <w:jc w:val="both"/>
        <w:rPr>
          <w:lang w:val="pl-PL"/>
        </w:rPr>
      </w:pPr>
      <w:r w:rsidRPr="00E2140F">
        <w:rPr>
          <w:w w:val="99"/>
          <w:u w:val="single" w:color="000000"/>
          <w:lang w:val="pl-PL"/>
        </w:rPr>
        <w:t xml:space="preserve"> </w:t>
      </w:r>
      <w:r w:rsidRPr="00E2140F">
        <w:rPr>
          <w:u w:val="single" w:color="000000"/>
          <w:lang w:val="pl-PL"/>
        </w:rPr>
        <w:t xml:space="preserve">robót </w:t>
      </w:r>
      <w:proofErr w:type="spellStart"/>
      <w:r w:rsidRPr="00E2140F">
        <w:rPr>
          <w:u w:val="single" w:color="000000"/>
          <w:lang w:val="pl-PL"/>
        </w:rPr>
        <w:t>budowlan</w:t>
      </w:r>
      <w:proofErr w:type="spellEnd"/>
      <w:r w:rsidRPr="00E2140F">
        <w:rPr>
          <w:u w:val="single" w:color="000000"/>
          <w:lang w:val="pl-PL"/>
        </w:rPr>
        <w:t xml:space="preserve"> </w:t>
      </w:r>
      <w:proofErr w:type="spellStart"/>
      <w:r w:rsidRPr="00E2140F">
        <w:rPr>
          <w:u w:val="single" w:color="000000"/>
          <w:lang w:val="pl-PL"/>
        </w:rPr>
        <w:t>ych</w:t>
      </w:r>
      <w:proofErr w:type="spellEnd"/>
      <w:r w:rsidRPr="00E2140F">
        <w:rPr>
          <w:u w:val="single" w:color="000000"/>
          <w:lang w:val="pl-PL"/>
        </w:rPr>
        <w:t xml:space="preserve">, </w:t>
      </w:r>
      <w:r w:rsidRPr="00E2140F">
        <w:rPr>
          <w:lang w:val="pl-PL"/>
        </w:rPr>
        <w:t>tak jak to wynika z zapisów Formularza Ofertowego.</w:t>
      </w:r>
    </w:p>
    <w:p w:rsidR="00CD1F49" w:rsidRPr="00676EEE" w:rsidRDefault="00CD1F49">
      <w:pPr>
        <w:spacing w:before="8" w:line="280" w:lineRule="exact"/>
        <w:rPr>
          <w:sz w:val="28"/>
          <w:szCs w:val="28"/>
          <w:lang w:val="pl-PL"/>
        </w:rPr>
      </w:pPr>
    </w:p>
    <w:p w:rsidR="00CD1F49" w:rsidRPr="00E2140F" w:rsidRDefault="00676EEE" w:rsidP="000477D9">
      <w:pPr>
        <w:pStyle w:val="Nagwek6"/>
        <w:numPr>
          <w:ilvl w:val="0"/>
          <w:numId w:val="7"/>
        </w:numPr>
        <w:tabs>
          <w:tab w:val="left" w:pos="859"/>
        </w:tabs>
        <w:rPr>
          <w:rFonts w:asciiTheme="minorHAnsi" w:hAnsiTheme="minorHAnsi"/>
          <w:b w:val="0"/>
          <w:bCs w:val="0"/>
          <w:lang w:val="pl-PL"/>
        </w:rPr>
      </w:pPr>
      <w:r w:rsidRPr="00E2140F">
        <w:rPr>
          <w:rFonts w:asciiTheme="minorHAnsi" w:hAnsiTheme="minorHAnsi"/>
          <w:spacing w:val="-45"/>
          <w:w w:val="99"/>
          <w:u w:val="thick" w:color="000000"/>
          <w:lang w:val="pl-PL"/>
        </w:rPr>
        <w:t xml:space="preserve"> </w:t>
      </w:r>
      <w:proofErr w:type="spellStart"/>
      <w:r w:rsidRPr="00E2140F">
        <w:rPr>
          <w:rFonts w:asciiTheme="minorHAnsi" w:hAnsiTheme="minorHAnsi"/>
          <w:u w:val="thick" w:color="000000"/>
          <w:lang w:val="pl-PL"/>
        </w:rPr>
        <w:t>Infor</w:t>
      </w:r>
      <w:proofErr w:type="spellEnd"/>
      <w:r w:rsidRPr="00E2140F">
        <w:rPr>
          <w:rFonts w:asciiTheme="minorHAnsi" w:hAnsiTheme="minorHAnsi"/>
          <w:spacing w:val="-45"/>
          <w:u w:val="thick" w:color="000000"/>
          <w:lang w:val="pl-PL"/>
        </w:rPr>
        <w:t xml:space="preserve"> </w:t>
      </w:r>
      <w:proofErr w:type="spellStart"/>
      <w:r w:rsidRPr="00E2140F">
        <w:rPr>
          <w:rFonts w:asciiTheme="minorHAnsi" w:hAnsiTheme="minorHAnsi"/>
          <w:u w:val="thick" w:color="000000"/>
          <w:lang w:val="pl-PL"/>
        </w:rPr>
        <w:t>macje</w:t>
      </w:r>
      <w:proofErr w:type="spellEnd"/>
      <w:r w:rsidRPr="00E2140F">
        <w:rPr>
          <w:rFonts w:asciiTheme="minorHAnsi" w:hAnsiTheme="minorHAnsi"/>
          <w:u w:val="thick" w:color="000000"/>
          <w:lang w:val="pl-PL"/>
        </w:rPr>
        <w:t xml:space="preserve">  </w:t>
      </w:r>
      <w:r w:rsidRPr="00E2140F">
        <w:rPr>
          <w:rFonts w:asciiTheme="minorHAnsi" w:hAnsiTheme="minorHAnsi"/>
          <w:spacing w:val="18"/>
          <w:u w:val="thick" w:color="000000"/>
          <w:lang w:val="pl-PL"/>
        </w:rPr>
        <w:t xml:space="preserve"> </w:t>
      </w:r>
      <w:r w:rsidRPr="00E2140F">
        <w:rPr>
          <w:rFonts w:asciiTheme="minorHAnsi" w:hAnsiTheme="minorHAnsi"/>
          <w:u w:val="thick" w:color="000000"/>
          <w:lang w:val="pl-PL"/>
        </w:rPr>
        <w:t xml:space="preserve">dotyczące  </w:t>
      </w:r>
      <w:r w:rsidRPr="00E2140F">
        <w:rPr>
          <w:rFonts w:asciiTheme="minorHAnsi" w:hAnsiTheme="minorHAnsi"/>
          <w:spacing w:val="18"/>
          <w:u w:val="thick" w:color="000000"/>
          <w:lang w:val="pl-PL"/>
        </w:rPr>
        <w:t xml:space="preserve"> </w:t>
      </w:r>
      <w:r w:rsidRPr="00E2140F">
        <w:rPr>
          <w:rFonts w:asciiTheme="minorHAnsi" w:hAnsiTheme="minorHAnsi"/>
          <w:spacing w:val="-1"/>
          <w:u w:val="thick" w:color="000000"/>
          <w:lang w:val="pl-PL"/>
        </w:rPr>
        <w:t>walu</w:t>
      </w:r>
      <w:r w:rsidRPr="00E2140F">
        <w:rPr>
          <w:rFonts w:asciiTheme="minorHAnsi" w:hAnsiTheme="minorHAnsi"/>
          <w:u w:val="thick" w:color="000000"/>
          <w:lang w:val="pl-PL"/>
        </w:rPr>
        <w:t xml:space="preserve">t  </w:t>
      </w:r>
      <w:r w:rsidRPr="00E2140F">
        <w:rPr>
          <w:rFonts w:asciiTheme="minorHAnsi" w:hAnsiTheme="minorHAnsi"/>
          <w:spacing w:val="17"/>
          <w:u w:val="thick" w:color="000000"/>
          <w:lang w:val="pl-PL"/>
        </w:rPr>
        <w:t xml:space="preserve"> </w:t>
      </w:r>
      <w:r w:rsidRPr="00E2140F">
        <w:rPr>
          <w:rFonts w:asciiTheme="minorHAnsi" w:hAnsiTheme="minorHAnsi"/>
          <w:u w:val="thick" w:color="000000"/>
          <w:lang w:val="pl-PL"/>
        </w:rPr>
        <w:t>obc</w:t>
      </w:r>
      <w:r w:rsidRPr="00E2140F">
        <w:rPr>
          <w:rFonts w:asciiTheme="minorHAnsi" w:hAnsiTheme="minorHAnsi"/>
          <w:spacing w:val="-1"/>
          <w:u w:val="thick" w:color="000000"/>
          <w:lang w:val="pl-PL"/>
        </w:rPr>
        <w:t>yc</w:t>
      </w:r>
      <w:r w:rsidRPr="00E2140F">
        <w:rPr>
          <w:rFonts w:asciiTheme="minorHAnsi" w:hAnsiTheme="minorHAnsi"/>
          <w:u w:val="thick" w:color="000000"/>
          <w:lang w:val="pl-PL"/>
        </w:rPr>
        <w:t xml:space="preserve">h,  </w:t>
      </w:r>
      <w:r w:rsidRPr="00E2140F">
        <w:rPr>
          <w:rFonts w:asciiTheme="minorHAnsi" w:hAnsiTheme="minorHAnsi"/>
          <w:spacing w:val="17"/>
          <w:u w:val="thick" w:color="000000"/>
          <w:lang w:val="pl-PL"/>
        </w:rPr>
        <w:t xml:space="preserve"> </w:t>
      </w:r>
      <w:r w:rsidRPr="00E2140F">
        <w:rPr>
          <w:rFonts w:asciiTheme="minorHAnsi" w:hAnsiTheme="minorHAnsi"/>
          <w:u w:val="thick" w:color="000000"/>
          <w:lang w:val="pl-PL"/>
        </w:rPr>
        <w:t xml:space="preserve">w  </w:t>
      </w:r>
      <w:r w:rsidRPr="00E2140F">
        <w:rPr>
          <w:rFonts w:asciiTheme="minorHAnsi" w:hAnsiTheme="minorHAnsi"/>
          <w:spacing w:val="18"/>
          <w:u w:val="thick" w:color="000000"/>
          <w:lang w:val="pl-PL"/>
        </w:rPr>
        <w:t xml:space="preserve"> </w:t>
      </w:r>
      <w:r w:rsidRPr="00E2140F">
        <w:rPr>
          <w:rFonts w:asciiTheme="minorHAnsi" w:hAnsiTheme="minorHAnsi"/>
          <w:spacing w:val="-1"/>
          <w:u w:val="thick" w:color="000000"/>
          <w:lang w:val="pl-PL"/>
        </w:rPr>
        <w:t>jakic</w:t>
      </w:r>
      <w:r w:rsidRPr="00E2140F">
        <w:rPr>
          <w:rFonts w:asciiTheme="minorHAnsi" w:hAnsiTheme="minorHAnsi"/>
          <w:u w:val="thick" w:color="000000"/>
          <w:lang w:val="pl-PL"/>
        </w:rPr>
        <w:t xml:space="preserve">h  </w:t>
      </w:r>
      <w:r w:rsidRPr="00E2140F">
        <w:rPr>
          <w:rFonts w:asciiTheme="minorHAnsi" w:hAnsiTheme="minorHAnsi"/>
          <w:spacing w:val="18"/>
          <w:u w:val="thick" w:color="000000"/>
          <w:lang w:val="pl-PL"/>
        </w:rPr>
        <w:t xml:space="preserve"> </w:t>
      </w:r>
      <w:r w:rsidRPr="00E2140F">
        <w:rPr>
          <w:rFonts w:asciiTheme="minorHAnsi" w:hAnsiTheme="minorHAnsi"/>
          <w:u w:val="thick" w:color="000000"/>
          <w:lang w:val="pl-PL"/>
        </w:rPr>
        <w:t>mo</w:t>
      </w:r>
      <w:r w:rsidRPr="00E2140F">
        <w:rPr>
          <w:rFonts w:asciiTheme="minorHAnsi" w:hAnsiTheme="minorHAnsi"/>
          <w:spacing w:val="-1"/>
          <w:u w:val="thick" w:color="000000"/>
          <w:lang w:val="pl-PL"/>
        </w:rPr>
        <w:t>gą</w:t>
      </w:r>
      <w:r w:rsidRPr="00E2140F">
        <w:rPr>
          <w:rFonts w:asciiTheme="minorHAnsi" w:hAnsiTheme="minorHAnsi"/>
          <w:u w:val="thick" w:color="000000"/>
          <w:lang w:val="pl-PL"/>
        </w:rPr>
        <w:t xml:space="preserve">  </w:t>
      </w:r>
      <w:r w:rsidRPr="00E2140F">
        <w:rPr>
          <w:rFonts w:asciiTheme="minorHAnsi" w:hAnsiTheme="minorHAnsi"/>
          <w:spacing w:val="18"/>
          <w:u w:val="thick" w:color="000000"/>
          <w:lang w:val="pl-PL"/>
        </w:rPr>
        <w:t xml:space="preserve"> </w:t>
      </w:r>
      <w:r w:rsidR="00D03D0D" w:rsidRPr="00E2140F">
        <w:rPr>
          <w:rFonts w:asciiTheme="minorHAnsi" w:hAnsiTheme="minorHAnsi"/>
          <w:u w:val="thick" w:color="000000"/>
          <w:lang w:val="pl-PL"/>
        </w:rPr>
        <w:t>b</w:t>
      </w:r>
      <w:r w:rsidR="00D03D0D" w:rsidRPr="00E2140F">
        <w:rPr>
          <w:rFonts w:asciiTheme="minorHAnsi" w:hAnsiTheme="minorHAnsi"/>
          <w:spacing w:val="-1"/>
          <w:u w:val="thick" w:color="000000"/>
          <w:lang w:val="pl-PL"/>
        </w:rPr>
        <w:t>y</w:t>
      </w:r>
      <w:r w:rsidR="00D03D0D" w:rsidRPr="00E2140F">
        <w:rPr>
          <w:rFonts w:asciiTheme="minorHAnsi" w:hAnsiTheme="minorHAnsi"/>
          <w:spacing w:val="-2"/>
          <w:u w:val="thick" w:color="000000"/>
          <w:lang w:val="pl-PL"/>
        </w:rPr>
        <w:t>ć</w:t>
      </w:r>
      <w:r w:rsidRPr="00E2140F">
        <w:rPr>
          <w:rFonts w:asciiTheme="minorHAnsi" w:hAnsiTheme="minorHAnsi"/>
          <w:u w:val="thick" w:color="000000"/>
          <w:lang w:val="pl-PL"/>
        </w:rPr>
        <w:t xml:space="preserve">  </w:t>
      </w:r>
      <w:r w:rsidRPr="00E2140F">
        <w:rPr>
          <w:rFonts w:asciiTheme="minorHAnsi" w:hAnsiTheme="minorHAnsi"/>
          <w:spacing w:val="18"/>
          <w:u w:val="thick" w:color="000000"/>
          <w:lang w:val="pl-PL"/>
        </w:rPr>
        <w:t xml:space="preserve"> </w:t>
      </w:r>
      <w:proofErr w:type="spellStart"/>
      <w:r w:rsidRPr="00E2140F">
        <w:rPr>
          <w:rFonts w:asciiTheme="minorHAnsi" w:hAnsiTheme="minorHAnsi"/>
          <w:u w:val="thick" w:color="000000"/>
          <w:lang w:val="pl-PL"/>
        </w:rPr>
        <w:t>prowad</w:t>
      </w:r>
      <w:proofErr w:type="spellEnd"/>
      <w:r w:rsidRPr="00E2140F">
        <w:rPr>
          <w:rFonts w:asciiTheme="minorHAnsi" w:hAnsiTheme="minorHAnsi"/>
          <w:spacing w:val="-45"/>
          <w:u w:val="thick" w:color="000000"/>
          <w:lang w:val="pl-PL"/>
        </w:rPr>
        <w:t xml:space="preserve"> </w:t>
      </w:r>
      <w:proofErr w:type="spellStart"/>
      <w:r w:rsidRPr="00E2140F">
        <w:rPr>
          <w:rFonts w:asciiTheme="minorHAnsi" w:hAnsiTheme="minorHAnsi"/>
          <w:spacing w:val="-1"/>
          <w:u w:val="thick" w:color="000000"/>
          <w:lang w:val="pl-PL"/>
        </w:rPr>
        <w:t>zon</w:t>
      </w:r>
      <w:r w:rsidRPr="00E2140F">
        <w:rPr>
          <w:rFonts w:asciiTheme="minorHAnsi" w:hAnsiTheme="minorHAnsi"/>
          <w:u w:val="thick" w:color="000000"/>
          <w:lang w:val="pl-PL"/>
        </w:rPr>
        <w:t>e</w:t>
      </w:r>
      <w:proofErr w:type="spellEnd"/>
      <w:r w:rsidRPr="00E2140F">
        <w:rPr>
          <w:rFonts w:asciiTheme="minorHAnsi" w:hAnsiTheme="minorHAnsi"/>
          <w:u w:val="thick" w:color="000000"/>
          <w:lang w:val="pl-PL"/>
        </w:rPr>
        <w:t xml:space="preserve">  </w:t>
      </w:r>
      <w:r w:rsidRPr="00E2140F">
        <w:rPr>
          <w:rFonts w:asciiTheme="minorHAnsi" w:hAnsiTheme="minorHAnsi"/>
          <w:spacing w:val="18"/>
          <w:u w:val="thick" w:color="000000"/>
          <w:lang w:val="pl-PL"/>
        </w:rPr>
        <w:t xml:space="preserve"> </w:t>
      </w:r>
      <w:r w:rsidRPr="00E2140F">
        <w:rPr>
          <w:rFonts w:asciiTheme="minorHAnsi" w:hAnsiTheme="minorHAnsi"/>
          <w:spacing w:val="-1"/>
          <w:u w:val="thick" w:color="000000"/>
          <w:lang w:val="pl-PL"/>
        </w:rPr>
        <w:t>rozlic</w:t>
      </w:r>
      <w:r w:rsidRPr="00E2140F">
        <w:rPr>
          <w:rFonts w:asciiTheme="minorHAnsi" w:hAnsiTheme="minorHAnsi"/>
          <w:u w:val="thick" w:color="000000"/>
          <w:lang w:val="pl-PL"/>
        </w:rPr>
        <w:t>zen</w:t>
      </w:r>
      <w:r w:rsidRPr="00E2140F">
        <w:rPr>
          <w:rFonts w:asciiTheme="minorHAnsi" w:hAnsiTheme="minorHAnsi"/>
          <w:spacing w:val="-1"/>
          <w:u w:val="thick" w:color="000000"/>
          <w:lang w:val="pl-PL"/>
        </w:rPr>
        <w:t>ia</w:t>
      </w:r>
      <w:r w:rsidRPr="00E2140F">
        <w:rPr>
          <w:rFonts w:asciiTheme="minorHAnsi" w:hAnsiTheme="minorHAnsi"/>
          <w:u w:val="thick" w:color="000000"/>
          <w:lang w:val="pl-PL"/>
        </w:rPr>
        <w:t xml:space="preserve">  </w:t>
      </w:r>
      <w:r w:rsidRPr="00E2140F">
        <w:rPr>
          <w:rFonts w:asciiTheme="minorHAnsi" w:hAnsiTheme="minorHAnsi"/>
          <w:spacing w:val="18"/>
          <w:u w:val="thick" w:color="000000"/>
          <w:lang w:val="pl-PL"/>
        </w:rPr>
        <w:t xml:space="preserve"> </w:t>
      </w:r>
      <w:r w:rsidRPr="00E2140F">
        <w:rPr>
          <w:rFonts w:asciiTheme="minorHAnsi" w:hAnsiTheme="minorHAnsi"/>
          <w:u w:val="thick" w:color="000000"/>
          <w:lang w:val="pl-PL"/>
        </w:rPr>
        <w:t>m</w:t>
      </w:r>
      <w:r w:rsidRPr="00E2140F">
        <w:rPr>
          <w:rFonts w:asciiTheme="minorHAnsi" w:hAnsiTheme="minorHAnsi"/>
          <w:spacing w:val="-1"/>
          <w:u w:val="thick" w:color="000000"/>
          <w:lang w:val="pl-PL"/>
        </w:rPr>
        <w:t>ię</w:t>
      </w:r>
      <w:r w:rsidRPr="00E2140F">
        <w:rPr>
          <w:rFonts w:asciiTheme="minorHAnsi" w:hAnsiTheme="minorHAnsi"/>
          <w:u w:val="thick" w:color="000000"/>
          <w:lang w:val="pl-PL"/>
        </w:rPr>
        <w:t>dzy</w:t>
      </w:r>
      <w:r w:rsidRPr="00E2140F">
        <w:rPr>
          <w:rFonts w:asciiTheme="minorHAnsi" w:hAnsiTheme="minorHAnsi"/>
          <w:w w:val="99"/>
          <w:u w:val="thick" w:color="000000"/>
          <w:lang w:val="pl-PL"/>
        </w:rPr>
        <w:t xml:space="preserve"> </w:t>
      </w:r>
    </w:p>
    <w:p w:rsidR="00CD1F49" w:rsidRPr="00E2140F" w:rsidRDefault="00676EEE" w:rsidP="00E2140F">
      <w:pPr>
        <w:ind w:left="858"/>
        <w:jc w:val="both"/>
        <w:rPr>
          <w:rFonts w:eastAsia="Calibri" w:cs="Calibri"/>
          <w:sz w:val="20"/>
          <w:szCs w:val="20"/>
          <w:lang w:val="pl-PL"/>
        </w:rPr>
      </w:pPr>
      <w:r w:rsidRPr="00E2140F">
        <w:rPr>
          <w:b/>
          <w:spacing w:val="-45"/>
          <w:w w:val="99"/>
          <w:sz w:val="20"/>
          <w:szCs w:val="20"/>
          <w:u w:val="thick" w:color="000000"/>
          <w:lang w:val="pl-PL"/>
        </w:rPr>
        <w:t xml:space="preserve"> </w:t>
      </w:r>
      <w:proofErr w:type="spellStart"/>
      <w:r w:rsidRPr="00E2140F">
        <w:rPr>
          <w:b/>
          <w:sz w:val="20"/>
          <w:szCs w:val="20"/>
          <w:u w:val="thick" w:color="000000"/>
          <w:lang w:val="pl-PL"/>
        </w:rPr>
        <w:t>zam</w:t>
      </w:r>
      <w:proofErr w:type="spellEnd"/>
      <w:r w:rsidRPr="00E2140F">
        <w:rPr>
          <w:b/>
          <w:spacing w:val="-45"/>
          <w:sz w:val="20"/>
          <w:szCs w:val="20"/>
          <w:u w:val="thick" w:color="000000"/>
          <w:lang w:val="pl-PL"/>
        </w:rPr>
        <w:t xml:space="preserve"> </w:t>
      </w:r>
      <w:proofErr w:type="spellStart"/>
      <w:r w:rsidRPr="00E2140F">
        <w:rPr>
          <w:b/>
          <w:spacing w:val="-1"/>
          <w:sz w:val="20"/>
          <w:szCs w:val="20"/>
          <w:u w:val="thick" w:color="000000"/>
          <w:lang w:val="pl-PL"/>
        </w:rPr>
        <w:t>awiając</w:t>
      </w:r>
      <w:proofErr w:type="spellEnd"/>
      <w:r w:rsidRPr="00E2140F">
        <w:rPr>
          <w:b/>
          <w:spacing w:val="-44"/>
          <w:sz w:val="20"/>
          <w:szCs w:val="20"/>
          <w:u w:val="thick" w:color="000000"/>
          <w:lang w:val="pl-PL"/>
        </w:rPr>
        <w:t xml:space="preserve"> </w:t>
      </w:r>
      <w:proofErr w:type="spellStart"/>
      <w:r w:rsidRPr="00E2140F">
        <w:rPr>
          <w:b/>
          <w:spacing w:val="-1"/>
          <w:sz w:val="20"/>
          <w:szCs w:val="20"/>
          <w:u w:val="thick" w:color="000000"/>
          <w:lang w:val="pl-PL"/>
        </w:rPr>
        <w:t>ym</w:t>
      </w:r>
      <w:proofErr w:type="spellEnd"/>
      <w:r w:rsidRPr="00E2140F">
        <w:rPr>
          <w:b/>
          <w:spacing w:val="-7"/>
          <w:sz w:val="20"/>
          <w:szCs w:val="20"/>
          <w:u w:val="thick" w:color="000000"/>
          <w:lang w:val="pl-PL"/>
        </w:rPr>
        <w:t xml:space="preserve"> </w:t>
      </w:r>
      <w:r w:rsidRPr="00E2140F">
        <w:rPr>
          <w:b/>
          <w:sz w:val="20"/>
          <w:szCs w:val="20"/>
          <w:u w:val="thick" w:color="000000"/>
          <w:lang w:val="pl-PL"/>
        </w:rPr>
        <w:t>a</w:t>
      </w:r>
      <w:r w:rsidRPr="00E2140F">
        <w:rPr>
          <w:b/>
          <w:spacing w:val="30"/>
          <w:sz w:val="20"/>
          <w:szCs w:val="20"/>
          <w:u w:val="thick" w:color="000000"/>
          <w:lang w:val="pl-PL"/>
        </w:rPr>
        <w:t xml:space="preserve"> </w:t>
      </w:r>
      <w:r w:rsidRPr="00E2140F">
        <w:rPr>
          <w:b/>
          <w:sz w:val="20"/>
          <w:szCs w:val="20"/>
          <w:u w:val="thick" w:color="000000"/>
          <w:lang w:val="pl-PL"/>
        </w:rPr>
        <w:t>w</w:t>
      </w:r>
      <w:r w:rsidRPr="00E2140F">
        <w:rPr>
          <w:b/>
          <w:spacing w:val="-1"/>
          <w:sz w:val="20"/>
          <w:szCs w:val="20"/>
          <w:u w:val="thick" w:color="000000"/>
          <w:lang w:val="pl-PL"/>
        </w:rPr>
        <w:t>yko</w:t>
      </w:r>
      <w:r w:rsidRPr="00E2140F">
        <w:rPr>
          <w:b/>
          <w:sz w:val="20"/>
          <w:szCs w:val="20"/>
          <w:u w:val="thick" w:color="000000"/>
          <w:lang w:val="pl-PL"/>
        </w:rPr>
        <w:t>nawcą</w:t>
      </w:r>
      <w:r w:rsidRPr="00E2140F">
        <w:rPr>
          <w:b/>
          <w:spacing w:val="-44"/>
          <w:sz w:val="20"/>
          <w:szCs w:val="20"/>
          <w:u w:val="thick" w:color="000000"/>
          <w:lang w:val="pl-PL"/>
        </w:rPr>
        <w:t xml:space="preserve"> </w:t>
      </w:r>
      <w:r w:rsidRPr="00E2140F">
        <w:rPr>
          <w:b/>
          <w:sz w:val="20"/>
          <w:szCs w:val="20"/>
          <w:lang w:val="pl-PL"/>
        </w:rPr>
        <w:t>.</w:t>
      </w:r>
    </w:p>
    <w:p w:rsidR="00CD1F49" w:rsidRPr="00E2140F" w:rsidRDefault="00676EEE" w:rsidP="00E2140F">
      <w:pPr>
        <w:pStyle w:val="Tekstpodstawowy"/>
        <w:ind w:left="858"/>
        <w:rPr>
          <w:rFonts w:asciiTheme="minorHAnsi" w:hAnsiTheme="minorHAnsi" w:cs="Calibri"/>
          <w:lang w:val="pl-PL"/>
        </w:rPr>
      </w:pPr>
      <w:r w:rsidRPr="00E2140F">
        <w:rPr>
          <w:rFonts w:asciiTheme="minorHAnsi" w:hAnsiTheme="minorHAnsi"/>
          <w:spacing w:val="-1"/>
          <w:lang w:val="pl-PL"/>
        </w:rPr>
        <w:t>Rozliczenia</w:t>
      </w:r>
      <w:r w:rsidRPr="00E2140F">
        <w:rPr>
          <w:rFonts w:asciiTheme="minorHAnsi" w:hAnsiTheme="minorHAnsi"/>
          <w:spacing w:val="18"/>
          <w:lang w:val="pl-PL"/>
        </w:rPr>
        <w:t xml:space="preserve"> </w:t>
      </w:r>
      <w:r w:rsidRPr="00E2140F">
        <w:rPr>
          <w:rFonts w:asciiTheme="minorHAnsi" w:hAnsiTheme="minorHAnsi"/>
          <w:lang w:val="pl-PL"/>
        </w:rPr>
        <w:t>między</w:t>
      </w:r>
      <w:r w:rsidRPr="00E2140F">
        <w:rPr>
          <w:rFonts w:asciiTheme="minorHAnsi" w:hAnsiTheme="minorHAnsi"/>
          <w:spacing w:val="20"/>
          <w:lang w:val="pl-PL"/>
        </w:rPr>
        <w:t xml:space="preserve"> </w:t>
      </w:r>
      <w:r w:rsidRPr="00E2140F">
        <w:rPr>
          <w:rFonts w:asciiTheme="minorHAnsi" w:hAnsiTheme="minorHAnsi"/>
          <w:lang w:val="pl-PL"/>
        </w:rPr>
        <w:t>zamawiającym</w:t>
      </w:r>
      <w:r w:rsidRPr="00E2140F">
        <w:rPr>
          <w:rFonts w:asciiTheme="minorHAnsi" w:hAnsiTheme="minorHAnsi"/>
          <w:spacing w:val="17"/>
          <w:lang w:val="pl-PL"/>
        </w:rPr>
        <w:t xml:space="preserve"> </w:t>
      </w:r>
      <w:r w:rsidRPr="00E2140F">
        <w:rPr>
          <w:rFonts w:asciiTheme="minorHAnsi" w:hAnsiTheme="minorHAnsi"/>
          <w:lang w:val="pl-PL"/>
        </w:rPr>
        <w:t>a</w:t>
      </w:r>
      <w:r w:rsidRPr="00E2140F">
        <w:rPr>
          <w:rFonts w:asciiTheme="minorHAnsi" w:hAnsiTheme="minorHAnsi"/>
          <w:spacing w:val="19"/>
          <w:lang w:val="pl-PL"/>
        </w:rPr>
        <w:t xml:space="preserve"> </w:t>
      </w:r>
      <w:r w:rsidRPr="00E2140F">
        <w:rPr>
          <w:rFonts w:asciiTheme="minorHAnsi" w:hAnsiTheme="minorHAnsi"/>
          <w:lang w:val="pl-PL"/>
        </w:rPr>
        <w:t>wykonawcą</w:t>
      </w:r>
      <w:r w:rsidRPr="00E2140F">
        <w:rPr>
          <w:rFonts w:asciiTheme="minorHAnsi" w:hAnsiTheme="minorHAnsi"/>
          <w:spacing w:val="19"/>
          <w:lang w:val="pl-PL"/>
        </w:rPr>
        <w:t xml:space="preserve"> </w:t>
      </w:r>
      <w:r w:rsidRPr="00E2140F">
        <w:rPr>
          <w:rFonts w:asciiTheme="minorHAnsi" w:hAnsiTheme="minorHAnsi"/>
          <w:lang w:val="pl-PL"/>
        </w:rPr>
        <w:t>zamówienia</w:t>
      </w:r>
      <w:r w:rsidRPr="00E2140F">
        <w:rPr>
          <w:rFonts w:asciiTheme="minorHAnsi" w:hAnsiTheme="minorHAnsi"/>
          <w:spacing w:val="18"/>
          <w:lang w:val="pl-PL"/>
        </w:rPr>
        <w:t xml:space="preserve"> </w:t>
      </w:r>
      <w:r w:rsidRPr="00E2140F">
        <w:rPr>
          <w:rFonts w:asciiTheme="minorHAnsi" w:hAnsiTheme="minorHAnsi"/>
          <w:spacing w:val="-1"/>
          <w:lang w:val="pl-PL"/>
        </w:rPr>
        <w:t>będą</w:t>
      </w:r>
      <w:r w:rsidRPr="00E2140F">
        <w:rPr>
          <w:rFonts w:asciiTheme="minorHAnsi" w:hAnsiTheme="minorHAnsi"/>
          <w:spacing w:val="25"/>
          <w:lang w:val="pl-PL"/>
        </w:rPr>
        <w:t xml:space="preserve"> </w:t>
      </w:r>
      <w:r w:rsidRPr="00E2140F">
        <w:rPr>
          <w:rFonts w:asciiTheme="minorHAnsi" w:hAnsiTheme="minorHAnsi"/>
          <w:lang w:val="pl-PL"/>
        </w:rPr>
        <w:t>prowadzone</w:t>
      </w:r>
      <w:r w:rsidRPr="00E2140F">
        <w:rPr>
          <w:rFonts w:asciiTheme="minorHAnsi" w:hAnsiTheme="minorHAnsi"/>
          <w:spacing w:val="18"/>
          <w:lang w:val="pl-PL"/>
        </w:rPr>
        <w:t xml:space="preserve"> </w:t>
      </w:r>
      <w:r w:rsidRPr="00E2140F">
        <w:rPr>
          <w:rFonts w:asciiTheme="minorHAnsi" w:hAnsiTheme="minorHAnsi"/>
          <w:spacing w:val="-1"/>
          <w:lang w:val="pl-PL"/>
        </w:rPr>
        <w:t>wyłącznie</w:t>
      </w:r>
      <w:r w:rsidRPr="00E2140F">
        <w:rPr>
          <w:rFonts w:asciiTheme="minorHAnsi" w:hAnsiTheme="minorHAnsi"/>
          <w:spacing w:val="18"/>
          <w:lang w:val="pl-PL"/>
        </w:rPr>
        <w:t xml:space="preserve"> </w:t>
      </w:r>
      <w:r w:rsidRPr="00E2140F">
        <w:rPr>
          <w:rFonts w:asciiTheme="minorHAnsi" w:hAnsiTheme="minorHAnsi"/>
          <w:lang w:val="pl-PL"/>
        </w:rPr>
        <w:t>w</w:t>
      </w:r>
      <w:r w:rsidRPr="00E2140F">
        <w:rPr>
          <w:rFonts w:asciiTheme="minorHAnsi" w:hAnsiTheme="minorHAnsi"/>
          <w:spacing w:val="18"/>
          <w:lang w:val="pl-PL"/>
        </w:rPr>
        <w:t xml:space="preserve"> </w:t>
      </w:r>
      <w:r w:rsidRPr="00E2140F">
        <w:rPr>
          <w:rFonts w:asciiTheme="minorHAnsi" w:hAnsiTheme="minorHAnsi"/>
          <w:lang w:val="pl-PL"/>
        </w:rPr>
        <w:t>złotych</w:t>
      </w:r>
      <w:r w:rsidRPr="00E2140F">
        <w:rPr>
          <w:rFonts w:asciiTheme="minorHAnsi" w:hAnsiTheme="minorHAnsi"/>
          <w:spacing w:val="62"/>
          <w:w w:val="99"/>
          <w:lang w:val="pl-PL"/>
        </w:rPr>
        <w:t xml:space="preserve"> </w:t>
      </w:r>
      <w:r w:rsidRPr="00E2140F">
        <w:rPr>
          <w:rFonts w:asciiTheme="minorHAnsi" w:hAnsiTheme="minorHAnsi"/>
          <w:spacing w:val="-1"/>
          <w:lang w:val="pl-PL"/>
        </w:rPr>
        <w:t>polskich.</w:t>
      </w:r>
    </w:p>
    <w:p w:rsidR="00CD1F49" w:rsidRPr="00E2140F" w:rsidRDefault="00CD1F49" w:rsidP="00E2140F">
      <w:pPr>
        <w:rPr>
          <w:sz w:val="20"/>
          <w:szCs w:val="20"/>
          <w:lang w:val="pl-PL"/>
        </w:rPr>
      </w:pPr>
    </w:p>
    <w:p w:rsidR="00CD1F49" w:rsidRPr="00E2140F" w:rsidRDefault="00CD1F49" w:rsidP="00E2140F">
      <w:pPr>
        <w:rPr>
          <w:sz w:val="20"/>
          <w:szCs w:val="20"/>
          <w:lang w:val="pl-PL"/>
        </w:rPr>
      </w:pPr>
    </w:p>
    <w:p w:rsidR="00CD1F49" w:rsidRPr="00E2140F" w:rsidRDefault="00676EEE" w:rsidP="000477D9">
      <w:pPr>
        <w:pStyle w:val="Nagwek6"/>
        <w:numPr>
          <w:ilvl w:val="0"/>
          <w:numId w:val="7"/>
        </w:numPr>
        <w:tabs>
          <w:tab w:val="left" w:pos="859"/>
        </w:tabs>
        <w:rPr>
          <w:rFonts w:asciiTheme="minorHAnsi" w:hAnsiTheme="minorHAnsi"/>
          <w:b w:val="0"/>
          <w:bCs w:val="0"/>
          <w:lang w:val="pl-PL"/>
        </w:rPr>
      </w:pPr>
      <w:r w:rsidRPr="00E2140F">
        <w:rPr>
          <w:rFonts w:asciiTheme="minorHAnsi" w:hAnsiTheme="minorHAnsi"/>
          <w:spacing w:val="-45"/>
          <w:w w:val="99"/>
          <w:u w:val="thick" w:color="000000"/>
          <w:lang w:val="pl-PL"/>
        </w:rPr>
        <w:t xml:space="preserve"> </w:t>
      </w:r>
      <w:r w:rsidRPr="00E2140F">
        <w:rPr>
          <w:rFonts w:asciiTheme="minorHAnsi" w:hAnsiTheme="minorHAnsi"/>
          <w:u w:val="thick" w:color="000000"/>
          <w:lang w:val="pl-PL"/>
        </w:rPr>
        <w:t>Op</w:t>
      </w:r>
      <w:r w:rsidRPr="00E2140F">
        <w:rPr>
          <w:rFonts w:asciiTheme="minorHAnsi" w:hAnsiTheme="minorHAnsi"/>
          <w:spacing w:val="-1"/>
          <w:u w:val="thick" w:color="000000"/>
          <w:lang w:val="pl-PL"/>
        </w:rPr>
        <w:t>is</w:t>
      </w:r>
      <w:r w:rsidRPr="00E2140F">
        <w:rPr>
          <w:rFonts w:asciiTheme="minorHAnsi" w:hAnsiTheme="minorHAnsi"/>
          <w:spacing w:val="31"/>
          <w:u w:val="thick" w:color="000000"/>
          <w:lang w:val="pl-PL"/>
        </w:rPr>
        <w:t xml:space="preserve"> </w:t>
      </w:r>
      <w:r w:rsidRPr="00E2140F">
        <w:rPr>
          <w:rFonts w:asciiTheme="minorHAnsi" w:hAnsiTheme="minorHAnsi"/>
          <w:u w:val="thick" w:color="000000"/>
          <w:lang w:val="pl-PL"/>
        </w:rPr>
        <w:t>kr</w:t>
      </w:r>
      <w:r w:rsidRPr="00E2140F">
        <w:rPr>
          <w:rFonts w:asciiTheme="minorHAnsi" w:hAnsiTheme="minorHAnsi"/>
          <w:spacing w:val="-44"/>
          <w:u w:val="thick" w:color="000000"/>
          <w:lang w:val="pl-PL"/>
        </w:rPr>
        <w:t xml:space="preserve"> </w:t>
      </w:r>
      <w:proofErr w:type="spellStart"/>
      <w:r w:rsidRPr="00E2140F">
        <w:rPr>
          <w:rFonts w:asciiTheme="minorHAnsi" w:hAnsiTheme="minorHAnsi"/>
          <w:spacing w:val="-1"/>
          <w:u w:val="thick" w:color="000000"/>
          <w:lang w:val="pl-PL"/>
        </w:rPr>
        <w:t>yte</w:t>
      </w:r>
      <w:r w:rsidRPr="00E2140F">
        <w:rPr>
          <w:rFonts w:asciiTheme="minorHAnsi" w:hAnsiTheme="minorHAnsi"/>
          <w:u w:val="thick" w:color="000000"/>
          <w:lang w:val="pl-PL"/>
        </w:rPr>
        <w:t>r</w:t>
      </w:r>
      <w:r w:rsidRPr="00E2140F">
        <w:rPr>
          <w:rFonts w:asciiTheme="minorHAnsi" w:hAnsiTheme="minorHAnsi"/>
          <w:spacing w:val="-1"/>
          <w:u w:val="thick" w:color="000000"/>
          <w:lang w:val="pl-PL"/>
        </w:rPr>
        <w:t>ió</w:t>
      </w:r>
      <w:r w:rsidRPr="00E2140F">
        <w:rPr>
          <w:rFonts w:asciiTheme="minorHAnsi" w:hAnsiTheme="minorHAnsi"/>
          <w:u w:val="thick" w:color="000000"/>
          <w:lang w:val="pl-PL"/>
        </w:rPr>
        <w:t>w</w:t>
      </w:r>
      <w:proofErr w:type="spellEnd"/>
      <w:r w:rsidRPr="00E2140F">
        <w:rPr>
          <w:rFonts w:asciiTheme="minorHAnsi" w:hAnsiTheme="minorHAnsi"/>
          <w:u w:val="thick" w:color="000000"/>
          <w:lang w:val="pl-PL"/>
        </w:rPr>
        <w:t>,</w:t>
      </w:r>
      <w:r w:rsidRPr="00E2140F">
        <w:rPr>
          <w:rFonts w:asciiTheme="minorHAnsi" w:hAnsiTheme="minorHAnsi"/>
          <w:spacing w:val="33"/>
          <w:u w:val="thick" w:color="000000"/>
          <w:lang w:val="pl-PL"/>
        </w:rPr>
        <w:t xml:space="preserve"> </w:t>
      </w:r>
      <w:r w:rsidRPr="00E2140F">
        <w:rPr>
          <w:rFonts w:asciiTheme="minorHAnsi" w:hAnsiTheme="minorHAnsi"/>
          <w:u w:val="thick" w:color="000000"/>
          <w:lang w:val="pl-PL"/>
        </w:rPr>
        <w:t>któr</w:t>
      </w:r>
      <w:r w:rsidRPr="00E2140F">
        <w:rPr>
          <w:rFonts w:asciiTheme="minorHAnsi" w:hAnsiTheme="minorHAnsi"/>
          <w:spacing w:val="-1"/>
          <w:u w:val="thick" w:color="000000"/>
          <w:lang w:val="pl-PL"/>
        </w:rPr>
        <w:t>ym</w:t>
      </w:r>
      <w:r w:rsidRPr="00E2140F">
        <w:rPr>
          <w:rFonts w:asciiTheme="minorHAnsi" w:hAnsiTheme="minorHAnsi"/>
          <w:u w:val="thick" w:color="000000"/>
          <w:lang w:val="pl-PL"/>
        </w:rPr>
        <w:t>i</w:t>
      </w:r>
      <w:r w:rsidRPr="00E2140F">
        <w:rPr>
          <w:rFonts w:asciiTheme="minorHAnsi" w:hAnsiTheme="minorHAnsi"/>
          <w:spacing w:val="31"/>
          <w:u w:val="thick" w:color="000000"/>
          <w:lang w:val="pl-PL"/>
        </w:rPr>
        <w:t xml:space="preserve"> </w:t>
      </w:r>
      <w:r w:rsidRPr="00E2140F">
        <w:rPr>
          <w:rFonts w:asciiTheme="minorHAnsi" w:hAnsiTheme="minorHAnsi"/>
          <w:u w:val="thick" w:color="000000"/>
          <w:lang w:val="pl-PL"/>
        </w:rPr>
        <w:t>za</w:t>
      </w:r>
      <w:r w:rsidRPr="00E2140F">
        <w:rPr>
          <w:rFonts w:asciiTheme="minorHAnsi" w:hAnsiTheme="minorHAnsi"/>
          <w:spacing w:val="-43"/>
          <w:u w:val="thick" w:color="000000"/>
          <w:lang w:val="pl-PL"/>
        </w:rPr>
        <w:t xml:space="preserve"> </w:t>
      </w:r>
      <w:r w:rsidRPr="00E2140F">
        <w:rPr>
          <w:rFonts w:asciiTheme="minorHAnsi" w:hAnsiTheme="minorHAnsi"/>
          <w:u w:val="thick" w:color="000000"/>
          <w:lang w:val="pl-PL"/>
        </w:rPr>
        <w:t>m</w:t>
      </w:r>
      <w:r w:rsidRPr="00E2140F">
        <w:rPr>
          <w:rFonts w:asciiTheme="minorHAnsi" w:hAnsiTheme="minorHAnsi"/>
          <w:spacing w:val="-1"/>
          <w:u w:val="thick" w:color="000000"/>
          <w:lang w:val="pl-PL"/>
        </w:rPr>
        <w:t>awiający</w:t>
      </w:r>
      <w:r w:rsidRPr="00E2140F">
        <w:rPr>
          <w:rFonts w:asciiTheme="minorHAnsi" w:hAnsiTheme="minorHAnsi"/>
          <w:spacing w:val="33"/>
          <w:u w:val="thick" w:color="000000"/>
          <w:lang w:val="pl-PL"/>
        </w:rPr>
        <w:t xml:space="preserve"> </w:t>
      </w:r>
      <w:r w:rsidRPr="00E2140F">
        <w:rPr>
          <w:rFonts w:asciiTheme="minorHAnsi" w:hAnsiTheme="minorHAnsi"/>
          <w:u w:val="thick" w:color="000000"/>
          <w:lang w:val="pl-PL"/>
        </w:rPr>
        <w:t>będ</w:t>
      </w:r>
      <w:r w:rsidRPr="00E2140F">
        <w:rPr>
          <w:rFonts w:asciiTheme="minorHAnsi" w:hAnsiTheme="minorHAnsi"/>
          <w:spacing w:val="-1"/>
          <w:u w:val="thick" w:color="000000"/>
          <w:lang w:val="pl-PL"/>
        </w:rPr>
        <w:t>zie</w:t>
      </w:r>
      <w:r w:rsidRPr="00E2140F">
        <w:rPr>
          <w:rFonts w:asciiTheme="minorHAnsi" w:hAnsiTheme="minorHAnsi"/>
          <w:spacing w:val="33"/>
          <w:u w:val="thick" w:color="000000"/>
          <w:lang w:val="pl-PL"/>
        </w:rPr>
        <w:t xml:space="preserve"> </w:t>
      </w:r>
      <w:r w:rsidRPr="00E2140F">
        <w:rPr>
          <w:rFonts w:asciiTheme="minorHAnsi" w:hAnsiTheme="minorHAnsi"/>
          <w:u w:val="thick" w:color="000000"/>
          <w:lang w:val="pl-PL"/>
        </w:rPr>
        <w:t>s</w:t>
      </w:r>
      <w:r w:rsidRPr="00E2140F">
        <w:rPr>
          <w:rFonts w:asciiTheme="minorHAnsi" w:hAnsiTheme="minorHAnsi"/>
          <w:spacing w:val="-45"/>
          <w:u w:val="thick" w:color="000000"/>
          <w:lang w:val="pl-PL"/>
        </w:rPr>
        <w:t xml:space="preserve"> </w:t>
      </w:r>
      <w:proofErr w:type="spellStart"/>
      <w:r w:rsidRPr="00E2140F">
        <w:rPr>
          <w:rFonts w:asciiTheme="minorHAnsi" w:hAnsiTheme="minorHAnsi"/>
          <w:spacing w:val="-1"/>
          <w:u w:val="thick" w:color="000000"/>
          <w:lang w:val="pl-PL"/>
        </w:rPr>
        <w:t>ię</w:t>
      </w:r>
      <w:proofErr w:type="spellEnd"/>
      <w:r w:rsidRPr="00E2140F">
        <w:rPr>
          <w:rFonts w:asciiTheme="minorHAnsi" w:hAnsiTheme="minorHAnsi"/>
          <w:spacing w:val="33"/>
          <w:u w:val="thick" w:color="000000"/>
          <w:lang w:val="pl-PL"/>
        </w:rPr>
        <w:t xml:space="preserve"> </w:t>
      </w:r>
      <w:proofErr w:type="spellStart"/>
      <w:r w:rsidRPr="00E2140F">
        <w:rPr>
          <w:rFonts w:asciiTheme="minorHAnsi" w:hAnsiTheme="minorHAnsi"/>
          <w:spacing w:val="-1"/>
          <w:u w:val="thick" w:color="000000"/>
          <w:lang w:val="pl-PL"/>
        </w:rPr>
        <w:t>kie</w:t>
      </w:r>
      <w:r w:rsidRPr="00E2140F">
        <w:rPr>
          <w:rFonts w:asciiTheme="minorHAnsi" w:hAnsiTheme="minorHAnsi"/>
          <w:u w:val="thick" w:color="000000"/>
          <w:lang w:val="pl-PL"/>
        </w:rPr>
        <w:t>ro</w:t>
      </w:r>
      <w:proofErr w:type="spellEnd"/>
      <w:r w:rsidRPr="00E2140F">
        <w:rPr>
          <w:rFonts w:asciiTheme="minorHAnsi" w:hAnsiTheme="minorHAnsi"/>
          <w:spacing w:val="-44"/>
          <w:u w:val="thick" w:color="000000"/>
          <w:lang w:val="pl-PL"/>
        </w:rPr>
        <w:t xml:space="preserve"> </w:t>
      </w:r>
      <w:r w:rsidRPr="00E2140F">
        <w:rPr>
          <w:rFonts w:asciiTheme="minorHAnsi" w:hAnsiTheme="minorHAnsi"/>
          <w:u w:val="thick" w:color="000000"/>
          <w:lang w:val="pl-PL"/>
        </w:rPr>
        <w:t>wał</w:t>
      </w:r>
      <w:r w:rsidRPr="00E2140F">
        <w:rPr>
          <w:rFonts w:asciiTheme="minorHAnsi" w:hAnsiTheme="minorHAnsi"/>
          <w:spacing w:val="33"/>
          <w:u w:val="thick" w:color="000000"/>
          <w:lang w:val="pl-PL"/>
        </w:rPr>
        <w:t xml:space="preserve"> </w:t>
      </w:r>
      <w:r w:rsidRPr="00E2140F">
        <w:rPr>
          <w:rFonts w:asciiTheme="minorHAnsi" w:hAnsiTheme="minorHAnsi"/>
          <w:u w:val="thick" w:color="000000"/>
          <w:lang w:val="pl-PL"/>
        </w:rPr>
        <w:t>przy</w:t>
      </w:r>
      <w:r w:rsidRPr="00E2140F">
        <w:rPr>
          <w:rFonts w:asciiTheme="minorHAnsi" w:hAnsiTheme="minorHAnsi"/>
          <w:spacing w:val="31"/>
          <w:u w:val="thick" w:color="000000"/>
          <w:lang w:val="pl-PL"/>
        </w:rPr>
        <w:t xml:space="preserve"> </w:t>
      </w:r>
      <w:r w:rsidRPr="00E2140F">
        <w:rPr>
          <w:rFonts w:asciiTheme="minorHAnsi" w:hAnsiTheme="minorHAnsi"/>
          <w:u w:val="thick" w:color="000000"/>
          <w:lang w:val="pl-PL"/>
        </w:rPr>
        <w:t>wyborze</w:t>
      </w:r>
      <w:r w:rsidRPr="00E2140F">
        <w:rPr>
          <w:rFonts w:asciiTheme="minorHAnsi" w:hAnsiTheme="minorHAnsi"/>
          <w:spacing w:val="32"/>
          <w:u w:val="thick" w:color="000000"/>
          <w:lang w:val="pl-PL"/>
        </w:rPr>
        <w:t xml:space="preserve"> </w:t>
      </w:r>
      <w:proofErr w:type="spellStart"/>
      <w:r w:rsidRPr="00E2140F">
        <w:rPr>
          <w:rFonts w:asciiTheme="minorHAnsi" w:hAnsiTheme="minorHAnsi"/>
          <w:u w:val="thick" w:color="000000"/>
          <w:lang w:val="pl-PL"/>
        </w:rPr>
        <w:t>ofer</w:t>
      </w:r>
      <w:proofErr w:type="spellEnd"/>
      <w:r w:rsidRPr="00E2140F">
        <w:rPr>
          <w:rFonts w:asciiTheme="minorHAnsi" w:hAnsiTheme="minorHAnsi"/>
          <w:spacing w:val="-44"/>
          <w:u w:val="thick" w:color="000000"/>
          <w:lang w:val="pl-PL"/>
        </w:rPr>
        <w:t xml:space="preserve"> </w:t>
      </w:r>
      <w:r w:rsidRPr="00E2140F">
        <w:rPr>
          <w:rFonts w:asciiTheme="minorHAnsi" w:hAnsiTheme="minorHAnsi"/>
          <w:u w:val="thick" w:color="000000"/>
          <w:lang w:val="pl-PL"/>
        </w:rPr>
        <w:t>ty</w:t>
      </w:r>
      <w:r w:rsidRPr="00E2140F">
        <w:rPr>
          <w:rFonts w:asciiTheme="minorHAnsi" w:hAnsiTheme="minorHAnsi"/>
          <w:spacing w:val="32"/>
          <w:u w:val="thick" w:color="000000"/>
          <w:lang w:val="pl-PL"/>
        </w:rPr>
        <w:t xml:space="preserve"> </w:t>
      </w:r>
      <w:proofErr w:type="spellStart"/>
      <w:r w:rsidRPr="00E2140F">
        <w:rPr>
          <w:rFonts w:asciiTheme="minorHAnsi" w:hAnsiTheme="minorHAnsi"/>
          <w:u w:val="thick" w:color="000000"/>
          <w:lang w:val="pl-PL"/>
        </w:rPr>
        <w:t>wr</w:t>
      </w:r>
      <w:proofErr w:type="spellEnd"/>
      <w:r w:rsidRPr="00E2140F">
        <w:rPr>
          <w:rFonts w:asciiTheme="minorHAnsi" w:hAnsiTheme="minorHAnsi"/>
          <w:spacing w:val="-43"/>
          <w:u w:val="thick" w:color="000000"/>
          <w:lang w:val="pl-PL"/>
        </w:rPr>
        <w:t xml:space="preserve"> </w:t>
      </w:r>
      <w:proofErr w:type="spellStart"/>
      <w:r w:rsidRPr="00E2140F">
        <w:rPr>
          <w:rFonts w:asciiTheme="minorHAnsi" w:hAnsiTheme="minorHAnsi"/>
          <w:u w:val="thick" w:color="000000"/>
          <w:lang w:val="pl-PL"/>
        </w:rPr>
        <w:t>az</w:t>
      </w:r>
      <w:proofErr w:type="spellEnd"/>
      <w:r w:rsidRPr="00E2140F">
        <w:rPr>
          <w:rFonts w:asciiTheme="minorHAnsi" w:hAnsiTheme="minorHAnsi"/>
          <w:spacing w:val="32"/>
          <w:u w:val="thick" w:color="000000"/>
          <w:lang w:val="pl-PL"/>
        </w:rPr>
        <w:t xml:space="preserve"> </w:t>
      </w:r>
      <w:r w:rsidRPr="00E2140F">
        <w:rPr>
          <w:rFonts w:asciiTheme="minorHAnsi" w:hAnsiTheme="minorHAnsi"/>
          <w:u w:val="thick" w:color="000000"/>
          <w:lang w:val="pl-PL"/>
        </w:rPr>
        <w:t>z</w:t>
      </w:r>
      <w:r w:rsidRPr="00E2140F">
        <w:rPr>
          <w:rFonts w:asciiTheme="minorHAnsi" w:hAnsiTheme="minorHAnsi"/>
          <w:spacing w:val="31"/>
          <w:u w:val="thick" w:color="000000"/>
          <w:lang w:val="pl-PL"/>
        </w:rPr>
        <w:t xml:space="preserve"> </w:t>
      </w:r>
      <w:r w:rsidRPr="00E2140F">
        <w:rPr>
          <w:rFonts w:asciiTheme="minorHAnsi" w:hAnsiTheme="minorHAnsi"/>
          <w:u w:val="thick" w:color="000000"/>
          <w:lang w:val="pl-PL"/>
        </w:rPr>
        <w:t>podan</w:t>
      </w:r>
      <w:r w:rsidRPr="00E2140F">
        <w:rPr>
          <w:rFonts w:asciiTheme="minorHAnsi" w:hAnsiTheme="minorHAnsi"/>
          <w:spacing w:val="-1"/>
          <w:u w:val="thick" w:color="000000"/>
          <w:lang w:val="pl-PL"/>
        </w:rPr>
        <w:t>ie</w:t>
      </w:r>
      <w:r w:rsidRPr="00E2140F">
        <w:rPr>
          <w:rFonts w:asciiTheme="minorHAnsi" w:hAnsiTheme="minorHAnsi"/>
          <w:u w:val="thick" w:color="000000"/>
          <w:lang w:val="pl-PL"/>
        </w:rPr>
        <w:t>m</w:t>
      </w:r>
      <w:r w:rsidRPr="00E2140F">
        <w:rPr>
          <w:rFonts w:asciiTheme="minorHAnsi" w:hAnsiTheme="minorHAnsi"/>
          <w:w w:val="99"/>
          <w:u w:val="thick" w:color="000000"/>
          <w:lang w:val="pl-PL"/>
        </w:rPr>
        <w:t xml:space="preserve"> </w:t>
      </w:r>
    </w:p>
    <w:p w:rsidR="00CD1F49" w:rsidRDefault="00676EEE" w:rsidP="00E2140F">
      <w:pPr>
        <w:ind w:left="858"/>
        <w:jc w:val="both"/>
        <w:rPr>
          <w:b/>
          <w:w w:val="99"/>
          <w:sz w:val="20"/>
          <w:szCs w:val="20"/>
          <w:u w:val="thick" w:color="000000"/>
          <w:lang w:val="pl-PL"/>
        </w:rPr>
      </w:pPr>
      <w:r w:rsidRPr="00E2140F">
        <w:rPr>
          <w:b/>
          <w:spacing w:val="-45"/>
          <w:w w:val="99"/>
          <w:sz w:val="20"/>
          <w:szCs w:val="20"/>
          <w:u w:val="thick" w:color="000000"/>
          <w:lang w:val="pl-PL"/>
        </w:rPr>
        <w:t xml:space="preserve"> </w:t>
      </w:r>
      <w:r w:rsidRPr="00E2140F">
        <w:rPr>
          <w:b/>
          <w:sz w:val="20"/>
          <w:szCs w:val="20"/>
          <w:u w:val="thick" w:color="000000"/>
          <w:lang w:val="pl-PL"/>
        </w:rPr>
        <w:t>znaczen</w:t>
      </w:r>
      <w:r w:rsidRPr="00E2140F">
        <w:rPr>
          <w:b/>
          <w:spacing w:val="-1"/>
          <w:sz w:val="20"/>
          <w:szCs w:val="20"/>
          <w:u w:val="thick" w:color="000000"/>
          <w:lang w:val="pl-PL"/>
        </w:rPr>
        <w:t>ia</w:t>
      </w:r>
      <w:r w:rsidRPr="00E2140F">
        <w:rPr>
          <w:b/>
          <w:spacing w:val="-7"/>
          <w:sz w:val="20"/>
          <w:szCs w:val="20"/>
          <w:u w:val="thick" w:color="000000"/>
          <w:lang w:val="pl-PL"/>
        </w:rPr>
        <w:t xml:space="preserve"> </w:t>
      </w:r>
      <w:r w:rsidRPr="00E2140F">
        <w:rPr>
          <w:b/>
          <w:sz w:val="20"/>
          <w:szCs w:val="20"/>
          <w:u w:val="thick" w:color="000000"/>
          <w:lang w:val="pl-PL"/>
        </w:rPr>
        <w:t>t</w:t>
      </w:r>
      <w:r w:rsidRPr="00E2140F">
        <w:rPr>
          <w:b/>
          <w:spacing w:val="-1"/>
          <w:sz w:val="20"/>
          <w:szCs w:val="20"/>
          <w:u w:val="thick" w:color="000000"/>
          <w:lang w:val="pl-PL"/>
        </w:rPr>
        <w:t>yc</w:t>
      </w:r>
      <w:r w:rsidRPr="00E2140F">
        <w:rPr>
          <w:b/>
          <w:sz w:val="20"/>
          <w:szCs w:val="20"/>
          <w:u w:val="thick" w:color="000000"/>
          <w:lang w:val="pl-PL"/>
        </w:rPr>
        <w:t>h</w:t>
      </w:r>
      <w:r w:rsidRPr="00E2140F">
        <w:rPr>
          <w:b/>
          <w:spacing w:val="-7"/>
          <w:sz w:val="20"/>
          <w:szCs w:val="20"/>
          <w:u w:val="thick" w:color="000000"/>
          <w:lang w:val="pl-PL"/>
        </w:rPr>
        <w:t xml:space="preserve"> </w:t>
      </w:r>
      <w:r w:rsidRPr="00E2140F">
        <w:rPr>
          <w:b/>
          <w:sz w:val="20"/>
          <w:szCs w:val="20"/>
          <w:u w:val="thick" w:color="000000"/>
          <w:lang w:val="pl-PL"/>
        </w:rPr>
        <w:t>kr</w:t>
      </w:r>
      <w:r w:rsidRPr="00E2140F">
        <w:rPr>
          <w:b/>
          <w:spacing w:val="-1"/>
          <w:sz w:val="20"/>
          <w:szCs w:val="20"/>
          <w:u w:val="thick" w:color="000000"/>
          <w:lang w:val="pl-PL"/>
        </w:rPr>
        <w:t>yte</w:t>
      </w:r>
      <w:r w:rsidRPr="00E2140F">
        <w:rPr>
          <w:b/>
          <w:sz w:val="20"/>
          <w:szCs w:val="20"/>
          <w:u w:val="thick" w:color="000000"/>
          <w:lang w:val="pl-PL"/>
        </w:rPr>
        <w:t>r</w:t>
      </w:r>
      <w:r w:rsidRPr="00E2140F">
        <w:rPr>
          <w:b/>
          <w:spacing w:val="-1"/>
          <w:sz w:val="20"/>
          <w:szCs w:val="20"/>
          <w:u w:val="thick" w:color="000000"/>
          <w:lang w:val="pl-PL"/>
        </w:rPr>
        <w:t>ió</w:t>
      </w:r>
      <w:r w:rsidRPr="00E2140F">
        <w:rPr>
          <w:b/>
          <w:sz w:val="20"/>
          <w:szCs w:val="20"/>
          <w:u w:val="thick" w:color="000000"/>
          <w:lang w:val="pl-PL"/>
        </w:rPr>
        <w:t>w</w:t>
      </w:r>
      <w:r w:rsidRPr="00E2140F">
        <w:rPr>
          <w:b/>
          <w:spacing w:val="-7"/>
          <w:sz w:val="20"/>
          <w:szCs w:val="20"/>
          <w:u w:val="thick" w:color="000000"/>
          <w:lang w:val="pl-PL"/>
        </w:rPr>
        <w:t xml:space="preserve"> </w:t>
      </w:r>
      <w:r w:rsidRPr="00E2140F">
        <w:rPr>
          <w:b/>
          <w:sz w:val="20"/>
          <w:szCs w:val="20"/>
          <w:u w:val="thick" w:color="000000"/>
          <w:lang w:val="pl-PL"/>
        </w:rPr>
        <w:t>or</w:t>
      </w:r>
      <w:r w:rsidRPr="00E2140F">
        <w:rPr>
          <w:b/>
          <w:spacing w:val="-2"/>
          <w:sz w:val="20"/>
          <w:szCs w:val="20"/>
          <w:u w:val="thick" w:color="000000"/>
          <w:lang w:val="pl-PL"/>
        </w:rPr>
        <w:t>az</w:t>
      </w:r>
      <w:r w:rsidRPr="00E2140F">
        <w:rPr>
          <w:b/>
          <w:spacing w:val="-7"/>
          <w:sz w:val="20"/>
          <w:szCs w:val="20"/>
          <w:u w:val="thick" w:color="000000"/>
          <w:lang w:val="pl-PL"/>
        </w:rPr>
        <w:t xml:space="preserve"> </w:t>
      </w:r>
      <w:proofErr w:type="spellStart"/>
      <w:r w:rsidRPr="00E2140F">
        <w:rPr>
          <w:b/>
          <w:sz w:val="20"/>
          <w:szCs w:val="20"/>
          <w:u w:val="thick" w:color="000000"/>
          <w:lang w:val="pl-PL"/>
        </w:rPr>
        <w:t>sposob</w:t>
      </w:r>
      <w:proofErr w:type="spellEnd"/>
      <w:r w:rsidRPr="00E2140F">
        <w:rPr>
          <w:b/>
          <w:spacing w:val="-45"/>
          <w:sz w:val="20"/>
          <w:szCs w:val="20"/>
          <w:u w:val="thick" w:color="000000"/>
          <w:lang w:val="pl-PL"/>
        </w:rPr>
        <w:t xml:space="preserve"> </w:t>
      </w:r>
      <w:r w:rsidRPr="00E2140F">
        <w:rPr>
          <w:b/>
          <w:sz w:val="20"/>
          <w:szCs w:val="20"/>
          <w:u w:val="thick" w:color="000000"/>
          <w:lang w:val="pl-PL"/>
        </w:rPr>
        <w:t>u</w:t>
      </w:r>
      <w:r w:rsidRPr="00E2140F">
        <w:rPr>
          <w:b/>
          <w:spacing w:val="-7"/>
          <w:sz w:val="20"/>
          <w:szCs w:val="20"/>
          <w:u w:val="thick" w:color="000000"/>
          <w:lang w:val="pl-PL"/>
        </w:rPr>
        <w:t xml:space="preserve"> </w:t>
      </w:r>
      <w:r w:rsidRPr="00E2140F">
        <w:rPr>
          <w:b/>
          <w:sz w:val="20"/>
          <w:szCs w:val="20"/>
          <w:u w:val="thick" w:color="000000"/>
          <w:lang w:val="pl-PL"/>
        </w:rPr>
        <w:t>o</w:t>
      </w:r>
      <w:r w:rsidRPr="00E2140F">
        <w:rPr>
          <w:b/>
          <w:spacing w:val="-44"/>
          <w:sz w:val="20"/>
          <w:szCs w:val="20"/>
          <w:u w:val="thick" w:color="000000"/>
          <w:lang w:val="pl-PL"/>
        </w:rPr>
        <w:t xml:space="preserve"> </w:t>
      </w:r>
      <w:r w:rsidRPr="00E2140F">
        <w:rPr>
          <w:b/>
          <w:sz w:val="20"/>
          <w:szCs w:val="20"/>
          <w:u w:val="thick" w:color="000000"/>
          <w:lang w:val="pl-PL"/>
        </w:rPr>
        <w:t>c</w:t>
      </w:r>
      <w:r w:rsidRPr="00E2140F">
        <w:rPr>
          <w:b/>
          <w:spacing w:val="-1"/>
          <w:sz w:val="20"/>
          <w:szCs w:val="20"/>
          <w:u w:val="thick" w:color="000000"/>
          <w:lang w:val="pl-PL"/>
        </w:rPr>
        <w:t>en</w:t>
      </w:r>
      <w:r w:rsidRPr="00E2140F">
        <w:rPr>
          <w:b/>
          <w:sz w:val="20"/>
          <w:szCs w:val="20"/>
          <w:u w:val="thick" w:color="000000"/>
          <w:lang w:val="pl-PL"/>
        </w:rPr>
        <w:t>y</w:t>
      </w:r>
      <w:r w:rsidRPr="00E2140F">
        <w:rPr>
          <w:b/>
          <w:spacing w:val="-8"/>
          <w:sz w:val="20"/>
          <w:szCs w:val="20"/>
          <w:u w:val="thick" w:color="000000"/>
          <w:lang w:val="pl-PL"/>
        </w:rPr>
        <w:t xml:space="preserve"> </w:t>
      </w:r>
      <w:r w:rsidRPr="00E2140F">
        <w:rPr>
          <w:b/>
          <w:sz w:val="20"/>
          <w:szCs w:val="20"/>
          <w:u w:val="thick" w:color="000000"/>
          <w:lang w:val="pl-PL"/>
        </w:rPr>
        <w:t>o</w:t>
      </w:r>
      <w:r w:rsidRPr="00E2140F">
        <w:rPr>
          <w:b/>
          <w:spacing w:val="-45"/>
          <w:sz w:val="20"/>
          <w:szCs w:val="20"/>
          <w:u w:val="thick" w:color="000000"/>
          <w:lang w:val="pl-PL"/>
        </w:rPr>
        <w:t xml:space="preserve"> </w:t>
      </w:r>
      <w:proofErr w:type="spellStart"/>
      <w:r w:rsidRPr="00E2140F">
        <w:rPr>
          <w:b/>
          <w:sz w:val="20"/>
          <w:szCs w:val="20"/>
          <w:u w:val="thick" w:color="000000"/>
          <w:lang w:val="pl-PL"/>
        </w:rPr>
        <w:t>fer</w:t>
      </w:r>
      <w:proofErr w:type="spellEnd"/>
      <w:r w:rsidRPr="00E2140F">
        <w:rPr>
          <w:b/>
          <w:spacing w:val="-44"/>
          <w:sz w:val="20"/>
          <w:szCs w:val="20"/>
          <w:u w:val="thick" w:color="000000"/>
          <w:lang w:val="pl-PL"/>
        </w:rPr>
        <w:t xml:space="preserve"> </w:t>
      </w:r>
      <w:r w:rsidRPr="00E2140F">
        <w:rPr>
          <w:b/>
          <w:sz w:val="20"/>
          <w:szCs w:val="20"/>
          <w:u w:val="thick" w:color="000000"/>
          <w:lang w:val="pl-PL"/>
        </w:rPr>
        <w:t>t</w:t>
      </w:r>
      <w:r w:rsidRPr="00E2140F">
        <w:rPr>
          <w:b/>
          <w:w w:val="99"/>
          <w:sz w:val="20"/>
          <w:szCs w:val="20"/>
          <w:u w:val="thick" w:color="000000"/>
          <w:lang w:val="pl-PL"/>
        </w:rPr>
        <w:t xml:space="preserve"> </w:t>
      </w:r>
    </w:p>
    <w:p w:rsidR="00E2140F" w:rsidRPr="00D359B6" w:rsidRDefault="00E2140F" w:rsidP="00D359B6">
      <w:pPr>
        <w:ind w:left="858"/>
        <w:jc w:val="both"/>
        <w:rPr>
          <w:b/>
          <w:w w:val="99"/>
          <w:sz w:val="20"/>
          <w:szCs w:val="20"/>
          <w:u w:val="thick" w:color="000000"/>
          <w:lang w:val="pl-PL"/>
        </w:rPr>
      </w:pPr>
    </w:p>
    <w:p w:rsidR="00D359B6" w:rsidRPr="00D359B6" w:rsidRDefault="00D359B6" w:rsidP="00D359B6">
      <w:pPr>
        <w:suppressLineNumbers/>
        <w:ind w:firstLine="556"/>
        <w:jc w:val="both"/>
        <w:rPr>
          <w:rFonts w:ascii="Calibri" w:hAnsi="Calibri"/>
          <w:kern w:val="1"/>
          <w:sz w:val="20"/>
          <w:szCs w:val="20"/>
          <w:lang w:val="pl-PL"/>
        </w:rPr>
      </w:pPr>
      <w:r w:rsidRPr="00D359B6">
        <w:rPr>
          <w:rFonts w:ascii="Calibri" w:hAnsi="Calibri"/>
          <w:kern w:val="1"/>
          <w:sz w:val="20"/>
          <w:szCs w:val="20"/>
          <w:lang w:val="pl-PL"/>
        </w:rPr>
        <w:t>Zamawiający oceni oferty kierując się następującymi kryteriami:</w:t>
      </w:r>
    </w:p>
    <w:p w:rsidR="00D359B6" w:rsidRPr="00D359B6" w:rsidRDefault="00D359B6" w:rsidP="00D359B6">
      <w:pPr>
        <w:suppressLineNumbers/>
        <w:ind w:firstLine="556"/>
        <w:jc w:val="both"/>
        <w:rPr>
          <w:rFonts w:ascii="Calibri" w:hAnsi="Calibri"/>
          <w:bCs/>
          <w:kern w:val="1"/>
          <w:sz w:val="20"/>
          <w:szCs w:val="20"/>
          <w:lang w:val="pl-PL"/>
        </w:rPr>
      </w:pPr>
    </w:p>
    <w:p w:rsidR="00D359B6" w:rsidRPr="00D359B6" w:rsidRDefault="00D359B6" w:rsidP="00D359B6">
      <w:pPr>
        <w:suppressLineNumbers/>
        <w:ind w:firstLine="600"/>
        <w:jc w:val="both"/>
        <w:rPr>
          <w:rFonts w:ascii="Calibri" w:hAnsi="Calibri"/>
          <w:bCs/>
          <w:kern w:val="1"/>
          <w:sz w:val="20"/>
          <w:szCs w:val="20"/>
          <w:lang w:val="pl-PL"/>
        </w:rPr>
      </w:pPr>
      <w:r w:rsidRPr="00D359B6">
        <w:rPr>
          <w:rFonts w:ascii="Calibri" w:hAnsi="Calibri"/>
          <w:bCs/>
          <w:kern w:val="1"/>
          <w:sz w:val="20"/>
          <w:szCs w:val="20"/>
          <w:lang w:val="pl-PL"/>
        </w:rPr>
        <w:t xml:space="preserve">1) </w:t>
      </w:r>
      <w:r w:rsidRPr="00D359B6">
        <w:rPr>
          <w:rFonts w:ascii="Calibri" w:hAnsi="Calibri"/>
          <w:bCs/>
          <w:kern w:val="1"/>
          <w:sz w:val="20"/>
          <w:szCs w:val="20"/>
          <w:lang w:val="pl-PL"/>
        </w:rPr>
        <w:tab/>
        <w:t>cena - 90 %</w:t>
      </w:r>
    </w:p>
    <w:p w:rsidR="00D359B6" w:rsidRPr="00D359B6" w:rsidRDefault="00D359B6" w:rsidP="00D359B6">
      <w:pPr>
        <w:suppressLineNumbers/>
        <w:ind w:firstLine="600"/>
        <w:jc w:val="both"/>
        <w:rPr>
          <w:rFonts w:ascii="Calibri" w:hAnsi="Calibri"/>
          <w:bCs/>
          <w:kern w:val="1"/>
          <w:sz w:val="20"/>
          <w:szCs w:val="20"/>
          <w:lang w:val="pl-PL"/>
        </w:rPr>
      </w:pPr>
      <w:r w:rsidRPr="00D359B6">
        <w:rPr>
          <w:rFonts w:ascii="Calibri" w:hAnsi="Calibri"/>
          <w:bCs/>
          <w:kern w:val="1"/>
          <w:sz w:val="20"/>
          <w:szCs w:val="20"/>
          <w:lang w:val="pl-PL"/>
        </w:rPr>
        <w:t xml:space="preserve">2) </w:t>
      </w:r>
      <w:r w:rsidRPr="00D359B6">
        <w:rPr>
          <w:rFonts w:ascii="Calibri" w:hAnsi="Calibri"/>
          <w:bCs/>
          <w:kern w:val="1"/>
          <w:sz w:val="20"/>
          <w:szCs w:val="20"/>
          <w:lang w:val="pl-PL"/>
        </w:rPr>
        <w:tab/>
        <w:t xml:space="preserve">gwarancja na roboty budowlane - 10 % </w:t>
      </w:r>
    </w:p>
    <w:p w:rsidR="00D359B6" w:rsidRPr="00D359B6" w:rsidRDefault="00D359B6" w:rsidP="00D359B6">
      <w:pPr>
        <w:suppressLineNumbers/>
        <w:ind w:firstLine="556"/>
        <w:jc w:val="both"/>
        <w:rPr>
          <w:rFonts w:ascii="Calibri" w:hAnsi="Calibri"/>
          <w:bCs/>
          <w:kern w:val="1"/>
          <w:sz w:val="20"/>
          <w:szCs w:val="20"/>
          <w:lang w:val="pl-PL"/>
        </w:rPr>
      </w:pPr>
    </w:p>
    <w:p w:rsidR="00D359B6" w:rsidRPr="00D359B6" w:rsidRDefault="00D359B6" w:rsidP="00D359B6">
      <w:pPr>
        <w:suppressLineNumbers/>
        <w:ind w:left="556"/>
        <w:jc w:val="both"/>
        <w:rPr>
          <w:rFonts w:ascii="Calibri" w:hAnsi="Calibri"/>
          <w:kern w:val="1"/>
          <w:sz w:val="20"/>
          <w:szCs w:val="20"/>
          <w:lang w:val="pl-PL"/>
        </w:rPr>
      </w:pPr>
      <w:r w:rsidRPr="00D359B6">
        <w:rPr>
          <w:rFonts w:ascii="Calibri" w:hAnsi="Calibri"/>
          <w:kern w:val="1"/>
          <w:sz w:val="20"/>
          <w:szCs w:val="20"/>
          <w:lang w:val="pl-PL"/>
        </w:rPr>
        <w:t>Ad.1) Cena oferty będzie wynikała z „Ceny brutto oferty”, zapisanej w pkt 4. Formularza ofertowego. Ze wszystkich wartości  C</w:t>
      </w:r>
      <w:r w:rsidRPr="00D359B6">
        <w:rPr>
          <w:rFonts w:ascii="Calibri" w:hAnsi="Calibri"/>
          <w:kern w:val="1"/>
          <w:sz w:val="20"/>
          <w:szCs w:val="20"/>
          <w:vertAlign w:val="subscript"/>
          <w:lang w:val="pl-PL"/>
        </w:rPr>
        <w:t>i</w:t>
      </w:r>
      <w:r w:rsidRPr="00D359B6">
        <w:rPr>
          <w:rFonts w:ascii="Calibri" w:hAnsi="Calibri"/>
          <w:kern w:val="1"/>
          <w:sz w:val="20"/>
          <w:szCs w:val="20"/>
          <w:lang w:val="pl-PL"/>
        </w:rPr>
        <w:t xml:space="preserve">  złożonych ofert Komisja przetargowa przyjmie wartość najmniejszą , jako C </w:t>
      </w:r>
      <w:r w:rsidRPr="00D359B6">
        <w:rPr>
          <w:rFonts w:ascii="Calibri" w:hAnsi="Calibri"/>
          <w:kern w:val="1"/>
          <w:sz w:val="20"/>
          <w:szCs w:val="20"/>
          <w:vertAlign w:val="subscript"/>
          <w:lang w:val="pl-PL"/>
        </w:rPr>
        <w:t>minimum</w:t>
      </w:r>
      <w:r w:rsidRPr="00D359B6">
        <w:rPr>
          <w:rFonts w:ascii="Calibri" w:hAnsi="Calibri"/>
          <w:kern w:val="1"/>
          <w:sz w:val="20"/>
          <w:szCs w:val="20"/>
          <w:lang w:val="pl-PL"/>
        </w:rPr>
        <w:t xml:space="preserve"> . Punktacja za cenę oferty ustalona jest w sposób następujący:</w:t>
      </w:r>
    </w:p>
    <w:p w:rsidR="00D359B6" w:rsidRPr="00D359B6" w:rsidRDefault="00D359B6" w:rsidP="00D359B6">
      <w:pPr>
        <w:suppressLineNumbers/>
        <w:jc w:val="both"/>
        <w:rPr>
          <w:rFonts w:ascii="Calibri" w:hAnsi="Calibri"/>
          <w:kern w:val="1"/>
          <w:sz w:val="20"/>
          <w:szCs w:val="20"/>
          <w:lang w:val="pl-PL"/>
        </w:rPr>
      </w:pPr>
      <w:r w:rsidRPr="00D359B6">
        <w:rPr>
          <w:rFonts w:ascii="Calibri" w:hAnsi="Calibri"/>
          <w:kern w:val="1"/>
          <w:sz w:val="20"/>
          <w:szCs w:val="20"/>
          <w:lang w:val="pl-PL"/>
        </w:rPr>
        <w:t xml:space="preserve">    </w:t>
      </w:r>
    </w:p>
    <w:p w:rsidR="00D359B6" w:rsidRPr="00D359B6" w:rsidRDefault="00D359B6" w:rsidP="00D359B6">
      <w:pPr>
        <w:suppressLineNumbers/>
        <w:jc w:val="both"/>
        <w:rPr>
          <w:rFonts w:ascii="Calibri" w:hAnsi="Calibri"/>
          <w:kern w:val="1"/>
          <w:sz w:val="20"/>
          <w:szCs w:val="20"/>
          <w:vertAlign w:val="subscript"/>
          <w:lang w:val="pl-PL"/>
        </w:rPr>
      </w:pPr>
      <w:r w:rsidRPr="00D359B6">
        <w:rPr>
          <w:rFonts w:ascii="Calibri" w:hAnsi="Calibri"/>
          <w:kern w:val="1"/>
          <w:sz w:val="20"/>
          <w:szCs w:val="20"/>
          <w:lang w:val="pl-PL"/>
        </w:rPr>
        <w:t xml:space="preserve">                                            C </w:t>
      </w:r>
      <w:r w:rsidRPr="00D359B6">
        <w:rPr>
          <w:rFonts w:ascii="Calibri" w:hAnsi="Calibri"/>
          <w:kern w:val="1"/>
          <w:sz w:val="20"/>
          <w:szCs w:val="20"/>
          <w:vertAlign w:val="subscript"/>
          <w:lang w:val="pl-PL"/>
        </w:rPr>
        <w:t>minimum</w:t>
      </w:r>
    </w:p>
    <w:p w:rsidR="00D359B6" w:rsidRPr="00D359B6" w:rsidRDefault="00D359B6" w:rsidP="00D359B6">
      <w:pPr>
        <w:suppressLineNumbers/>
        <w:jc w:val="both"/>
        <w:rPr>
          <w:rFonts w:ascii="Calibri" w:hAnsi="Calibri"/>
          <w:kern w:val="1"/>
          <w:sz w:val="20"/>
          <w:szCs w:val="20"/>
          <w:lang w:val="pl-PL"/>
        </w:rPr>
      </w:pPr>
      <w:r w:rsidRPr="00D359B6">
        <w:rPr>
          <w:rFonts w:ascii="Calibri" w:hAnsi="Calibri"/>
          <w:kern w:val="1"/>
          <w:sz w:val="20"/>
          <w:szCs w:val="20"/>
          <w:lang w:val="pl-PL"/>
        </w:rPr>
        <w:t xml:space="preserve">                              C  =      -------------------   x   100 punktów x 90%</w:t>
      </w:r>
    </w:p>
    <w:p w:rsidR="00D359B6" w:rsidRPr="00D359B6" w:rsidRDefault="00D359B6" w:rsidP="00D359B6">
      <w:pPr>
        <w:suppressLineNumbers/>
        <w:jc w:val="both"/>
        <w:rPr>
          <w:rFonts w:ascii="Calibri" w:hAnsi="Calibri"/>
          <w:kern w:val="1"/>
          <w:sz w:val="20"/>
          <w:szCs w:val="20"/>
          <w:vertAlign w:val="subscript"/>
          <w:lang w:val="pl-PL"/>
        </w:rPr>
      </w:pPr>
      <w:r w:rsidRPr="00D359B6">
        <w:rPr>
          <w:rFonts w:ascii="Calibri" w:hAnsi="Calibri"/>
          <w:kern w:val="1"/>
          <w:sz w:val="20"/>
          <w:szCs w:val="20"/>
          <w:lang w:val="pl-PL"/>
        </w:rPr>
        <w:tab/>
      </w:r>
      <w:r w:rsidRPr="00D359B6">
        <w:rPr>
          <w:rFonts w:ascii="Calibri" w:hAnsi="Calibri"/>
          <w:kern w:val="1"/>
          <w:sz w:val="20"/>
          <w:szCs w:val="20"/>
          <w:lang w:val="pl-PL"/>
        </w:rPr>
        <w:tab/>
      </w:r>
      <w:r w:rsidRPr="00D359B6">
        <w:rPr>
          <w:rFonts w:ascii="Calibri" w:hAnsi="Calibri"/>
          <w:kern w:val="1"/>
          <w:sz w:val="20"/>
          <w:szCs w:val="20"/>
          <w:lang w:val="pl-PL"/>
        </w:rPr>
        <w:tab/>
      </w:r>
      <w:r w:rsidRPr="00D359B6">
        <w:rPr>
          <w:rFonts w:ascii="Calibri" w:hAnsi="Calibri"/>
          <w:kern w:val="1"/>
          <w:sz w:val="20"/>
          <w:szCs w:val="20"/>
          <w:lang w:val="pl-PL"/>
        </w:rPr>
        <w:tab/>
        <w:t xml:space="preserve">C </w:t>
      </w:r>
      <w:r w:rsidRPr="00D359B6">
        <w:rPr>
          <w:rFonts w:ascii="Calibri" w:hAnsi="Calibri"/>
          <w:kern w:val="1"/>
          <w:sz w:val="20"/>
          <w:szCs w:val="20"/>
          <w:vertAlign w:val="subscript"/>
          <w:lang w:val="pl-PL"/>
        </w:rPr>
        <w:t xml:space="preserve">i </w:t>
      </w:r>
    </w:p>
    <w:p w:rsidR="00D359B6" w:rsidRPr="00D359B6" w:rsidRDefault="00D359B6" w:rsidP="00D359B6">
      <w:pPr>
        <w:suppressLineNumbers/>
        <w:ind w:firstLine="708"/>
        <w:jc w:val="both"/>
        <w:rPr>
          <w:rFonts w:ascii="Calibri" w:hAnsi="Calibri"/>
          <w:kern w:val="1"/>
          <w:sz w:val="20"/>
          <w:szCs w:val="20"/>
          <w:lang w:val="pl-PL"/>
        </w:rPr>
      </w:pPr>
      <w:r w:rsidRPr="00D359B6">
        <w:rPr>
          <w:rFonts w:ascii="Calibri" w:hAnsi="Calibri"/>
          <w:kern w:val="1"/>
          <w:sz w:val="20"/>
          <w:szCs w:val="20"/>
          <w:lang w:val="pl-PL"/>
        </w:rPr>
        <w:t xml:space="preserve">C </w:t>
      </w:r>
      <w:r w:rsidRPr="00D359B6">
        <w:rPr>
          <w:rFonts w:ascii="Calibri" w:hAnsi="Calibri"/>
          <w:kern w:val="1"/>
          <w:sz w:val="20"/>
          <w:szCs w:val="20"/>
          <w:vertAlign w:val="subscript"/>
          <w:lang w:val="pl-PL"/>
        </w:rPr>
        <w:t>i</w:t>
      </w:r>
      <w:r w:rsidRPr="00D359B6">
        <w:rPr>
          <w:rFonts w:ascii="Calibri" w:hAnsi="Calibri"/>
          <w:kern w:val="1"/>
          <w:sz w:val="20"/>
          <w:szCs w:val="20"/>
          <w:lang w:val="pl-PL"/>
        </w:rPr>
        <w:t xml:space="preserve">   -  Cena badanej oferty (z  Formularza  ofertowego)</w:t>
      </w:r>
    </w:p>
    <w:p w:rsidR="00D359B6" w:rsidRPr="00D359B6" w:rsidRDefault="00D359B6" w:rsidP="00D359B6">
      <w:pPr>
        <w:suppressLineNumbers/>
        <w:jc w:val="both"/>
        <w:rPr>
          <w:rFonts w:ascii="Calibri" w:hAnsi="Calibri"/>
          <w:kern w:val="1"/>
          <w:sz w:val="20"/>
          <w:szCs w:val="20"/>
          <w:lang w:val="pl-PL"/>
        </w:rPr>
      </w:pPr>
    </w:p>
    <w:p w:rsidR="00D359B6" w:rsidRPr="00D359B6" w:rsidRDefault="00D359B6" w:rsidP="00D359B6">
      <w:pPr>
        <w:suppressLineNumbers/>
        <w:ind w:left="708"/>
        <w:jc w:val="both"/>
        <w:rPr>
          <w:rFonts w:ascii="Calibri" w:hAnsi="Calibri"/>
          <w:kern w:val="1"/>
          <w:sz w:val="20"/>
          <w:szCs w:val="20"/>
          <w:lang w:val="pl-PL"/>
        </w:rPr>
      </w:pPr>
      <w:r w:rsidRPr="00D359B6">
        <w:rPr>
          <w:rFonts w:ascii="Calibri" w:hAnsi="Calibri"/>
          <w:kern w:val="1"/>
          <w:sz w:val="20"/>
          <w:szCs w:val="20"/>
          <w:lang w:val="pl-PL"/>
        </w:rPr>
        <w:t>Ad.2) Gwarancja będzie oceniana wg. skali punktowej od 0 do 100 pkt., z uwzględnieniem wagi procentowej tego kryterium (przy czym</w:t>
      </w:r>
      <w:r w:rsidR="002201D5">
        <w:rPr>
          <w:rFonts w:ascii="Calibri" w:hAnsi="Calibri"/>
          <w:kern w:val="1"/>
          <w:sz w:val="20"/>
          <w:szCs w:val="20"/>
          <w:lang w:val="pl-PL"/>
        </w:rPr>
        <w:t xml:space="preserve"> minimalny okres gwarancji to 60</w:t>
      </w:r>
      <w:r w:rsidRPr="00D359B6">
        <w:rPr>
          <w:rFonts w:ascii="Calibri" w:hAnsi="Calibri"/>
          <w:kern w:val="1"/>
          <w:sz w:val="20"/>
          <w:szCs w:val="20"/>
          <w:lang w:val="pl-PL"/>
        </w:rPr>
        <w:t xml:space="preserve"> m-</w:t>
      </w:r>
      <w:proofErr w:type="spellStart"/>
      <w:r w:rsidRPr="00D359B6">
        <w:rPr>
          <w:rFonts w:ascii="Calibri" w:hAnsi="Calibri"/>
          <w:kern w:val="1"/>
          <w:sz w:val="20"/>
          <w:szCs w:val="20"/>
          <w:lang w:val="pl-PL"/>
        </w:rPr>
        <w:t>cy</w:t>
      </w:r>
      <w:proofErr w:type="spellEnd"/>
      <w:r w:rsidRPr="00D359B6">
        <w:rPr>
          <w:rFonts w:ascii="Calibri" w:hAnsi="Calibri"/>
          <w:kern w:val="1"/>
          <w:sz w:val="20"/>
          <w:szCs w:val="20"/>
          <w:lang w:val="pl-PL"/>
        </w:rPr>
        <w:t xml:space="preserve">). Pod uwagę wzięty będzie okres udzielonej przez wykonawcę gwarancji, wynikający z treści formularza ofertowego. Gwarancja obejmuje całość przedmiotu zamówienia łącznie z jego montażem. Punktacja będzie obliczona za pomocą wzoru: </w:t>
      </w:r>
    </w:p>
    <w:p w:rsidR="00D359B6" w:rsidRPr="00D359B6" w:rsidRDefault="00D359B6" w:rsidP="00D359B6">
      <w:pPr>
        <w:pStyle w:val="Nagwek"/>
        <w:suppressLineNumbers/>
        <w:tabs>
          <w:tab w:val="clear" w:pos="4536"/>
          <w:tab w:val="clear" w:pos="9072"/>
        </w:tabs>
        <w:jc w:val="both"/>
        <w:rPr>
          <w:rFonts w:ascii="Calibri" w:hAnsi="Calibri"/>
          <w:kern w:val="1"/>
          <w:sz w:val="20"/>
          <w:szCs w:val="20"/>
          <w:lang w:val="pl-PL"/>
        </w:rPr>
      </w:pPr>
      <w:r w:rsidRPr="00D359B6">
        <w:rPr>
          <w:rFonts w:ascii="Calibri" w:hAnsi="Calibri"/>
          <w:kern w:val="1"/>
          <w:sz w:val="20"/>
          <w:szCs w:val="20"/>
          <w:lang w:val="pl-PL"/>
        </w:rPr>
        <w:tab/>
      </w:r>
      <w:r w:rsidRPr="00D359B6">
        <w:rPr>
          <w:rFonts w:ascii="Calibri" w:hAnsi="Calibri"/>
          <w:kern w:val="1"/>
          <w:sz w:val="20"/>
          <w:szCs w:val="20"/>
          <w:lang w:val="pl-PL"/>
        </w:rPr>
        <w:tab/>
      </w:r>
      <w:r w:rsidRPr="00D359B6">
        <w:rPr>
          <w:rFonts w:ascii="Calibri" w:hAnsi="Calibri"/>
          <w:kern w:val="1"/>
          <w:sz w:val="20"/>
          <w:szCs w:val="20"/>
          <w:lang w:val="pl-PL"/>
        </w:rPr>
        <w:tab/>
      </w:r>
      <w:r w:rsidRPr="00D359B6">
        <w:rPr>
          <w:rFonts w:ascii="Calibri" w:hAnsi="Calibri"/>
          <w:kern w:val="1"/>
          <w:sz w:val="20"/>
          <w:szCs w:val="20"/>
          <w:lang w:val="pl-PL"/>
        </w:rPr>
        <w:tab/>
      </w:r>
      <w:proofErr w:type="spellStart"/>
      <w:r w:rsidRPr="00D359B6">
        <w:rPr>
          <w:rFonts w:ascii="Calibri" w:hAnsi="Calibri"/>
          <w:kern w:val="1"/>
          <w:sz w:val="20"/>
          <w:szCs w:val="20"/>
          <w:lang w:val="pl-PL"/>
        </w:rPr>
        <w:t>Gi</w:t>
      </w:r>
      <w:proofErr w:type="spellEnd"/>
    </w:p>
    <w:p w:rsidR="00D359B6" w:rsidRPr="00D359B6" w:rsidRDefault="00D359B6" w:rsidP="00D359B6">
      <w:pPr>
        <w:pStyle w:val="Nagwek"/>
        <w:suppressLineNumbers/>
        <w:tabs>
          <w:tab w:val="clear" w:pos="4536"/>
          <w:tab w:val="clear" w:pos="9072"/>
        </w:tabs>
        <w:jc w:val="both"/>
        <w:rPr>
          <w:rFonts w:ascii="Calibri" w:hAnsi="Calibri"/>
          <w:kern w:val="1"/>
          <w:sz w:val="20"/>
          <w:szCs w:val="20"/>
          <w:lang w:val="pl-PL"/>
        </w:rPr>
      </w:pPr>
      <w:r w:rsidRPr="00D359B6">
        <w:rPr>
          <w:rFonts w:ascii="Calibri" w:hAnsi="Calibri"/>
          <w:kern w:val="1"/>
          <w:sz w:val="20"/>
          <w:szCs w:val="20"/>
          <w:lang w:val="pl-PL"/>
        </w:rPr>
        <w:tab/>
      </w:r>
      <w:r w:rsidRPr="00D359B6">
        <w:rPr>
          <w:rFonts w:ascii="Calibri" w:hAnsi="Calibri"/>
          <w:kern w:val="1"/>
          <w:sz w:val="20"/>
          <w:szCs w:val="20"/>
          <w:lang w:val="pl-PL"/>
        </w:rPr>
        <w:tab/>
        <w:t xml:space="preserve">       G  =      -------------------   x    100 punktów x 10%</w:t>
      </w:r>
    </w:p>
    <w:p w:rsidR="00D359B6" w:rsidRPr="00D359B6" w:rsidRDefault="00D359B6" w:rsidP="00D359B6">
      <w:pPr>
        <w:suppressLineNumbers/>
        <w:jc w:val="both"/>
        <w:rPr>
          <w:rFonts w:ascii="Calibri" w:hAnsi="Calibri"/>
          <w:kern w:val="1"/>
          <w:sz w:val="20"/>
          <w:szCs w:val="20"/>
          <w:lang w:val="pl-PL"/>
        </w:rPr>
      </w:pPr>
      <w:r w:rsidRPr="00D359B6">
        <w:rPr>
          <w:rFonts w:ascii="Calibri" w:hAnsi="Calibri"/>
          <w:kern w:val="1"/>
          <w:sz w:val="20"/>
          <w:szCs w:val="20"/>
          <w:lang w:val="pl-PL"/>
        </w:rPr>
        <w:tab/>
      </w:r>
      <w:r w:rsidRPr="00D359B6">
        <w:rPr>
          <w:rFonts w:ascii="Calibri" w:hAnsi="Calibri"/>
          <w:kern w:val="1"/>
          <w:sz w:val="20"/>
          <w:szCs w:val="20"/>
          <w:lang w:val="pl-PL"/>
        </w:rPr>
        <w:tab/>
      </w:r>
      <w:r w:rsidRPr="00D359B6">
        <w:rPr>
          <w:rFonts w:ascii="Calibri" w:hAnsi="Calibri"/>
          <w:kern w:val="1"/>
          <w:sz w:val="20"/>
          <w:szCs w:val="20"/>
          <w:lang w:val="pl-PL"/>
        </w:rPr>
        <w:tab/>
      </w:r>
      <w:r w:rsidRPr="00D359B6">
        <w:rPr>
          <w:rFonts w:ascii="Calibri" w:hAnsi="Calibri"/>
          <w:kern w:val="1"/>
          <w:sz w:val="20"/>
          <w:szCs w:val="20"/>
          <w:lang w:val="pl-PL"/>
        </w:rPr>
        <w:tab/>
        <w:t>G max</w:t>
      </w:r>
    </w:p>
    <w:p w:rsidR="00D359B6" w:rsidRPr="00D359B6" w:rsidRDefault="00D359B6" w:rsidP="00D359B6">
      <w:pPr>
        <w:pStyle w:val="Stopka"/>
        <w:suppressLineNumbers/>
        <w:tabs>
          <w:tab w:val="clear" w:pos="4536"/>
          <w:tab w:val="clear" w:pos="9072"/>
        </w:tabs>
        <w:ind w:left="708"/>
        <w:jc w:val="both"/>
        <w:rPr>
          <w:rFonts w:ascii="Calibri" w:hAnsi="Calibri"/>
          <w:kern w:val="1"/>
          <w:sz w:val="20"/>
          <w:szCs w:val="20"/>
          <w:lang w:val="pl-PL"/>
        </w:rPr>
      </w:pPr>
      <w:proofErr w:type="spellStart"/>
      <w:r w:rsidRPr="00D359B6">
        <w:rPr>
          <w:rFonts w:ascii="Calibri" w:hAnsi="Calibri"/>
          <w:kern w:val="1"/>
          <w:sz w:val="20"/>
          <w:szCs w:val="20"/>
          <w:lang w:val="pl-PL"/>
        </w:rPr>
        <w:t>Gi</w:t>
      </w:r>
      <w:proofErr w:type="spellEnd"/>
      <w:r w:rsidRPr="00D359B6">
        <w:rPr>
          <w:rFonts w:ascii="Calibri" w:hAnsi="Calibri"/>
          <w:kern w:val="1"/>
          <w:sz w:val="20"/>
          <w:szCs w:val="20"/>
          <w:lang w:val="pl-PL"/>
        </w:rPr>
        <w:t xml:space="preserve"> -gwarancja (w mies.) badanej oferty, G m</w:t>
      </w:r>
      <w:r>
        <w:rPr>
          <w:rFonts w:ascii="Calibri" w:hAnsi="Calibri"/>
          <w:kern w:val="1"/>
          <w:sz w:val="20"/>
          <w:szCs w:val="20"/>
          <w:lang w:val="pl-PL"/>
        </w:rPr>
        <w:t>ax.- gwarancja max. zaoferowana</w:t>
      </w:r>
      <w:r w:rsidRPr="00D359B6">
        <w:rPr>
          <w:rFonts w:ascii="Calibri" w:hAnsi="Calibri"/>
          <w:kern w:val="1"/>
          <w:sz w:val="20"/>
          <w:szCs w:val="20"/>
          <w:lang w:val="pl-PL"/>
        </w:rPr>
        <w:t xml:space="preserve">  w postępowaniu</w:t>
      </w:r>
    </w:p>
    <w:p w:rsidR="00D359B6" w:rsidRPr="00D359B6" w:rsidRDefault="00D359B6" w:rsidP="00D359B6">
      <w:pPr>
        <w:pStyle w:val="Stopka"/>
        <w:suppressLineNumbers/>
        <w:tabs>
          <w:tab w:val="clear" w:pos="4536"/>
          <w:tab w:val="clear" w:pos="9072"/>
        </w:tabs>
        <w:jc w:val="both"/>
        <w:rPr>
          <w:rFonts w:ascii="Calibri" w:hAnsi="Calibri"/>
          <w:kern w:val="1"/>
          <w:sz w:val="20"/>
          <w:szCs w:val="20"/>
          <w:lang w:val="pl-PL"/>
        </w:rPr>
      </w:pPr>
    </w:p>
    <w:p w:rsidR="00D359B6" w:rsidRPr="00D359B6" w:rsidRDefault="00D359B6" w:rsidP="00D359B6">
      <w:pPr>
        <w:pStyle w:val="Stopka"/>
        <w:suppressLineNumbers/>
        <w:tabs>
          <w:tab w:val="clear" w:pos="4536"/>
          <w:tab w:val="clear" w:pos="9072"/>
        </w:tabs>
        <w:ind w:left="708"/>
        <w:jc w:val="both"/>
        <w:rPr>
          <w:rFonts w:ascii="Calibri" w:hAnsi="Calibri"/>
          <w:kern w:val="1"/>
          <w:sz w:val="20"/>
          <w:szCs w:val="20"/>
          <w:lang w:val="pl-PL"/>
        </w:rPr>
      </w:pPr>
      <w:r w:rsidRPr="00D359B6">
        <w:rPr>
          <w:rFonts w:ascii="Calibri" w:hAnsi="Calibri"/>
          <w:kern w:val="1"/>
          <w:sz w:val="20"/>
          <w:szCs w:val="20"/>
          <w:lang w:val="pl-PL"/>
        </w:rPr>
        <w:t>W przypadku z</w:t>
      </w:r>
      <w:r w:rsidR="002201D5">
        <w:rPr>
          <w:rFonts w:ascii="Calibri" w:hAnsi="Calibri"/>
          <w:kern w:val="1"/>
          <w:sz w:val="20"/>
          <w:szCs w:val="20"/>
          <w:lang w:val="pl-PL"/>
        </w:rPr>
        <w:t>aoferowania gwarancji powyżej 120</w:t>
      </w:r>
      <w:r w:rsidRPr="00D359B6">
        <w:rPr>
          <w:rFonts w:ascii="Calibri" w:hAnsi="Calibri"/>
          <w:kern w:val="1"/>
          <w:sz w:val="20"/>
          <w:szCs w:val="20"/>
          <w:lang w:val="pl-PL"/>
        </w:rPr>
        <w:t xml:space="preserve"> m-</w:t>
      </w:r>
      <w:proofErr w:type="spellStart"/>
      <w:r w:rsidRPr="00D359B6">
        <w:rPr>
          <w:rFonts w:ascii="Calibri" w:hAnsi="Calibri"/>
          <w:kern w:val="1"/>
          <w:sz w:val="20"/>
          <w:szCs w:val="20"/>
          <w:lang w:val="pl-PL"/>
        </w:rPr>
        <w:t>cy</w:t>
      </w:r>
      <w:proofErr w:type="spellEnd"/>
      <w:r w:rsidRPr="00D359B6">
        <w:rPr>
          <w:rFonts w:ascii="Calibri" w:hAnsi="Calibri"/>
          <w:kern w:val="1"/>
          <w:sz w:val="20"/>
          <w:szCs w:val="20"/>
          <w:lang w:val="pl-PL"/>
        </w:rPr>
        <w:t xml:space="preserve"> na roboty budowlane wykonawcy deklarujący taki okres otrzymają maksymalną ilość punktów (100 pkt) za to kryterium.</w:t>
      </w:r>
    </w:p>
    <w:p w:rsidR="00D359B6" w:rsidRPr="00D359B6" w:rsidRDefault="00D359B6" w:rsidP="00D359B6">
      <w:pPr>
        <w:pStyle w:val="Tekstpodstawowywcity"/>
        <w:spacing w:after="0"/>
        <w:ind w:left="708"/>
        <w:jc w:val="both"/>
        <w:rPr>
          <w:sz w:val="20"/>
          <w:szCs w:val="20"/>
          <w:lang w:val="pl-PL"/>
        </w:rPr>
      </w:pPr>
      <w:r w:rsidRPr="00D359B6">
        <w:rPr>
          <w:sz w:val="20"/>
          <w:szCs w:val="20"/>
          <w:lang w:val="pl-PL"/>
        </w:rPr>
        <w:t>Za najkorzystniejszą zostanie wybrana oferta posiadająca najkorzystniejszy bilans ceny  i gwarancji za roboty budowlane.</w:t>
      </w:r>
    </w:p>
    <w:p w:rsidR="00E2140F" w:rsidRPr="00E2140F" w:rsidRDefault="00E2140F" w:rsidP="00E2140F">
      <w:pPr>
        <w:ind w:left="858"/>
        <w:jc w:val="both"/>
        <w:rPr>
          <w:rFonts w:eastAsia="Calibri" w:cs="Calibri"/>
          <w:sz w:val="20"/>
          <w:szCs w:val="20"/>
          <w:lang w:val="pl-PL"/>
        </w:rPr>
      </w:pPr>
    </w:p>
    <w:p w:rsidR="00CD1F49" w:rsidRPr="00E2140F" w:rsidRDefault="00676EEE" w:rsidP="000477D9">
      <w:pPr>
        <w:pStyle w:val="Nagwek6"/>
        <w:numPr>
          <w:ilvl w:val="0"/>
          <w:numId w:val="7"/>
        </w:numPr>
        <w:tabs>
          <w:tab w:val="left" w:pos="859"/>
        </w:tabs>
        <w:rPr>
          <w:rFonts w:asciiTheme="minorHAnsi" w:hAnsiTheme="minorHAnsi"/>
          <w:b w:val="0"/>
          <w:bCs w:val="0"/>
          <w:lang w:val="pl-PL"/>
        </w:rPr>
      </w:pPr>
      <w:proofErr w:type="spellStart"/>
      <w:r w:rsidRPr="00E2140F">
        <w:rPr>
          <w:rFonts w:asciiTheme="minorHAnsi" w:hAnsiTheme="minorHAnsi"/>
          <w:spacing w:val="-1"/>
          <w:u w:val="thick" w:color="000000"/>
          <w:lang w:val="pl-PL"/>
        </w:rPr>
        <w:t>Wym</w:t>
      </w:r>
      <w:r w:rsidRPr="00E2140F">
        <w:rPr>
          <w:rFonts w:asciiTheme="minorHAnsi" w:hAnsiTheme="minorHAnsi"/>
          <w:u w:val="thick" w:color="000000"/>
          <w:lang w:val="pl-PL"/>
        </w:rPr>
        <w:t>ag</w:t>
      </w:r>
      <w:proofErr w:type="spellEnd"/>
      <w:r w:rsidRPr="00E2140F">
        <w:rPr>
          <w:rFonts w:asciiTheme="minorHAnsi" w:hAnsiTheme="minorHAnsi"/>
          <w:spacing w:val="-45"/>
          <w:u w:val="thick" w:color="000000"/>
          <w:lang w:val="pl-PL"/>
        </w:rPr>
        <w:t xml:space="preserve"> </w:t>
      </w:r>
      <w:proofErr w:type="spellStart"/>
      <w:r w:rsidRPr="00E2140F">
        <w:rPr>
          <w:rFonts w:asciiTheme="minorHAnsi" w:hAnsiTheme="minorHAnsi"/>
          <w:u w:val="thick" w:color="000000"/>
          <w:lang w:val="pl-PL"/>
        </w:rPr>
        <w:t>an</w:t>
      </w:r>
      <w:r w:rsidRPr="00E2140F">
        <w:rPr>
          <w:rFonts w:asciiTheme="minorHAnsi" w:hAnsiTheme="minorHAnsi"/>
          <w:spacing w:val="-1"/>
          <w:u w:val="thick" w:color="000000"/>
          <w:lang w:val="pl-PL"/>
        </w:rPr>
        <w:t>ia</w:t>
      </w:r>
      <w:proofErr w:type="spellEnd"/>
      <w:r w:rsidRPr="00E2140F">
        <w:rPr>
          <w:rFonts w:asciiTheme="minorHAnsi" w:hAnsiTheme="minorHAnsi"/>
          <w:spacing w:val="-11"/>
          <w:u w:val="thick" w:color="000000"/>
          <w:lang w:val="pl-PL"/>
        </w:rPr>
        <w:t xml:space="preserve"> </w:t>
      </w:r>
      <w:r w:rsidRPr="00E2140F">
        <w:rPr>
          <w:rFonts w:asciiTheme="minorHAnsi" w:hAnsiTheme="minorHAnsi"/>
          <w:u w:val="thick" w:color="000000"/>
          <w:lang w:val="pl-PL"/>
        </w:rPr>
        <w:t>d</w:t>
      </w:r>
      <w:r w:rsidRPr="00E2140F">
        <w:rPr>
          <w:rFonts w:asciiTheme="minorHAnsi" w:hAnsiTheme="minorHAnsi"/>
          <w:spacing w:val="-45"/>
          <w:u w:val="thick" w:color="000000"/>
          <w:lang w:val="pl-PL"/>
        </w:rPr>
        <w:t xml:space="preserve"> </w:t>
      </w:r>
      <w:proofErr w:type="spellStart"/>
      <w:r w:rsidRPr="00E2140F">
        <w:rPr>
          <w:rFonts w:asciiTheme="minorHAnsi" w:hAnsiTheme="minorHAnsi"/>
          <w:u w:val="thick" w:color="000000"/>
          <w:lang w:val="pl-PL"/>
        </w:rPr>
        <w:t>otyczące</w:t>
      </w:r>
      <w:proofErr w:type="spellEnd"/>
      <w:r w:rsidRPr="00E2140F">
        <w:rPr>
          <w:rFonts w:asciiTheme="minorHAnsi" w:hAnsiTheme="minorHAnsi"/>
          <w:spacing w:val="-11"/>
          <w:u w:val="thick" w:color="000000"/>
          <w:lang w:val="pl-PL"/>
        </w:rPr>
        <w:t xml:space="preserve"> </w:t>
      </w:r>
      <w:proofErr w:type="spellStart"/>
      <w:r w:rsidRPr="00E2140F">
        <w:rPr>
          <w:rFonts w:asciiTheme="minorHAnsi" w:hAnsiTheme="minorHAnsi"/>
          <w:u w:val="thick" w:color="000000"/>
          <w:lang w:val="pl-PL"/>
        </w:rPr>
        <w:t>zabez</w:t>
      </w:r>
      <w:proofErr w:type="spellEnd"/>
      <w:r w:rsidRPr="00E2140F">
        <w:rPr>
          <w:rFonts w:asciiTheme="minorHAnsi" w:hAnsiTheme="minorHAnsi"/>
          <w:spacing w:val="-44"/>
          <w:u w:val="thick" w:color="000000"/>
          <w:lang w:val="pl-PL"/>
        </w:rPr>
        <w:t xml:space="preserve"> </w:t>
      </w:r>
      <w:r w:rsidRPr="00E2140F">
        <w:rPr>
          <w:rFonts w:asciiTheme="minorHAnsi" w:hAnsiTheme="minorHAnsi"/>
          <w:u w:val="thick" w:color="000000"/>
          <w:lang w:val="pl-PL"/>
        </w:rPr>
        <w:t>p</w:t>
      </w:r>
      <w:r w:rsidRPr="00E2140F">
        <w:rPr>
          <w:rFonts w:asciiTheme="minorHAnsi" w:hAnsiTheme="minorHAnsi"/>
          <w:spacing w:val="-1"/>
          <w:u w:val="thick" w:color="000000"/>
          <w:lang w:val="pl-PL"/>
        </w:rPr>
        <w:t>ie</w:t>
      </w:r>
      <w:r w:rsidRPr="00E2140F">
        <w:rPr>
          <w:rFonts w:asciiTheme="minorHAnsi" w:hAnsiTheme="minorHAnsi"/>
          <w:u w:val="thick" w:color="000000"/>
          <w:lang w:val="pl-PL"/>
        </w:rPr>
        <w:t>czen</w:t>
      </w:r>
      <w:r w:rsidRPr="00E2140F">
        <w:rPr>
          <w:rFonts w:asciiTheme="minorHAnsi" w:hAnsiTheme="minorHAnsi"/>
          <w:spacing w:val="-1"/>
          <w:u w:val="thick" w:color="000000"/>
          <w:lang w:val="pl-PL"/>
        </w:rPr>
        <w:t>ia</w:t>
      </w:r>
      <w:r w:rsidRPr="00E2140F">
        <w:rPr>
          <w:rFonts w:asciiTheme="minorHAnsi" w:hAnsiTheme="minorHAnsi"/>
          <w:spacing w:val="-11"/>
          <w:u w:val="thick" w:color="000000"/>
          <w:lang w:val="pl-PL"/>
        </w:rPr>
        <w:t xml:space="preserve"> </w:t>
      </w:r>
      <w:r w:rsidRPr="00E2140F">
        <w:rPr>
          <w:rFonts w:asciiTheme="minorHAnsi" w:hAnsiTheme="minorHAnsi"/>
          <w:u w:val="thick" w:color="000000"/>
          <w:lang w:val="pl-PL"/>
        </w:rPr>
        <w:t>n</w:t>
      </w:r>
      <w:r w:rsidRPr="00E2140F">
        <w:rPr>
          <w:rFonts w:asciiTheme="minorHAnsi" w:hAnsiTheme="minorHAnsi"/>
          <w:spacing w:val="-44"/>
          <w:u w:val="thick" w:color="000000"/>
          <w:lang w:val="pl-PL"/>
        </w:rPr>
        <w:t xml:space="preserve"> </w:t>
      </w:r>
      <w:proofErr w:type="spellStart"/>
      <w:r w:rsidRPr="00E2140F">
        <w:rPr>
          <w:rFonts w:asciiTheme="minorHAnsi" w:hAnsiTheme="minorHAnsi"/>
          <w:spacing w:val="-1"/>
          <w:u w:val="thick" w:color="000000"/>
          <w:lang w:val="pl-PL"/>
        </w:rPr>
        <w:t>ależyte</w:t>
      </w:r>
      <w:proofErr w:type="spellEnd"/>
      <w:r w:rsidRPr="00E2140F">
        <w:rPr>
          <w:rFonts w:asciiTheme="minorHAnsi" w:hAnsiTheme="minorHAnsi"/>
          <w:spacing w:val="-44"/>
          <w:u w:val="thick" w:color="000000"/>
          <w:lang w:val="pl-PL"/>
        </w:rPr>
        <w:t xml:space="preserve"> </w:t>
      </w:r>
      <w:r w:rsidRPr="00E2140F">
        <w:rPr>
          <w:rFonts w:asciiTheme="minorHAnsi" w:hAnsiTheme="minorHAnsi"/>
          <w:spacing w:val="-1"/>
          <w:u w:val="thick" w:color="000000"/>
          <w:lang w:val="pl-PL"/>
        </w:rPr>
        <w:t>go</w:t>
      </w:r>
      <w:r w:rsidRPr="00E2140F">
        <w:rPr>
          <w:rFonts w:asciiTheme="minorHAnsi" w:hAnsiTheme="minorHAnsi"/>
          <w:spacing w:val="-11"/>
          <w:u w:val="thick" w:color="000000"/>
          <w:lang w:val="pl-PL"/>
        </w:rPr>
        <w:t xml:space="preserve"> </w:t>
      </w:r>
      <w:r w:rsidRPr="00E2140F">
        <w:rPr>
          <w:rFonts w:asciiTheme="minorHAnsi" w:hAnsiTheme="minorHAnsi"/>
          <w:u w:val="thick" w:color="000000"/>
          <w:lang w:val="pl-PL"/>
        </w:rPr>
        <w:t>w</w:t>
      </w:r>
      <w:r w:rsidRPr="00E2140F">
        <w:rPr>
          <w:rFonts w:asciiTheme="minorHAnsi" w:hAnsiTheme="minorHAnsi"/>
          <w:spacing w:val="-1"/>
          <w:u w:val="thick" w:color="000000"/>
          <w:lang w:val="pl-PL"/>
        </w:rPr>
        <w:t>yko</w:t>
      </w:r>
      <w:r w:rsidRPr="00E2140F">
        <w:rPr>
          <w:rFonts w:asciiTheme="minorHAnsi" w:hAnsiTheme="minorHAnsi"/>
          <w:u w:val="thick" w:color="000000"/>
          <w:lang w:val="pl-PL"/>
        </w:rPr>
        <w:t>nan</w:t>
      </w:r>
      <w:r w:rsidRPr="00E2140F">
        <w:rPr>
          <w:rFonts w:asciiTheme="minorHAnsi" w:hAnsiTheme="minorHAnsi"/>
          <w:spacing w:val="-1"/>
          <w:u w:val="thick" w:color="000000"/>
          <w:lang w:val="pl-PL"/>
        </w:rPr>
        <w:t>ia</w:t>
      </w:r>
      <w:r w:rsidRPr="00E2140F">
        <w:rPr>
          <w:rFonts w:asciiTheme="minorHAnsi" w:hAnsiTheme="minorHAnsi"/>
          <w:spacing w:val="-11"/>
          <w:u w:val="thick" w:color="000000"/>
          <w:lang w:val="pl-PL"/>
        </w:rPr>
        <w:t xml:space="preserve"> </w:t>
      </w:r>
      <w:r w:rsidRPr="00E2140F">
        <w:rPr>
          <w:rFonts w:asciiTheme="minorHAnsi" w:hAnsiTheme="minorHAnsi"/>
          <w:u w:val="thick" w:color="000000"/>
          <w:lang w:val="pl-PL"/>
        </w:rPr>
        <w:t>u</w:t>
      </w:r>
      <w:r w:rsidRPr="00E2140F">
        <w:rPr>
          <w:rFonts w:asciiTheme="minorHAnsi" w:hAnsiTheme="minorHAnsi"/>
          <w:spacing w:val="-44"/>
          <w:u w:val="thick" w:color="000000"/>
          <w:lang w:val="pl-PL"/>
        </w:rPr>
        <w:t xml:space="preserve"> </w:t>
      </w:r>
      <w:r w:rsidRPr="00E2140F">
        <w:rPr>
          <w:rFonts w:asciiTheme="minorHAnsi" w:hAnsiTheme="minorHAnsi"/>
          <w:u w:val="thick" w:color="000000"/>
          <w:lang w:val="pl-PL"/>
        </w:rPr>
        <w:t>mowy</w:t>
      </w:r>
      <w:r w:rsidRPr="00E2140F">
        <w:rPr>
          <w:rFonts w:asciiTheme="minorHAnsi" w:hAnsiTheme="minorHAnsi"/>
          <w:w w:val="99"/>
          <w:u w:val="thick" w:color="000000"/>
          <w:lang w:val="pl-PL"/>
        </w:rPr>
        <w:t xml:space="preserve"> </w:t>
      </w:r>
    </w:p>
    <w:p w:rsidR="00CD1F49" w:rsidRPr="00E2140F" w:rsidRDefault="00676EEE" w:rsidP="00E2140F">
      <w:pPr>
        <w:pStyle w:val="Tekstpodstawowy"/>
        <w:ind w:left="846" w:right="160" w:firstLine="12"/>
        <w:jc w:val="both"/>
        <w:rPr>
          <w:rFonts w:asciiTheme="minorHAnsi" w:hAnsiTheme="minorHAnsi"/>
          <w:lang w:val="pl-PL"/>
        </w:rPr>
      </w:pPr>
      <w:r w:rsidRPr="00E2140F">
        <w:rPr>
          <w:rFonts w:asciiTheme="minorHAnsi" w:hAnsiTheme="minorHAnsi"/>
          <w:lang w:val="pl-PL"/>
        </w:rPr>
        <w:t>Zamawiający</w:t>
      </w:r>
      <w:r w:rsidRPr="00E2140F">
        <w:rPr>
          <w:rFonts w:asciiTheme="minorHAnsi" w:hAnsiTheme="minorHAnsi"/>
          <w:spacing w:val="42"/>
          <w:lang w:val="pl-PL"/>
        </w:rPr>
        <w:t xml:space="preserve"> </w:t>
      </w:r>
      <w:r w:rsidRPr="00E2140F">
        <w:rPr>
          <w:rFonts w:asciiTheme="minorHAnsi" w:hAnsiTheme="minorHAnsi"/>
          <w:spacing w:val="-1"/>
          <w:lang w:val="pl-PL"/>
        </w:rPr>
        <w:t>wymaga</w:t>
      </w:r>
      <w:r w:rsidRPr="00E2140F">
        <w:rPr>
          <w:rFonts w:asciiTheme="minorHAnsi" w:hAnsiTheme="minorHAnsi"/>
          <w:spacing w:val="40"/>
          <w:lang w:val="pl-PL"/>
        </w:rPr>
        <w:t xml:space="preserve"> </w:t>
      </w:r>
      <w:r w:rsidRPr="00E2140F">
        <w:rPr>
          <w:rFonts w:asciiTheme="minorHAnsi" w:hAnsiTheme="minorHAnsi"/>
          <w:lang w:val="pl-PL"/>
        </w:rPr>
        <w:t>złożenia</w:t>
      </w:r>
      <w:r w:rsidRPr="00E2140F">
        <w:rPr>
          <w:rFonts w:asciiTheme="minorHAnsi" w:hAnsiTheme="minorHAnsi"/>
          <w:spacing w:val="40"/>
          <w:lang w:val="pl-PL"/>
        </w:rPr>
        <w:t xml:space="preserve"> </w:t>
      </w:r>
      <w:r w:rsidRPr="00E2140F">
        <w:rPr>
          <w:rFonts w:asciiTheme="minorHAnsi" w:hAnsiTheme="minorHAnsi"/>
          <w:lang w:val="pl-PL"/>
        </w:rPr>
        <w:t>(przed</w:t>
      </w:r>
      <w:r w:rsidRPr="00E2140F">
        <w:rPr>
          <w:rFonts w:asciiTheme="minorHAnsi" w:hAnsiTheme="minorHAnsi"/>
          <w:spacing w:val="39"/>
          <w:lang w:val="pl-PL"/>
        </w:rPr>
        <w:t xml:space="preserve"> </w:t>
      </w:r>
      <w:r w:rsidRPr="00E2140F">
        <w:rPr>
          <w:rFonts w:asciiTheme="minorHAnsi" w:hAnsiTheme="minorHAnsi"/>
          <w:spacing w:val="-1"/>
          <w:lang w:val="pl-PL"/>
        </w:rPr>
        <w:t>podpisaniem</w:t>
      </w:r>
      <w:r w:rsidRPr="00E2140F">
        <w:rPr>
          <w:rFonts w:asciiTheme="minorHAnsi" w:hAnsiTheme="minorHAnsi"/>
          <w:spacing w:val="39"/>
          <w:lang w:val="pl-PL"/>
        </w:rPr>
        <w:t xml:space="preserve"> </w:t>
      </w:r>
      <w:r w:rsidRPr="00E2140F">
        <w:rPr>
          <w:rFonts w:asciiTheme="minorHAnsi" w:hAnsiTheme="minorHAnsi"/>
          <w:lang w:val="pl-PL"/>
        </w:rPr>
        <w:t>umowy)</w:t>
      </w:r>
      <w:r w:rsidRPr="00E2140F">
        <w:rPr>
          <w:rFonts w:asciiTheme="minorHAnsi" w:hAnsiTheme="minorHAnsi"/>
          <w:spacing w:val="39"/>
          <w:lang w:val="pl-PL"/>
        </w:rPr>
        <w:t xml:space="preserve"> </w:t>
      </w:r>
      <w:r w:rsidRPr="00E2140F">
        <w:rPr>
          <w:rFonts w:asciiTheme="minorHAnsi" w:hAnsiTheme="minorHAnsi"/>
          <w:lang w:val="pl-PL"/>
        </w:rPr>
        <w:t>zabezpieczenia</w:t>
      </w:r>
      <w:r w:rsidRPr="00E2140F">
        <w:rPr>
          <w:rFonts w:asciiTheme="minorHAnsi" w:hAnsiTheme="minorHAnsi"/>
          <w:spacing w:val="40"/>
          <w:lang w:val="pl-PL"/>
        </w:rPr>
        <w:t xml:space="preserve"> </w:t>
      </w:r>
      <w:r w:rsidRPr="00E2140F">
        <w:rPr>
          <w:rFonts w:asciiTheme="minorHAnsi" w:hAnsiTheme="minorHAnsi"/>
          <w:lang w:val="pl-PL"/>
        </w:rPr>
        <w:t>należytego</w:t>
      </w:r>
      <w:r w:rsidRPr="00E2140F">
        <w:rPr>
          <w:rFonts w:asciiTheme="minorHAnsi" w:hAnsiTheme="minorHAnsi"/>
          <w:spacing w:val="39"/>
          <w:lang w:val="pl-PL"/>
        </w:rPr>
        <w:t xml:space="preserve"> </w:t>
      </w:r>
      <w:r w:rsidRPr="00E2140F">
        <w:rPr>
          <w:rFonts w:asciiTheme="minorHAnsi" w:hAnsiTheme="minorHAnsi"/>
          <w:lang w:val="pl-PL"/>
        </w:rPr>
        <w:t>wykonania</w:t>
      </w:r>
      <w:r w:rsidRPr="00E2140F">
        <w:rPr>
          <w:rFonts w:asciiTheme="minorHAnsi" w:hAnsiTheme="minorHAnsi"/>
          <w:spacing w:val="46"/>
          <w:w w:val="99"/>
          <w:lang w:val="pl-PL"/>
        </w:rPr>
        <w:t xml:space="preserve"> </w:t>
      </w:r>
      <w:r w:rsidRPr="00E2140F">
        <w:rPr>
          <w:rFonts w:asciiTheme="minorHAnsi" w:hAnsiTheme="minorHAnsi"/>
          <w:spacing w:val="-1"/>
          <w:lang w:val="pl-PL"/>
        </w:rPr>
        <w:lastRenderedPageBreak/>
        <w:t>umowy.</w:t>
      </w:r>
      <w:r w:rsidRPr="00E2140F">
        <w:rPr>
          <w:rFonts w:asciiTheme="minorHAnsi" w:hAnsiTheme="minorHAnsi"/>
          <w:spacing w:val="31"/>
          <w:lang w:val="pl-PL"/>
        </w:rPr>
        <w:t xml:space="preserve"> </w:t>
      </w:r>
      <w:r w:rsidRPr="00E2140F">
        <w:rPr>
          <w:rFonts w:asciiTheme="minorHAnsi" w:hAnsiTheme="minorHAnsi"/>
          <w:lang w:val="pl-PL"/>
        </w:rPr>
        <w:t>w</w:t>
      </w:r>
      <w:r w:rsidRPr="00E2140F">
        <w:rPr>
          <w:rFonts w:asciiTheme="minorHAnsi" w:hAnsiTheme="minorHAnsi"/>
          <w:spacing w:val="30"/>
          <w:lang w:val="pl-PL"/>
        </w:rPr>
        <w:t xml:space="preserve"> </w:t>
      </w:r>
      <w:r w:rsidRPr="00E2140F">
        <w:rPr>
          <w:rFonts w:asciiTheme="minorHAnsi" w:hAnsiTheme="minorHAnsi"/>
          <w:lang w:val="pl-PL"/>
        </w:rPr>
        <w:t>wysokości</w:t>
      </w:r>
      <w:r w:rsidRPr="00E2140F">
        <w:rPr>
          <w:rFonts w:asciiTheme="minorHAnsi" w:hAnsiTheme="minorHAnsi"/>
          <w:spacing w:val="30"/>
          <w:lang w:val="pl-PL"/>
        </w:rPr>
        <w:t xml:space="preserve"> </w:t>
      </w:r>
      <w:r w:rsidRPr="00E2140F">
        <w:rPr>
          <w:rFonts w:asciiTheme="minorHAnsi" w:hAnsiTheme="minorHAnsi"/>
          <w:lang w:val="pl-PL"/>
        </w:rPr>
        <w:t>10</w:t>
      </w:r>
      <w:r w:rsidRPr="00E2140F">
        <w:rPr>
          <w:rFonts w:asciiTheme="minorHAnsi" w:hAnsiTheme="minorHAnsi"/>
          <w:spacing w:val="32"/>
          <w:lang w:val="pl-PL"/>
        </w:rPr>
        <w:t xml:space="preserve"> </w:t>
      </w:r>
      <w:r w:rsidRPr="00E2140F">
        <w:rPr>
          <w:rFonts w:asciiTheme="minorHAnsi" w:hAnsiTheme="minorHAnsi"/>
          <w:lang w:val="pl-PL"/>
        </w:rPr>
        <w:t>%</w:t>
      </w:r>
      <w:r w:rsidRPr="00E2140F">
        <w:rPr>
          <w:rFonts w:asciiTheme="minorHAnsi" w:hAnsiTheme="minorHAnsi"/>
          <w:spacing w:val="30"/>
          <w:lang w:val="pl-PL"/>
        </w:rPr>
        <w:t xml:space="preserve"> </w:t>
      </w:r>
      <w:r w:rsidRPr="00E2140F">
        <w:rPr>
          <w:rFonts w:asciiTheme="minorHAnsi" w:hAnsiTheme="minorHAnsi"/>
          <w:lang w:val="pl-PL"/>
        </w:rPr>
        <w:t>ceny</w:t>
      </w:r>
      <w:r w:rsidRPr="00E2140F">
        <w:rPr>
          <w:rFonts w:asciiTheme="minorHAnsi" w:hAnsiTheme="minorHAnsi"/>
          <w:spacing w:val="31"/>
          <w:lang w:val="pl-PL"/>
        </w:rPr>
        <w:t xml:space="preserve"> </w:t>
      </w:r>
      <w:r w:rsidRPr="00E2140F">
        <w:rPr>
          <w:rFonts w:asciiTheme="minorHAnsi" w:hAnsiTheme="minorHAnsi"/>
          <w:lang w:val="pl-PL"/>
        </w:rPr>
        <w:t>brutto</w:t>
      </w:r>
      <w:r w:rsidRPr="00E2140F">
        <w:rPr>
          <w:rFonts w:asciiTheme="minorHAnsi" w:hAnsiTheme="minorHAnsi"/>
          <w:spacing w:val="29"/>
          <w:lang w:val="pl-PL"/>
        </w:rPr>
        <w:t xml:space="preserve"> </w:t>
      </w:r>
      <w:r w:rsidRPr="00E2140F">
        <w:rPr>
          <w:rFonts w:asciiTheme="minorHAnsi" w:hAnsiTheme="minorHAnsi"/>
          <w:lang w:val="pl-PL"/>
        </w:rPr>
        <w:t>podanej</w:t>
      </w:r>
      <w:r w:rsidRPr="00E2140F">
        <w:rPr>
          <w:rFonts w:asciiTheme="minorHAnsi" w:hAnsiTheme="minorHAnsi"/>
          <w:spacing w:val="31"/>
          <w:lang w:val="pl-PL"/>
        </w:rPr>
        <w:t xml:space="preserve"> </w:t>
      </w:r>
      <w:r w:rsidRPr="00E2140F">
        <w:rPr>
          <w:rFonts w:asciiTheme="minorHAnsi" w:hAnsiTheme="minorHAnsi"/>
          <w:lang w:val="pl-PL"/>
        </w:rPr>
        <w:t>w</w:t>
      </w:r>
      <w:r w:rsidRPr="00E2140F">
        <w:rPr>
          <w:rFonts w:asciiTheme="minorHAnsi" w:hAnsiTheme="minorHAnsi"/>
          <w:spacing w:val="30"/>
          <w:lang w:val="pl-PL"/>
        </w:rPr>
        <w:t xml:space="preserve"> </w:t>
      </w:r>
      <w:r w:rsidRPr="00E2140F">
        <w:rPr>
          <w:rFonts w:asciiTheme="minorHAnsi" w:hAnsiTheme="minorHAnsi"/>
          <w:spacing w:val="-1"/>
          <w:lang w:val="pl-PL"/>
        </w:rPr>
        <w:t>ofercie.</w:t>
      </w:r>
      <w:r w:rsidRPr="00E2140F">
        <w:rPr>
          <w:rFonts w:asciiTheme="minorHAnsi" w:hAnsiTheme="minorHAnsi"/>
          <w:spacing w:val="31"/>
          <w:lang w:val="pl-PL"/>
        </w:rPr>
        <w:t xml:space="preserve"> </w:t>
      </w:r>
      <w:r w:rsidRPr="00E2140F">
        <w:rPr>
          <w:rFonts w:asciiTheme="minorHAnsi" w:hAnsiTheme="minorHAnsi"/>
          <w:lang w:val="pl-PL"/>
        </w:rPr>
        <w:t>Zabezpieczenie</w:t>
      </w:r>
      <w:r w:rsidRPr="00E2140F">
        <w:rPr>
          <w:rFonts w:asciiTheme="minorHAnsi" w:hAnsiTheme="minorHAnsi"/>
          <w:spacing w:val="30"/>
          <w:lang w:val="pl-PL"/>
        </w:rPr>
        <w:t xml:space="preserve"> </w:t>
      </w:r>
      <w:r w:rsidRPr="00E2140F">
        <w:rPr>
          <w:rFonts w:asciiTheme="minorHAnsi" w:hAnsiTheme="minorHAnsi"/>
          <w:spacing w:val="-1"/>
          <w:lang w:val="pl-PL"/>
        </w:rPr>
        <w:t>będzie</w:t>
      </w:r>
      <w:r w:rsidRPr="00E2140F">
        <w:rPr>
          <w:rFonts w:asciiTheme="minorHAnsi" w:hAnsiTheme="minorHAnsi"/>
          <w:spacing w:val="30"/>
          <w:lang w:val="pl-PL"/>
        </w:rPr>
        <w:t xml:space="preserve"> </w:t>
      </w:r>
      <w:r w:rsidRPr="00E2140F">
        <w:rPr>
          <w:rFonts w:asciiTheme="minorHAnsi" w:hAnsiTheme="minorHAnsi"/>
          <w:lang w:val="pl-PL"/>
        </w:rPr>
        <w:t>służyło</w:t>
      </w:r>
      <w:r w:rsidRPr="00E2140F">
        <w:rPr>
          <w:rFonts w:asciiTheme="minorHAnsi" w:hAnsiTheme="minorHAnsi"/>
          <w:spacing w:val="31"/>
          <w:lang w:val="pl-PL"/>
        </w:rPr>
        <w:t xml:space="preserve"> </w:t>
      </w:r>
      <w:r w:rsidRPr="00E2140F">
        <w:rPr>
          <w:rFonts w:asciiTheme="minorHAnsi" w:hAnsiTheme="minorHAnsi"/>
          <w:spacing w:val="-1"/>
          <w:lang w:val="pl-PL"/>
        </w:rPr>
        <w:t>pokryciu</w:t>
      </w:r>
      <w:r w:rsidRPr="00E2140F">
        <w:rPr>
          <w:rFonts w:asciiTheme="minorHAnsi" w:hAnsiTheme="minorHAnsi"/>
          <w:spacing w:val="45"/>
          <w:w w:val="99"/>
          <w:lang w:val="pl-PL"/>
        </w:rPr>
        <w:t xml:space="preserve"> </w:t>
      </w:r>
      <w:r w:rsidR="00D03D0D" w:rsidRPr="00E2140F">
        <w:rPr>
          <w:rFonts w:asciiTheme="minorHAnsi" w:hAnsiTheme="minorHAnsi"/>
          <w:spacing w:val="-1"/>
          <w:lang w:val="pl-PL"/>
        </w:rPr>
        <w:t>roszczeń</w:t>
      </w:r>
      <w:r w:rsidRPr="00E2140F">
        <w:rPr>
          <w:rFonts w:asciiTheme="minorHAnsi" w:hAnsiTheme="minorHAnsi"/>
          <w:spacing w:val="-8"/>
          <w:lang w:val="pl-PL"/>
        </w:rPr>
        <w:t xml:space="preserve"> </w:t>
      </w:r>
      <w:r w:rsidRPr="00E2140F">
        <w:rPr>
          <w:rFonts w:asciiTheme="minorHAnsi" w:hAnsiTheme="minorHAnsi"/>
          <w:lang w:val="pl-PL"/>
        </w:rPr>
        <w:t>z</w:t>
      </w:r>
      <w:r w:rsidRPr="00E2140F">
        <w:rPr>
          <w:rFonts w:asciiTheme="minorHAnsi" w:hAnsiTheme="minorHAnsi"/>
          <w:spacing w:val="-8"/>
          <w:lang w:val="pl-PL"/>
        </w:rPr>
        <w:t xml:space="preserve"> </w:t>
      </w:r>
      <w:r w:rsidRPr="00E2140F">
        <w:rPr>
          <w:rFonts w:asciiTheme="minorHAnsi" w:hAnsiTheme="minorHAnsi"/>
          <w:lang w:val="pl-PL"/>
        </w:rPr>
        <w:t>tytułu</w:t>
      </w:r>
      <w:r w:rsidRPr="00E2140F">
        <w:rPr>
          <w:rFonts w:asciiTheme="minorHAnsi" w:hAnsiTheme="minorHAnsi"/>
          <w:spacing w:val="-7"/>
          <w:lang w:val="pl-PL"/>
        </w:rPr>
        <w:t xml:space="preserve"> </w:t>
      </w:r>
      <w:r w:rsidRPr="00E2140F">
        <w:rPr>
          <w:rFonts w:asciiTheme="minorHAnsi" w:hAnsiTheme="minorHAnsi"/>
          <w:spacing w:val="-1"/>
          <w:lang w:val="pl-PL"/>
        </w:rPr>
        <w:t>niewykonania</w:t>
      </w:r>
      <w:r w:rsidRPr="00E2140F">
        <w:rPr>
          <w:rFonts w:asciiTheme="minorHAnsi" w:hAnsiTheme="minorHAnsi"/>
          <w:spacing w:val="-8"/>
          <w:lang w:val="pl-PL"/>
        </w:rPr>
        <w:t xml:space="preserve"> </w:t>
      </w:r>
      <w:r w:rsidRPr="00E2140F">
        <w:rPr>
          <w:rFonts w:asciiTheme="minorHAnsi" w:hAnsiTheme="minorHAnsi"/>
          <w:lang w:val="pl-PL"/>
        </w:rPr>
        <w:t>lub</w:t>
      </w:r>
      <w:r w:rsidRPr="00E2140F">
        <w:rPr>
          <w:rFonts w:asciiTheme="minorHAnsi" w:hAnsiTheme="minorHAnsi"/>
          <w:spacing w:val="-7"/>
          <w:lang w:val="pl-PL"/>
        </w:rPr>
        <w:t xml:space="preserve"> </w:t>
      </w:r>
      <w:r w:rsidRPr="00E2140F">
        <w:rPr>
          <w:rFonts w:asciiTheme="minorHAnsi" w:hAnsiTheme="minorHAnsi"/>
          <w:lang w:val="pl-PL"/>
        </w:rPr>
        <w:t>nienależytego</w:t>
      </w:r>
      <w:r w:rsidRPr="00E2140F">
        <w:rPr>
          <w:rFonts w:asciiTheme="minorHAnsi" w:hAnsiTheme="minorHAnsi"/>
          <w:spacing w:val="-8"/>
          <w:lang w:val="pl-PL"/>
        </w:rPr>
        <w:t xml:space="preserve"> </w:t>
      </w:r>
      <w:r w:rsidRPr="00E2140F">
        <w:rPr>
          <w:rFonts w:asciiTheme="minorHAnsi" w:hAnsiTheme="minorHAnsi"/>
          <w:lang w:val="pl-PL"/>
        </w:rPr>
        <w:t>wykonania</w:t>
      </w:r>
      <w:r w:rsidRPr="00E2140F">
        <w:rPr>
          <w:rFonts w:asciiTheme="minorHAnsi" w:hAnsiTheme="minorHAnsi"/>
          <w:spacing w:val="-7"/>
          <w:lang w:val="pl-PL"/>
        </w:rPr>
        <w:t xml:space="preserve"> </w:t>
      </w:r>
      <w:r w:rsidRPr="00E2140F">
        <w:rPr>
          <w:rFonts w:asciiTheme="minorHAnsi" w:hAnsiTheme="minorHAnsi"/>
          <w:spacing w:val="-1"/>
          <w:lang w:val="pl-PL"/>
        </w:rPr>
        <w:t>umowy.</w:t>
      </w:r>
    </w:p>
    <w:p w:rsidR="00CD1F49" w:rsidRPr="00E2140F" w:rsidRDefault="00676EEE" w:rsidP="00E2140F">
      <w:pPr>
        <w:pStyle w:val="Tekstpodstawowy"/>
        <w:ind w:left="858"/>
        <w:jc w:val="both"/>
        <w:rPr>
          <w:rFonts w:asciiTheme="minorHAnsi" w:hAnsiTheme="minorHAnsi"/>
          <w:lang w:val="pl-PL"/>
        </w:rPr>
      </w:pPr>
      <w:r w:rsidRPr="00E2140F">
        <w:rPr>
          <w:rFonts w:asciiTheme="minorHAnsi" w:hAnsiTheme="minorHAnsi"/>
          <w:lang w:val="pl-PL"/>
        </w:rPr>
        <w:t>Zabezpieczenie</w:t>
      </w:r>
      <w:r w:rsidRPr="00E2140F">
        <w:rPr>
          <w:rFonts w:asciiTheme="minorHAnsi" w:hAnsiTheme="minorHAnsi"/>
          <w:spacing w:val="-13"/>
          <w:lang w:val="pl-PL"/>
        </w:rPr>
        <w:t xml:space="preserve"> </w:t>
      </w:r>
      <w:r w:rsidRPr="00E2140F">
        <w:rPr>
          <w:rFonts w:asciiTheme="minorHAnsi" w:hAnsiTheme="minorHAnsi"/>
          <w:lang w:val="pl-PL"/>
        </w:rPr>
        <w:t>może</w:t>
      </w:r>
      <w:r w:rsidRPr="00E2140F">
        <w:rPr>
          <w:rFonts w:asciiTheme="minorHAnsi" w:hAnsiTheme="minorHAnsi"/>
          <w:spacing w:val="-12"/>
          <w:lang w:val="pl-PL"/>
        </w:rPr>
        <w:t xml:space="preserve"> </w:t>
      </w:r>
      <w:r w:rsidR="00D03D0D" w:rsidRPr="00E2140F">
        <w:rPr>
          <w:rFonts w:asciiTheme="minorHAnsi" w:hAnsiTheme="minorHAnsi"/>
          <w:lang w:val="pl-PL"/>
        </w:rPr>
        <w:t>być</w:t>
      </w:r>
      <w:r w:rsidRPr="00E2140F">
        <w:rPr>
          <w:rFonts w:asciiTheme="minorHAnsi" w:hAnsiTheme="minorHAnsi"/>
          <w:spacing w:val="-13"/>
          <w:lang w:val="pl-PL"/>
        </w:rPr>
        <w:t xml:space="preserve"> </w:t>
      </w:r>
      <w:r w:rsidRPr="00E2140F">
        <w:rPr>
          <w:rFonts w:asciiTheme="minorHAnsi" w:hAnsiTheme="minorHAnsi"/>
          <w:lang w:val="pl-PL"/>
        </w:rPr>
        <w:t>wnoszone</w:t>
      </w:r>
      <w:r w:rsidRPr="00E2140F">
        <w:rPr>
          <w:rFonts w:asciiTheme="minorHAnsi" w:hAnsiTheme="minorHAnsi"/>
          <w:spacing w:val="-12"/>
          <w:lang w:val="pl-PL"/>
        </w:rPr>
        <w:t xml:space="preserve"> </w:t>
      </w:r>
      <w:r w:rsidRPr="00E2140F">
        <w:rPr>
          <w:rFonts w:asciiTheme="minorHAnsi" w:hAnsiTheme="minorHAnsi"/>
          <w:lang w:val="pl-PL"/>
        </w:rPr>
        <w:t>w</w:t>
      </w:r>
      <w:r w:rsidRPr="00E2140F">
        <w:rPr>
          <w:rFonts w:asciiTheme="minorHAnsi" w:hAnsiTheme="minorHAnsi"/>
          <w:spacing w:val="-12"/>
          <w:lang w:val="pl-PL"/>
        </w:rPr>
        <w:t xml:space="preserve"> </w:t>
      </w:r>
      <w:r w:rsidRPr="00E2140F">
        <w:rPr>
          <w:rFonts w:asciiTheme="minorHAnsi" w:hAnsiTheme="minorHAnsi"/>
          <w:lang w:val="pl-PL"/>
        </w:rPr>
        <w:t>następujących</w:t>
      </w:r>
      <w:r w:rsidRPr="00E2140F">
        <w:rPr>
          <w:rFonts w:asciiTheme="minorHAnsi" w:hAnsiTheme="minorHAnsi"/>
          <w:spacing w:val="-12"/>
          <w:lang w:val="pl-PL"/>
        </w:rPr>
        <w:t xml:space="preserve"> </w:t>
      </w:r>
      <w:r w:rsidRPr="00E2140F">
        <w:rPr>
          <w:rFonts w:asciiTheme="minorHAnsi" w:hAnsiTheme="minorHAnsi"/>
          <w:lang w:val="pl-PL"/>
        </w:rPr>
        <w:t>formach:</w:t>
      </w:r>
    </w:p>
    <w:p w:rsidR="00CD1F49" w:rsidRPr="00E2140F" w:rsidRDefault="00676EEE" w:rsidP="000477D9">
      <w:pPr>
        <w:pStyle w:val="Tekstpodstawowy"/>
        <w:numPr>
          <w:ilvl w:val="0"/>
          <w:numId w:val="6"/>
        </w:numPr>
        <w:tabs>
          <w:tab w:val="left" w:pos="1219"/>
        </w:tabs>
        <w:jc w:val="both"/>
        <w:rPr>
          <w:rFonts w:asciiTheme="minorHAnsi" w:hAnsiTheme="minorHAnsi"/>
          <w:lang w:val="pl-PL"/>
        </w:rPr>
      </w:pPr>
      <w:r w:rsidRPr="00E2140F">
        <w:rPr>
          <w:rFonts w:asciiTheme="minorHAnsi" w:hAnsiTheme="minorHAnsi"/>
          <w:lang w:val="pl-PL"/>
        </w:rPr>
        <w:t>Pieniądzu-płatne</w:t>
      </w:r>
      <w:r w:rsidRPr="00E2140F">
        <w:rPr>
          <w:rFonts w:asciiTheme="minorHAnsi" w:hAnsiTheme="minorHAnsi"/>
          <w:spacing w:val="-10"/>
          <w:lang w:val="pl-PL"/>
        </w:rPr>
        <w:t xml:space="preserve"> </w:t>
      </w:r>
      <w:r w:rsidRPr="00E2140F">
        <w:rPr>
          <w:rFonts w:asciiTheme="minorHAnsi" w:hAnsiTheme="minorHAnsi"/>
          <w:spacing w:val="-1"/>
          <w:lang w:val="pl-PL"/>
        </w:rPr>
        <w:t>przelewem</w:t>
      </w:r>
      <w:r w:rsidRPr="00E2140F">
        <w:rPr>
          <w:rFonts w:asciiTheme="minorHAnsi" w:hAnsiTheme="minorHAnsi"/>
          <w:spacing w:val="-7"/>
          <w:lang w:val="pl-PL"/>
        </w:rPr>
        <w:t xml:space="preserve"> </w:t>
      </w:r>
      <w:r w:rsidRPr="00E2140F">
        <w:rPr>
          <w:rFonts w:asciiTheme="minorHAnsi" w:hAnsiTheme="minorHAnsi"/>
          <w:lang w:val="pl-PL"/>
        </w:rPr>
        <w:t>na</w:t>
      </w:r>
      <w:r w:rsidRPr="00E2140F">
        <w:rPr>
          <w:rFonts w:asciiTheme="minorHAnsi" w:hAnsiTheme="minorHAnsi"/>
          <w:spacing w:val="-9"/>
          <w:lang w:val="pl-PL"/>
        </w:rPr>
        <w:t xml:space="preserve"> </w:t>
      </w:r>
      <w:r w:rsidRPr="00E2140F">
        <w:rPr>
          <w:rFonts w:asciiTheme="minorHAnsi" w:hAnsiTheme="minorHAnsi"/>
          <w:lang w:val="pl-PL"/>
        </w:rPr>
        <w:t>konto</w:t>
      </w:r>
      <w:r w:rsidRPr="00E2140F">
        <w:rPr>
          <w:rFonts w:asciiTheme="minorHAnsi" w:hAnsiTheme="minorHAnsi"/>
          <w:spacing w:val="-8"/>
          <w:lang w:val="pl-PL"/>
        </w:rPr>
        <w:t xml:space="preserve"> </w:t>
      </w:r>
      <w:r w:rsidRPr="00E2140F">
        <w:rPr>
          <w:rFonts w:asciiTheme="minorHAnsi" w:hAnsiTheme="minorHAnsi"/>
          <w:lang w:val="pl-PL"/>
        </w:rPr>
        <w:t>podane</w:t>
      </w:r>
      <w:r w:rsidRPr="00E2140F">
        <w:rPr>
          <w:rFonts w:asciiTheme="minorHAnsi" w:hAnsiTheme="minorHAnsi"/>
          <w:spacing w:val="-9"/>
          <w:lang w:val="pl-PL"/>
        </w:rPr>
        <w:t xml:space="preserve"> </w:t>
      </w:r>
      <w:r w:rsidRPr="00E2140F">
        <w:rPr>
          <w:rFonts w:asciiTheme="minorHAnsi" w:hAnsiTheme="minorHAnsi"/>
          <w:lang w:val="pl-PL"/>
        </w:rPr>
        <w:t>poniżej.</w:t>
      </w:r>
    </w:p>
    <w:p w:rsidR="00CD1F49" w:rsidRPr="00E2140F" w:rsidRDefault="00676EEE" w:rsidP="000477D9">
      <w:pPr>
        <w:pStyle w:val="Tekstpodstawowy"/>
        <w:numPr>
          <w:ilvl w:val="0"/>
          <w:numId w:val="6"/>
        </w:numPr>
        <w:tabs>
          <w:tab w:val="left" w:pos="1219"/>
        </w:tabs>
        <w:ind w:right="157"/>
        <w:rPr>
          <w:rFonts w:asciiTheme="minorHAnsi" w:hAnsiTheme="minorHAnsi"/>
          <w:lang w:val="pl-PL"/>
        </w:rPr>
      </w:pPr>
      <w:r w:rsidRPr="00E2140F">
        <w:rPr>
          <w:rFonts w:asciiTheme="minorHAnsi" w:hAnsiTheme="minorHAnsi"/>
          <w:spacing w:val="-1"/>
          <w:lang w:val="pl-PL"/>
        </w:rPr>
        <w:t>Poręczeniach</w:t>
      </w:r>
      <w:r w:rsidRPr="00E2140F">
        <w:rPr>
          <w:rFonts w:asciiTheme="minorHAnsi" w:hAnsiTheme="minorHAnsi"/>
          <w:lang w:val="pl-PL"/>
        </w:rPr>
        <w:t xml:space="preserve"> bankowych</w:t>
      </w:r>
      <w:r w:rsidRPr="00E2140F">
        <w:rPr>
          <w:rFonts w:asciiTheme="minorHAnsi" w:hAnsiTheme="minorHAnsi"/>
          <w:spacing w:val="1"/>
          <w:lang w:val="pl-PL"/>
        </w:rPr>
        <w:t xml:space="preserve"> </w:t>
      </w:r>
      <w:r w:rsidRPr="00E2140F">
        <w:rPr>
          <w:rFonts w:asciiTheme="minorHAnsi" w:hAnsiTheme="minorHAnsi"/>
          <w:lang w:val="pl-PL"/>
        </w:rPr>
        <w:t xml:space="preserve">lub </w:t>
      </w:r>
      <w:r w:rsidRPr="00E2140F">
        <w:rPr>
          <w:rFonts w:asciiTheme="minorHAnsi" w:hAnsiTheme="minorHAnsi"/>
          <w:spacing w:val="-1"/>
          <w:lang w:val="pl-PL"/>
        </w:rPr>
        <w:t>poręczeniach</w:t>
      </w:r>
      <w:r w:rsidRPr="00E2140F">
        <w:rPr>
          <w:rFonts w:asciiTheme="minorHAnsi" w:hAnsiTheme="minorHAnsi"/>
          <w:spacing w:val="1"/>
          <w:lang w:val="pl-PL"/>
        </w:rPr>
        <w:t xml:space="preserve"> </w:t>
      </w:r>
      <w:r w:rsidRPr="00E2140F">
        <w:rPr>
          <w:rFonts w:asciiTheme="minorHAnsi" w:hAnsiTheme="minorHAnsi"/>
          <w:spacing w:val="-1"/>
          <w:lang w:val="pl-PL"/>
        </w:rPr>
        <w:t>spółdzielczej</w:t>
      </w:r>
      <w:r w:rsidRPr="00E2140F">
        <w:rPr>
          <w:rFonts w:asciiTheme="minorHAnsi" w:hAnsiTheme="minorHAnsi"/>
          <w:lang w:val="pl-PL"/>
        </w:rPr>
        <w:t xml:space="preserve"> kasy</w:t>
      </w:r>
      <w:r w:rsidRPr="00E2140F">
        <w:rPr>
          <w:rFonts w:asciiTheme="minorHAnsi" w:hAnsiTheme="minorHAnsi"/>
          <w:spacing w:val="1"/>
          <w:lang w:val="pl-PL"/>
        </w:rPr>
        <w:t xml:space="preserve"> </w:t>
      </w:r>
      <w:r w:rsidRPr="00E2140F">
        <w:rPr>
          <w:rFonts w:asciiTheme="minorHAnsi" w:hAnsiTheme="minorHAnsi"/>
          <w:lang w:val="pl-PL"/>
        </w:rPr>
        <w:t>oszczędnościowo-kredytowej, z</w:t>
      </w:r>
      <w:r w:rsidRPr="00E2140F">
        <w:rPr>
          <w:rFonts w:asciiTheme="minorHAnsi" w:hAnsiTheme="minorHAnsi"/>
          <w:spacing w:val="1"/>
          <w:lang w:val="pl-PL"/>
        </w:rPr>
        <w:t xml:space="preserve"> </w:t>
      </w:r>
      <w:r w:rsidR="00D03D0D" w:rsidRPr="00E2140F">
        <w:rPr>
          <w:rFonts w:asciiTheme="minorHAnsi" w:hAnsiTheme="minorHAnsi"/>
          <w:lang w:val="pl-PL"/>
        </w:rPr>
        <w:t>tym, że</w:t>
      </w:r>
      <w:r w:rsidRPr="00E2140F">
        <w:rPr>
          <w:rFonts w:asciiTheme="minorHAnsi" w:hAnsiTheme="minorHAnsi"/>
          <w:spacing w:val="-9"/>
          <w:lang w:val="pl-PL"/>
        </w:rPr>
        <w:t xml:space="preserve"> </w:t>
      </w:r>
      <w:r w:rsidRPr="00E2140F">
        <w:rPr>
          <w:rFonts w:asciiTheme="minorHAnsi" w:hAnsiTheme="minorHAnsi"/>
          <w:lang w:val="pl-PL"/>
        </w:rPr>
        <w:t>zobowiązanie</w:t>
      </w:r>
      <w:r w:rsidRPr="00E2140F">
        <w:rPr>
          <w:rFonts w:asciiTheme="minorHAnsi" w:hAnsiTheme="minorHAnsi"/>
          <w:spacing w:val="-10"/>
          <w:lang w:val="pl-PL"/>
        </w:rPr>
        <w:t xml:space="preserve"> </w:t>
      </w:r>
      <w:r w:rsidRPr="00E2140F">
        <w:rPr>
          <w:rFonts w:asciiTheme="minorHAnsi" w:hAnsiTheme="minorHAnsi"/>
          <w:lang w:val="pl-PL"/>
        </w:rPr>
        <w:t>kasy</w:t>
      </w:r>
      <w:r w:rsidRPr="00E2140F">
        <w:rPr>
          <w:rFonts w:asciiTheme="minorHAnsi" w:hAnsiTheme="minorHAnsi"/>
          <w:spacing w:val="-8"/>
          <w:lang w:val="pl-PL"/>
        </w:rPr>
        <w:t xml:space="preserve"> </w:t>
      </w:r>
      <w:r w:rsidRPr="00E2140F">
        <w:rPr>
          <w:rFonts w:asciiTheme="minorHAnsi" w:hAnsiTheme="minorHAnsi"/>
          <w:spacing w:val="-1"/>
          <w:lang w:val="pl-PL"/>
        </w:rPr>
        <w:t>jest</w:t>
      </w:r>
      <w:r w:rsidRPr="00E2140F">
        <w:rPr>
          <w:rFonts w:asciiTheme="minorHAnsi" w:hAnsiTheme="minorHAnsi"/>
          <w:spacing w:val="-8"/>
          <w:lang w:val="pl-PL"/>
        </w:rPr>
        <w:t xml:space="preserve"> </w:t>
      </w:r>
      <w:r w:rsidRPr="00E2140F">
        <w:rPr>
          <w:rFonts w:asciiTheme="minorHAnsi" w:hAnsiTheme="minorHAnsi"/>
          <w:lang w:val="pl-PL"/>
        </w:rPr>
        <w:t>zawsze</w:t>
      </w:r>
      <w:r w:rsidRPr="00E2140F">
        <w:rPr>
          <w:rFonts w:asciiTheme="minorHAnsi" w:hAnsiTheme="minorHAnsi"/>
          <w:spacing w:val="-9"/>
          <w:lang w:val="pl-PL"/>
        </w:rPr>
        <w:t xml:space="preserve"> </w:t>
      </w:r>
      <w:r w:rsidRPr="00E2140F">
        <w:rPr>
          <w:rFonts w:asciiTheme="minorHAnsi" w:hAnsiTheme="minorHAnsi"/>
          <w:lang w:val="pl-PL"/>
        </w:rPr>
        <w:t>zobowiązaniem</w:t>
      </w:r>
      <w:r w:rsidRPr="00E2140F">
        <w:rPr>
          <w:rFonts w:asciiTheme="minorHAnsi" w:hAnsiTheme="minorHAnsi"/>
          <w:spacing w:val="-9"/>
          <w:lang w:val="pl-PL"/>
        </w:rPr>
        <w:t xml:space="preserve"> </w:t>
      </w:r>
      <w:r w:rsidRPr="00E2140F">
        <w:rPr>
          <w:rFonts w:asciiTheme="minorHAnsi" w:hAnsiTheme="minorHAnsi"/>
          <w:lang w:val="pl-PL"/>
        </w:rPr>
        <w:t>pieniężnym,</w:t>
      </w:r>
    </w:p>
    <w:p w:rsidR="00CD1F49" w:rsidRPr="00E2140F" w:rsidRDefault="00676EEE" w:rsidP="000477D9">
      <w:pPr>
        <w:pStyle w:val="Tekstpodstawowy"/>
        <w:numPr>
          <w:ilvl w:val="0"/>
          <w:numId w:val="6"/>
        </w:numPr>
        <w:tabs>
          <w:tab w:val="left" w:pos="1219"/>
        </w:tabs>
        <w:jc w:val="both"/>
        <w:rPr>
          <w:rFonts w:asciiTheme="minorHAnsi" w:hAnsiTheme="minorHAnsi" w:cs="Calibri"/>
        </w:rPr>
      </w:pPr>
      <w:proofErr w:type="spellStart"/>
      <w:r w:rsidRPr="00E2140F">
        <w:rPr>
          <w:rFonts w:asciiTheme="minorHAnsi" w:hAnsiTheme="minorHAnsi"/>
          <w:spacing w:val="-1"/>
        </w:rPr>
        <w:t>Gwarancjach</w:t>
      </w:r>
      <w:proofErr w:type="spellEnd"/>
      <w:r w:rsidRPr="00E2140F">
        <w:rPr>
          <w:rFonts w:asciiTheme="minorHAnsi" w:hAnsiTheme="minorHAnsi"/>
          <w:spacing w:val="-21"/>
        </w:rPr>
        <w:t xml:space="preserve"> </w:t>
      </w:r>
      <w:proofErr w:type="spellStart"/>
      <w:r w:rsidRPr="00E2140F">
        <w:rPr>
          <w:rFonts w:asciiTheme="minorHAnsi" w:hAnsiTheme="minorHAnsi"/>
        </w:rPr>
        <w:t>bankowych</w:t>
      </w:r>
      <w:proofErr w:type="spellEnd"/>
      <w:r w:rsidRPr="00E2140F">
        <w:rPr>
          <w:rFonts w:asciiTheme="minorHAnsi" w:hAnsiTheme="minorHAnsi"/>
        </w:rPr>
        <w:t>.</w:t>
      </w:r>
    </w:p>
    <w:p w:rsidR="00CD1F49" w:rsidRPr="00E2140F" w:rsidRDefault="00676EEE" w:rsidP="000477D9">
      <w:pPr>
        <w:pStyle w:val="Tekstpodstawowy"/>
        <w:numPr>
          <w:ilvl w:val="0"/>
          <w:numId w:val="6"/>
        </w:numPr>
        <w:tabs>
          <w:tab w:val="left" w:pos="1219"/>
        </w:tabs>
        <w:jc w:val="both"/>
        <w:rPr>
          <w:rFonts w:asciiTheme="minorHAnsi" w:hAnsiTheme="minorHAnsi" w:cs="Calibri"/>
        </w:rPr>
      </w:pPr>
      <w:proofErr w:type="spellStart"/>
      <w:r w:rsidRPr="00E2140F">
        <w:rPr>
          <w:rFonts w:asciiTheme="minorHAnsi" w:hAnsiTheme="minorHAnsi"/>
          <w:spacing w:val="-1"/>
        </w:rPr>
        <w:t>Gwarancjach</w:t>
      </w:r>
      <w:proofErr w:type="spellEnd"/>
      <w:r w:rsidRPr="00E2140F">
        <w:rPr>
          <w:rFonts w:asciiTheme="minorHAnsi" w:hAnsiTheme="minorHAnsi"/>
          <w:spacing w:val="-27"/>
        </w:rPr>
        <w:t xml:space="preserve"> </w:t>
      </w:r>
      <w:proofErr w:type="spellStart"/>
      <w:r w:rsidRPr="00E2140F">
        <w:rPr>
          <w:rFonts w:asciiTheme="minorHAnsi" w:hAnsiTheme="minorHAnsi"/>
        </w:rPr>
        <w:t>ubezpieczeniowych</w:t>
      </w:r>
      <w:proofErr w:type="spellEnd"/>
      <w:r w:rsidRPr="00E2140F">
        <w:rPr>
          <w:rFonts w:asciiTheme="minorHAnsi" w:hAnsiTheme="minorHAnsi"/>
        </w:rPr>
        <w:t>.</w:t>
      </w:r>
    </w:p>
    <w:p w:rsidR="00CD1F49" w:rsidRPr="00E2140F" w:rsidRDefault="00676EEE" w:rsidP="000477D9">
      <w:pPr>
        <w:pStyle w:val="Tekstpodstawowy"/>
        <w:numPr>
          <w:ilvl w:val="0"/>
          <w:numId w:val="6"/>
        </w:numPr>
        <w:tabs>
          <w:tab w:val="left" w:pos="1219"/>
        </w:tabs>
        <w:ind w:right="162"/>
        <w:rPr>
          <w:rFonts w:asciiTheme="minorHAnsi" w:hAnsiTheme="minorHAnsi"/>
          <w:lang w:val="pl-PL"/>
        </w:rPr>
      </w:pPr>
      <w:r w:rsidRPr="00E2140F">
        <w:rPr>
          <w:rFonts w:asciiTheme="minorHAnsi" w:hAnsiTheme="minorHAnsi"/>
          <w:spacing w:val="-1"/>
          <w:lang w:val="pl-PL"/>
        </w:rPr>
        <w:t>Poręczeniach</w:t>
      </w:r>
      <w:r w:rsidRPr="00E2140F">
        <w:rPr>
          <w:rFonts w:asciiTheme="minorHAnsi" w:hAnsiTheme="minorHAnsi"/>
          <w:spacing w:val="4"/>
          <w:lang w:val="pl-PL"/>
        </w:rPr>
        <w:t xml:space="preserve"> </w:t>
      </w:r>
      <w:r w:rsidRPr="00E2140F">
        <w:rPr>
          <w:rFonts w:asciiTheme="minorHAnsi" w:hAnsiTheme="minorHAnsi"/>
          <w:lang w:val="pl-PL"/>
        </w:rPr>
        <w:t>udzielanych</w:t>
      </w:r>
      <w:r w:rsidRPr="00E2140F">
        <w:rPr>
          <w:rFonts w:asciiTheme="minorHAnsi" w:hAnsiTheme="minorHAnsi"/>
          <w:spacing w:val="4"/>
          <w:lang w:val="pl-PL"/>
        </w:rPr>
        <w:t xml:space="preserve"> </w:t>
      </w:r>
      <w:r w:rsidRPr="00E2140F">
        <w:rPr>
          <w:rFonts w:asciiTheme="minorHAnsi" w:hAnsiTheme="minorHAnsi"/>
          <w:lang w:val="pl-PL"/>
        </w:rPr>
        <w:t>przez</w:t>
      </w:r>
      <w:r w:rsidRPr="00E2140F">
        <w:rPr>
          <w:rFonts w:asciiTheme="minorHAnsi" w:hAnsiTheme="minorHAnsi"/>
          <w:spacing w:val="3"/>
          <w:lang w:val="pl-PL"/>
        </w:rPr>
        <w:t xml:space="preserve"> </w:t>
      </w:r>
      <w:r w:rsidRPr="00E2140F">
        <w:rPr>
          <w:rFonts w:asciiTheme="minorHAnsi" w:hAnsiTheme="minorHAnsi"/>
          <w:spacing w:val="-1"/>
          <w:lang w:val="pl-PL"/>
        </w:rPr>
        <w:t>podmioty,</w:t>
      </w:r>
      <w:r w:rsidRPr="00E2140F">
        <w:rPr>
          <w:rFonts w:asciiTheme="minorHAnsi" w:hAnsiTheme="minorHAnsi"/>
          <w:spacing w:val="3"/>
          <w:lang w:val="pl-PL"/>
        </w:rPr>
        <w:t xml:space="preserve"> </w:t>
      </w:r>
      <w:r w:rsidRPr="00E2140F">
        <w:rPr>
          <w:rFonts w:asciiTheme="minorHAnsi" w:hAnsiTheme="minorHAnsi"/>
          <w:lang w:val="pl-PL"/>
        </w:rPr>
        <w:t>o</w:t>
      </w:r>
      <w:r w:rsidRPr="00E2140F">
        <w:rPr>
          <w:rFonts w:asciiTheme="minorHAnsi" w:hAnsiTheme="minorHAnsi"/>
          <w:spacing w:val="3"/>
          <w:lang w:val="pl-PL"/>
        </w:rPr>
        <w:t xml:space="preserve"> </w:t>
      </w:r>
      <w:r w:rsidRPr="00E2140F">
        <w:rPr>
          <w:rFonts w:asciiTheme="minorHAnsi" w:hAnsiTheme="minorHAnsi"/>
          <w:lang w:val="pl-PL"/>
        </w:rPr>
        <w:t>których</w:t>
      </w:r>
      <w:r w:rsidRPr="00E2140F">
        <w:rPr>
          <w:rFonts w:asciiTheme="minorHAnsi" w:hAnsiTheme="minorHAnsi"/>
          <w:spacing w:val="4"/>
          <w:lang w:val="pl-PL"/>
        </w:rPr>
        <w:t xml:space="preserve"> </w:t>
      </w:r>
      <w:r w:rsidRPr="00E2140F">
        <w:rPr>
          <w:rFonts w:asciiTheme="minorHAnsi" w:hAnsiTheme="minorHAnsi"/>
          <w:spacing w:val="-1"/>
          <w:lang w:val="pl-PL"/>
        </w:rPr>
        <w:t>mowa</w:t>
      </w:r>
      <w:r w:rsidRPr="00E2140F">
        <w:rPr>
          <w:rFonts w:asciiTheme="minorHAnsi" w:hAnsiTheme="minorHAnsi"/>
          <w:spacing w:val="4"/>
          <w:lang w:val="pl-PL"/>
        </w:rPr>
        <w:t xml:space="preserve"> </w:t>
      </w:r>
      <w:r w:rsidRPr="00E2140F">
        <w:rPr>
          <w:rFonts w:asciiTheme="minorHAnsi" w:hAnsiTheme="minorHAnsi"/>
          <w:lang w:val="pl-PL"/>
        </w:rPr>
        <w:t>w</w:t>
      </w:r>
      <w:r w:rsidRPr="00E2140F">
        <w:rPr>
          <w:rFonts w:asciiTheme="minorHAnsi" w:hAnsiTheme="minorHAnsi"/>
          <w:spacing w:val="2"/>
          <w:lang w:val="pl-PL"/>
        </w:rPr>
        <w:t xml:space="preserve"> </w:t>
      </w:r>
      <w:r w:rsidRPr="00E2140F">
        <w:rPr>
          <w:rFonts w:asciiTheme="minorHAnsi" w:hAnsiTheme="minorHAnsi"/>
          <w:lang w:val="pl-PL"/>
        </w:rPr>
        <w:t>art.</w:t>
      </w:r>
      <w:r w:rsidRPr="00E2140F">
        <w:rPr>
          <w:rFonts w:asciiTheme="minorHAnsi" w:hAnsiTheme="minorHAnsi"/>
          <w:spacing w:val="3"/>
          <w:lang w:val="pl-PL"/>
        </w:rPr>
        <w:t xml:space="preserve"> </w:t>
      </w:r>
      <w:r w:rsidRPr="00E2140F">
        <w:rPr>
          <w:rFonts w:asciiTheme="minorHAnsi" w:hAnsiTheme="minorHAnsi"/>
          <w:lang w:val="pl-PL"/>
        </w:rPr>
        <w:t>6b</w:t>
      </w:r>
      <w:r w:rsidRPr="00E2140F">
        <w:rPr>
          <w:rFonts w:asciiTheme="minorHAnsi" w:hAnsiTheme="minorHAnsi"/>
          <w:spacing w:val="3"/>
          <w:lang w:val="pl-PL"/>
        </w:rPr>
        <w:t xml:space="preserve"> </w:t>
      </w:r>
      <w:r w:rsidRPr="00E2140F">
        <w:rPr>
          <w:rFonts w:asciiTheme="minorHAnsi" w:hAnsiTheme="minorHAnsi"/>
          <w:spacing w:val="-1"/>
          <w:lang w:val="pl-PL"/>
        </w:rPr>
        <w:t>ust.</w:t>
      </w:r>
      <w:r w:rsidRPr="00E2140F">
        <w:rPr>
          <w:rFonts w:asciiTheme="minorHAnsi" w:hAnsiTheme="minorHAnsi"/>
          <w:spacing w:val="4"/>
          <w:lang w:val="pl-PL"/>
        </w:rPr>
        <w:t xml:space="preserve"> </w:t>
      </w:r>
      <w:r w:rsidRPr="00E2140F">
        <w:rPr>
          <w:rFonts w:asciiTheme="minorHAnsi" w:hAnsiTheme="minorHAnsi"/>
          <w:lang w:val="pl-PL"/>
        </w:rPr>
        <w:t>5</w:t>
      </w:r>
      <w:r w:rsidRPr="00E2140F">
        <w:rPr>
          <w:rFonts w:asciiTheme="minorHAnsi" w:hAnsiTheme="minorHAnsi"/>
          <w:spacing w:val="3"/>
          <w:lang w:val="pl-PL"/>
        </w:rPr>
        <w:t xml:space="preserve"> </w:t>
      </w:r>
      <w:r w:rsidRPr="00E2140F">
        <w:rPr>
          <w:rFonts w:asciiTheme="minorHAnsi" w:hAnsiTheme="minorHAnsi"/>
          <w:lang w:val="pl-PL"/>
        </w:rPr>
        <w:t>pkt</w:t>
      </w:r>
      <w:r w:rsidRPr="00E2140F">
        <w:rPr>
          <w:rFonts w:asciiTheme="minorHAnsi" w:hAnsiTheme="minorHAnsi"/>
          <w:spacing w:val="4"/>
          <w:lang w:val="pl-PL"/>
        </w:rPr>
        <w:t xml:space="preserve"> </w:t>
      </w:r>
      <w:r w:rsidRPr="00E2140F">
        <w:rPr>
          <w:rFonts w:asciiTheme="minorHAnsi" w:hAnsiTheme="minorHAnsi"/>
          <w:lang w:val="pl-PL"/>
        </w:rPr>
        <w:t xml:space="preserve">2 </w:t>
      </w:r>
      <w:r w:rsidRPr="00E2140F">
        <w:rPr>
          <w:rFonts w:asciiTheme="minorHAnsi" w:hAnsiTheme="minorHAnsi"/>
          <w:spacing w:val="6"/>
          <w:lang w:val="pl-PL"/>
        </w:rPr>
        <w:t xml:space="preserve"> </w:t>
      </w:r>
      <w:r w:rsidRPr="00E2140F">
        <w:rPr>
          <w:rFonts w:asciiTheme="minorHAnsi" w:hAnsiTheme="minorHAnsi"/>
          <w:lang w:val="pl-PL"/>
        </w:rPr>
        <w:t>ustawy</w:t>
      </w:r>
      <w:r w:rsidRPr="00E2140F">
        <w:rPr>
          <w:rFonts w:asciiTheme="minorHAnsi" w:hAnsiTheme="minorHAnsi"/>
          <w:spacing w:val="4"/>
          <w:lang w:val="pl-PL"/>
        </w:rPr>
        <w:t xml:space="preserve"> </w:t>
      </w:r>
      <w:r w:rsidRPr="00E2140F">
        <w:rPr>
          <w:rFonts w:asciiTheme="minorHAnsi" w:hAnsiTheme="minorHAnsi"/>
          <w:lang w:val="pl-PL"/>
        </w:rPr>
        <w:t>z</w:t>
      </w:r>
      <w:r w:rsidRPr="00E2140F">
        <w:rPr>
          <w:rFonts w:asciiTheme="minorHAnsi" w:hAnsiTheme="minorHAnsi"/>
          <w:spacing w:val="4"/>
          <w:lang w:val="pl-PL"/>
        </w:rPr>
        <w:t xml:space="preserve"> </w:t>
      </w:r>
      <w:r w:rsidRPr="00E2140F">
        <w:rPr>
          <w:rFonts w:asciiTheme="minorHAnsi" w:hAnsiTheme="minorHAnsi"/>
          <w:lang w:val="pl-PL"/>
        </w:rPr>
        <w:t>dnia</w:t>
      </w:r>
      <w:r w:rsidRPr="00E2140F">
        <w:rPr>
          <w:rFonts w:asciiTheme="minorHAnsi" w:hAnsiTheme="minorHAnsi"/>
          <w:spacing w:val="3"/>
          <w:lang w:val="pl-PL"/>
        </w:rPr>
        <w:t xml:space="preserve"> </w:t>
      </w:r>
      <w:r w:rsidRPr="00E2140F">
        <w:rPr>
          <w:rFonts w:asciiTheme="minorHAnsi" w:hAnsiTheme="minorHAnsi"/>
          <w:lang w:val="pl-PL"/>
        </w:rPr>
        <w:t>9</w:t>
      </w:r>
      <w:r w:rsidRPr="00E2140F">
        <w:rPr>
          <w:rFonts w:asciiTheme="minorHAnsi" w:hAnsiTheme="minorHAnsi"/>
          <w:spacing w:val="61"/>
          <w:w w:val="99"/>
          <w:lang w:val="pl-PL"/>
        </w:rPr>
        <w:t xml:space="preserve"> </w:t>
      </w:r>
      <w:r w:rsidRPr="00E2140F">
        <w:rPr>
          <w:rFonts w:asciiTheme="minorHAnsi" w:hAnsiTheme="minorHAnsi"/>
          <w:spacing w:val="-1"/>
          <w:lang w:val="pl-PL"/>
        </w:rPr>
        <w:t>listopada</w:t>
      </w:r>
      <w:r w:rsidRPr="00E2140F">
        <w:rPr>
          <w:rFonts w:asciiTheme="minorHAnsi" w:hAnsiTheme="minorHAnsi"/>
          <w:spacing w:val="-8"/>
          <w:lang w:val="pl-PL"/>
        </w:rPr>
        <w:t xml:space="preserve"> </w:t>
      </w:r>
      <w:r w:rsidRPr="00E2140F">
        <w:rPr>
          <w:rFonts w:asciiTheme="minorHAnsi" w:hAnsiTheme="minorHAnsi"/>
          <w:lang w:val="pl-PL"/>
        </w:rPr>
        <w:t>2000</w:t>
      </w:r>
      <w:r w:rsidRPr="00E2140F">
        <w:rPr>
          <w:rFonts w:asciiTheme="minorHAnsi" w:hAnsiTheme="minorHAnsi"/>
          <w:spacing w:val="-7"/>
          <w:lang w:val="pl-PL"/>
        </w:rPr>
        <w:t xml:space="preserve"> </w:t>
      </w:r>
      <w:r w:rsidRPr="00E2140F">
        <w:rPr>
          <w:rFonts w:asciiTheme="minorHAnsi" w:hAnsiTheme="minorHAnsi"/>
          <w:lang w:val="pl-PL"/>
        </w:rPr>
        <w:t>r.</w:t>
      </w:r>
      <w:r w:rsidRPr="00E2140F">
        <w:rPr>
          <w:rFonts w:asciiTheme="minorHAnsi" w:hAnsiTheme="minorHAnsi"/>
          <w:spacing w:val="-7"/>
          <w:lang w:val="pl-PL"/>
        </w:rPr>
        <w:t xml:space="preserve"> </w:t>
      </w:r>
      <w:r w:rsidRPr="00E2140F">
        <w:rPr>
          <w:rFonts w:asciiTheme="minorHAnsi" w:hAnsiTheme="minorHAnsi"/>
          <w:lang w:val="pl-PL"/>
        </w:rPr>
        <w:t>o</w:t>
      </w:r>
      <w:r w:rsidRPr="00E2140F">
        <w:rPr>
          <w:rFonts w:asciiTheme="minorHAnsi" w:hAnsiTheme="minorHAnsi"/>
          <w:spacing w:val="-7"/>
          <w:lang w:val="pl-PL"/>
        </w:rPr>
        <w:t xml:space="preserve"> </w:t>
      </w:r>
      <w:r w:rsidRPr="00E2140F">
        <w:rPr>
          <w:rFonts w:asciiTheme="minorHAnsi" w:hAnsiTheme="minorHAnsi"/>
          <w:lang w:val="pl-PL"/>
        </w:rPr>
        <w:t>utworzeniu</w:t>
      </w:r>
      <w:r w:rsidRPr="00E2140F">
        <w:rPr>
          <w:rFonts w:asciiTheme="minorHAnsi" w:hAnsiTheme="minorHAnsi"/>
          <w:spacing w:val="-7"/>
          <w:lang w:val="pl-PL"/>
        </w:rPr>
        <w:t xml:space="preserve"> </w:t>
      </w:r>
      <w:r w:rsidRPr="00E2140F">
        <w:rPr>
          <w:rFonts w:asciiTheme="minorHAnsi" w:hAnsiTheme="minorHAnsi"/>
          <w:spacing w:val="-1"/>
          <w:lang w:val="pl-PL"/>
        </w:rPr>
        <w:t>Polskiej</w:t>
      </w:r>
      <w:r w:rsidRPr="00E2140F">
        <w:rPr>
          <w:rFonts w:asciiTheme="minorHAnsi" w:hAnsiTheme="minorHAnsi"/>
          <w:spacing w:val="-8"/>
          <w:lang w:val="pl-PL"/>
        </w:rPr>
        <w:t xml:space="preserve"> </w:t>
      </w:r>
      <w:r w:rsidRPr="00E2140F">
        <w:rPr>
          <w:rFonts w:asciiTheme="minorHAnsi" w:hAnsiTheme="minorHAnsi"/>
          <w:lang w:val="pl-PL"/>
        </w:rPr>
        <w:t>Agencji</w:t>
      </w:r>
      <w:r w:rsidRPr="00E2140F">
        <w:rPr>
          <w:rFonts w:asciiTheme="minorHAnsi" w:hAnsiTheme="minorHAnsi"/>
          <w:spacing w:val="-8"/>
          <w:lang w:val="pl-PL"/>
        </w:rPr>
        <w:t xml:space="preserve"> </w:t>
      </w:r>
      <w:r w:rsidRPr="00E2140F">
        <w:rPr>
          <w:rFonts w:asciiTheme="minorHAnsi" w:hAnsiTheme="minorHAnsi"/>
          <w:lang w:val="pl-PL"/>
        </w:rPr>
        <w:t>Rozwoju</w:t>
      </w:r>
      <w:r w:rsidRPr="00E2140F">
        <w:rPr>
          <w:rFonts w:asciiTheme="minorHAnsi" w:hAnsiTheme="minorHAnsi"/>
          <w:spacing w:val="-7"/>
          <w:lang w:val="pl-PL"/>
        </w:rPr>
        <w:t xml:space="preserve"> </w:t>
      </w:r>
      <w:r w:rsidRPr="00E2140F">
        <w:rPr>
          <w:rFonts w:asciiTheme="minorHAnsi" w:hAnsiTheme="minorHAnsi"/>
          <w:lang w:val="pl-PL"/>
        </w:rPr>
        <w:t>Przedsiębiorczości.</w:t>
      </w:r>
    </w:p>
    <w:p w:rsidR="00CD1F49" w:rsidRPr="00E2140F" w:rsidRDefault="00676EEE" w:rsidP="000477D9">
      <w:pPr>
        <w:pStyle w:val="Tekstpodstawowy"/>
        <w:numPr>
          <w:ilvl w:val="0"/>
          <w:numId w:val="5"/>
        </w:numPr>
        <w:tabs>
          <w:tab w:val="left" w:pos="1219"/>
        </w:tabs>
        <w:ind w:right="158" w:firstLine="0"/>
        <w:jc w:val="both"/>
        <w:rPr>
          <w:rFonts w:asciiTheme="minorHAnsi" w:hAnsiTheme="minorHAnsi" w:cs="Calibri"/>
        </w:rPr>
      </w:pPr>
      <w:r w:rsidRPr="00E2140F">
        <w:rPr>
          <w:rFonts w:asciiTheme="minorHAnsi" w:hAnsiTheme="minorHAnsi"/>
          <w:lang w:val="pl-PL"/>
        </w:rPr>
        <w:t>Zabezpieczenie</w:t>
      </w:r>
      <w:r w:rsidRPr="00E2140F">
        <w:rPr>
          <w:rFonts w:asciiTheme="minorHAnsi" w:hAnsiTheme="minorHAnsi"/>
          <w:spacing w:val="33"/>
          <w:lang w:val="pl-PL"/>
        </w:rPr>
        <w:t xml:space="preserve"> </w:t>
      </w:r>
      <w:r w:rsidRPr="00E2140F">
        <w:rPr>
          <w:rFonts w:asciiTheme="minorHAnsi" w:hAnsiTheme="minorHAnsi"/>
          <w:lang w:val="pl-PL"/>
        </w:rPr>
        <w:t>należytego</w:t>
      </w:r>
      <w:r w:rsidRPr="00E2140F">
        <w:rPr>
          <w:rFonts w:asciiTheme="minorHAnsi" w:hAnsiTheme="minorHAnsi"/>
          <w:spacing w:val="36"/>
          <w:lang w:val="pl-PL"/>
        </w:rPr>
        <w:t xml:space="preserve"> </w:t>
      </w:r>
      <w:r w:rsidRPr="00E2140F">
        <w:rPr>
          <w:rFonts w:asciiTheme="minorHAnsi" w:hAnsiTheme="minorHAnsi"/>
          <w:lang w:val="pl-PL"/>
        </w:rPr>
        <w:t>wykonania</w:t>
      </w:r>
      <w:r w:rsidRPr="00E2140F">
        <w:rPr>
          <w:rFonts w:asciiTheme="minorHAnsi" w:hAnsiTheme="minorHAnsi"/>
          <w:spacing w:val="34"/>
          <w:lang w:val="pl-PL"/>
        </w:rPr>
        <w:t xml:space="preserve"> </w:t>
      </w:r>
      <w:r w:rsidRPr="00E2140F">
        <w:rPr>
          <w:rFonts w:asciiTheme="minorHAnsi" w:hAnsiTheme="minorHAnsi"/>
          <w:spacing w:val="-1"/>
          <w:lang w:val="pl-PL"/>
        </w:rPr>
        <w:t>umowy</w:t>
      </w:r>
      <w:r w:rsidRPr="00E2140F">
        <w:rPr>
          <w:rFonts w:asciiTheme="minorHAnsi" w:hAnsiTheme="minorHAnsi"/>
          <w:spacing w:val="35"/>
          <w:lang w:val="pl-PL"/>
        </w:rPr>
        <w:t xml:space="preserve"> </w:t>
      </w:r>
      <w:r w:rsidRPr="00E2140F">
        <w:rPr>
          <w:rFonts w:asciiTheme="minorHAnsi" w:hAnsiTheme="minorHAnsi"/>
          <w:lang w:val="pl-PL"/>
        </w:rPr>
        <w:t>wniesione</w:t>
      </w:r>
      <w:r w:rsidRPr="00E2140F">
        <w:rPr>
          <w:rFonts w:asciiTheme="minorHAnsi" w:hAnsiTheme="minorHAnsi"/>
          <w:spacing w:val="33"/>
          <w:lang w:val="pl-PL"/>
        </w:rPr>
        <w:t xml:space="preserve"> </w:t>
      </w:r>
      <w:r w:rsidRPr="00E2140F">
        <w:rPr>
          <w:rFonts w:asciiTheme="minorHAnsi" w:hAnsiTheme="minorHAnsi"/>
          <w:lang w:val="pl-PL"/>
        </w:rPr>
        <w:t>w</w:t>
      </w:r>
      <w:r w:rsidRPr="00E2140F">
        <w:rPr>
          <w:rFonts w:asciiTheme="minorHAnsi" w:hAnsiTheme="minorHAnsi"/>
          <w:spacing w:val="34"/>
          <w:lang w:val="pl-PL"/>
        </w:rPr>
        <w:t xml:space="preserve"> </w:t>
      </w:r>
      <w:r w:rsidRPr="00E2140F">
        <w:rPr>
          <w:rFonts w:asciiTheme="minorHAnsi" w:hAnsiTheme="minorHAnsi"/>
          <w:lang w:val="pl-PL"/>
        </w:rPr>
        <w:t>innych</w:t>
      </w:r>
      <w:r w:rsidRPr="00E2140F">
        <w:rPr>
          <w:rFonts w:asciiTheme="minorHAnsi" w:hAnsiTheme="minorHAnsi"/>
          <w:spacing w:val="34"/>
          <w:lang w:val="pl-PL"/>
        </w:rPr>
        <w:t xml:space="preserve"> </w:t>
      </w:r>
      <w:r w:rsidRPr="00E2140F">
        <w:rPr>
          <w:rFonts w:asciiTheme="minorHAnsi" w:hAnsiTheme="minorHAnsi"/>
          <w:lang w:val="pl-PL"/>
        </w:rPr>
        <w:t>formach</w:t>
      </w:r>
      <w:r w:rsidRPr="00E2140F">
        <w:rPr>
          <w:rFonts w:asciiTheme="minorHAnsi" w:hAnsiTheme="minorHAnsi"/>
          <w:spacing w:val="35"/>
          <w:lang w:val="pl-PL"/>
        </w:rPr>
        <w:t xml:space="preserve"> </w:t>
      </w:r>
      <w:r w:rsidRPr="00E2140F">
        <w:rPr>
          <w:rFonts w:asciiTheme="minorHAnsi" w:hAnsiTheme="minorHAnsi"/>
          <w:lang w:val="pl-PL"/>
        </w:rPr>
        <w:t>niż</w:t>
      </w:r>
      <w:r w:rsidRPr="00E2140F">
        <w:rPr>
          <w:rFonts w:asciiTheme="minorHAnsi" w:hAnsiTheme="minorHAnsi"/>
          <w:spacing w:val="34"/>
          <w:lang w:val="pl-PL"/>
        </w:rPr>
        <w:t xml:space="preserve"> </w:t>
      </w:r>
      <w:r w:rsidRPr="00E2140F">
        <w:rPr>
          <w:rFonts w:asciiTheme="minorHAnsi" w:hAnsiTheme="minorHAnsi"/>
          <w:spacing w:val="-1"/>
          <w:lang w:val="pl-PL"/>
        </w:rPr>
        <w:t>pieniężna</w:t>
      </w:r>
      <w:r w:rsidRPr="00E2140F">
        <w:rPr>
          <w:rFonts w:asciiTheme="minorHAnsi" w:hAnsiTheme="minorHAnsi"/>
          <w:spacing w:val="28"/>
          <w:w w:val="99"/>
          <w:lang w:val="pl-PL"/>
        </w:rPr>
        <w:t xml:space="preserve"> </w:t>
      </w:r>
      <w:r w:rsidRPr="00E2140F">
        <w:rPr>
          <w:rFonts w:asciiTheme="minorHAnsi" w:hAnsiTheme="minorHAnsi"/>
          <w:spacing w:val="-1"/>
          <w:lang w:val="pl-PL"/>
        </w:rPr>
        <w:t>określonych</w:t>
      </w:r>
      <w:r w:rsidRPr="00E2140F">
        <w:rPr>
          <w:rFonts w:asciiTheme="minorHAnsi" w:hAnsiTheme="minorHAnsi"/>
          <w:spacing w:val="28"/>
          <w:lang w:val="pl-PL"/>
        </w:rPr>
        <w:t xml:space="preserve"> </w:t>
      </w:r>
      <w:r w:rsidRPr="00E2140F">
        <w:rPr>
          <w:rFonts w:asciiTheme="minorHAnsi" w:hAnsiTheme="minorHAnsi"/>
          <w:lang w:val="pl-PL"/>
        </w:rPr>
        <w:t>w</w:t>
      </w:r>
      <w:r w:rsidRPr="00E2140F">
        <w:rPr>
          <w:rFonts w:asciiTheme="minorHAnsi" w:hAnsiTheme="minorHAnsi"/>
          <w:spacing w:val="26"/>
          <w:lang w:val="pl-PL"/>
        </w:rPr>
        <w:t xml:space="preserve"> </w:t>
      </w:r>
      <w:r w:rsidRPr="00E2140F">
        <w:rPr>
          <w:rFonts w:asciiTheme="minorHAnsi" w:hAnsiTheme="minorHAnsi"/>
          <w:lang w:val="pl-PL"/>
        </w:rPr>
        <w:t>ww.</w:t>
      </w:r>
      <w:r w:rsidRPr="00E2140F">
        <w:rPr>
          <w:rFonts w:asciiTheme="minorHAnsi" w:hAnsiTheme="minorHAnsi"/>
          <w:spacing w:val="27"/>
          <w:lang w:val="pl-PL"/>
        </w:rPr>
        <w:t xml:space="preserve"> </w:t>
      </w:r>
      <w:r w:rsidRPr="00E2140F">
        <w:rPr>
          <w:rFonts w:asciiTheme="minorHAnsi" w:hAnsiTheme="minorHAnsi"/>
          <w:lang w:val="pl-PL"/>
        </w:rPr>
        <w:t>pkt.</w:t>
      </w:r>
      <w:r w:rsidRPr="00E2140F">
        <w:rPr>
          <w:rFonts w:asciiTheme="minorHAnsi" w:hAnsiTheme="minorHAnsi"/>
          <w:spacing w:val="27"/>
          <w:lang w:val="pl-PL"/>
        </w:rPr>
        <w:t xml:space="preserve"> </w:t>
      </w:r>
      <w:r w:rsidRPr="00E2140F">
        <w:rPr>
          <w:rFonts w:asciiTheme="minorHAnsi" w:hAnsiTheme="minorHAnsi"/>
          <w:lang w:val="pl-PL"/>
        </w:rPr>
        <w:t>2-5</w:t>
      </w:r>
      <w:r w:rsidRPr="00E2140F">
        <w:rPr>
          <w:rFonts w:asciiTheme="minorHAnsi" w:hAnsiTheme="minorHAnsi"/>
          <w:spacing w:val="27"/>
          <w:lang w:val="pl-PL"/>
        </w:rPr>
        <w:t xml:space="preserve"> </w:t>
      </w:r>
      <w:r w:rsidRPr="00E2140F">
        <w:rPr>
          <w:rFonts w:asciiTheme="minorHAnsi" w:hAnsiTheme="minorHAnsi"/>
          <w:lang w:val="pl-PL"/>
        </w:rPr>
        <w:t>należy</w:t>
      </w:r>
      <w:r w:rsidRPr="00E2140F">
        <w:rPr>
          <w:rFonts w:asciiTheme="minorHAnsi" w:hAnsiTheme="minorHAnsi"/>
          <w:spacing w:val="28"/>
          <w:lang w:val="pl-PL"/>
        </w:rPr>
        <w:t xml:space="preserve"> </w:t>
      </w:r>
      <w:r w:rsidR="00D03D0D" w:rsidRPr="00E2140F">
        <w:rPr>
          <w:rFonts w:asciiTheme="minorHAnsi" w:hAnsiTheme="minorHAnsi"/>
          <w:lang w:val="pl-PL"/>
        </w:rPr>
        <w:t>złożyć</w:t>
      </w:r>
      <w:r w:rsidRPr="00E2140F">
        <w:rPr>
          <w:rFonts w:asciiTheme="minorHAnsi" w:hAnsiTheme="minorHAnsi"/>
          <w:spacing w:val="24"/>
          <w:lang w:val="pl-PL"/>
        </w:rPr>
        <w:t xml:space="preserve"> </w:t>
      </w:r>
      <w:r w:rsidRPr="00E2140F">
        <w:rPr>
          <w:rFonts w:asciiTheme="minorHAnsi" w:hAnsiTheme="minorHAnsi"/>
          <w:lang w:val="pl-PL"/>
        </w:rPr>
        <w:t>przed</w:t>
      </w:r>
      <w:r w:rsidRPr="00E2140F">
        <w:rPr>
          <w:rFonts w:asciiTheme="minorHAnsi" w:hAnsiTheme="minorHAnsi"/>
          <w:spacing w:val="30"/>
          <w:lang w:val="pl-PL"/>
        </w:rPr>
        <w:t xml:space="preserve"> </w:t>
      </w:r>
      <w:r w:rsidRPr="00E2140F">
        <w:rPr>
          <w:rFonts w:asciiTheme="minorHAnsi" w:hAnsiTheme="minorHAnsi"/>
          <w:spacing w:val="-1"/>
          <w:lang w:val="pl-PL"/>
        </w:rPr>
        <w:t>podpisaniem</w:t>
      </w:r>
      <w:r w:rsidRPr="00E2140F">
        <w:rPr>
          <w:rFonts w:asciiTheme="minorHAnsi" w:hAnsiTheme="minorHAnsi"/>
          <w:spacing w:val="26"/>
          <w:lang w:val="pl-PL"/>
        </w:rPr>
        <w:t xml:space="preserve"> </w:t>
      </w:r>
      <w:r w:rsidRPr="00E2140F">
        <w:rPr>
          <w:rFonts w:asciiTheme="minorHAnsi" w:hAnsiTheme="minorHAnsi"/>
          <w:lang w:val="pl-PL"/>
        </w:rPr>
        <w:t>umowy</w:t>
      </w:r>
      <w:r w:rsidRPr="00E2140F">
        <w:rPr>
          <w:rFonts w:asciiTheme="minorHAnsi" w:hAnsiTheme="minorHAnsi"/>
          <w:spacing w:val="28"/>
          <w:lang w:val="pl-PL"/>
        </w:rPr>
        <w:t xml:space="preserve"> </w:t>
      </w:r>
      <w:r w:rsidRPr="00E2140F">
        <w:rPr>
          <w:rFonts w:asciiTheme="minorHAnsi" w:hAnsiTheme="minorHAnsi"/>
          <w:lang w:val="pl-PL"/>
        </w:rPr>
        <w:t>w</w:t>
      </w:r>
      <w:r w:rsidRPr="00E2140F">
        <w:rPr>
          <w:rFonts w:asciiTheme="minorHAnsi" w:hAnsiTheme="minorHAnsi"/>
          <w:spacing w:val="27"/>
          <w:lang w:val="pl-PL"/>
        </w:rPr>
        <w:t xml:space="preserve"> </w:t>
      </w:r>
      <w:r w:rsidRPr="00E2140F">
        <w:rPr>
          <w:rFonts w:asciiTheme="minorHAnsi" w:hAnsiTheme="minorHAnsi"/>
          <w:lang w:val="pl-PL"/>
        </w:rPr>
        <w:t>formie</w:t>
      </w:r>
      <w:r w:rsidRPr="00E2140F">
        <w:rPr>
          <w:rFonts w:asciiTheme="minorHAnsi" w:hAnsiTheme="minorHAnsi"/>
          <w:spacing w:val="26"/>
          <w:lang w:val="pl-PL"/>
        </w:rPr>
        <w:t xml:space="preserve"> </w:t>
      </w:r>
      <w:r w:rsidRPr="00E2140F">
        <w:rPr>
          <w:rFonts w:asciiTheme="minorHAnsi" w:hAnsiTheme="minorHAnsi"/>
          <w:lang w:val="pl-PL"/>
        </w:rPr>
        <w:t>oryginału</w:t>
      </w:r>
      <w:r w:rsidRPr="00E2140F">
        <w:rPr>
          <w:rFonts w:asciiTheme="minorHAnsi" w:hAnsiTheme="minorHAnsi"/>
          <w:spacing w:val="28"/>
          <w:lang w:val="pl-PL"/>
        </w:rPr>
        <w:t xml:space="preserve"> </w:t>
      </w:r>
      <w:r w:rsidRPr="00E2140F">
        <w:rPr>
          <w:rFonts w:asciiTheme="minorHAnsi" w:hAnsiTheme="minorHAnsi"/>
          <w:lang w:val="pl-PL"/>
        </w:rPr>
        <w:t>w</w:t>
      </w:r>
      <w:r w:rsidRPr="00E2140F">
        <w:rPr>
          <w:rFonts w:asciiTheme="minorHAnsi" w:hAnsiTheme="minorHAnsi"/>
          <w:spacing w:val="26"/>
          <w:lang w:val="pl-PL"/>
        </w:rPr>
        <w:t xml:space="preserve"> </w:t>
      </w:r>
      <w:r w:rsidRPr="00E2140F">
        <w:rPr>
          <w:rFonts w:asciiTheme="minorHAnsi" w:hAnsiTheme="minorHAnsi"/>
          <w:lang w:val="pl-PL"/>
        </w:rPr>
        <w:t>Biurze</w:t>
      </w:r>
      <w:r w:rsidRPr="00E2140F">
        <w:rPr>
          <w:rFonts w:asciiTheme="minorHAnsi" w:hAnsiTheme="minorHAnsi"/>
          <w:spacing w:val="46"/>
          <w:w w:val="99"/>
          <w:lang w:val="pl-PL"/>
        </w:rPr>
        <w:t xml:space="preserve"> </w:t>
      </w:r>
      <w:r w:rsidRPr="00E2140F">
        <w:rPr>
          <w:rFonts w:asciiTheme="minorHAnsi" w:hAnsiTheme="minorHAnsi"/>
          <w:lang w:val="pl-PL"/>
        </w:rPr>
        <w:t>Obsługi</w:t>
      </w:r>
      <w:r w:rsidRPr="00E2140F">
        <w:rPr>
          <w:rFonts w:asciiTheme="minorHAnsi" w:hAnsiTheme="minorHAnsi"/>
          <w:spacing w:val="-7"/>
          <w:lang w:val="pl-PL"/>
        </w:rPr>
        <w:t xml:space="preserve"> </w:t>
      </w:r>
      <w:r w:rsidRPr="00E2140F">
        <w:rPr>
          <w:rFonts w:asciiTheme="minorHAnsi" w:hAnsiTheme="minorHAnsi"/>
          <w:spacing w:val="-1"/>
          <w:lang w:val="pl-PL"/>
        </w:rPr>
        <w:t>Klienta</w:t>
      </w:r>
      <w:r w:rsidRPr="00E2140F">
        <w:rPr>
          <w:rFonts w:asciiTheme="minorHAnsi" w:hAnsiTheme="minorHAnsi"/>
          <w:spacing w:val="-6"/>
          <w:lang w:val="pl-PL"/>
        </w:rPr>
        <w:t xml:space="preserve"> </w:t>
      </w:r>
      <w:r w:rsidRPr="00E2140F">
        <w:rPr>
          <w:rFonts w:asciiTheme="minorHAnsi" w:hAnsiTheme="minorHAnsi"/>
          <w:spacing w:val="1"/>
          <w:lang w:val="pl-PL"/>
        </w:rPr>
        <w:t>UG</w:t>
      </w:r>
      <w:r w:rsidRPr="00E2140F">
        <w:rPr>
          <w:rFonts w:asciiTheme="minorHAnsi" w:hAnsiTheme="minorHAnsi"/>
          <w:spacing w:val="-7"/>
          <w:lang w:val="pl-PL"/>
        </w:rPr>
        <w:t xml:space="preserve"> </w:t>
      </w:r>
      <w:r w:rsidRPr="00E2140F">
        <w:rPr>
          <w:rFonts w:asciiTheme="minorHAnsi" w:hAnsiTheme="minorHAnsi"/>
          <w:lang w:val="pl-PL"/>
        </w:rPr>
        <w:t>Nowosolna</w:t>
      </w:r>
      <w:r w:rsidRPr="00E2140F">
        <w:rPr>
          <w:rFonts w:asciiTheme="minorHAnsi" w:hAnsiTheme="minorHAnsi"/>
          <w:spacing w:val="-6"/>
          <w:lang w:val="pl-PL"/>
        </w:rPr>
        <w:t xml:space="preserve"> </w:t>
      </w:r>
      <w:r w:rsidRPr="00E2140F">
        <w:rPr>
          <w:rFonts w:asciiTheme="minorHAnsi" w:hAnsiTheme="minorHAnsi"/>
          <w:lang w:val="pl-PL"/>
        </w:rPr>
        <w:t>(ul.</w:t>
      </w:r>
      <w:r w:rsidRPr="00E2140F">
        <w:rPr>
          <w:rFonts w:asciiTheme="minorHAnsi" w:hAnsiTheme="minorHAnsi"/>
          <w:spacing w:val="-6"/>
          <w:lang w:val="pl-PL"/>
        </w:rPr>
        <w:t xml:space="preserve"> </w:t>
      </w:r>
      <w:proofErr w:type="spellStart"/>
      <w:r w:rsidRPr="00E2140F">
        <w:rPr>
          <w:rFonts w:asciiTheme="minorHAnsi" w:hAnsiTheme="minorHAnsi"/>
        </w:rPr>
        <w:t>Rynek</w:t>
      </w:r>
      <w:proofErr w:type="spellEnd"/>
      <w:r w:rsidRPr="00E2140F">
        <w:rPr>
          <w:rFonts w:asciiTheme="minorHAnsi" w:hAnsiTheme="minorHAnsi"/>
          <w:spacing w:val="-6"/>
        </w:rPr>
        <w:t xml:space="preserve"> </w:t>
      </w:r>
      <w:r w:rsidRPr="00E2140F">
        <w:rPr>
          <w:rFonts w:asciiTheme="minorHAnsi" w:hAnsiTheme="minorHAnsi"/>
          <w:spacing w:val="-1"/>
        </w:rPr>
        <w:t>Nowosolna</w:t>
      </w:r>
      <w:r w:rsidRPr="00E2140F">
        <w:rPr>
          <w:rFonts w:asciiTheme="minorHAnsi" w:hAnsiTheme="minorHAnsi"/>
          <w:spacing w:val="-6"/>
        </w:rPr>
        <w:t xml:space="preserve"> </w:t>
      </w:r>
      <w:r w:rsidRPr="00E2140F">
        <w:rPr>
          <w:rFonts w:asciiTheme="minorHAnsi" w:hAnsiTheme="minorHAnsi"/>
        </w:rPr>
        <w:t>1,</w:t>
      </w:r>
      <w:r w:rsidRPr="00E2140F">
        <w:rPr>
          <w:rFonts w:asciiTheme="minorHAnsi" w:hAnsiTheme="minorHAnsi"/>
          <w:spacing w:val="-6"/>
        </w:rPr>
        <w:t xml:space="preserve"> </w:t>
      </w:r>
      <w:r w:rsidRPr="00E2140F">
        <w:rPr>
          <w:rFonts w:asciiTheme="minorHAnsi" w:hAnsiTheme="minorHAnsi"/>
        </w:rPr>
        <w:t>92-702</w:t>
      </w:r>
      <w:r w:rsidRPr="00E2140F">
        <w:rPr>
          <w:rFonts w:asciiTheme="minorHAnsi" w:hAnsiTheme="minorHAnsi"/>
          <w:spacing w:val="-7"/>
        </w:rPr>
        <w:t xml:space="preserve"> </w:t>
      </w:r>
      <w:r w:rsidRPr="00E2140F">
        <w:rPr>
          <w:rFonts w:asciiTheme="minorHAnsi" w:hAnsiTheme="minorHAnsi"/>
        </w:rPr>
        <w:t>Łódź).</w:t>
      </w:r>
    </w:p>
    <w:p w:rsidR="00CD1F49" w:rsidRPr="00E2140F" w:rsidRDefault="00676EEE" w:rsidP="000477D9">
      <w:pPr>
        <w:pStyle w:val="Tekstpodstawowy"/>
        <w:numPr>
          <w:ilvl w:val="0"/>
          <w:numId w:val="5"/>
        </w:numPr>
        <w:tabs>
          <w:tab w:val="left" w:pos="1219"/>
        </w:tabs>
        <w:ind w:right="159" w:firstLine="0"/>
        <w:jc w:val="both"/>
        <w:rPr>
          <w:rFonts w:asciiTheme="minorHAnsi" w:hAnsiTheme="minorHAnsi" w:cs="Calibri"/>
          <w:lang w:val="pl-PL"/>
        </w:rPr>
      </w:pPr>
      <w:r w:rsidRPr="00E2140F">
        <w:rPr>
          <w:rFonts w:asciiTheme="minorHAnsi" w:hAnsiTheme="minorHAnsi"/>
          <w:lang w:val="pl-PL"/>
        </w:rPr>
        <w:t>Zabezpieczenie</w:t>
      </w:r>
      <w:r w:rsidRPr="00E2140F">
        <w:rPr>
          <w:rFonts w:asciiTheme="minorHAnsi" w:hAnsiTheme="minorHAnsi"/>
          <w:spacing w:val="45"/>
          <w:lang w:val="pl-PL"/>
        </w:rPr>
        <w:t xml:space="preserve"> </w:t>
      </w:r>
      <w:r w:rsidRPr="00E2140F">
        <w:rPr>
          <w:rFonts w:asciiTheme="minorHAnsi" w:hAnsiTheme="minorHAnsi"/>
          <w:spacing w:val="-1"/>
          <w:lang w:val="pl-PL"/>
        </w:rPr>
        <w:t>wnoszone</w:t>
      </w:r>
      <w:r w:rsidRPr="00E2140F">
        <w:rPr>
          <w:rFonts w:asciiTheme="minorHAnsi" w:hAnsiTheme="minorHAnsi"/>
          <w:spacing w:val="1"/>
          <w:lang w:val="pl-PL"/>
        </w:rPr>
        <w:t xml:space="preserve"> </w:t>
      </w:r>
      <w:r w:rsidRPr="00E2140F">
        <w:rPr>
          <w:rFonts w:asciiTheme="minorHAnsi" w:hAnsiTheme="minorHAnsi"/>
          <w:lang w:val="pl-PL"/>
        </w:rPr>
        <w:t>w</w:t>
      </w:r>
      <w:r w:rsidRPr="00E2140F">
        <w:rPr>
          <w:rFonts w:asciiTheme="minorHAnsi" w:hAnsiTheme="minorHAnsi"/>
          <w:spacing w:val="2"/>
          <w:lang w:val="pl-PL"/>
        </w:rPr>
        <w:t xml:space="preserve"> </w:t>
      </w:r>
      <w:r w:rsidRPr="00E2140F">
        <w:rPr>
          <w:rFonts w:asciiTheme="minorHAnsi" w:hAnsiTheme="minorHAnsi"/>
          <w:lang w:val="pl-PL"/>
        </w:rPr>
        <w:t>pieniądzu</w:t>
      </w:r>
      <w:r w:rsidRPr="00E2140F">
        <w:rPr>
          <w:rFonts w:asciiTheme="minorHAnsi" w:hAnsiTheme="minorHAnsi"/>
          <w:spacing w:val="2"/>
          <w:lang w:val="pl-PL"/>
        </w:rPr>
        <w:t xml:space="preserve"> </w:t>
      </w:r>
      <w:r w:rsidRPr="00E2140F">
        <w:rPr>
          <w:rFonts w:asciiTheme="minorHAnsi" w:hAnsiTheme="minorHAnsi"/>
          <w:lang w:val="pl-PL"/>
        </w:rPr>
        <w:t xml:space="preserve">wykonawca  </w:t>
      </w:r>
      <w:r w:rsidRPr="00E2140F">
        <w:rPr>
          <w:rFonts w:asciiTheme="minorHAnsi" w:hAnsiTheme="minorHAnsi"/>
          <w:spacing w:val="-1"/>
          <w:lang w:val="pl-PL"/>
        </w:rPr>
        <w:t>wpłaca</w:t>
      </w:r>
      <w:r w:rsidRPr="00E2140F">
        <w:rPr>
          <w:rFonts w:asciiTheme="minorHAnsi" w:hAnsiTheme="minorHAnsi"/>
          <w:spacing w:val="1"/>
          <w:lang w:val="pl-PL"/>
        </w:rPr>
        <w:t xml:space="preserve"> </w:t>
      </w:r>
      <w:r w:rsidRPr="00E2140F">
        <w:rPr>
          <w:rFonts w:asciiTheme="minorHAnsi" w:hAnsiTheme="minorHAnsi"/>
          <w:spacing w:val="-1"/>
          <w:lang w:val="pl-PL"/>
        </w:rPr>
        <w:t>przelewem</w:t>
      </w:r>
      <w:r w:rsidRPr="00E2140F">
        <w:rPr>
          <w:rFonts w:asciiTheme="minorHAnsi" w:hAnsiTheme="minorHAnsi"/>
          <w:lang w:val="pl-PL"/>
        </w:rPr>
        <w:t xml:space="preserve">  na</w:t>
      </w:r>
      <w:r w:rsidRPr="00E2140F">
        <w:rPr>
          <w:rFonts w:asciiTheme="minorHAnsi" w:hAnsiTheme="minorHAnsi"/>
          <w:spacing w:val="1"/>
          <w:lang w:val="pl-PL"/>
        </w:rPr>
        <w:t xml:space="preserve"> </w:t>
      </w:r>
      <w:r w:rsidRPr="00E2140F">
        <w:rPr>
          <w:rFonts w:asciiTheme="minorHAnsi" w:hAnsiTheme="minorHAnsi"/>
          <w:spacing w:val="-1"/>
          <w:lang w:val="pl-PL"/>
        </w:rPr>
        <w:t>rachunek</w:t>
      </w:r>
      <w:r w:rsidRPr="00E2140F">
        <w:rPr>
          <w:rFonts w:asciiTheme="minorHAnsi" w:hAnsiTheme="minorHAnsi"/>
          <w:spacing w:val="1"/>
          <w:lang w:val="pl-PL"/>
        </w:rPr>
        <w:t xml:space="preserve"> </w:t>
      </w:r>
      <w:r w:rsidRPr="00E2140F">
        <w:rPr>
          <w:rFonts w:asciiTheme="minorHAnsi" w:hAnsiTheme="minorHAnsi"/>
          <w:lang w:val="pl-PL"/>
        </w:rPr>
        <w:t>bankowy</w:t>
      </w:r>
      <w:r w:rsidRPr="00E2140F">
        <w:rPr>
          <w:rFonts w:asciiTheme="minorHAnsi" w:hAnsiTheme="minorHAnsi"/>
          <w:spacing w:val="53"/>
          <w:w w:val="99"/>
          <w:lang w:val="pl-PL"/>
        </w:rPr>
        <w:t xml:space="preserve"> </w:t>
      </w:r>
      <w:r w:rsidRPr="00E2140F">
        <w:rPr>
          <w:rFonts w:asciiTheme="minorHAnsi" w:hAnsiTheme="minorHAnsi"/>
          <w:lang w:val="pl-PL"/>
        </w:rPr>
        <w:t>Zamawiającego:</w:t>
      </w:r>
      <w:r w:rsidRPr="00E2140F">
        <w:rPr>
          <w:rFonts w:asciiTheme="minorHAnsi" w:hAnsiTheme="minorHAnsi"/>
          <w:spacing w:val="23"/>
          <w:lang w:val="pl-PL"/>
        </w:rPr>
        <w:t xml:space="preserve"> </w:t>
      </w:r>
      <w:r w:rsidRPr="00E2140F">
        <w:rPr>
          <w:rFonts w:asciiTheme="minorHAnsi" w:hAnsiTheme="minorHAnsi"/>
          <w:lang w:val="pl-PL"/>
        </w:rPr>
        <w:t>Bank</w:t>
      </w:r>
      <w:r w:rsidRPr="00E2140F">
        <w:rPr>
          <w:rFonts w:asciiTheme="minorHAnsi" w:hAnsiTheme="minorHAnsi"/>
          <w:spacing w:val="23"/>
          <w:lang w:val="pl-PL"/>
        </w:rPr>
        <w:t xml:space="preserve"> </w:t>
      </w:r>
      <w:r w:rsidRPr="00E2140F">
        <w:rPr>
          <w:rFonts w:asciiTheme="minorHAnsi" w:hAnsiTheme="minorHAnsi"/>
          <w:lang w:val="pl-PL"/>
        </w:rPr>
        <w:t>Spółdzielczy</w:t>
      </w:r>
      <w:r w:rsidRPr="00E2140F">
        <w:rPr>
          <w:rFonts w:asciiTheme="minorHAnsi" w:hAnsiTheme="minorHAnsi"/>
          <w:spacing w:val="24"/>
          <w:lang w:val="pl-PL"/>
        </w:rPr>
        <w:t xml:space="preserve"> </w:t>
      </w:r>
      <w:r w:rsidRPr="00E2140F">
        <w:rPr>
          <w:rFonts w:asciiTheme="minorHAnsi" w:hAnsiTheme="minorHAnsi"/>
          <w:lang w:val="pl-PL"/>
        </w:rPr>
        <w:t>w</w:t>
      </w:r>
      <w:r w:rsidRPr="00E2140F">
        <w:rPr>
          <w:rFonts w:asciiTheme="minorHAnsi" w:hAnsiTheme="minorHAnsi"/>
          <w:spacing w:val="22"/>
          <w:lang w:val="pl-PL"/>
        </w:rPr>
        <w:t xml:space="preserve"> </w:t>
      </w:r>
      <w:r w:rsidRPr="00E2140F">
        <w:rPr>
          <w:rFonts w:asciiTheme="minorHAnsi" w:hAnsiTheme="minorHAnsi"/>
          <w:lang w:val="pl-PL"/>
        </w:rPr>
        <w:t>Andrespolu,</w:t>
      </w:r>
      <w:r w:rsidRPr="00E2140F">
        <w:rPr>
          <w:rFonts w:asciiTheme="minorHAnsi" w:hAnsiTheme="minorHAnsi"/>
          <w:spacing w:val="23"/>
          <w:lang w:val="pl-PL"/>
        </w:rPr>
        <w:t xml:space="preserve"> </w:t>
      </w:r>
      <w:r w:rsidRPr="00E2140F">
        <w:rPr>
          <w:rFonts w:asciiTheme="minorHAnsi" w:hAnsiTheme="minorHAnsi"/>
          <w:lang w:val="pl-PL"/>
        </w:rPr>
        <w:t>Oddział</w:t>
      </w:r>
      <w:r w:rsidRPr="00E2140F">
        <w:rPr>
          <w:rFonts w:asciiTheme="minorHAnsi" w:hAnsiTheme="minorHAnsi"/>
          <w:spacing w:val="23"/>
          <w:lang w:val="pl-PL"/>
        </w:rPr>
        <w:t xml:space="preserve"> </w:t>
      </w:r>
      <w:r w:rsidRPr="00E2140F">
        <w:rPr>
          <w:rFonts w:asciiTheme="minorHAnsi" w:hAnsiTheme="minorHAnsi"/>
          <w:lang w:val="pl-PL"/>
        </w:rPr>
        <w:t>N</w:t>
      </w:r>
      <w:r w:rsidRPr="00E2140F">
        <w:rPr>
          <w:rFonts w:asciiTheme="minorHAnsi" w:hAnsiTheme="minorHAnsi" w:cs="Calibri"/>
          <w:lang w:val="pl-PL"/>
        </w:rPr>
        <w:t>owosolna,</w:t>
      </w:r>
      <w:r w:rsidRPr="00E2140F">
        <w:rPr>
          <w:rFonts w:asciiTheme="minorHAnsi" w:hAnsiTheme="minorHAnsi" w:cs="Calibri"/>
          <w:spacing w:val="24"/>
          <w:lang w:val="pl-PL"/>
        </w:rPr>
        <w:t xml:space="preserve"> </w:t>
      </w:r>
      <w:r w:rsidRPr="00E2140F">
        <w:rPr>
          <w:rFonts w:asciiTheme="minorHAnsi" w:hAnsiTheme="minorHAnsi" w:cs="Calibri"/>
          <w:lang w:val="pl-PL"/>
        </w:rPr>
        <w:t>nr</w:t>
      </w:r>
      <w:r w:rsidRPr="00E2140F">
        <w:rPr>
          <w:rFonts w:asciiTheme="minorHAnsi" w:hAnsiTheme="minorHAnsi" w:cs="Calibri"/>
          <w:spacing w:val="22"/>
          <w:lang w:val="pl-PL"/>
        </w:rPr>
        <w:t xml:space="preserve"> </w:t>
      </w:r>
      <w:r w:rsidRPr="00E2140F">
        <w:rPr>
          <w:rFonts w:asciiTheme="minorHAnsi" w:hAnsiTheme="minorHAnsi" w:cs="Calibri"/>
          <w:lang w:val="pl-PL"/>
        </w:rPr>
        <w:t>konta</w:t>
      </w:r>
      <w:r w:rsidRPr="00E2140F">
        <w:rPr>
          <w:rFonts w:asciiTheme="minorHAnsi" w:hAnsiTheme="minorHAnsi" w:cs="Calibri"/>
          <w:spacing w:val="24"/>
          <w:lang w:val="pl-PL"/>
        </w:rPr>
        <w:t xml:space="preserve"> </w:t>
      </w:r>
      <w:r w:rsidRPr="00E2140F">
        <w:rPr>
          <w:rFonts w:asciiTheme="minorHAnsi" w:hAnsiTheme="minorHAnsi" w:cs="Calibri"/>
          <w:lang w:val="pl-PL"/>
        </w:rPr>
        <w:t>92</w:t>
      </w:r>
      <w:r w:rsidRPr="00E2140F">
        <w:rPr>
          <w:rFonts w:asciiTheme="minorHAnsi" w:hAnsiTheme="minorHAnsi" w:cs="Calibri"/>
          <w:spacing w:val="22"/>
          <w:lang w:val="pl-PL"/>
        </w:rPr>
        <w:t xml:space="preserve"> </w:t>
      </w:r>
      <w:r w:rsidRPr="00E2140F">
        <w:rPr>
          <w:rFonts w:asciiTheme="minorHAnsi" w:hAnsiTheme="minorHAnsi" w:cs="Calibri"/>
          <w:lang w:val="pl-PL"/>
        </w:rPr>
        <w:t>8781</w:t>
      </w:r>
      <w:r w:rsidRPr="00E2140F">
        <w:rPr>
          <w:rFonts w:asciiTheme="minorHAnsi" w:hAnsiTheme="minorHAnsi" w:cs="Calibri"/>
          <w:spacing w:val="23"/>
          <w:lang w:val="pl-PL"/>
        </w:rPr>
        <w:t xml:space="preserve"> </w:t>
      </w:r>
      <w:r w:rsidRPr="00E2140F">
        <w:rPr>
          <w:rFonts w:asciiTheme="minorHAnsi" w:hAnsiTheme="minorHAnsi" w:cs="Calibri"/>
          <w:lang w:val="pl-PL"/>
        </w:rPr>
        <w:t>0006</w:t>
      </w:r>
      <w:r w:rsidRPr="00E2140F">
        <w:rPr>
          <w:rFonts w:asciiTheme="minorHAnsi" w:hAnsiTheme="minorHAnsi" w:cs="Calibri"/>
          <w:spacing w:val="24"/>
          <w:lang w:val="pl-PL"/>
        </w:rPr>
        <w:t xml:space="preserve"> </w:t>
      </w:r>
      <w:r w:rsidRPr="00E2140F">
        <w:rPr>
          <w:rFonts w:asciiTheme="minorHAnsi" w:hAnsiTheme="minorHAnsi" w:cs="Calibri"/>
          <w:lang w:val="pl-PL"/>
        </w:rPr>
        <w:t>0030</w:t>
      </w:r>
      <w:r w:rsidRPr="00E2140F">
        <w:rPr>
          <w:rFonts w:asciiTheme="minorHAnsi" w:hAnsiTheme="minorHAnsi" w:cs="Calibri"/>
          <w:spacing w:val="30"/>
          <w:w w:val="99"/>
          <w:lang w:val="pl-PL"/>
        </w:rPr>
        <w:t xml:space="preserve"> </w:t>
      </w:r>
      <w:r w:rsidRPr="00E2140F">
        <w:rPr>
          <w:rFonts w:asciiTheme="minorHAnsi" w:hAnsiTheme="minorHAnsi"/>
          <w:lang w:val="pl-PL"/>
        </w:rPr>
        <w:t>0588</w:t>
      </w:r>
      <w:r w:rsidRPr="00E2140F">
        <w:rPr>
          <w:rFonts w:asciiTheme="minorHAnsi" w:hAnsiTheme="minorHAnsi"/>
          <w:spacing w:val="-7"/>
          <w:lang w:val="pl-PL"/>
        </w:rPr>
        <w:t xml:space="preserve"> </w:t>
      </w:r>
      <w:r w:rsidRPr="00E2140F">
        <w:rPr>
          <w:rFonts w:asciiTheme="minorHAnsi" w:hAnsiTheme="minorHAnsi"/>
          <w:lang w:val="pl-PL"/>
        </w:rPr>
        <w:t>2000</w:t>
      </w:r>
      <w:r w:rsidRPr="00E2140F">
        <w:rPr>
          <w:rFonts w:asciiTheme="minorHAnsi" w:hAnsiTheme="minorHAnsi"/>
          <w:spacing w:val="-7"/>
          <w:lang w:val="pl-PL"/>
        </w:rPr>
        <w:t xml:space="preserve"> </w:t>
      </w:r>
      <w:r w:rsidRPr="00E2140F">
        <w:rPr>
          <w:rFonts w:asciiTheme="minorHAnsi" w:hAnsiTheme="minorHAnsi"/>
          <w:lang w:val="pl-PL"/>
        </w:rPr>
        <w:t>0040</w:t>
      </w:r>
      <w:r w:rsidRPr="00E2140F">
        <w:rPr>
          <w:rFonts w:asciiTheme="minorHAnsi" w:hAnsiTheme="minorHAnsi"/>
          <w:spacing w:val="34"/>
          <w:lang w:val="pl-PL"/>
        </w:rPr>
        <w:t xml:space="preserve"> </w:t>
      </w:r>
      <w:r w:rsidRPr="00E2140F">
        <w:rPr>
          <w:rFonts w:asciiTheme="minorHAnsi" w:hAnsiTheme="minorHAnsi"/>
          <w:lang w:val="pl-PL"/>
        </w:rPr>
        <w:t>z</w:t>
      </w:r>
      <w:r w:rsidRPr="00E2140F">
        <w:rPr>
          <w:rFonts w:asciiTheme="minorHAnsi" w:hAnsiTheme="minorHAnsi"/>
          <w:spacing w:val="-6"/>
          <w:lang w:val="pl-PL"/>
        </w:rPr>
        <w:t xml:space="preserve"> </w:t>
      </w:r>
      <w:r w:rsidRPr="00E2140F">
        <w:rPr>
          <w:rFonts w:asciiTheme="minorHAnsi" w:hAnsiTheme="minorHAnsi"/>
          <w:lang w:val="pl-PL"/>
        </w:rPr>
        <w:t>adnotacją</w:t>
      </w:r>
      <w:r w:rsidRPr="00E2140F">
        <w:rPr>
          <w:rFonts w:asciiTheme="minorHAnsi" w:hAnsiTheme="minorHAnsi"/>
          <w:spacing w:val="-3"/>
          <w:lang w:val="pl-PL"/>
        </w:rPr>
        <w:t xml:space="preserve"> </w:t>
      </w:r>
      <w:r w:rsidRPr="00E2140F">
        <w:rPr>
          <w:rFonts w:asciiTheme="minorHAnsi" w:hAnsiTheme="minorHAnsi" w:cs="Calibri"/>
          <w:lang w:val="pl-PL"/>
        </w:rPr>
        <w:t>-</w:t>
      </w:r>
      <w:r w:rsidRPr="00E2140F">
        <w:rPr>
          <w:rFonts w:asciiTheme="minorHAnsi" w:hAnsiTheme="minorHAnsi" w:cs="Calibri"/>
          <w:spacing w:val="-6"/>
          <w:lang w:val="pl-PL"/>
        </w:rPr>
        <w:t xml:space="preserve"> </w:t>
      </w:r>
      <w:r w:rsidRPr="00E2140F">
        <w:rPr>
          <w:rFonts w:asciiTheme="minorHAnsi" w:hAnsiTheme="minorHAnsi" w:cs="Calibri"/>
          <w:lang w:val="pl-PL"/>
        </w:rPr>
        <w:t>zabezpieczenie</w:t>
      </w:r>
      <w:r w:rsidRPr="00E2140F">
        <w:rPr>
          <w:rFonts w:asciiTheme="minorHAnsi" w:hAnsiTheme="minorHAnsi" w:cs="Calibri"/>
          <w:spacing w:val="-7"/>
          <w:lang w:val="pl-PL"/>
        </w:rPr>
        <w:t xml:space="preserve"> </w:t>
      </w:r>
      <w:r w:rsidRPr="00E2140F">
        <w:rPr>
          <w:rFonts w:asciiTheme="minorHAnsi" w:hAnsiTheme="minorHAnsi" w:cs="Calibri"/>
          <w:lang w:val="pl-PL"/>
        </w:rPr>
        <w:t>do</w:t>
      </w:r>
      <w:r w:rsidRPr="00E2140F">
        <w:rPr>
          <w:rFonts w:asciiTheme="minorHAnsi" w:hAnsiTheme="minorHAnsi" w:cs="Calibri"/>
          <w:spacing w:val="-5"/>
          <w:lang w:val="pl-PL"/>
        </w:rPr>
        <w:t xml:space="preserve"> </w:t>
      </w:r>
      <w:r w:rsidRPr="00E2140F">
        <w:rPr>
          <w:rFonts w:asciiTheme="minorHAnsi" w:hAnsiTheme="minorHAnsi"/>
          <w:lang w:val="pl-PL"/>
        </w:rPr>
        <w:t>postępowania</w:t>
      </w:r>
      <w:r w:rsidRPr="00E2140F">
        <w:rPr>
          <w:rFonts w:asciiTheme="minorHAnsi" w:hAnsiTheme="minorHAnsi"/>
          <w:spacing w:val="-4"/>
          <w:lang w:val="pl-PL"/>
        </w:rPr>
        <w:t xml:space="preserve"> </w:t>
      </w:r>
      <w:r w:rsidRPr="00E2140F">
        <w:rPr>
          <w:rFonts w:asciiTheme="minorHAnsi" w:hAnsiTheme="minorHAnsi"/>
          <w:lang w:val="pl-PL"/>
        </w:rPr>
        <w:t>–</w:t>
      </w:r>
      <w:r w:rsidRPr="00E2140F">
        <w:rPr>
          <w:rFonts w:asciiTheme="minorHAnsi" w:hAnsiTheme="minorHAnsi"/>
          <w:spacing w:val="-6"/>
          <w:lang w:val="pl-PL"/>
        </w:rPr>
        <w:t xml:space="preserve"> </w:t>
      </w:r>
      <w:r w:rsidR="00E2140F">
        <w:rPr>
          <w:rFonts w:asciiTheme="minorHAnsi" w:hAnsiTheme="minorHAnsi" w:cs="Calibri"/>
          <w:spacing w:val="-1"/>
          <w:lang w:val="pl-PL"/>
        </w:rPr>
        <w:t>ZPUB.271.2.2015</w:t>
      </w:r>
      <w:r w:rsidRPr="00E2140F">
        <w:rPr>
          <w:rFonts w:asciiTheme="minorHAnsi" w:hAnsiTheme="minorHAnsi" w:cs="Calibri"/>
          <w:spacing w:val="-1"/>
          <w:lang w:val="pl-PL"/>
        </w:rPr>
        <w:t>.</w:t>
      </w:r>
    </w:p>
    <w:p w:rsidR="00CD1F49" w:rsidRPr="00E2140F" w:rsidRDefault="00676EEE" w:rsidP="00E2140F">
      <w:pPr>
        <w:pStyle w:val="Tekstpodstawowy"/>
        <w:ind w:left="858"/>
        <w:jc w:val="both"/>
        <w:rPr>
          <w:rFonts w:asciiTheme="minorHAnsi" w:hAnsiTheme="minorHAnsi"/>
          <w:lang w:val="pl-PL"/>
        </w:rPr>
      </w:pPr>
      <w:r w:rsidRPr="00E2140F">
        <w:rPr>
          <w:rFonts w:asciiTheme="minorHAnsi" w:hAnsiTheme="minorHAnsi"/>
          <w:lang w:val="pl-PL"/>
        </w:rPr>
        <w:t>Zamawiający</w:t>
      </w:r>
      <w:r w:rsidRPr="00E2140F">
        <w:rPr>
          <w:rFonts w:asciiTheme="minorHAnsi" w:hAnsiTheme="minorHAnsi"/>
          <w:spacing w:val="-9"/>
          <w:lang w:val="pl-PL"/>
        </w:rPr>
        <w:t xml:space="preserve"> </w:t>
      </w:r>
      <w:r w:rsidRPr="00E2140F">
        <w:rPr>
          <w:rFonts w:asciiTheme="minorHAnsi" w:hAnsiTheme="minorHAnsi"/>
          <w:lang w:val="pl-PL"/>
        </w:rPr>
        <w:t>nie</w:t>
      </w:r>
      <w:r w:rsidRPr="00E2140F">
        <w:rPr>
          <w:rFonts w:asciiTheme="minorHAnsi" w:hAnsiTheme="minorHAnsi"/>
          <w:spacing w:val="-11"/>
          <w:lang w:val="pl-PL"/>
        </w:rPr>
        <w:t xml:space="preserve"> </w:t>
      </w:r>
      <w:r w:rsidRPr="00E2140F">
        <w:rPr>
          <w:rFonts w:asciiTheme="minorHAnsi" w:hAnsiTheme="minorHAnsi"/>
          <w:lang w:val="pl-PL"/>
        </w:rPr>
        <w:t>dopuszcza</w:t>
      </w:r>
      <w:r w:rsidRPr="00E2140F">
        <w:rPr>
          <w:rFonts w:asciiTheme="minorHAnsi" w:hAnsiTheme="minorHAnsi"/>
          <w:spacing w:val="-8"/>
          <w:lang w:val="pl-PL"/>
        </w:rPr>
        <w:t xml:space="preserve"> </w:t>
      </w:r>
      <w:r w:rsidRPr="00E2140F">
        <w:rPr>
          <w:rFonts w:asciiTheme="minorHAnsi" w:hAnsiTheme="minorHAnsi"/>
          <w:lang w:val="pl-PL"/>
        </w:rPr>
        <w:t>składania</w:t>
      </w:r>
      <w:r w:rsidRPr="00E2140F">
        <w:rPr>
          <w:rFonts w:asciiTheme="minorHAnsi" w:hAnsiTheme="minorHAnsi"/>
          <w:spacing w:val="-9"/>
          <w:lang w:val="pl-PL"/>
        </w:rPr>
        <w:t xml:space="preserve"> </w:t>
      </w:r>
      <w:r w:rsidRPr="00E2140F">
        <w:rPr>
          <w:rFonts w:asciiTheme="minorHAnsi" w:hAnsiTheme="minorHAnsi"/>
          <w:lang w:val="pl-PL"/>
        </w:rPr>
        <w:t>zabezpieczenia</w:t>
      </w:r>
      <w:r w:rsidRPr="00E2140F">
        <w:rPr>
          <w:rFonts w:asciiTheme="minorHAnsi" w:hAnsiTheme="minorHAnsi"/>
          <w:spacing w:val="-9"/>
          <w:lang w:val="pl-PL"/>
        </w:rPr>
        <w:t xml:space="preserve"> </w:t>
      </w:r>
      <w:r w:rsidRPr="00E2140F">
        <w:rPr>
          <w:rFonts w:asciiTheme="minorHAnsi" w:hAnsiTheme="minorHAnsi"/>
          <w:lang w:val="pl-PL"/>
        </w:rPr>
        <w:t>w:</w:t>
      </w:r>
    </w:p>
    <w:p w:rsidR="00CD1F49" w:rsidRPr="00E2140F" w:rsidRDefault="00676EEE" w:rsidP="000477D9">
      <w:pPr>
        <w:pStyle w:val="Tekstpodstawowy"/>
        <w:numPr>
          <w:ilvl w:val="0"/>
          <w:numId w:val="4"/>
        </w:numPr>
        <w:tabs>
          <w:tab w:val="left" w:pos="1219"/>
        </w:tabs>
        <w:jc w:val="both"/>
        <w:rPr>
          <w:rFonts w:asciiTheme="minorHAnsi" w:hAnsiTheme="minorHAnsi"/>
          <w:lang w:val="pl-PL"/>
        </w:rPr>
      </w:pPr>
      <w:r w:rsidRPr="00E2140F">
        <w:rPr>
          <w:rFonts w:asciiTheme="minorHAnsi" w:hAnsiTheme="minorHAnsi"/>
          <w:spacing w:val="-1"/>
          <w:lang w:val="pl-PL"/>
        </w:rPr>
        <w:t>Wekslach</w:t>
      </w:r>
      <w:r w:rsidRPr="00E2140F">
        <w:rPr>
          <w:rFonts w:asciiTheme="minorHAnsi" w:hAnsiTheme="minorHAnsi"/>
          <w:spacing w:val="-9"/>
          <w:lang w:val="pl-PL"/>
        </w:rPr>
        <w:t xml:space="preserve"> </w:t>
      </w:r>
      <w:r w:rsidRPr="00E2140F">
        <w:rPr>
          <w:rFonts w:asciiTheme="minorHAnsi" w:hAnsiTheme="minorHAnsi"/>
          <w:lang w:val="pl-PL"/>
        </w:rPr>
        <w:t>z</w:t>
      </w:r>
      <w:r w:rsidRPr="00E2140F">
        <w:rPr>
          <w:rFonts w:asciiTheme="minorHAnsi" w:hAnsiTheme="minorHAnsi"/>
          <w:spacing w:val="-9"/>
          <w:lang w:val="pl-PL"/>
        </w:rPr>
        <w:t xml:space="preserve"> </w:t>
      </w:r>
      <w:r w:rsidRPr="00E2140F">
        <w:rPr>
          <w:rFonts w:asciiTheme="minorHAnsi" w:hAnsiTheme="minorHAnsi"/>
          <w:lang w:val="pl-PL"/>
        </w:rPr>
        <w:t>poręczeniem</w:t>
      </w:r>
      <w:r w:rsidRPr="00E2140F">
        <w:rPr>
          <w:rFonts w:asciiTheme="minorHAnsi" w:hAnsiTheme="minorHAnsi"/>
          <w:spacing w:val="-9"/>
          <w:lang w:val="pl-PL"/>
        </w:rPr>
        <w:t xml:space="preserve"> </w:t>
      </w:r>
      <w:r w:rsidRPr="00E2140F">
        <w:rPr>
          <w:rFonts w:asciiTheme="minorHAnsi" w:hAnsiTheme="minorHAnsi"/>
          <w:lang w:val="pl-PL"/>
        </w:rPr>
        <w:t>wekslowym</w:t>
      </w:r>
      <w:r w:rsidRPr="00E2140F">
        <w:rPr>
          <w:rFonts w:asciiTheme="minorHAnsi" w:hAnsiTheme="minorHAnsi"/>
          <w:spacing w:val="-10"/>
          <w:lang w:val="pl-PL"/>
        </w:rPr>
        <w:t xml:space="preserve"> </w:t>
      </w:r>
      <w:r w:rsidRPr="00E2140F">
        <w:rPr>
          <w:rFonts w:asciiTheme="minorHAnsi" w:hAnsiTheme="minorHAnsi"/>
          <w:lang w:val="pl-PL"/>
        </w:rPr>
        <w:t>banku.</w:t>
      </w:r>
    </w:p>
    <w:p w:rsidR="00CD1F49" w:rsidRPr="00E2140F" w:rsidRDefault="00676EEE" w:rsidP="000477D9">
      <w:pPr>
        <w:pStyle w:val="Tekstpodstawowy"/>
        <w:numPr>
          <w:ilvl w:val="0"/>
          <w:numId w:val="4"/>
        </w:numPr>
        <w:tabs>
          <w:tab w:val="left" w:pos="1219"/>
        </w:tabs>
        <w:ind w:right="159"/>
        <w:rPr>
          <w:rFonts w:asciiTheme="minorHAnsi" w:hAnsiTheme="minorHAnsi"/>
          <w:lang w:val="pl-PL"/>
        </w:rPr>
      </w:pPr>
      <w:r w:rsidRPr="00E2140F">
        <w:rPr>
          <w:rFonts w:asciiTheme="minorHAnsi" w:hAnsiTheme="minorHAnsi"/>
          <w:spacing w:val="-1"/>
          <w:lang w:val="pl-PL"/>
        </w:rPr>
        <w:t>Przez</w:t>
      </w:r>
      <w:r w:rsidRPr="00E2140F">
        <w:rPr>
          <w:rFonts w:asciiTheme="minorHAnsi" w:hAnsiTheme="minorHAnsi"/>
          <w:spacing w:val="11"/>
          <w:lang w:val="pl-PL"/>
        </w:rPr>
        <w:t xml:space="preserve"> </w:t>
      </w:r>
      <w:r w:rsidRPr="00E2140F">
        <w:rPr>
          <w:rFonts w:asciiTheme="minorHAnsi" w:hAnsiTheme="minorHAnsi"/>
          <w:spacing w:val="-1"/>
          <w:lang w:val="pl-PL"/>
        </w:rPr>
        <w:t>ustanowienie</w:t>
      </w:r>
      <w:r w:rsidRPr="00E2140F">
        <w:rPr>
          <w:rFonts w:asciiTheme="minorHAnsi" w:hAnsiTheme="minorHAnsi"/>
          <w:spacing w:val="11"/>
          <w:lang w:val="pl-PL"/>
        </w:rPr>
        <w:t xml:space="preserve"> </w:t>
      </w:r>
      <w:r w:rsidRPr="00E2140F">
        <w:rPr>
          <w:rFonts w:asciiTheme="minorHAnsi" w:hAnsiTheme="minorHAnsi"/>
          <w:spacing w:val="-1"/>
          <w:lang w:val="pl-PL"/>
        </w:rPr>
        <w:t>zastawu</w:t>
      </w:r>
      <w:r w:rsidRPr="00E2140F">
        <w:rPr>
          <w:rFonts w:asciiTheme="minorHAnsi" w:hAnsiTheme="minorHAnsi"/>
          <w:spacing w:val="14"/>
          <w:lang w:val="pl-PL"/>
        </w:rPr>
        <w:t xml:space="preserve"> </w:t>
      </w:r>
      <w:r w:rsidRPr="00E2140F">
        <w:rPr>
          <w:rFonts w:asciiTheme="minorHAnsi" w:hAnsiTheme="minorHAnsi"/>
          <w:lang w:val="pl-PL"/>
        </w:rPr>
        <w:t>na</w:t>
      </w:r>
      <w:r w:rsidRPr="00E2140F">
        <w:rPr>
          <w:rFonts w:asciiTheme="minorHAnsi" w:hAnsiTheme="minorHAnsi"/>
          <w:spacing w:val="12"/>
          <w:lang w:val="pl-PL"/>
        </w:rPr>
        <w:t xml:space="preserve"> </w:t>
      </w:r>
      <w:r w:rsidRPr="00E2140F">
        <w:rPr>
          <w:rFonts w:asciiTheme="minorHAnsi" w:hAnsiTheme="minorHAnsi"/>
          <w:lang w:val="pl-PL"/>
        </w:rPr>
        <w:t>papierach</w:t>
      </w:r>
      <w:r w:rsidRPr="00E2140F">
        <w:rPr>
          <w:rFonts w:asciiTheme="minorHAnsi" w:hAnsiTheme="minorHAnsi"/>
          <w:spacing w:val="12"/>
          <w:lang w:val="pl-PL"/>
        </w:rPr>
        <w:t xml:space="preserve"> </w:t>
      </w:r>
      <w:r w:rsidRPr="00E2140F">
        <w:rPr>
          <w:rFonts w:asciiTheme="minorHAnsi" w:hAnsiTheme="minorHAnsi"/>
          <w:lang w:val="pl-PL"/>
        </w:rPr>
        <w:t>wartościowych</w:t>
      </w:r>
      <w:r w:rsidRPr="00E2140F">
        <w:rPr>
          <w:rFonts w:asciiTheme="minorHAnsi" w:hAnsiTheme="minorHAnsi"/>
          <w:spacing w:val="14"/>
          <w:lang w:val="pl-PL"/>
        </w:rPr>
        <w:t xml:space="preserve"> </w:t>
      </w:r>
      <w:r w:rsidRPr="00E2140F">
        <w:rPr>
          <w:rFonts w:asciiTheme="minorHAnsi" w:hAnsiTheme="minorHAnsi"/>
          <w:lang w:val="pl-PL"/>
        </w:rPr>
        <w:t>emitowanych</w:t>
      </w:r>
      <w:r w:rsidRPr="00E2140F">
        <w:rPr>
          <w:rFonts w:asciiTheme="minorHAnsi" w:hAnsiTheme="minorHAnsi"/>
          <w:spacing w:val="12"/>
          <w:lang w:val="pl-PL"/>
        </w:rPr>
        <w:t xml:space="preserve"> </w:t>
      </w:r>
      <w:r w:rsidRPr="00E2140F">
        <w:rPr>
          <w:rFonts w:asciiTheme="minorHAnsi" w:hAnsiTheme="minorHAnsi"/>
          <w:lang w:val="pl-PL"/>
        </w:rPr>
        <w:t>przez</w:t>
      </w:r>
      <w:r w:rsidRPr="00E2140F">
        <w:rPr>
          <w:rFonts w:asciiTheme="minorHAnsi" w:hAnsiTheme="minorHAnsi"/>
          <w:spacing w:val="12"/>
          <w:lang w:val="pl-PL"/>
        </w:rPr>
        <w:t xml:space="preserve"> </w:t>
      </w:r>
      <w:r w:rsidRPr="00E2140F">
        <w:rPr>
          <w:rFonts w:asciiTheme="minorHAnsi" w:hAnsiTheme="minorHAnsi"/>
          <w:lang w:val="pl-PL"/>
        </w:rPr>
        <w:t>Skarb</w:t>
      </w:r>
      <w:r w:rsidRPr="00E2140F">
        <w:rPr>
          <w:rFonts w:asciiTheme="minorHAnsi" w:hAnsiTheme="minorHAnsi"/>
          <w:spacing w:val="12"/>
          <w:lang w:val="pl-PL"/>
        </w:rPr>
        <w:t xml:space="preserve"> </w:t>
      </w:r>
      <w:r w:rsidR="00D03D0D" w:rsidRPr="00E2140F">
        <w:rPr>
          <w:rFonts w:asciiTheme="minorHAnsi" w:hAnsiTheme="minorHAnsi"/>
          <w:spacing w:val="-1"/>
          <w:lang w:val="pl-PL"/>
        </w:rPr>
        <w:t>Państwa</w:t>
      </w:r>
      <w:r w:rsidRPr="00E2140F">
        <w:rPr>
          <w:rFonts w:asciiTheme="minorHAnsi" w:hAnsiTheme="minorHAnsi"/>
          <w:spacing w:val="12"/>
          <w:lang w:val="pl-PL"/>
        </w:rPr>
        <w:t xml:space="preserve"> </w:t>
      </w:r>
      <w:r w:rsidRPr="00E2140F">
        <w:rPr>
          <w:rFonts w:asciiTheme="minorHAnsi" w:hAnsiTheme="minorHAnsi"/>
          <w:lang w:val="pl-PL"/>
        </w:rPr>
        <w:t>lub</w:t>
      </w:r>
      <w:r w:rsidRPr="00E2140F">
        <w:rPr>
          <w:rFonts w:asciiTheme="minorHAnsi" w:hAnsiTheme="minorHAnsi"/>
          <w:spacing w:val="59"/>
          <w:w w:val="99"/>
          <w:lang w:val="pl-PL"/>
        </w:rPr>
        <w:t xml:space="preserve"> </w:t>
      </w:r>
      <w:r w:rsidRPr="00E2140F">
        <w:rPr>
          <w:rFonts w:asciiTheme="minorHAnsi" w:hAnsiTheme="minorHAnsi"/>
          <w:spacing w:val="-1"/>
          <w:lang w:val="pl-PL"/>
        </w:rPr>
        <w:t>jednostkę</w:t>
      </w:r>
      <w:r w:rsidRPr="00E2140F">
        <w:rPr>
          <w:rFonts w:asciiTheme="minorHAnsi" w:hAnsiTheme="minorHAnsi"/>
          <w:spacing w:val="-16"/>
          <w:lang w:val="pl-PL"/>
        </w:rPr>
        <w:t xml:space="preserve"> </w:t>
      </w:r>
      <w:r w:rsidRPr="00E2140F">
        <w:rPr>
          <w:rFonts w:asciiTheme="minorHAnsi" w:hAnsiTheme="minorHAnsi"/>
          <w:lang w:val="pl-PL"/>
        </w:rPr>
        <w:t>samorządu</w:t>
      </w:r>
      <w:r w:rsidRPr="00E2140F">
        <w:rPr>
          <w:rFonts w:asciiTheme="minorHAnsi" w:hAnsiTheme="minorHAnsi"/>
          <w:spacing w:val="-15"/>
          <w:lang w:val="pl-PL"/>
        </w:rPr>
        <w:t xml:space="preserve"> </w:t>
      </w:r>
      <w:r w:rsidRPr="00E2140F">
        <w:rPr>
          <w:rFonts w:asciiTheme="minorHAnsi" w:hAnsiTheme="minorHAnsi"/>
          <w:spacing w:val="-1"/>
          <w:lang w:val="pl-PL"/>
        </w:rPr>
        <w:t>terytorialnego.</w:t>
      </w:r>
    </w:p>
    <w:p w:rsidR="00CD1F49" w:rsidRPr="00E2140F" w:rsidRDefault="00676EEE" w:rsidP="000477D9">
      <w:pPr>
        <w:pStyle w:val="Tekstpodstawowy"/>
        <w:numPr>
          <w:ilvl w:val="0"/>
          <w:numId w:val="4"/>
        </w:numPr>
        <w:tabs>
          <w:tab w:val="left" w:pos="1219"/>
        </w:tabs>
        <w:ind w:right="163"/>
        <w:rPr>
          <w:rFonts w:asciiTheme="minorHAnsi" w:hAnsiTheme="minorHAnsi"/>
          <w:lang w:val="pl-PL"/>
        </w:rPr>
      </w:pPr>
      <w:r w:rsidRPr="00E2140F">
        <w:rPr>
          <w:rFonts w:asciiTheme="minorHAnsi" w:hAnsiTheme="minorHAnsi"/>
          <w:spacing w:val="-1"/>
          <w:lang w:val="pl-PL"/>
        </w:rPr>
        <w:t>Przez</w:t>
      </w:r>
      <w:r w:rsidRPr="00E2140F">
        <w:rPr>
          <w:rFonts w:asciiTheme="minorHAnsi" w:hAnsiTheme="minorHAnsi"/>
          <w:lang w:val="pl-PL"/>
        </w:rPr>
        <w:t xml:space="preserve"> </w:t>
      </w:r>
      <w:r w:rsidRPr="00E2140F">
        <w:rPr>
          <w:rFonts w:asciiTheme="minorHAnsi" w:hAnsiTheme="minorHAnsi"/>
          <w:spacing w:val="1"/>
          <w:lang w:val="pl-PL"/>
        </w:rPr>
        <w:t xml:space="preserve"> </w:t>
      </w:r>
      <w:r w:rsidRPr="00E2140F">
        <w:rPr>
          <w:rFonts w:asciiTheme="minorHAnsi" w:hAnsiTheme="minorHAnsi"/>
          <w:spacing w:val="-1"/>
          <w:lang w:val="pl-PL"/>
        </w:rPr>
        <w:t>ustanowienie</w:t>
      </w:r>
      <w:r w:rsidRPr="00E2140F">
        <w:rPr>
          <w:rFonts w:asciiTheme="minorHAnsi" w:hAnsiTheme="minorHAnsi"/>
          <w:lang w:val="pl-PL"/>
        </w:rPr>
        <w:t xml:space="preserve">  </w:t>
      </w:r>
      <w:r w:rsidRPr="00E2140F">
        <w:rPr>
          <w:rFonts w:asciiTheme="minorHAnsi" w:hAnsiTheme="minorHAnsi"/>
          <w:spacing w:val="-1"/>
          <w:lang w:val="pl-PL"/>
        </w:rPr>
        <w:t>zastawu</w:t>
      </w:r>
      <w:r w:rsidRPr="00E2140F">
        <w:rPr>
          <w:rFonts w:asciiTheme="minorHAnsi" w:hAnsiTheme="minorHAnsi"/>
          <w:lang w:val="pl-PL"/>
        </w:rPr>
        <w:t xml:space="preserve"> </w:t>
      </w:r>
      <w:r w:rsidRPr="00E2140F">
        <w:rPr>
          <w:rFonts w:asciiTheme="minorHAnsi" w:hAnsiTheme="minorHAnsi"/>
          <w:spacing w:val="4"/>
          <w:lang w:val="pl-PL"/>
        </w:rPr>
        <w:t xml:space="preserve"> </w:t>
      </w:r>
      <w:r w:rsidRPr="00E2140F">
        <w:rPr>
          <w:rFonts w:asciiTheme="minorHAnsi" w:hAnsiTheme="minorHAnsi"/>
          <w:spacing w:val="-1"/>
          <w:lang w:val="pl-PL"/>
        </w:rPr>
        <w:t>rejestrowego</w:t>
      </w:r>
      <w:r w:rsidRPr="00E2140F">
        <w:rPr>
          <w:rFonts w:asciiTheme="minorHAnsi" w:hAnsiTheme="minorHAnsi"/>
          <w:lang w:val="pl-PL"/>
        </w:rPr>
        <w:t xml:space="preserve"> </w:t>
      </w:r>
      <w:r w:rsidRPr="00E2140F">
        <w:rPr>
          <w:rFonts w:asciiTheme="minorHAnsi" w:hAnsiTheme="minorHAnsi"/>
          <w:spacing w:val="1"/>
          <w:lang w:val="pl-PL"/>
        </w:rPr>
        <w:t xml:space="preserve"> </w:t>
      </w:r>
      <w:r w:rsidRPr="00E2140F">
        <w:rPr>
          <w:rFonts w:asciiTheme="minorHAnsi" w:hAnsiTheme="minorHAnsi"/>
          <w:lang w:val="pl-PL"/>
        </w:rPr>
        <w:t xml:space="preserve">na </w:t>
      </w:r>
      <w:r w:rsidRPr="00E2140F">
        <w:rPr>
          <w:rFonts w:asciiTheme="minorHAnsi" w:hAnsiTheme="minorHAnsi"/>
          <w:spacing w:val="1"/>
          <w:lang w:val="pl-PL"/>
        </w:rPr>
        <w:t xml:space="preserve"> </w:t>
      </w:r>
      <w:r w:rsidRPr="00E2140F">
        <w:rPr>
          <w:rFonts w:asciiTheme="minorHAnsi" w:hAnsiTheme="minorHAnsi"/>
          <w:lang w:val="pl-PL"/>
        </w:rPr>
        <w:t xml:space="preserve">zasadach </w:t>
      </w:r>
      <w:r w:rsidRPr="00E2140F">
        <w:rPr>
          <w:rFonts w:asciiTheme="minorHAnsi" w:hAnsiTheme="minorHAnsi"/>
          <w:spacing w:val="4"/>
          <w:lang w:val="pl-PL"/>
        </w:rPr>
        <w:t xml:space="preserve"> </w:t>
      </w:r>
      <w:r w:rsidRPr="00E2140F">
        <w:rPr>
          <w:rFonts w:asciiTheme="minorHAnsi" w:hAnsiTheme="minorHAnsi"/>
          <w:spacing w:val="-1"/>
          <w:lang w:val="pl-PL"/>
        </w:rPr>
        <w:t>określonych</w:t>
      </w:r>
      <w:r w:rsidRPr="00E2140F">
        <w:rPr>
          <w:rFonts w:asciiTheme="minorHAnsi" w:hAnsiTheme="minorHAnsi"/>
          <w:lang w:val="pl-PL"/>
        </w:rPr>
        <w:t xml:space="preserve"> </w:t>
      </w:r>
      <w:r w:rsidRPr="00E2140F">
        <w:rPr>
          <w:rFonts w:asciiTheme="minorHAnsi" w:hAnsiTheme="minorHAnsi"/>
          <w:spacing w:val="1"/>
          <w:lang w:val="pl-PL"/>
        </w:rPr>
        <w:t xml:space="preserve"> </w:t>
      </w:r>
      <w:r w:rsidRPr="00E2140F">
        <w:rPr>
          <w:rFonts w:asciiTheme="minorHAnsi" w:hAnsiTheme="minorHAnsi"/>
          <w:lang w:val="pl-PL"/>
        </w:rPr>
        <w:t xml:space="preserve">w  przepisach </w:t>
      </w:r>
      <w:r w:rsidRPr="00E2140F">
        <w:rPr>
          <w:rFonts w:asciiTheme="minorHAnsi" w:hAnsiTheme="minorHAnsi"/>
          <w:spacing w:val="1"/>
          <w:lang w:val="pl-PL"/>
        </w:rPr>
        <w:t xml:space="preserve"> </w:t>
      </w:r>
      <w:r w:rsidRPr="00E2140F">
        <w:rPr>
          <w:rFonts w:asciiTheme="minorHAnsi" w:hAnsiTheme="minorHAnsi"/>
          <w:lang w:val="pl-PL"/>
        </w:rPr>
        <w:t xml:space="preserve">o </w:t>
      </w:r>
      <w:r w:rsidRPr="00E2140F">
        <w:rPr>
          <w:rFonts w:asciiTheme="minorHAnsi" w:hAnsiTheme="minorHAnsi"/>
          <w:spacing w:val="1"/>
          <w:lang w:val="pl-PL"/>
        </w:rPr>
        <w:t xml:space="preserve"> </w:t>
      </w:r>
      <w:r w:rsidRPr="00E2140F">
        <w:rPr>
          <w:rFonts w:asciiTheme="minorHAnsi" w:hAnsiTheme="minorHAnsi"/>
          <w:spacing w:val="-1"/>
          <w:lang w:val="pl-PL"/>
        </w:rPr>
        <w:t>zastawie</w:t>
      </w:r>
      <w:r w:rsidRPr="00E2140F">
        <w:rPr>
          <w:rFonts w:asciiTheme="minorHAnsi" w:hAnsiTheme="minorHAnsi"/>
          <w:spacing w:val="99"/>
          <w:w w:val="99"/>
          <w:lang w:val="pl-PL"/>
        </w:rPr>
        <w:t xml:space="preserve"> </w:t>
      </w:r>
      <w:r w:rsidRPr="00E2140F">
        <w:rPr>
          <w:rFonts w:asciiTheme="minorHAnsi" w:hAnsiTheme="minorHAnsi"/>
          <w:spacing w:val="-1"/>
          <w:lang w:val="pl-PL"/>
        </w:rPr>
        <w:t>rejestrowym</w:t>
      </w:r>
      <w:r w:rsidRPr="00E2140F">
        <w:rPr>
          <w:rFonts w:asciiTheme="minorHAnsi" w:hAnsiTheme="minorHAnsi"/>
          <w:spacing w:val="-10"/>
          <w:lang w:val="pl-PL"/>
        </w:rPr>
        <w:t xml:space="preserve"> </w:t>
      </w:r>
      <w:r w:rsidRPr="00E2140F">
        <w:rPr>
          <w:rFonts w:asciiTheme="minorHAnsi" w:hAnsiTheme="minorHAnsi"/>
          <w:lang w:val="pl-PL"/>
        </w:rPr>
        <w:t>i</w:t>
      </w:r>
      <w:r w:rsidRPr="00E2140F">
        <w:rPr>
          <w:rFonts w:asciiTheme="minorHAnsi" w:hAnsiTheme="minorHAnsi"/>
          <w:spacing w:val="-9"/>
          <w:lang w:val="pl-PL"/>
        </w:rPr>
        <w:t xml:space="preserve"> </w:t>
      </w:r>
      <w:r w:rsidRPr="00E2140F">
        <w:rPr>
          <w:rFonts w:asciiTheme="minorHAnsi" w:hAnsiTheme="minorHAnsi"/>
          <w:lang w:val="pl-PL"/>
        </w:rPr>
        <w:t>rejestrze</w:t>
      </w:r>
      <w:r w:rsidRPr="00E2140F">
        <w:rPr>
          <w:rFonts w:asciiTheme="minorHAnsi" w:hAnsiTheme="minorHAnsi"/>
          <w:spacing w:val="-9"/>
          <w:lang w:val="pl-PL"/>
        </w:rPr>
        <w:t xml:space="preserve"> </w:t>
      </w:r>
      <w:r w:rsidRPr="00E2140F">
        <w:rPr>
          <w:rFonts w:asciiTheme="minorHAnsi" w:hAnsiTheme="minorHAnsi"/>
          <w:lang w:val="pl-PL"/>
        </w:rPr>
        <w:t>zastawów.</w:t>
      </w:r>
    </w:p>
    <w:p w:rsidR="00CD1F49" w:rsidRPr="00E2140F" w:rsidRDefault="00676EEE" w:rsidP="00E2140F">
      <w:pPr>
        <w:pStyle w:val="Tekstpodstawowy"/>
        <w:ind w:left="738" w:right="769"/>
        <w:rPr>
          <w:rFonts w:asciiTheme="minorHAnsi" w:hAnsiTheme="minorHAnsi" w:cs="Calibri"/>
          <w:lang w:val="pl-PL"/>
        </w:rPr>
      </w:pPr>
      <w:r w:rsidRPr="00E2140F">
        <w:rPr>
          <w:rFonts w:asciiTheme="minorHAnsi" w:hAnsiTheme="minorHAnsi"/>
          <w:lang w:val="pl-PL"/>
        </w:rPr>
        <w:t>Zamawiający</w:t>
      </w:r>
      <w:r w:rsidRPr="00E2140F">
        <w:rPr>
          <w:rFonts w:asciiTheme="minorHAnsi" w:hAnsiTheme="minorHAnsi"/>
          <w:spacing w:val="-10"/>
          <w:lang w:val="pl-PL"/>
        </w:rPr>
        <w:t xml:space="preserve"> </w:t>
      </w:r>
      <w:r w:rsidRPr="00E2140F">
        <w:rPr>
          <w:rFonts w:asciiTheme="minorHAnsi" w:hAnsiTheme="minorHAnsi"/>
          <w:lang w:val="pl-PL"/>
        </w:rPr>
        <w:t>zwróci</w:t>
      </w:r>
      <w:r w:rsidRPr="00E2140F">
        <w:rPr>
          <w:rFonts w:asciiTheme="minorHAnsi" w:hAnsiTheme="minorHAnsi"/>
          <w:spacing w:val="-11"/>
          <w:lang w:val="pl-PL"/>
        </w:rPr>
        <w:t xml:space="preserve"> </w:t>
      </w:r>
      <w:r w:rsidRPr="00E2140F">
        <w:rPr>
          <w:rFonts w:asciiTheme="minorHAnsi" w:hAnsiTheme="minorHAnsi"/>
          <w:lang w:val="pl-PL"/>
        </w:rPr>
        <w:t>zabezpieczenie</w:t>
      </w:r>
      <w:r w:rsidRPr="00E2140F">
        <w:rPr>
          <w:rFonts w:asciiTheme="minorHAnsi" w:hAnsiTheme="minorHAnsi"/>
          <w:spacing w:val="-11"/>
          <w:lang w:val="pl-PL"/>
        </w:rPr>
        <w:t xml:space="preserve"> </w:t>
      </w:r>
      <w:r w:rsidRPr="00E2140F">
        <w:rPr>
          <w:rFonts w:asciiTheme="minorHAnsi" w:hAnsiTheme="minorHAnsi"/>
          <w:lang w:val="pl-PL"/>
        </w:rPr>
        <w:t>w</w:t>
      </w:r>
      <w:r w:rsidRPr="00E2140F">
        <w:rPr>
          <w:rFonts w:asciiTheme="minorHAnsi" w:hAnsiTheme="minorHAnsi"/>
          <w:spacing w:val="-10"/>
          <w:lang w:val="pl-PL"/>
        </w:rPr>
        <w:t xml:space="preserve"> </w:t>
      </w:r>
      <w:r w:rsidRPr="00E2140F">
        <w:rPr>
          <w:rFonts w:asciiTheme="minorHAnsi" w:hAnsiTheme="minorHAnsi"/>
          <w:lang w:val="pl-PL"/>
        </w:rPr>
        <w:t>następujących</w:t>
      </w:r>
      <w:r w:rsidRPr="00E2140F">
        <w:rPr>
          <w:rFonts w:asciiTheme="minorHAnsi" w:hAnsiTheme="minorHAnsi"/>
          <w:spacing w:val="-7"/>
          <w:lang w:val="pl-PL"/>
        </w:rPr>
        <w:t xml:space="preserve"> </w:t>
      </w:r>
      <w:r w:rsidRPr="00E2140F">
        <w:rPr>
          <w:rFonts w:asciiTheme="minorHAnsi" w:hAnsiTheme="minorHAnsi"/>
          <w:lang w:val="pl-PL"/>
        </w:rPr>
        <w:t>terminach:</w:t>
      </w:r>
    </w:p>
    <w:p w:rsidR="00CD1F49" w:rsidRPr="00E2140F" w:rsidRDefault="00676EEE" w:rsidP="000477D9">
      <w:pPr>
        <w:pStyle w:val="Tekstpodstawowy"/>
        <w:numPr>
          <w:ilvl w:val="0"/>
          <w:numId w:val="3"/>
        </w:numPr>
        <w:tabs>
          <w:tab w:val="left" w:pos="859"/>
        </w:tabs>
        <w:ind w:right="164" w:hanging="108"/>
        <w:rPr>
          <w:rFonts w:asciiTheme="minorHAnsi" w:hAnsiTheme="minorHAnsi"/>
          <w:lang w:val="pl-PL"/>
        </w:rPr>
      </w:pPr>
      <w:r w:rsidRPr="00E2140F">
        <w:rPr>
          <w:rFonts w:asciiTheme="minorHAnsi" w:hAnsiTheme="minorHAnsi"/>
          <w:lang w:val="pl-PL"/>
        </w:rPr>
        <w:t>70%</w:t>
      </w:r>
      <w:r w:rsidRPr="00E2140F">
        <w:rPr>
          <w:rFonts w:asciiTheme="minorHAnsi" w:hAnsiTheme="minorHAnsi"/>
          <w:spacing w:val="8"/>
          <w:lang w:val="pl-PL"/>
        </w:rPr>
        <w:t xml:space="preserve"> </w:t>
      </w:r>
      <w:r w:rsidRPr="00E2140F">
        <w:rPr>
          <w:rFonts w:asciiTheme="minorHAnsi" w:hAnsiTheme="minorHAnsi"/>
          <w:lang w:val="pl-PL"/>
        </w:rPr>
        <w:t>kwoty</w:t>
      </w:r>
      <w:r w:rsidRPr="00E2140F">
        <w:rPr>
          <w:rFonts w:asciiTheme="minorHAnsi" w:hAnsiTheme="minorHAnsi"/>
          <w:spacing w:val="12"/>
          <w:lang w:val="pl-PL"/>
        </w:rPr>
        <w:t xml:space="preserve"> </w:t>
      </w:r>
      <w:r w:rsidRPr="00E2140F">
        <w:rPr>
          <w:rFonts w:asciiTheme="minorHAnsi" w:hAnsiTheme="minorHAnsi"/>
          <w:lang w:val="pl-PL"/>
        </w:rPr>
        <w:t>zabezpieczenia</w:t>
      </w:r>
      <w:r w:rsidRPr="00E2140F">
        <w:rPr>
          <w:rFonts w:asciiTheme="minorHAnsi" w:hAnsiTheme="minorHAnsi"/>
          <w:spacing w:val="13"/>
          <w:lang w:val="pl-PL"/>
        </w:rPr>
        <w:t xml:space="preserve"> </w:t>
      </w:r>
      <w:r w:rsidRPr="00E2140F">
        <w:rPr>
          <w:rFonts w:asciiTheme="minorHAnsi" w:hAnsiTheme="minorHAnsi"/>
          <w:lang w:val="pl-PL"/>
        </w:rPr>
        <w:t>w</w:t>
      </w:r>
      <w:r w:rsidRPr="00E2140F">
        <w:rPr>
          <w:rFonts w:asciiTheme="minorHAnsi" w:hAnsiTheme="minorHAnsi"/>
          <w:spacing w:val="11"/>
          <w:lang w:val="pl-PL"/>
        </w:rPr>
        <w:t xml:space="preserve"> </w:t>
      </w:r>
      <w:r w:rsidRPr="00E2140F">
        <w:rPr>
          <w:rFonts w:asciiTheme="minorHAnsi" w:hAnsiTheme="minorHAnsi"/>
          <w:lang w:val="pl-PL"/>
        </w:rPr>
        <w:t>terminie</w:t>
      </w:r>
      <w:r w:rsidRPr="00E2140F">
        <w:rPr>
          <w:rFonts w:asciiTheme="minorHAnsi" w:hAnsiTheme="minorHAnsi"/>
          <w:spacing w:val="10"/>
          <w:lang w:val="pl-PL"/>
        </w:rPr>
        <w:t xml:space="preserve"> </w:t>
      </w:r>
      <w:r w:rsidRPr="00E2140F">
        <w:rPr>
          <w:rFonts w:asciiTheme="minorHAnsi" w:hAnsiTheme="minorHAnsi"/>
          <w:lang w:val="pl-PL"/>
        </w:rPr>
        <w:t>30</w:t>
      </w:r>
      <w:r w:rsidRPr="00E2140F">
        <w:rPr>
          <w:rFonts w:asciiTheme="minorHAnsi" w:hAnsiTheme="minorHAnsi"/>
          <w:spacing w:val="10"/>
          <w:lang w:val="pl-PL"/>
        </w:rPr>
        <w:t xml:space="preserve"> </w:t>
      </w:r>
      <w:r w:rsidRPr="00E2140F">
        <w:rPr>
          <w:rFonts w:asciiTheme="minorHAnsi" w:hAnsiTheme="minorHAnsi"/>
          <w:lang w:val="pl-PL"/>
        </w:rPr>
        <w:t>dni</w:t>
      </w:r>
      <w:r w:rsidRPr="00E2140F">
        <w:rPr>
          <w:rFonts w:asciiTheme="minorHAnsi" w:hAnsiTheme="minorHAnsi"/>
          <w:spacing w:val="10"/>
          <w:lang w:val="pl-PL"/>
        </w:rPr>
        <w:t xml:space="preserve"> </w:t>
      </w:r>
      <w:r w:rsidRPr="00E2140F">
        <w:rPr>
          <w:rFonts w:asciiTheme="minorHAnsi" w:hAnsiTheme="minorHAnsi"/>
          <w:lang w:val="pl-PL"/>
        </w:rPr>
        <w:t>od</w:t>
      </w:r>
      <w:r w:rsidRPr="00E2140F">
        <w:rPr>
          <w:rFonts w:asciiTheme="minorHAnsi" w:hAnsiTheme="minorHAnsi"/>
          <w:spacing w:val="11"/>
          <w:lang w:val="pl-PL"/>
        </w:rPr>
        <w:t xml:space="preserve"> </w:t>
      </w:r>
      <w:r w:rsidRPr="00E2140F">
        <w:rPr>
          <w:rFonts w:asciiTheme="minorHAnsi" w:hAnsiTheme="minorHAnsi"/>
          <w:lang w:val="pl-PL"/>
        </w:rPr>
        <w:t>daty</w:t>
      </w:r>
      <w:r w:rsidRPr="00E2140F">
        <w:rPr>
          <w:rFonts w:asciiTheme="minorHAnsi" w:hAnsiTheme="minorHAnsi"/>
          <w:spacing w:val="10"/>
          <w:lang w:val="pl-PL"/>
        </w:rPr>
        <w:t xml:space="preserve"> </w:t>
      </w:r>
      <w:r w:rsidRPr="00E2140F">
        <w:rPr>
          <w:rFonts w:asciiTheme="minorHAnsi" w:hAnsiTheme="minorHAnsi"/>
          <w:spacing w:val="-1"/>
          <w:lang w:val="pl-PL"/>
        </w:rPr>
        <w:t>podpisania</w:t>
      </w:r>
      <w:r w:rsidRPr="00E2140F">
        <w:rPr>
          <w:rFonts w:asciiTheme="minorHAnsi" w:hAnsiTheme="minorHAnsi"/>
          <w:spacing w:val="11"/>
          <w:lang w:val="pl-PL"/>
        </w:rPr>
        <w:t xml:space="preserve"> </w:t>
      </w:r>
      <w:r w:rsidRPr="00E2140F">
        <w:rPr>
          <w:rFonts w:asciiTheme="minorHAnsi" w:hAnsiTheme="minorHAnsi"/>
          <w:lang w:val="pl-PL"/>
        </w:rPr>
        <w:t>bezusterkowego</w:t>
      </w:r>
      <w:r w:rsidRPr="00E2140F">
        <w:rPr>
          <w:rFonts w:asciiTheme="minorHAnsi" w:hAnsiTheme="minorHAnsi"/>
          <w:spacing w:val="11"/>
          <w:lang w:val="pl-PL"/>
        </w:rPr>
        <w:t xml:space="preserve"> </w:t>
      </w:r>
      <w:r w:rsidRPr="00E2140F">
        <w:rPr>
          <w:rFonts w:asciiTheme="minorHAnsi" w:hAnsiTheme="minorHAnsi"/>
          <w:lang w:val="pl-PL"/>
        </w:rPr>
        <w:t>protokołu</w:t>
      </w:r>
      <w:r w:rsidRPr="00E2140F">
        <w:rPr>
          <w:rFonts w:asciiTheme="minorHAnsi" w:hAnsiTheme="minorHAnsi"/>
          <w:spacing w:val="10"/>
          <w:lang w:val="pl-PL"/>
        </w:rPr>
        <w:t xml:space="preserve"> </w:t>
      </w:r>
      <w:r w:rsidRPr="00E2140F">
        <w:rPr>
          <w:rFonts w:asciiTheme="minorHAnsi" w:hAnsiTheme="minorHAnsi"/>
          <w:lang w:val="pl-PL"/>
        </w:rPr>
        <w:t>odbioru</w:t>
      </w:r>
      <w:r w:rsidRPr="00E2140F">
        <w:rPr>
          <w:rFonts w:asciiTheme="minorHAnsi" w:hAnsiTheme="minorHAnsi"/>
          <w:spacing w:val="20"/>
          <w:w w:val="99"/>
          <w:lang w:val="pl-PL"/>
        </w:rPr>
        <w:t xml:space="preserve"> </w:t>
      </w:r>
      <w:r w:rsidRPr="00E2140F">
        <w:rPr>
          <w:rFonts w:asciiTheme="minorHAnsi" w:hAnsiTheme="minorHAnsi"/>
          <w:lang w:val="pl-PL"/>
        </w:rPr>
        <w:t>robót</w:t>
      </w:r>
      <w:r w:rsidRPr="00E2140F">
        <w:rPr>
          <w:rFonts w:asciiTheme="minorHAnsi" w:hAnsiTheme="minorHAnsi"/>
          <w:spacing w:val="-9"/>
          <w:lang w:val="pl-PL"/>
        </w:rPr>
        <w:t xml:space="preserve"> </w:t>
      </w:r>
      <w:r w:rsidRPr="00E2140F">
        <w:rPr>
          <w:rFonts w:asciiTheme="minorHAnsi" w:hAnsiTheme="minorHAnsi"/>
          <w:spacing w:val="-1"/>
          <w:lang w:val="pl-PL"/>
        </w:rPr>
        <w:t>podpisanego</w:t>
      </w:r>
      <w:r w:rsidRPr="00E2140F">
        <w:rPr>
          <w:rFonts w:asciiTheme="minorHAnsi" w:hAnsiTheme="minorHAnsi"/>
          <w:spacing w:val="-9"/>
          <w:lang w:val="pl-PL"/>
        </w:rPr>
        <w:t xml:space="preserve"> </w:t>
      </w:r>
      <w:r w:rsidRPr="00E2140F">
        <w:rPr>
          <w:rFonts w:asciiTheme="minorHAnsi" w:hAnsiTheme="minorHAnsi"/>
          <w:lang w:val="pl-PL"/>
        </w:rPr>
        <w:t>przez</w:t>
      </w:r>
      <w:r w:rsidRPr="00E2140F">
        <w:rPr>
          <w:rFonts w:asciiTheme="minorHAnsi" w:hAnsiTheme="minorHAnsi"/>
          <w:spacing w:val="-9"/>
          <w:lang w:val="pl-PL"/>
        </w:rPr>
        <w:t xml:space="preserve"> </w:t>
      </w:r>
      <w:r w:rsidRPr="00E2140F">
        <w:rPr>
          <w:rFonts w:asciiTheme="minorHAnsi" w:hAnsiTheme="minorHAnsi"/>
          <w:spacing w:val="-1"/>
          <w:lang w:val="pl-PL"/>
        </w:rPr>
        <w:t>inspektora</w:t>
      </w:r>
      <w:r w:rsidRPr="00E2140F">
        <w:rPr>
          <w:rFonts w:asciiTheme="minorHAnsi" w:hAnsiTheme="minorHAnsi"/>
          <w:spacing w:val="-9"/>
          <w:lang w:val="pl-PL"/>
        </w:rPr>
        <w:t xml:space="preserve"> </w:t>
      </w:r>
      <w:r w:rsidRPr="00E2140F">
        <w:rPr>
          <w:rFonts w:asciiTheme="minorHAnsi" w:hAnsiTheme="minorHAnsi"/>
          <w:lang w:val="pl-PL"/>
        </w:rPr>
        <w:t>nadzoru,</w:t>
      </w:r>
    </w:p>
    <w:p w:rsidR="00CD1F49" w:rsidRPr="00E2140F" w:rsidRDefault="00676EEE" w:rsidP="000477D9">
      <w:pPr>
        <w:pStyle w:val="Tekstpodstawowy"/>
        <w:numPr>
          <w:ilvl w:val="0"/>
          <w:numId w:val="3"/>
        </w:numPr>
        <w:tabs>
          <w:tab w:val="left" w:pos="847"/>
        </w:tabs>
        <w:ind w:right="154" w:hanging="108"/>
        <w:rPr>
          <w:rFonts w:asciiTheme="minorHAnsi" w:hAnsiTheme="minorHAnsi"/>
          <w:lang w:val="pl-PL"/>
        </w:rPr>
      </w:pPr>
      <w:r w:rsidRPr="00E2140F">
        <w:rPr>
          <w:rFonts w:asciiTheme="minorHAnsi" w:hAnsiTheme="minorHAnsi"/>
          <w:lang w:val="pl-PL"/>
        </w:rPr>
        <w:t>30%</w:t>
      </w:r>
      <w:r w:rsidRPr="00E2140F">
        <w:rPr>
          <w:rFonts w:asciiTheme="minorHAnsi" w:hAnsiTheme="minorHAnsi"/>
          <w:spacing w:val="13"/>
          <w:lang w:val="pl-PL"/>
        </w:rPr>
        <w:t xml:space="preserve"> </w:t>
      </w:r>
      <w:r w:rsidRPr="00E2140F">
        <w:rPr>
          <w:rFonts w:asciiTheme="minorHAnsi" w:hAnsiTheme="minorHAnsi"/>
          <w:lang w:val="pl-PL"/>
        </w:rPr>
        <w:t>kwoty</w:t>
      </w:r>
      <w:r w:rsidRPr="00E2140F">
        <w:rPr>
          <w:rFonts w:asciiTheme="minorHAnsi" w:hAnsiTheme="minorHAnsi"/>
          <w:spacing w:val="16"/>
          <w:lang w:val="pl-PL"/>
        </w:rPr>
        <w:t xml:space="preserve"> </w:t>
      </w:r>
      <w:r w:rsidRPr="00E2140F">
        <w:rPr>
          <w:rFonts w:asciiTheme="minorHAnsi" w:hAnsiTheme="minorHAnsi"/>
          <w:lang w:val="pl-PL"/>
        </w:rPr>
        <w:t>zabezpieczenia</w:t>
      </w:r>
      <w:r w:rsidRPr="00E2140F">
        <w:rPr>
          <w:rFonts w:asciiTheme="minorHAnsi" w:hAnsiTheme="minorHAnsi"/>
          <w:spacing w:val="14"/>
          <w:lang w:val="pl-PL"/>
        </w:rPr>
        <w:t xml:space="preserve"> </w:t>
      </w:r>
      <w:r w:rsidRPr="00E2140F">
        <w:rPr>
          <w:rFonts w:asciiTheme="minorHAnsi" w:hAnsiTheme="minorHAnsi"/>
          <w:lang w:val="pl-PL"/>
        </w:rPr>
        <w:t>w</w:t>
      </w:r>
      <w:r w:rsidRPr="00E2140F">
        <w:rPr>
          <w:rFonts w:asciiTheme="minorHAnsi" w:hAnsiTheme="minorHAnsi"/>
          <w:spacing w:val="16"/>
          <w:lang w:val="pl-PL"/>
        </w:rPr>
        <w:t xml:space="preserve"> </w:t>
      </w:r>
      <w:r w:rsidRPr="00E2140F">
        <w:rPr>
          <w:rFonts w:asciiTheme="minorHAnsi" w:hAnsiTheme="minorHAnsi"/>
          <w:spacing w:val="-1"/>
          <w:lang w:val="pl-PL"/>
        </w:rPr>
        <w:t>terminie</w:t>
      </w:r>
      <w:r w:rsidRPr="00E2140F">
        <w:rPr>
          <w:rFonts w:asciiTheme="minorHAnsi" w:hAnsiTheme="minorHAnsi"/>
          <w:spacing w:val="13"/>
          <w:lang w:val="pl-PL"/>
        </w:rPr>
        <w:t xml:space="preserve"> </w:t>
      </w:r>
      <w:r w:rsidRPr="00E2140F">
        <w:rPr>
          <w:rFonts w:asciiTheme="minorHAnsi" w:hAnsiTheme="minorHAnsi"/>
          <w:lang w:val="pl-PL"/>
        </w:rPr>
        <w:t>nie</w:t>
      </w:r>
      <w:r w:rsidRPr="00E2140F">
        <w:rPr>
          <w:rFonts w:asciiTheme="minorHAnsi" w:hAnsiTheme="minorHAnsi"/>
          <w:spacing w:val="14"/>
          <w:lang w:val="pl-PL"/>
        </w:rPr>
        <w:t xml:space="preserve"> </w:t>
      </w:r>
      <w:r w:rsidRPr="00E2140F">
        <w:rPr>
          <w:rFonts w:asciiTheme="minorHAnsi" w:hAnsiTheme="minorHAnsi"/>
          <w:lang w:val="pl-PL"/>
        </w:rPr>
        <w:t>później</w:t>
      </w:r>
      <w:r w:rsidRPr="00E2140F">
        <w:rPr>
          <w:rFonts w:asciiTheme="minorHAnsi" w:hAnsiTheme="minorHAnsi"/>
          <w:spacing w:val="14"/>
          <w:lang w:val="pl-PL"/>
        </w:rPr>
        <w:t xml:space="preserve"> </w:t>
      </w:r>
      <w:r w:rsidRPr="00E2140F">
        <w:rPr>
          <w:rFonts w:asciiTheme="minorHAnsi" w:hAnsiTheme="minorHAnsi"/>
          <w:lang w:val="pl-PL"/>
        </w:rPr>
        <w:t>niż</w:t>
      </w:r>
      <w:r w:rsidRPr="00E2140F">
        <w:rPr>
          <w:rFonts w:asciiTheme="minorHAnsi" w:hAnsiTheme="minorHAnsi"/>
          <w:spacing w:val="15"/>
          <w:lang w:val="pl-PL"/>
        </w:rPr>
        <w:t xml:space="preserve"> </w:t>
      </w:r>
      <w:r w:rsidRPr="00E2140F">
        <w:rPr>
          <w:rFonts w:asciiTheme="minorHAnsi" w:hAnsiTheme="minorHAnsi"/>
          <w:lang w:val="pl-PL"/>
        </w:rPr>
        <w:t>15</w:t>
      </w:r>
      <w:r w:rsidRPr="00E2140F">
        <w:rPr>
          <w:rFonts w:asciiTheme="minorHAnsi" w:hAnsiTheme="minorHAnsi"/>
          <w:spacing w:val="13"/>
          <w:lang w:val="pl-PL"/>
        </w:rPr>
        <w:t xml:space="preserve"> </w:t>
      </w:r>
      <w:r w:rsidRPr="00E2140F">
        <w:rPr>
          <w:rFonts w:asciiTheme="minorHAnsi" w:hAnsiTheme="minorHAnsi"/>
          <w:lang w:val="pl-PL"/>
        </w:rPr>
        <w:t>dni</w:t>
      </w:r>
      <w:r w:rsidRPr="00E2140F">
        <w:rPr>
          <w:rFonts w:asciiTheme="minorHAnsi" w:hAnsiTheme="minorHAnsi"/>
          <w:spacing w:val="15"/>
          <w:lang w:val="pl-PL"/>
        </w:rPr>
        <w:t xml:space="preserve"> </w:t>
      </w:r>
      <w:r w:rsidRPr="00E2140F">
        <w:rPr>
          <w:rFonts w:asciiTheme="minorHAnsi" w:hAnsiTheme="minorHAnsi"/>
          <w:lang w:val="pl-PL"/>
        </w:rPr>
        <w:t>po</w:t>
      </w:r>
      <w:r w:rsidRPr="00E2140F">
        <w:rPr>
          <w:rFonts w:asciiTheme="minorHAnsi" w:hAnsiTheme="minorHAnsi"/>
          <w:spacing w:val="14"/>
          <w:lang w:val="pl-PL"/>
        </w:rPr>
        <w:t xml:space="preserve"> </w:t>
      </w:r>
      <w:r w:rsidRPr="00E2140F">
        <w:rPr>
          <w:rFonts w:asciiTheme="minorHAnsi" w:hAnsiTheme="minorHAnsi"/>
          <w:spacing w:val="-1"/>
          <w:lang w:val="pl-PL"/>
        </w:rPr>
        <w:t>upływie</w:t>
      </w:r>
      <w:r w:rsidRPr="00E2140F">
        <w:rPr>
          <w:rFonts w:asciiTheme="minorHAnsi" w:hAnsiTheme="minorHAnsi"/>
          <w:spacing w:val="14"/>
          <w:lang w:val="pl-PL"/>
        </w:rPr>
        <w:t xml:space="preserve"> </w:t>
      </w:r>
      <w:r w:rsidR="00D03D0D" w:rsidRPr="00E2140F">
        <w:rPr>
          <w:rFonts w:asciiTheme="minorHAnsi" w:hAnsiTheme="minorHAnsi"/>
          <w:spacing w:val="-1"/>
          <w:lang w:val="pl-PL"/>
        </w:rPr>
        <w:t>roszczeń</w:t>
      </w:r>
      <w:r w:rsidRPr="00E2140F">
        <w:rPr>
          <w:rFonts w:asciiTheme="minorHAnsi" w:hAnsiTheme="minorHAnsi"/>
          <w:spacing w:val="15"/>
          <w:lang w:val="pl-PL"/>
        </w:rPr>
        <w:t xml:space="preserve"> </w:t>
      </w:r>
      <w:r w:rsidRPr="00E2140F">
        <w:rPr>
          <w:rFonts w:asciiTheme="minorHAnsi" w:hAnsiTheme="minorHAnsi"/>
          <w:lang w:val="pl-PL"/>
        </w:rPr>
        <w:t>z</w:t>
      </w:r>
      <w:r w:rsidRPr="00E2140F">
        <w:rPr>
          <w:rFonts w:asciiTheme="minorHAnsi" w:hAnsiTheme="minorHAnsi"/>
          <w:spacing w:val="15"/>
          <w:lang w:val="pl-PL"/>
        </w:rPr>
        <w:t xml:space="preserve"> </w:t>
      </w:r>
      <w:r w:rsidRPr="00E2140F">
        <w:rPr>
          <w:rFonts w:asciiTheme="minorHAnsi" w:hAnsiTheme="minorHAnsi"/>
          <w:lang w:val="pl-PL"/>
        </w:rPr>
        <w:t>tytułu</w:t>
      </w:r>
      <w:r w:rsidRPr="00E2140F">
        <w:rPr>
          <w:rFonts w:asciiTheme="minorHAnsi" w:hAnsiTheme="minorHAnsi"/>
          <w:spacing w:val="25"/>
          <w:lang w:val="pl-PL"/>
        </w:rPr>
        <w:t xml:space="preserve"> </w:t>
      </w:r>
      <w:r w:rsidRPr="00E2140F">
        <w:rPr>
          <w:rFonts w:asciiTheme="minorHAnsi" w:hAnsiTheme="minorHAnsi"/>
          <w:lang w:val="pl-PL"/>
        </w:rPr>
        <w:t>rękojmi</w:t>
      </w:r>
      <w:r w:rsidRPr="00E2140F">
        <w:rPr>
          <w:rFonts w:asciiTheme="minorHAnsi" w:hAnsiTheme="minorHAnsi"/>
          <w:spacing w:val="14"/>
          <w:lang w:val="pl-PL"/>
        </w:rPr>
        <w:t xml:space="preserve"> </w:t>
      </w:r>
      <w:r w:rsidRPr="00E2140F">
        <w:rPr>
          <w:rFonts w:asciiTheme="minorHAnsi" w:hAnsiTheme="minorHAnsi"/>
          <w:lang w:val="pl-PL"/>
        </w:rPr>
        <w:t>za</w:t>
      </w:r>
      <w:r w:rsidRPr="00E2140F">
        <w:rPr>
          <w:rFonts w:asciiTheme="minorHAnsi" w:hAnsiTheme="minorHAnsi"/>
          <w:spacing w:val="44"/>
          <w:w w:val="99"/>
          <w:lang w:val="pl-PL"/>
        </w:rPr>
        <w:t xml:space="preserve"> </w:t>
      </w:r>
      <w:r w:rsidRPr="00E2140F">
        <w:rPr>
          <w:rFonts w:asciiTheme="minorHAnsi" w:hAnsiTheme="minorHAnsi"/>
          <w:lang w:val="pl-PL"/>
        </w:rPr>
        <w:t>wady</w:t>
      </w:r>
      <w:r w:rsidRPr="00E2140F">
        <w:rPr>
          <w:rFonts w:asciiTheme="minorHAnsi" w:hAnsiTheme="minorHAnsi"/>
          <w:spacing w:val="-8"/>
          <w:lang w:val="pl-PL"/>
        </w:rPr>
        <w:t xml:space="preserve"> </w:t>
      </w:r>
      <w:r w:rsidRPr="00E2140F">
        <w:rPr>
          <w:rFonts w:asciiTheme="minorHAnsi" w:hAnsiTheme="minorHAnsi"/>
          <w:spacing w:val="-1"/>
          <w:lang w:val="pl-PL"/>
        </w:rPr>
        <w:t>określonego</w:t>
      </w:r>
      <w:r w:rsidRPr="00E2140F">
        <w:rPr>
          <w:rFonts w:asciiTheme="minorHAnsi" w:hAnsiTheme="minorHAnsi"/>
          <w:spacing w:val="-5"/>
          <w:lang w:val="pl-PL"/>
        </w:rPr>
        <w:t xml:space="preserve"> </w:t>
      </w:r>
      <w:r w:rsidRPr="00E2140F">
        <w:rPr>
          <w:rFonts w:asciiTheme="minorHAnsi" w:hAnsiTheme="minorHAnsi"/>
          <w:lang w:val="pl-PL"/>
        </w:rPr>
        <w:t>w</w:t>
      </w:r>
      <w:r w:rsidRPr="00E2140F">
        <w:rPr>
          <w:rFonts w:asciiTheme="minorHAnsi" w:hAnsiTheme="minorHAnsi"/>
          <w:spacing w:val="-8"/>
          <w:lang w:val="pl-PL"/>
        </w:rPr>
        <w:t xml:space="preserve"> </w:t>
      </w:r>
      <w:r w:rsidRPr="00E2140F">
        <w:rPr>
          <w:rFonts w:asciiTheme="minorHAnsi" w:hAnsiTheme="minorHAnsi"/>
          <w:lang w:val="pl-PL"/>
        </w:rPr>
        <w:t>umowie.</w:t>
      </w:r>
    </w:p>
    <w:p w:rsidR="00CD1F49" w:rsidRPr="00E2140F" w:rsidRDefault="00676EEE" w:rsidP="00E2140F">
      <w:pPr>
        <w:pStyle w:val="Nagwek6"/>
        <w:ind w:left="738" w:right="769"/>
        <w:rPr>
          <w:rFonts w:asciiTheme="minorHAnsi" w:hAnsiTheme="minorHAnsi"/>
          <w:b w:val="0"/>
          <w:bCs w:val="0"/>
          <w:lang w:val="pl-PL"/>
        </w:rPr>
      </w:pPr>
      <w:r w:rsidRPr="00E2140F">
        <w:rPr>
          <w:rFonts w:asciiTheme="minorHAnsi" w:hAnsiTheme="minorHAnsi"/>
          <w:spacing w:val="-45"/>
          <w:w w:val="99"/>
          <w:u w:val="thick" w:color="000000"/>
          <w:lang w:val="pl-PL"/>
        </w:rPr>
        <w:t xml:space="preserve"> </w:t>
      </w:r>
      <w:r w:rsidRPr="00E2140F">
        <w:rPr>
          <w:rFonts w:asciiTheme="minorHAnsi" w:hAnsiTheme="minorHAnsi"/>
          <w:u w:val="thick" w:color="000000"/>
          <w:lang w:val="pl-PL"/>
        </w:rPr>
        <w:t>Zam</w:t>
      </w:r>
      <w:r w:rsidRPr="00E2140F">
        <w:rPr>
          <w:rFonts w:asciiTheme="minorHAnsi" w:hAnsiTheme="minorHAnsi"/>
          <w:spacing w:val="-1"/>
          <w:u w:val="thick" w:color="000000"/>
          <w:lang w:val="pl-PL"/>
        </w:rPr>
        <w:t>awiający</w:t>
      </w:r>
      <w:r w:rsidRPr="00E2140F">
        <w:rPr>
          <w:rFonts w:asciiTheme="minorHAnsi" w:hAnsiTheme="minorHAnsi"/>
          <w:spacing w:val="-9"/>
          <w:u w:val="thick" w:color="000000"/>
          <w:lang w:val="pl-PL"/>
        </w:rPr>
        <w:t xml:space="preserve"> </w:t>
      </w:r>
      <w:r w:rsidRPr="00E2140F">
        <w:rPr>
          <w:rFonts w:asciiTheme="minorHAnsi" w:hAnsiTheme="minorHAnsi"/>
          <w:u w:val="thick" w:color="000000"/>
          <w:lang w:val="pl-PL"/>
        </w:rPr>
        <w:t>n</w:t>
      </w:r>
      <w:r w:rsidRPr="00E2140F">
        <w:rPr>
          <w:rFonts w:asciiTheme="minorHAnsi" w:hAnsiTheme="minorHAnsi"/>
          <w:spacing w:val="-1"/>
          <w:u w:val="thick" w:color="000000"/>
          <w:lang w:val="pl-PL"/>
        </w:rPr>
        <w:t>ie</w:t>
      </w:r>
      <w:r w:rsidRPr="00E2140F">
        <w:rPr>
          <w:rFonts w:asciiTheme="minorHAnsi" w:hAnsiTheme="minorHAnsi"/>
          <w:spacing w:val="-9"/>
          <w:u w:val="thick" w:color="000000"/>
          <w:lang w:val="pl-PL"/>
        </w:rPr>
        <w:t xml:space="preserve"> </w:t>
      </w:r>
      <w:r w:rsidRPr="00E2140F">
        <w:rPr>
          <w:rFonts w:asciiTheme="minorHAnsi" w:hAnsiTheme="minorHAnsi"/>
          <w:u w:val="thick" w:color="000000"/>
          <w:lang w:val="pl-PL"/>
        </w:rPr>
        <w:t>p</w:t>
      </w:r>
      <w:r w:rsidRPr="00E2140F">
        <w:rPr>
          <w:rFonts w:asciiTheme="minorHAnsi" w:hAnsiTheme="minorHAnsi"/>
          <w:spacing w:val="-44"/>
          <w:u w:val="thick" w:color="000000"/>
          <w:lang w:val="pl-PL"/>
        </w:rPr>
        <w:t xml:space="preserve"> </w:t>
      </w:r>
      <w:proofErr w:type="spellStart"/>
      <w:r w:rsidRPr="00E2140F">
        <w:rPr>
          <w:rFonts w:asciiTheme="minorHAnsi" w:hAnsiTheme="minorHAnsi"/>
          <w:u w:val="thick" w:color="000000"/>
          <w:lang w:val="pl-PL"/>
        </w:rPr>
        <w:t>rze</w:t>
      </w:r>
      <w:r w:rsidRPr="00E2140F">
        <w:rPr>
          <w:rFonts w:asciiTheme="minorHAnsi" w:hAnsiTheme="minorHAnsi"/>
          <w:spacing w:val="-1"/>
          <w:u w:val="thick" w:color="000000"/>
          <w:lang w:val="pl-PL"/>
        </w:rPr>
        <w:t>wid</w:t>
      </w:r>
      <w:r w:rsidRPr="00E2140F">
        <w:rPr>
          <w:rFonts w:asciiTheme="minorHAnsi" w:hAnsiTheme="minorHAnsi"/>
          <w:u w:val="thick" w:color="000000"/>
          <w:lang w:val="pl-PL"/>
        </w:rPr>
        <w:t>uje</w:t>
      </w:r>
      <w:proofErr w:type="spellEnd"/>
      <w:r w:rsidRPr="00E2140F">
        <w:rPr>
          <w:rFonts w:asciiTheme="minorHAnsi" w:hAnsiTheme="minorHAnsi"/>
          <w:spacing w:val="-6"/>
          <w:u w:val="thick" w:color="000000"/>
          <w:lang w:val="pl-PL"/>
        </w:rPr>
        <w:t xml:space="preserve"> </w:t>
      </w:r>
      <w:r w:rsidRPr="00E2140F">
        <w:rPr>
          <w:rFonts w:asciiTheme="minorHAnsi" w:hAnsiTheme="minorHAnsi"/>
          <w:u w:val="thick" w:color="000000"/>
          <w:lang w:val="pl-PL"/>
        </w:rPr>
        <w:t>ud</w:t>
      </w:r>
      <w:r w:rsidRPr="00E2140F">
        <w:rPr>
          <w:rFonts w:asciiTheme="minorHAnsi" w:hAnsiTheme="minorHAnsi"/>
          <w:spacing w:val="-1"/>
          <w:u w:val="thick" w:color="000000"/>
          <w:lang w:val="pl-PL"/>
        </w:rPr>
        <w:t>ziele</w:t>
      </w:r>
      <w:r w:rsidRPr="00E2140F">
        <w:rPr>
          <w:rFonts w:asciiTheme="minorHAnsi" w:hAnsiTheme="minorHAnsi"/>
          <w:u w:val="thick" w:color="000000"/>
          <w:lang w:val="pl-PL"/>
        </w:rPr>
        <w:t>n</w:t>
      </w:r>
      <w:r w:rsidRPr="00E2140F">
        <w:rPr>
          <w:rFonts w:asciiTheme="minorHAnsi" w:hAnsiTheme="minorHAnsi"/>
          <w:spacing w:val="-1"/>
          <w:u w:val="thick" w:color="000000"/>
          <w:lang w:val="pl-PL"/>
        </w:rPr>
        <w:t>ia</w:t>
      </w:r>
      <w:r w:rsidRPr="00E2140F">
        <w:rPr>
          <w:rFonts w:asciiTheme="minorHAnsi" w:hAnsiTheme="minorHAnsi"/>
          <w:spacing w:val="-9"/>
          <w:u w:val="thick" w:color="000000"/>
          <w:lang w:val="pl-PL"/>
        </w:rPr>
        <w:t xml:space="preserve"> </w:t>
      </w:r>
      <w:proofErr w:type="spellStart"/>
      <w:r w:rsidRPr="00E2140F">
        <w:rPr>
          <w:rFonts w:asciiTheme="minorHAnsi" w:hAnsiTheme="minorHAnsi"/>
          <w:u w:val="thick" w:color="000000"/>
          <w:lang w:val="pl-PL"/>
        </w:rPr>
        <w:t>zal</w:t>
      </w:r>
      <w:proofErr w:type="spellEnd"/>
      <w:r w:rsidRPr="00E2140F">
        <w:rPr>
          <w:rFonts w:asciiTheme="minorHAnsi" w:hAnsiTheme="minorHAnsi"/>
          <w:spacing w:val="-44"/>
          <w:u w:val="thick" w:color="000000"/>
          <w:lang w:val="pl-PL"/>
        </w:rPr>
        <w:t xml:space="preserve"> </w:t>
      </w:r>
      <w:proofErr w:type="spellStart"/>
      <w:r w:rsidRPr="00E2140F">
        <w:rPr>
          <w:rFonts w:asciiTheme="minorHAnsi" w:hAnsiTheme="minorHAnsi"/>
          <w:spacing w:val="-1"/>
          <w:u w:val="thick" w:color="000000"/>
          <w:lang w:val="pl-PL"/>
        </w:rPr>
        <w:t>ic</w:t>
      </w:r>
      <w:r w:rsidRPr="00E2140F">
        <w:rPr>
          <w:rFonts w:asciiTheme="minorHAnsi" w:hAnsiTheme="minorHAnsi"/>
          <w:u w:val="thick" w:color="000000"/>
          <w:lang w:val="pl-PL"/>
        </w:rPr>
        <w:t>zek</w:t>
      </w:r>
      <w:proofErr w:type="spellEnd"/>
      <w:r w:rsidRPr="00E2140F">
        <w:rPr>
          <w:rFonts w:asciiTheme="minorHAnsi" w:hAnsiTheme="minorHAnsi"/>
          <w:spacing w:val="-9"/>
          <w:u w:val="thick" w:color="000000"/>
          <w:lang w:val="pl-PL"/>
        </w:rPr>
        <w:t xml:space="preserve"> </w:t>
      </w:r>
      <w:r w:rsidRPr="00E2140F">
        <w:rPr>
          <w:rFonts w:asciiTheme="minorHAnsi" w:hAnsiTheme="minorHAnsi"/>
          <w:u w:val="thick" w:color="000000"/>
          <w:lang w:val="pl-PL"/>
        </w:rPr>
        <w:t>na</w:t>
      </w:r>
      <w:r w:rsidRPr="00E2140F">
        <w:rPr>
          <w:rFonts w:asciiTheme="minorHAnsi" w:hAnsiTheme="minorHAnsi"/>
          <w:spacing w:val="-9"/>
          <w:u w:val="thick" w:color="000000"/>
          <w:lang w:val="pl-PL"/>
        </w:rPr>
        <w:t xml:space="preserve"> </w:t>
      </w:r>
      <w:r w:rsidRPr="00E2140F">
        <w:rPr>
          <w:rFonts w:asciiTheme="minorHAnsi" w:hAnsiTheme="minorHAnsi"/>
          <w:u w:val="thick" w:color="000000"/>
          <w:lang w:val="pl-PL"/>
        </w:rPr>
        <w:t>p</w:t>
      </w:r>
      <w:r w:rsidRPr="00E2140F">
        <w:rPr>
          <w:rFonts w:asciiTheme="minorHAnsi" w:hAnsiTheme="minorHAnsi"/>
          <w:spacing w:val="-44"/>
          <w:u w:val="thick" w:color="000000"/>
          <w:lang w:val="pl-PL"/>
        </w:rPr>
        <w:t xml:space="preserve"> </w:t>
      </w:r>
      <w:proofErr w:type="spellStart"/>
      <w:r w:rsidRPr="00E2140F">
        <w:rPr>
          <w:rFonts w:asciiTheme="minorHAnsi" w:hAnsiTheme="minorHAnsi"/>
          <w:u w:val="thick" w:color="000000"/>
          <w:lang w:val="pl-PL"/>
        </w:rPr>
        <w:t>oczet</w:t>
      </w:r>
      <w:proofErr w:type="spellEnd"/>
      <w:r w:rsidRPr="00E2140F">
        <w:rPr>
          <w:rFonts w:asciiTheme="minorHAnsi" w:hAnsiTheme="minorHAnsi"/>
          <w:spacing w:val="-9"/>
          <w:u w:val="thick" w:color="000000"/>
          <w:lang w:val="pl-PL"/>
        </w:rPr>
        <w:t xml:space="preserve"> </w:t>
      </w:r>
      <w:r w:rsidRPr="00E2140F">
        <w:rPr>
          <w:rFonts w:asciiTheme="minorHAnsi" w:hAnsiTheme="minorHAnsi"/>
          <w:u w:val="thick" w:color="000000"/>
          <w:lang w:val="pl-PL"/>
        </w:rPr>
        <w:t>wykonan</w:t>
      </w:r>
      <w:r w:rsidRPr="00E2140F">
        <w:rPr>
          <w:rFonts w:asciiTheme="minorHAnsi" w:hAnsiTheme="minorHAnsi"/>
          <w:spacing w:val="-1"/>
          <w:u w:val="thick" w:color="000000"/>
          <w:lang w:val="pl-PL"/>
        </w:rPr>
        <w:t>ia</w:t>
      </w:r>
      <w:r w:rsidRPr="00E2140F">
        <w:rPr>
          <w:rFonts w:asciiTheme="minorHAnsi" w:hAnsiTheme="minorHAnsi"/>
          <w:spacing w:val="-8"/>
          <w:u w:val="thick" w:color="000000"/>
          <w:lang w:val="pl-PL"/>
        </w:rPr>
        <w:t xml:space="preserve"> </w:t>
      </w:r>
      <w:r w:rsidRPr="00E2140F">
        <w:rPr>
          <w:rFonts w:asciiTheme="minorHAnsi" w:hAnsiTheme="minorHAnsi"/>
          <w:u w:val="thick" w:color="000000"/>
          <w:lang w:val="pl-PL"/>
        </w:rPr>
        <w:t>p</w:t>
      </w:r>
      <w:r w:rsidRPr="00E2140F">
        <w:rPr>
          <w:rFonts w:asciiTheme="minorHAnsi" w:hAnsiTheme="minorHAnsi"/>
          <w:spacing w:val="-45"/>
          <w:u w:val="thick" w:color="000000"/>
          <w:lang w:val="pl-PL"/>
        </w:rPr>
        <w:t xml:space="preserve"> </w:t>
      </w:r>
      <w:proofErr w:type="spellStart"/>
      <w:r w:rsidRPr="00E2140F">
        <w:rPr>
          <w:rFonts w:asciiTheme="minorHAnsi" w:hAnsiTheme="minorHAnsi"/>
          <w:u w:val="thick" w:color="000000"/>
          <w:lang w:val="pl-PL"/>
        </w:rPr>
        <w:t>rzedm</w:t>
      </w:r>
      <w:r w:rsidRPr="00E2140F">
        <w:rPr>
          <w:rFonts w:asciiTheme="minorHAnsi" w:hAnsiTheme="minorHAnsi"/>
          <w:spacing w:val="-1"/>
          <w:u w:val="thick" w:color="000000"/>
          <w:lang w:val="pl-PL"/>
        </w:rPr>
        <w:t>io</w:t>
      </w:r>
      <w:r w:rsidRPr="00E2140F">
        <w:rPr>
          <w:rFonts w:asciiTheme="minorHAnsi" w:hAnsiTheme="minorHAnsi"/>
          <w:u w:val="thick" w:color="000000"/>
          <w:lang w:val="pl-PL"/>
        </w:rPr>
        <w:t>tu</w:t>
      </w:r>
      <w:proofErr w:type="spellEnd"/>
      <w:r w:rsidRPr="00E2140F">
        <w:rPr>
          <w:rFonts w:asciiTheme="minorHAnsi" w:hAnsiTheme="minorHAnsi"/>
          <w:spacing w:val="-8"/>
          <w:u w:val="thick" w:color="000000"/>
          <w:lang w:val="pl-PL"/>
        </w:rPr>
        <w:t xml:space="preserve"> </w:t>
      </w:r>
      <w:r w:rsidRPr="00E2140F">
        <w:rPr>
          <w:rFonts w:asciiTheme="minorHAnsi" w:hAnsiTheme="minorHAnsi"/>
          <w:u w:val="thick" w:color="000000"/>
          <w:lang w:val="pl-PL"/>
        </w:rPr>
        <w:t>zam</w:t>
      </w:r>
      <w:r w:rsidRPr="00E2140F">
        <w:rPr>
          <w:rFonts w:asciiTheme="minorHAnsi" w:hAnsiTheme="minorHAnsi"/>
          <w:spacing w:val="-1"/>
          <w:u w:val="thick" w:color="000000"/>
          <w:lang w:val="pl-PL"/>
        </w:rPr>
        <w:t>ówie</w:t>
      </w:r>
      <w:r w:rsidRPr="00E2140F">
        <w:rPr>
          <w:rFonts w:asciiTheme="minorHAnsi" w:hAnsiTheme="minorHAnsi"/>
          <w:u w:val="thick" w:color="000000"/>
          <w:lang w:val="pl-PL"/>
        </w:rPr>
        <w:t>n</w:t>
      </w:r>
      <w:r w:rsidRPr="00E2140F">
        <w:rPr>
          <w:rFonts w:asciiTheme="minorHAnsi" w:hAnsiTheme="minorHAnsi"/>
          <w:spacing w:val="-1"/>
          <w:u w:val="thick" w:color="000000"/>
          <w:lang w:val="pl-PL"/>
        </w:rPr>
        <w:t>ia.</w:t>
      </w:r>
      <w:r w:rsidRPr="00E2140F">
        <w:rPr>
          <w:rFonts w:asciiTheme="minorHAnsi" w:hAnsiTheme="minorHAnsi"/>
          <w:w w:val="99"/>
          <w:u w:val="thick" w:color="000000"/>
          <w:lang w:val="pl-PL"/>
        </w:rPr>
        <w:t xml:space="preserve"> </w:t>
      </w:r>
    </w:p>
    <w:p w:rsidR="00CD1F49" w:rsidRPr="00E2140F" w:rsidRDefault="00CD1F49" w:rsidP="00E2140F">
      <w:pPr>
        <w:rPr>
          <w:sz w:val="20"/>
          <w:szCs w:val="20"/>
          <w:lang w:val="pl-PL"/>
        </w:rPr>
      </w:pPr>
    </w:p>
    <w:p w:rsidR="00CD1F49" w:rsidRPr="00E2140F" w:rsidRDefault="00676EEE" w:rsidP="000477D9">
      <w:pPr>
        <w:numPr>
          <w:ilvl w:val="0"/>
          <w:numId w:val="7"/>
        </w:numPr>
        <w:tabs>
          <w:tab w:val="left" w:pos="739"/>
        </w:tabs>
        <w:ind w:left="738" w:hanging="600"/>
        <w:rPr>
          <w:rFonts w:eastAsia="Calibri" w:cs="Calibri"/>
          <w:sz w:val="20"/>
          <w:szCs w:val="20"/>
          <w:lang w:val="pl-PL"/>
        </w:rPr>
      </w:pPr>
      <w:r w:rsidRPr="00E2140F">
        <w:rPr>
          <w:b/>
          <w:spacing w:val="-45"/>
          <w:w w:val="99"/>
          <w:sz w:val="20"/>
          <w:szCs w:val="20"/>
          <w:u w:val="thick" w:color="000000"/>
          <w:lang w:val="pl-PL"/>
        </w:rPr>
        <w:t xml:space="preserve"> </w:t>
      </w:r>
      <w:proofErr w:type="spellStart"/>
      <w:r w:rsidRPr="00E2140F">
        <w:rPr>
          <w:b/>
          <w:spacing w:val="-1"/>
          <w:sz w:val="20"/>
          <w:szCs w:val="20"/>
          <w:u w:val="thick" w:color="000000"/>
          <w:lang w:val="pl-PL"/>
        </w:rPr>
        <w:t>Isto</w:t>
      </w:r>
      <w:proofErr w:type="spellEnd"/>
      <w:r w:rsidRPr="00E2140F">
        <w:rPr>
          <w:b/>
          <w:spacing w:val="-45"/>
          <w:sz w:val="20"/>
          <w:szCs w:val="20"/>
          <w:u w:val="thick" w:color="000000"/>
          <w:lang w:val="pl-PL"/>
        </w:rPr>
        <w:t xml:space="preserve"> </w:t>
      </w:r>
      <w:proofErr w:type="spellStart"/>
      <w:r w:rsidRPr="00E2140F">
        <w:rPr>
          <w:b/>
          <w:sz w:val="20"/>
          <w:szCs w:val="20"/>
          <w:u w:val="thick" w:color="000000"/>
          <w:lang w:val="pl-PL"/>
        </w:rPr>
        <w:t>tn</w:t>
      </w:r>
      <w:proofErr w:type="spellEnd"/>
      <w:r w:rsidRPr="00E2140F">
        <w:rPr>
          <w:b/>
          <w:spacing w:val="-45"/>
          <w:sz w:val="20"/>
          <w:szCs w:val="20"/>
          <w:u w:val="thick" w:color="000000"/>
          <w:lang w:val="pl-PL"/>
        </w:rPr>
        <w:t xml:space="preserve"> </w:t>
      </w:r>
      <w:r w:rsidRPr="00E2140F">
        <w:rPr>
          <w:b/>
          <w:sz w:val="20"/>
          <w:szCs w:val="20"/>
          <w:u w:val="thick" w:color="000000"/>
          <w:lang w:val="pl-PL"/>
        </w:rPr>
        <w:t>e</w:t>
      </w:r>
      <w:r w:rsidRPr="00E2140F">
        <w:rPr>
          <w:b/>
          <w:spacing w:val="-6"/>
          <w:sz w:val="20"/>
          <w:szCs w:val="20"/>
          <w:u w:val="thick" w:color="000000"/>
          <w:lang w:val="pl-PL"/>
        </w:rPr>
        <w:t xml:space="preserve"> </w:t>
      </w:r>
      <w:r w:rsidRPr="00E2140F">
        <w:rPr>
          <w:b/>
          <w:sz w:val="20"/>
          <w:szCs w:val="20"/>
          <w:u w:val="thick" w:color="000000"/>
          <w:lang w:val="pl-PL"/>
        </w:rPr>
        <w:t>d</w:t>
      </w:r>
      <w:r w:rsidRPr="00E2140F">
        <w:rPr>
          <w:b/>
          <w:spacing w:val="-45"/>
          <w:sz w:val="20"/>
          <w:szCs w:val="20"/>
          <w:u w:val="thick" w:color="000000"/>
          <w:lang w:val="pl-PL"/>
        </w:rPr>
        <w:t xml:space="preserve"> </w:t>
      </w:r>
      <w:r w:rsidRPr="00E2140F">
        <w:rPr>
          <w:b/>
          <w:spacing w:val="-1"/>
          <w:sz w:val="20"/>
          <w:szCs w:val="20"/>
          <w:u w:val="thick" w:color="000000"/>
          <w:lang w:val="pl-PL"/>
        </w:rPr>
        <w:t>la</w:t>
      </w:r>
      <w:r w:rsidRPr="00E2140F">
        <w:rPr>
          <w:b/>
          <w:spacing w:val="-7"/>
          <w:sz w:val="20"/>
          <w:szCs w:val="20"/>
          <w:u w:val="thick" w:color="000000"/>
          <w:lang w:val="pl-PL"/>
        </w:rPr>
        <w:t xml:space="preserve"> </w:t>
      </w:r>
      <w:r w:rsidRPr="00E2140F">
        <w:rPr>
          <w:b/>
          <w:sz w:val="20"/>
          <w:szCs w:val="20"/>
          <w:u w:val="thick" w:color="000000"/>
          <w:lang w:val="pl-PL"/>
        </w:rPr>
        <w:t>stron</w:t>
      </w:r>
      <w:r w:rsidRPr="00E2140F">
        <w:rPr>
          <w:b/>
          <w:spacing w:val="-7"/>
          <w:sz w:val="20"/>
          <w:szCs w:val="20"/>
          <w:u w:val="thick" w:color="000000"/>
          <w:lang w:val="pl-PL"/>
        </w:rPr>
        <w:t xml:space="preserve"> </w:t>
      </w:r>
      <w:r w:rsidRPr="00E2140F">
        <w:rPr>
          <w:b/>
          <w:spacing w:val="-1"/>
          <w:sz w:val="20"/>
          <w:szCs w:val="20"/>
          <w:u w:val="thick" w:color="000000"/>
          <w:lang w:val="pl-PL"/>
        </w:rPr>
        <w:t>po</w:t>
      </w:r>
      <w:r w:rsidRPr="00E2140F">
        <w:rPr>
          <w:b/>
          <w:sz w:val="20"/>
          <w:szCs w:val="20"/>
          <w:u w:val="thick" w:color="000000"/>
          <w:lang w:val="pl-PL"/>
        </w:rPr>
        <w:t>stano</w:t>
      </w:r>
      <w:r w:rsidRPr="00E2140F">
        <w:rPr>
          <w:b/>
          <w:spacing w:val="-1"/>
          <w:sz w:val="20"/>
          <w:szCs w:val="20"/>
          <w:u w:val="thick" w:color="000000"/>
          <w:lang w:val="pl-PL"/>
        </w:rPr>
        <w:t>wie</w:t>
      </w:r>
      <w:r w:rsidRPr="00E2140F">
        <w:rPr>
          <w:b/>
          <w:sz w:val="20"/>
          <w:szCs w:val="20"/>
          <w:u w:val="thick" w:color="000000"/>
          <w:lang w:val="pl-PL"/>
        </w:rPr>
        <w:t>n</w:t>
      </w:r>
      <w:r w:rsidRPr="00E2140F">
        <w:rPr>
          <w:b/>
          <w:spacing w:val="-1"/>
          <w:sz w:val="20"/>
          <w:szCs w:val="20"/>
          <w:u w:val="thick" w:color="000000"/>
          <w:lang w:val="pl-PL"/>
        </w:rPr>
        <w:t>ia,</w:t>
      </w:r>
      <w:r w:rsidRPr="00E2140F">
        <w:rPr>
          <w:b/>
          <w:spacing w:val="-7"/>
          <w:sz w:val="20"/>
          <w:szCs w:val="20"/>
          <w:u w:val="thick" w:color="000000"/>
          <w:lang w:val="pl-PL"/>
        </w:rPr>
        <w:t xml:space="preserve"> </w:t>
      </w:r>
      <w:proofErr w:type="spellStart"/>
      <w:r w:rsidRPr="00E2140F">
        <w:rPr>
          <w:b/>
          <w:sz w:val="20"/>
          <w:szCs w:val="20"/>
          <w:u w:val="thick" w:color="000000"/>
          <w:lang w:val="pl-PL"/>
        </w:rPr>
        <w:t>któ</w:t>
      </w:r>
      <w:proofErr w:type="spellEnd"/>
      <w:r w:rsidRPr="00E2140F">
        <w:rPr>
          <w:b/>
          <w:spacing w:val="-45"/>
          <w:sz w:val="20"/>
          <w:szCs w:val="20"/>
          <w:u w:val="thick" w:color="000000"/>
          <w:lang w:val="pl-PL"/>
        </w:rPr>
        <w:t xml:space="preserve"> </w:t>
      </w:r>
      <w:r w:rsidRPr="00E2140F">
        <w:rPr>
          <w:b/>
          <w:sz w:val="20"/>
          <w:szCs w:val="20"/>
          <w:u w:val="thick" w:color="000000"/>
          <w:lang w:val="pl-PL"/>
        </w:rPr>
        <w:t>re</w:t>
      </w:r>
      <w:r w:rsidRPr="00E2140F">
        <w:rPr>
          <w:b/>
          <w:spacing w:val="-7"/>
          <w:sz w:val="20"/>
          <w:szCs w:val="20"/>
          <w:u w:val="thick" w:color="000000"/>
          <w:lang w:val="pl-PL"/>
        </w:rPr>
        <w:t xml:space="preserve"> </w:t>
      </w:r>
      <w:r w:rsidRPr="00E2140F">
        <w:rPr>
          <w:b/>
          <w:sz w:val="20"/>
          <w:szCs w:val="20"/>
          <w:u w:val="thick" w:color="000000"/>
          <w:lang w:val="pl-PL"/>
        </w:rPr>
        <w:t>zostaną</w:t>
      </w:r>
      <w:r w:rsidRPr="00E2140F">
        <w:rPr>
          <w:b/>
          <w:spacing w:val="-7"/>
          <w:sz w:val="20"/>
          <w:szCs w:val="20"/>
          <w:u w:val="thick" w:color="000000"/>
          <w:lang w:val="pl-PL"/>
        </w:rPr>
        <w:t xml:space="preserve"> </w:t>
      </w:r>
      <w:proofErr w:type="spellStart"/>
      <w:r w:rsidRPr="00E2140F">
        <w:rPr>
          <w:b/>
          <w:sz w:val="20"/>
          <w:szCs w:val="20"/>
          <w:u w:val="thick" w:color="000000"/>
          <w:lang w:val="pl-PL"/>
        </w:rPr>
        <w:t>wprowad</w:t>
      </w:r>
      <w:proofErr w:type="spellEnd"/>
      <w:r w:rsidRPr="00E2140F">
        <w:rPr>
          <w:b/>
          <w:spacing w:val="-44"/>
          <w:sz w:val="20"/>
          <w:szCs w:val="20"/>
          <w:u w:val="thick" w:color="000000"/>
          <w:lang w:val="pl-PL"/>
        </w:rPr>
        <w:t xml:space="preserve"> </w:t>
      </w:r>
      <w:proofErr w:type="spellStart"/>
      <w:r w:rsidRPr="00E2140F">
        <w:rPr>
          <w:b/>
          <w:spacing w:val="-2"/>
          <w:sz w:val="20"/>
          <w:szCs w:val="20"/>
          <w:u w:val="thick" w:color="000000"/>
          <w:lang w:val="pl-PL"/>
        </w:rPr>
        <w:t>zo</w:t>
      </w:r>
      <w:r w:rsidRPr="00E2140F">
        <w:rPr>
          <w:b/>
          <w:sz w:val="20"/>
          <w:szCs w:val="20"/>
          <w:u w:val="thick" w:color="000000"/>
          <w:lang w:val="pl-PL"/>
        </w:rPr>
        <w:t>ne</w:t>
      </w:r>
      <w:proofErr w:type="spellEnd"/>
      <w:r w:rsidRPr="00E2140F">
        <w:rPr>
          <w:b/>
          <w:spacing w:val="-7"/>
          <w:sz w:val="20"/>
          <w:szCs w:val="20"/>
          <w:u w:val="thick" w:color="000000"/>
          <w:lang w:val="pl-PL"/>
        </w:rPr>
        <w:t xml:space="preserve"> </w:t>
      </w:r>
      <w:r w:rsidRPr="00E2140F">
        <w:rPr>
          <w:b/>
          <w:sz w:val="20"/>
          <w:szCs w:val="20"/>
          <w:u w:val="thick" w:color="000000"/>
          <w:lang w:val="pl-PL"/>
        </w:rPr>
        <w:t>d</w:t>
      </w:r>
      <w:r w:rsidRPr="00E2140F">
        <w:rPr>
          <w:b/>
          <w:spacing w:val="-45"/>
          <w:sz w:val="20"/>
          <w:szCs w:val="20"/>
          <w:u w:val="thick" w:color="000000"/>
          <w:lang w:val="pl-PL"/>
        </w:rPr>
        <w:t xml:space="preserve"> </w:t>
      </w:r>
      <w:r w:rsidRPr="00E2140F">
        <w:rPr>
          <w:b/>
          <w:sz w:val="20"/>
          <w:szCs w:val="20"/>
          <w:u w:val="thick" w:color="000000"/>
          <w:lang w:val="pl-PL"/>
        </w:rPr>
        <w:t>o</w:t>
      </w:r>
      <w:r w:rsidRPr="00E2140F">
        <w:rPr>
          <w:b/>
          <w:spacing w:val="-6"/>
          <w:sz w:val="20"/>
          <w:szCs w:val="20"/>
          <w:u w:val="thick" w:color="000000"/>
          <w:lang w:val="pl-PL"/>
        </w:rPr>
        <w:t xml:space="preserve"> </w:t>
      </w:r>
      <w:r w:rsidRPr="00E2140F">
        <w:rPr>
          <w:b/>
          <w:spacing w:val="-1"/>
          <w:sz w:val="20"/>
          <w:szCs w:val="20"/>
          <w:u w:val="thick" w:color="000000"/>
          <w:lang w:val="pl-PL"/>
        </w:rPr>
        <w:t>tr</w:t>
      </w:r>
      <w:r w:rsidRPr="00E2140F">
        <w:rPr>
          <w:b/>
          <w:sz w:val="20"/>
          <w:szCs w:val="20"/>
          <w:u w:val="thick" w:color="000000"/>
          <w:lang w:val="pl-PL"/>
        </w:rPr>
        <w:t>eści</w:t>
      </w:r>
      <w:r w:rsidRPr="00E2140F">
        <w:rPr>
          <w:b/>
          <w:spacing w:val="-7"/>
          <w:sz w:val="20"/>
          <w:szCs w:val="20"/>
          <w:u w:val="thick" w:color="000000"/>
          <w:lang w:val="pl-PL"/>
        </w:rPr>
        <w:t xml:space="preserve"> </w:t>
      </w:r>
      <w:proofErr w:type="spellStart"/>
      <w:r w:rsidRPr="00E2140F">
        <w:rPr>
          <w:b/>
          <w:sz w:val="20"/>
          <w:szCs w:val="20"/>
          <w:u w:val="thick" w:color="000000"/>
          <w:lang w:val="pl-PL"/>
        </w:rPr>
        <w:t>zawier</w:t>
      </w:r>
      <w:proofErr w:type="spellEnd"/>
      <w:r w:rsidRPr="00E2140F">
        <w:rPr>
          <w:b/>
          <w:spacing w:val="-45"/>
          <w:sz w:val="20"/>
          <w:szCs w:val="20"/>
          <w:u w:val="thick" w:color="000000"/>
          <w:lang w:val="pl-PL"/>
        </w:rPr>
        <w:t xml:space="preserve"> </w:t>
      </w:r>
      <w:proofErr w:type="spellStart"/>
      <w:r w:rsidRPr="00E2140F">
        <w:rPr>
          <w:b/>
          <w:sz w:val="20"/>
          <w:szCs w:val="20"/>
          <w:u w:val="thick" w:color="000000"/>
          <w:lang w:val="pl-PL"/>
        </w:rPr>
        <w:t>anej</w:t>
      </w:r>
      <w:proofErr w:type="spellEnd"/>
      <w:r w:rsidRPr="00E2140F">
        <w:rPr>
          <w:b/>
          <w:sz w:val="20"/>
          <w:szCs w:val="20"/>
          <w:u w:val="thick" w:color="000000"/>
          <w:lang w:val="pl-PL"/>
        </w:rPr>
        <w:t xml:space="preserve"> </w:t>
      </w:r>
      <w:r w:rsidRPr="00E2140F">
        <w:rPr>
          <w:b/>
          <w:spacing w:val="-1"/>
          <w:sz w:val="20"/>
          <w:szCs w:val="20"/>
          <w:u w:val="thick" w:color="000000"/>
          <w:lang w:val="pl-PL"/>
        </w:rPr>
        <w:t>umowy</w:t>
      </w:r>
      <w:r w:rsidRPr="00E2140F">
        <w:rPr>
          <w:b/>
          <w:spacing w:val="-7"/>
          <w:sz w:val="20"/>
          <w:szCs w:val="20"/>
          <w:u w:val="thick" w:color="000000"/>
          <w:lang w:val="pl-PL"/>
        </w:rPr>
        <w:t xml:space="preserve"> </w:t>
      </w:r>
      <w:r w:rsidRPr="00E2140F">
        <w:rPr>
          <w:b/>
          <w:sz w:val="20"/>
          <w:szCs w:val="20"/>
          <w:u w:val="thick" w:color="000000"/>
          <w:lang w:val="pl-PL"/>
        </w:rPr>
        <w:t>w</w:t>
      </w:r>
      <w:r w:rsidRPr="00E2140F">
        <w:rPr>
          <w:b/>
          <w:spacing w:val="-6"/>
          <w:sz w:val="20"/>
          <w:szCs w:val="20"/>
          <w:u w:val="thick" w:color="000000"/>
          <w:lang w:val="pl-PL"/>
        </w:rPr>
        <w:t xml:space="preserve"> </w:t>
      </w:r>
      <w:r w:rsidRPr="00E2140F">
        <w:rPr>
          <w:b/>
          <w:spacing w:val="-1"/>
          <w:sz w:val="20"/>
          <w:szCs w:val="20"/>
          <w:u w:val="thick" w:color="000000"/>
          <w:lang w:val="pl-PL"/>
        </w:rPr>
        <w:t>sprawie</w:t>
      </w:r>
    </w:p>
    <w:p w:rsidR="00CD1F49" w:rsidRPr="00E2140F" w:rsidRDefault="00676EEE" w:rsidP="00E2140F">
      <w:pPr>
        <w:ind w:left="858" w:right="6473"/>
        <w:rPr>
          <w:rFonts w:eastAsia="Calibri" w:cs="Calibri"/>
          <w:sz w:val="20"/>
          <w:szCs w:val="20"/>
        </w:rPr>
      </w:pPr>
      <w:r w:rsidRPr="00E2140F">
        <w:rPr>
          <w:b/>
          <w:spacing w:val="-45"/>
          <w:w w:val="99"/>
          <w:sz w:val="20"/>
          <w:szCs w:val="20"/>
          <w:u w:val="thick" w:color="000000"/>
          <w:lang w:val="pl-PL"/>
        </w:rPr>
        <w:t xml:space="preserve"> </w:t>
      </w:r>
      <w:proofErr w:type="spellStart"/>
      <w:r w:rsidRPr="00E2140F">
        <w:rPr>
          <w:b/>
          <w:sz w:val="20"/>
          <w:szCs w:val="20"/>
          <w:u w:val="thick" w:color="000000"/>
        </w:rPr>
        <w:t>zam</w:t>
      </w:r>
      <w:proofErr w:type="spellEnd"/>
      <w:r w:rsidRPr="00E2140F">
        <w:rPr>
          <w:b/>
          <w:spacing w:val="-45"/>
          <w:sz w:val="20"/>
          <w:szCs w:val="20"/>
          <w:u w:val="thick" w:color="000000"/>
        </w:rPr>
        <w:t xml:space="preserve"> </w:t>
      </w:r>
      <w:proofErr w:type="spellStart"/>
      <w:r w:rsidRPr="00E2140F">
        <w:rPr>
          <w:b/>
          <w:sz w:val="20"/>
          <w:szCs w:val="20"/>
          <w:u w:val="thick" w:color="000000"/>
        </w:rPr>
        <w:t>ó</w:t>
      </w:r>
      <w:r w:rsidRPr="00E2140F">
        <w:rPr>
          <w:b/>
          <w:spacing w:val="-1"/>
          <w:sz w:val="20"/>
          <w:szCs w:val="20"/>
          <w:u w:val="thick" w:color="000000"/>
        </w:rPr>
        <w:t>wie</w:t>
      </w:r>
      <w:r w:rsidRPr="00E2140F">
        <w:rPr>
          <w:b/>
          <w:sz w:val="20"/>
          <w:szCs w:val="20"/>
          <w:u w:val="thick" w:color="000000"/>
        </w:rPr>
        <w:t>n</w:t>
      </w:r>
      <w:r w:rsidRPr="00E2140F">
        <w:rPr>
          <w:b/>
          <w:spacing w:val="-1"/>
          <w:sz w:val="20"/>
          <w:szCs w:val="20"/>
          <w:u w:val="thick" w:color="000000"/>
        </w:rPr>
        <w:t>ia</w:t>
      </w:r>
      <w:proofErr w:type="spellEnd"/>
      <w:r w:rsidRPr="00E2140F">
        <w:rPr>
          <w:b/>
          <w:spacing w:val="-20"/>
          <w:sz w:val="20"/>
          <w:szCs w:val="20"/>
          <w:u w:val="thick" w:color="000000"/>
        </w:rPr>
        <w:t xml:space="preserve"> </w:t>
      </w:r>
      <w:r w:rsidRPr="00E2140F">
        <w:rPr>
          <w:b/>
          <w:sz w:val="20"/>
          <w:szCs w:val="20"/>
          <w:u w:val="thick" w:color="000000"/>
        </w:rPr>
        <w:t>p</w:t>
      </w:r>
      <w:r w:rsidRPr="00E2140F">
        <w:rPr>
          <w:b/>
          <w:spacing w:val="-45"/>
          <w:sz w:val="20"/>
          <w:szCs w:val="20"/>
          <w:u w:val="thick" w:color="000000"/>
        </w:rPr>
        <w:t xml:space="preserve"> </w:t>
      </w:r>
      <w:proofErr w:type="spellStart"/>
      <w:r w:rsidRPr="00E2140F">
        <w:rPr>
          <w:b/>
          <w:sz w:val="20"/>
          <w:szCs w:val="20"/>
          <w:u w:val="thick" w:color="000000"/>
        </w:rPr>
        <w:t>ub</w:t>
      </w:r>
      <w:r w:rsidRPr="00E2140F">
        <w:rPr>
          <w:b/>
          <w:spacing w:val="-1"/>
          <w:sz w:val="20"/>
          <w:szCs w:val="20"/>
          <w:u w:val="thick" w:color="000000"/>
        </w:rPr>
        <w:t>lic</w:t>
      </w:r>
      <w:r w:rsidRPr="00E2140F">
        <w:rPr>
          <w:b/>
          <w:sz w:val="20"/>
          <w:szCs w:val="20"/>
          <w:u w:val="thick" w:color="000000"/>
        </w:rPr>
        <w:t>zne</w:t>
      </w:r>
      <w:r w:rsidRPr="00E2140F">
        <w:rPr>
          <w:b/>
          <w:spacing w:val="-1"/>
          <w:sz w:val="20"/>
          <w:szCs w:val="20"/>
          <w:u w:val="thick" w:color="000000"/>
        </w:rPr>
        <w:t>go</w:t>
      </w:r>
      <w:proofErr w:type="spellEnd"/>
      <w:r w:rsidRPr="00E2140F">
        <w:rPr>
          <w:b/>
          <w:w w:val="99"/>
          <w:sz w:val="20"/>
          <w:szCs w:val="20"/>
          <w:u w:val="thick" w:color="000000"/>
        </w:rPr>
        <w:t xml:space="preserve"> </w:t>
      </w:r>
    </w:p>
    <w:p w:rsidR="00CD1F49" w:rsidRPr="00E2140F" w:rsidRDefault="00676EEE" w:rsidP="000477D9">
      <w:pPr>
        <w:pStyle w:val="Tekstpodstawowy"/>
        <w:numPr>
          <w:ilvl w:val="1"/>
          <w:numId w:val="7"/>
        </w:numPr>
        <w:tabs>
          <w:tab w:val="left" w:pos="1219"/>
        </w:tabs>
        <w:ind w:left="1218" w:right="165" w:hanging="480"/>
        <w:rPr>
          <w:rFonts w:asciiTheme="minorHAnsi" w:hAnsiTheme="minorHAnsi" w:cs="Calibri"/>
          <w:lang w:val="pl-PL"/>
        </w:rPr>
      </w:pPr>
      <w:r w:rsidRPr="00E2140F">
        <w:rPr>
          <w:rFonts w:asciiTheme="minorHAnsi" w:hAnsiTheme="minorHAnsi"/>
          <w:lang w:val="pl-PL"/>
        </w:rPr>
        <w:t>Z</w:t>
      </w:r>
      <w:r w:rsidRPr="00E2140F">
        <w:rPr>
          <w:rFonts w:asciiTheme="minorHAnsi" w:hAnsiTheme="minorHAnsi"/>
          <w:spacing w:val="24"/>
          <w:lang w:val="pl-PL"/>
        </w:rPr>
        <w:t xml:space="preserve"> </w:t>
      </w:r>
      <w:r w:rsidRPr="00E2140F">
        <w:rPr>
          <w:rFonts w:asciiTheme="minorHAnsi" w:hAnsiTheme="minorHAnsi"/>
          <w:lang w:val="pl-PL"/>
        </w:rPr>
        <w:t>wykonawcą,</w:t>
      </w:r>
      <w:r w:rsidRPr="00E2140F">
        <w:rPr>
          <w:rFonts w:asciiTheme="minorHAnsi" w:hAnsiTheme="minorHAnsi"/>
          <w:spacing w:val="24"/>
          <w:lang w:val="pl-PL"/>
        </w:rPr>
        <w:t xml:space="preserve"> </w:t>
      </w:r>
      <w:r w:rsidRPr="00E2140F">
        <w:rPr>
          <w:rFonts w:asciiTheme="minorHAnsi" w:hAnsiTheme="minorHAnsi"/>
          <w:lang w:val="pl-PL"/>
        </w:rPr>
        <w:t>którego</w:t>
      </w:r>
      <w:r w:rsidRPr="00E2140F">
        <w:rPr>
          <w:rFonts w:asciiTheme="minorHAnsi" w:hAnsiTheme="minorHAnsi"/>
          <w:spacing w:val="24"/>
          <w:lang w:val="pl-PL"/>
        </w:rPr>
        <w:t xml:space="preserve"> </w:t>
      </w:r>
      <w:r w:rsidRPr="00E2140F">
        <w:rPr>
          <w:rFonts w:asciiTheme="minorHAnsi" w:hAnsiTheme="minorHAnsi"/>
          <w:lang w:val="pl-PL"/>
        </w:rPr>
        <w:t>oferta</w:t>
      </w:r>
      <w:r w:rsidRPr="00E2140F">
        <w:rPr>
          <w:rFonts w:asciiTheme="minorHAnsi" w:hAnsiTheme="minorHAnsi"/>
          <w:spacing w:val="25"/>
          <w:lang w:val="pl-PL"/>
        </w:rPr>
        <w:t xml:space="preserve"> </w:t>
      </w:r>
      <w:r w:rsidRPr="00E2140F">
        <w:rPr>
          <w:rFonts w:asciiTheme="minorHAnsi" w:hAnsiTheme="minorHAnsi"/>
          <w:lang w:val="pl-PL"/>
        </w:rPr>
        <w:t>zostanie</w:t>
      </w:r>
      <w:r w:rsidRPr="00E2140F">
        <w:rPr>
          <w:rFonts w:asciiTheme="minorHAnsi" w:hAnsiTheme="minorHAnsi"/>
          <w:spacing w:val="23"/>
          <w:lang w:val="pl-PL"/>
        </w:rPr>
        <w:t xml:space="preserve"> </w:t>
      </w:r>
      <w:r w:rsidRPr="00E2140F">
        <w:rPr>
          <w:rFonts w:asciiTheme="minorHAnsi" w:hAnsiTheme="minorHAnsi"/>
          <w:lang w:val="pl-PL"/>
        </w:rPr>
        <w:t>uznana</w:t>
      </w:r>
      <w:r w:rsidRPr="00E2140F">
        <w:rPr>
          <w:rFonts w:asciiTheme="minorHAnsi" w:hAnsiTheme="minorHAnsi"/>
          <w:spacing w:val="24"/>
          <w:lang w:val="pl-PL"/>
        </w:rPr>
        <w:t xml:space="preserve"> </w:t>
      </w:r>
      <w:r w:rsidRPr="00E2140F">
        <w:rPr>
          <w:rFonts w:asciiTheme="minorHAnsi" w:hAnsiTheme="minorHAnsi"/>
          <w:lang w:val="pl-PL"/>
        </w:rPr>
        <w:t>za</w:t>
      </w:r>
      <w:r w:rsidRPr="00E2140F">
        <w:rPr>
          <w:rFonts w:asciiTheme="minorHAnsi" w:hAnsiTheme="minorHAnsi"/>
          <w:spacing w:val="25"/>
          <w:lang w:val="pl-PL"/>
        </w:rPr>
        <w:t xml:space="preserve"> </w:t>
      </w:r>
      <w:r w:rsidRPr="00E2140F">
        <w:rPr>
          <w:rFonts w:asciiTheme="minorHAnsi" w:hAnsiTheme="minorHAnsi"/>
          <w:spacing w:val="-1"/>
          <w:lang w:val="pl-PL"/>
        </w:rPr>
        <w:t>najkorzystniejszą</w:t>
      </w:r>
      <w:r w:rsidRPr="00E2140F">
        <w:rPr>
          <w:rFonts w:asciiTheme="minorHAnsi" w:hAnsiTheme="minorHAnsi"/>
          <w:spacing w:val="25"/>
          <w:lang w:val="pl-PL"/>
        </w:rPr>
        <w:t xml:space="preserve"> </w:t>
      </w:r>
      <w:r w:rsidRPr="00E2140F">
        <w:rPr>
          <w:rFonts w:asciiTheme="minorHAnsi" w:hAnsiTheme="minorHAnsi"/>
          <w:lang w:val="pl-PL"/>
        </w:rPr>
        <w:t>zostanie</w:t>
      </w:r>
      <w:r w:rsidRPr="00E2140F">
        <w:rPr>
          <w:rFonts w:asciiTheme="minorHAnsi" w:hAnsiTheme="minorHAnsi"/>
          <w:spacing w:val="23"/>
          <w:lang w:val="pl-PL"/>
        </w:rPr>
        <w:t xml:space="preserve"> </w:t>
      </w:r>
      <w:r w:rsidRPr="00E2140F">
        <w:rPr>
          <w:rFonts w:asciiTheme="minorHAnsi" w:hAnsiTheme="minorHAnsi"/>
          <w:spacing w:val="-1"/>
          <w:lang w:val="pl-PL"/>
        </w:rPr>
        <w:t>podpisana</w:t>
      </w:r>
      <w:r w:rsidRPr="00E2140F">
        <w:rPr>
          <w:rFonts w:asciiTheme="minorHAnsi" w:hAnsiTheme="minorHAnsi"/>
          <w:spacing w:val="24"/>
          <w:lang w:val="pl-PL"/>
        </w:rPr>
        <w:t xml:space="preserve"> </w:t>
      </w:r>
      <w:r w:rsidRPr="00E2140F">
        <w:rPr>
          <w:rFonts w:asciiTheme="minorHAnsi" w:hAnsiTheme="minorHAnsi"/>
          <w:spacing w:val="-1"/>
          <w:lang w:val="pl-PL"/>
        </w:rPr>
        <w:t>umowa,</w:t>
      </w:r>
      <w:r w:rsidRPr="00E2140F">
        <w:rPr>
          <w:rFonts w:asciiTheme="minorHAnsi" w:hAnsiTheme="minorHAnsi"/>
          <w:spacing w:val="62"/>
          <w:w w:val="99"/>
          <w:lang w:val="pl-PL"/>
        </w:rPr>
        <w:t xml:space="preserve"> </w:t>
      </w:r>
      <w:r w:rsidRPr="00E2140F">
        <w:rPr>
          <w:rFonts w:asciiTheme="minorHAnsi" w:hAnsiTheme="minorHAnsi"/>
          <w:spacing w:val="-1"/>
          <w:lang w:val="pl-PL"/>
        </w:rPr>
        <w:t>której</w:t>
      </w:r>
      <w:r w:rsidRPr="00E2140F">
        <w:rPr>
          <w:rFonts w:asciiTheme="minorHAnsi" w:hAnsiTheme="minorHAnsi"/>
          <w:spacing w:val="-5"/>
          <w:lang w:val="pl-PL"/>
        </w:rPr>
        <w:t xml:space="preserve"> </w:t>
      </w:r>
      <w:r w:rsidR="00093652">
        <w:rPr>
          <w:rFonts w:asciiTheme="minorHAnsi" w:hAnsiTheme="minorHAnsi"/>
          <w:lang w:val="pl-PL"/>
        </w:rPr>
        <w:t>wzór</w:t>
      </w:r>
      <w:r w:rsidRPr="00E2140F">
        <w:rPr>
          <w:rFonts w:asciiTheme="minorHAnsi" w:hAnsiTheme="minorHAnsi"/>
          <w:spacing w:val="-5"/>
          <w:lang w:val="pl-PL"/>
        </w:rPr>
        <w:t xml:space="preserve"> </w:t>
      </w:r>
      <w:r w:rsidRPr="00E2140F">
        <w:rPr>
          <w:rFonts w:asciiTheme="minorHAnsi" w:hAnsiTheme="minorHAnsi"/>
          <w:lang w:val="pl-PL"/>
        </w:rPr>
        <w:t>stanowi</w:t>
      </w:r>
      <w:r w:rsidRPr="00E2140F">
        <w:rPr>
          <w:rFonts w:asciiTheme="minorHAnsi" w:hAnsiTheme="minorHAnsi"/>
          <w:spacing w:val="-6"/>
          <w:lang w:val="pl-PL"/>
        </w:rPr>
        <w:t xml:space="preserve"> </w:t>
      </w:r>
      <w:r w:rsidRPr="00E2140F">
        <w:rPr>
          <w:rFonts w:asciiTheme="minorHAnsi" w:hAnsiTheme="minorHAnsi"/>
          <w:lang w:val="pl-PL"/>
        </w:rPr>
        <w:t>załącznik</w:t>
      </w:r>
      <w:r w:rsidRPr="00E2140F">
        <w:rPr>
          <w:rFonts w:asciiTheme="minorHAnsi" w:hAnsiTheme="minorHAnsi"/>
          <w:spacing w:val="-4"/>
          <w:lang w:val="pl-PL"/>
        </w:rPr>
        <w:t xml:space="preserve"> </w:t>
      </w:r>
      <w:r w:rsidRPr="00E2140F">
        <w:rPr>
          <w:rFonts w:asciiTheme="minorHAnsi" w:hAnsiTheme="minorHAnsi"/>
          <w:lang w:val="pl-PL"/>
        </w:rPr>
        <w:t>nr</w:t>
      </w:r>
      <w:r w:rsidRPr="00E2140F">
        <w:rPr>
          <w:rFonts w:asciiTheme="minorHAnsi" w:hAnsiTheme="minorHAnsi"/>
          <w:spacing w:val="-5"/>
          <w:lang w:val="pl-PL"/>
        </w:rPr>
        <w:t xml:space="preserve"> </w:t>
      </w:r>
      <w:r w:rsidRPr="00E2140F">
        <w:rPr>
          <w:rFonts w:asciiTheme="minorHAnsi" w:hAnsiTheme="minorHAnsi"/>
          <w:lang w:val="pl-PL"/>
        </w:rPr>
        <w:t>5</w:t>
      </w:r>
      <w:r w:rsidRPr="00E2140F">
        <w:rPr>
          <w:rFonts w:asciiTheme="minorHAnsi" w:hAnsiTheme="minorHAnsi"/>
          <w:spacing w:val="-2"/>
          <w:lang w:val="pl-PL"/>
        </w:rPr>
        <w:t xml:space="preserve"> </w:t>
      </w:r>
      <w:r w:rsidRPr="00E2140F">
        <w:rPr>
          <w:rFonts w:asciiTheme="minorHAnsi" w:hAnsiTheme="minorHAnsi"/>
          <w:lang w:val="pl-PL"/>
        </w:rPr>
        <w:t>do</w:t>
      </w:r>
      <w:r w:rsidRPr="00E2140F">
        <w:rPr>
          <w:rFonts w:asciiTheme="minorHAnsi" w:hAnsiTheme="minorHAnsi"/>
          <w:spacing w:val="-5"/>
          <w:lang w:val="pl-PL"/>
        </w:rPr>
        <w:t xml:space="preserve"> </w:t>
      </w:r>
      <w:r w:rsidRPr="00E2140F">
        <w:rPr>
          <w:rFonts w:asciiTheme="minorHAnsi" w:hAnsiTheme="minorHAnsi"/>
          <w:spacing w:val="-1"/>
          <w:lang w:val="pl-PL"/>
        </w:rPr>
        <w:t>SIWZ.</w:t>
      </w:r>
    </w:p>
    <w:p w:rsidR="00CD1F49" w:rsidRPr="00E2140F" w:rsidRDefault="00676EEE" w:rsidP="000477D9">
      <w:pPr>
        <w:pStyle w:val="Tekstpodstawowy"/>
        <w:numPr>
          <w:ilvl w:val="1"/>
          <w:numId w:val="7"/>
        </w:numPr>
        <w:tabs>
          <w:tab w:val="left" w:pos="1219"/>
        </w:tabs>
        <w:ind w:left="1218" w:right="163" w:hanging="480"/>
        <w:rPr>
          <w:rFonts w:asciiTheme="minorHAnsi" w:hAnsiTheme="minorHAnsi" w:cs="Calibri"/>
          <w:lang w:val="pl-PL"/>
        </w:rPr>
      </w:pPr>
      <w:r w:rsidRPr="00E2140F">
        <w:rPr>
          <w:rFonts w:asciiTheme="minorHAnsi" w:hAnsiTheme="minorHAnsi"/>
          <w:lang w:val="pl-PL"/>
        </w:rPr>
        <w:t>Na</w:t>
      </w:r>
      <w:r w:rsidRPr="00E2140F">
        <w:rPr>
          <w:rFonts w:asciiTheme="minorHAnsi" w:hAnsiTheme="minorHAnsi"/>
          <w:spacing w:val="34"/>
          <w:lang w:val="pl-PL"/>
        </w:rPr>
        <w:t xml:space="preserve"> </w:t>
      </w:r>
      <w:r w:rsidRPr="00E2140F">
        <w:rPr>
          <w:rFonts w:asciiTheme="minorHAnsi" w:hAnsiTheme="minorHAnsi"/>
          <w:spacing w:val="-1"/>
          <w:lang w:val="pl-PL"/>
        </w:rPr>
        <w:t>pisemny</w:t>
      </w:r>
      <w:r w:rsidRPr="00E2140F">
        <w:rPr>
          <w:rFonts w:asciiTheme="minorHAnsi" w:hAnsiTheme="minorHAnsi"/>
          <w:spacing w:val="37"/>
          <w:lang w:val="pl-PL"/>
        </w:rPr>
        <w:t xml:space="preserve"> </w:t>
      </w:r>
      <w:r w:rsidRPr="00E2140F">
        <w:rPr>
          <w:rFonts w:asciiTheme="minorHAnsi" w:hAnsiTheme="minorHAnsi"/>
          <w:spacing w:val="-1"/>
          <w:lang w:val="pl-PL"/>
        </w:rPr>
        <w:t>wniosek</w:t>
      </w:r>
      <w:r w:rsidRPr="00E2140F">
        <w:rPr>
          <w:rFonts w:asciiTheme="minorHAnsi" w:hAnsiTheme="minorHAnsi"/>
          <w:spacing w:val="34"/>
          <w:lang w:val="pl-PL"/>
        </w:rPr>
        <w:t xml:space="preserve"> </w:t>
      </w:r>
      <w:r w:rsidRPr="00E2140F">
        <w:rPr>
          <w:rFonts w:asciiTheme="minorHAnsi" w:hAnsiTheme="minorHAnsi"/>
          <w:spacing w:val="-1"/>
          <w:lang w:val="pl-PL"/>
        </w:rPr>
        <w:t>wybranego</w:t>
      </w:r>
      <w:r w:rsidRPr="00E2140F">
        <w:rPr>
          <w:rFonts w:asciiTheme="minorHAnsi" w:hAnsiTheme="minorHAnsi"/>
          <w:spacing w:val="34"/>
          <w:lang w:val="pl-PL"/>
        </w:rPr>
        <w:t xml:space="preserve"> </w:t>
      </w:r>
      <w:r w:rsidRPr="00E2140F">
        <w:rPr>
          <w:rFonts w:asciiTheme="minorHAnsi" w:hAnsiTheme="minorHAnsi"/>
          <w:lang w:val="pl-PL"/>
        </w:rPr>
        <w:t>wykonawcy,</w:t>
      </w:r>
      <w:r w:rsidRPr="00E2140F">
        <w:rPr>
          <w:rFonts w:asciiTheme="minorHAnsi" w:hAnsiTheme="minorHAnsi"/>
          <w:spacing w:val="34"/>
          <w:lang w:val="pl-PL"/>
        </w:rPr>
        <w:t xml:space="preserve"> </w:t>
      </w:r>
      <w:r w:rsidRPr="00E2140F">
        <w:rPr>
          <w:rFonts w:asciiTheme="minorHAnsi" w:hAnsiTheme="minorHAnsi"/>
          <w:lang w:val="pl-PL"/>
        </w:rPr>
        <w:t>nie</w:t>
      </w:r>
      <w:r w:rsidRPr="00E2140F">
        <w:rPr>
          <w:rFonts w:asciiTheme="minorHAnsi" w:hAnsiTheme="minorHAnsi"/>
          <w:spacing w:val="33"/>
          <w:lang w:val="pl-PL"/>
        </w:rPr>
        <w:t xml:space="preserve"> </w:t>
      </w:r>
      <w:r w:rsidRPr="00E2140F">
        <w:rPr>
          <w:rFonts w:asciiTheme="minorHAnsi" w:hAnsiTheme="minorHAnsi"/>
          <w:lang w:val="pl-PL"/>
        </w:rPr>
        <w:t>wyklucza</w:t>
      </w:r>
      <w:r w:rsidRPr="00E2140F">
        <w:rPr>
          <w:rFonts w:asciiTheme="minorHAnsi" w:hAnsiTheme="minorHAnsi"/>
          <w:spacing w:val="34"/>
          <w:lang w:val="pl-PL"/>
        </w:rPr>
        <w:t xml:space="preserve"> </w:t>
      </w:r>
      <w:r w:rsidRPr="00E2140F">
        <w:rPr>
          <w:rFonts w:asciiTheme="minorHAnsi" w:hAnsiTheme="minorHAnsi"/>
          <w:spacing w:val="-1"/>
          <w:lang w:val="pl-PL"/>
        </w:rPr>
        <w:t>się</w:t>
      </w:r>
      <w:r w:rsidRPr="00E2140F">
        <w:rPr>
          <w:rFonts w:asciiTheme="minorHAnsi" w:hAnsiTheme="minorHAnsi"/>
          <w:spacing w:val="33"/>
          <w:lang w:val="pl-PL"/>
        </w:rPr>
        <w:t xml:space="preserve"> </w:t>
      </w:r>
      <w:r w:rsidRPr="00E2140F">
        <w:rPr>
          <w:rFonts w:asciiTheme="minorHAnsi" w:hAnsiTheme="minorHAnsi"/>
          <w:lang w:val="pl-PL"/>
        </w:rPr>
        <w:t>również</w:t>
      </w:r>
      <w:r w:rsidRPr="00E2140F">
        <w:rPr>
          <w:rFonts w:asciiTheme="minorHAnsi" w:hAnsiTheme="minorHAnsi"/>
          <w:spacing w:val="36"/>
          <w:lang w:val="pl-PL"/>
        </w:rPr>
        <w:t xml:space="preserve"> </w:t>
      </w:r>
      <w:r w:rsidRPr="00E2140F">
        <w:rPr>
          <w:rFonts w:asciiTheme="minorHAnsi" w:hAnsiTheme="minorHAnsi"/>
          <w:lang w:val="pl-PL"/>
        </w:rPr>
        <w:t>możliwości</w:t>
      </w:r>
      <w:r w:rsidRPr="00E2140F">
        <w:rPr>
          <w:rFonts w:asciiTheme="minorHAnsi" w:hAnsiTheme="minorHAnsi"/>
          <w:spacing w:val="33"/>
          <w:lang w:val="pl-PL"/>
        </w:rPr>
        <w:t xml:space="preserve"> </w:t>
      </w:r>
      <w:r w:rsidRPr="00E2140F">
        <w:rPr>
          <w:rFonts w:asciiTheme="minorHAnsi" w:hAnsiTheme="minorHAnsi"/>
          <w:lang w:val="pl-PL"/>
        </w:rPr>
        <w:t>podpisania</w:t>
      </w:r>
      <w:r w:rsidRPr="00E2140F">
        <w:rPr>
          <w:rFonts w:asciiTheme="minorHAnsi" w:hAnsiTheme="minorHAnsi"/>
          <w:spacing w:val="50"/>
          <w:w w:val="99"/>
          <w:lang w:val="pl-PL"/>
        </w:rPr>
        <w:t xml:space="preserve"> </w:t>
      </w:r>
      <w:r w:rsidRPr="00E2140F">
        <w:rPr>
          <w:rFonts w:asciiTheme="minorHAnsi" w:hAnsiTheme="minorHAnsi"/>
          <w:spacing w:val="-1"/>
          <w:lang w:val="pl-PL"/>
        </w:rPr>
        <w:t>umowy</w:t>
      </w:r>
      <w:r w:rsidRPr="00E2140F">
        <w:rPr>
          <w:rFonts w:asciiTheme="minorHAnsi" w:hAnsiTheme="minorHAnsi"/>
          <w:spacing w:val="-10"/>
          <w:lang w:val="pl-PL"/>
        </w:rPr>
        <w:t xml:space="preserve"> </w:t>
      </w:r>
      <w:r w:rsidRPr="00E2140F">
        <w:rPr>
          <w:rFonts w:asciiTheme="minorHAnsi" w:hAnsiTheme="minorHAnsi"/>
          <w:lang w:val="pl-PL"/>
        </w:rPr>
        <w:t>w</w:t>
      </w:r>
      <w:r w:rsidRPr="00E2140F">
        <w:rPr>
          <w:rFonts w:asciiTheme="minorHAnsi" w:hAnsiTheme="minorHAnsi"/>
          <w:spacing w:val="-11"/>
          <w:lang w:val="pl-PL"/>
        </w:rPr>
        <w:t xml:space="preserve"> </w:t>
      </w:r>
      <w:r w:rsidRPr="00E2140F">
        <w:rPr>
          <w:rFonts w:asciiTheme="minorHAnsi" w:hAnsiTheme="minorHAnsi"/>
          <w:lang w:val="pl-PL"/>
        </w:rPr>
        <w:t>trybie</w:t>
      </w:r>
      <w:r w:rsidRPr="00E2140F">
        <w:rPr>
          <w:rFonts w:asciiTheme="minorHAnsi" w:hAnsiTheme="minorHAnsi"/>
          <w:spacing w:val="-12"/>
          <w:lang w:val="pl-PL"/>
        </w:rPr>
        <w:t xml:space="preserve"> </w:t>
      </w:r>
      <w:r w:rsidRPr="00E2140F">
        <w:rPr>
          <w:rFonts w:asciiTheme="minorHAnsi" w:hAnsiTheme="minorHAnsi"/>
          <w:spacing w:val="-1"/>
          <w:lang w:val="pl-PL"/>
        </w:rPr>
        <w:t>korespondencyjnym.</w:t>
      </w:r>
    </w:p>
    <w:p w:rsidR="00CD1F49" w:rsidRPr="00E2140F" w:rsidRDefault="00CD1F49" w:rsidP="00E2140F">
      <w:pPr>
        <w:rPr>
          <w:sz w:val="20"/>
          <w:szCs w:val="20"/>
          <w:lang w:val="pl-PL"/>
        </w:rPr>
      </w:pPr>
    </w:p>
    <w:p w:rsidR="00CD1F49" w:rsidRPr="00E2140F" w:rsidRDefault="00676EEE" w:rsidP="000477D9">
      <w:pPr>
        <w:pStyle w:val="Nagwek6"/>
        <w:numPr>
          <w:ilvl w:val="0"/>
          <w:numId w:val="7"/>
        </w:numPr>
        <w:tabs>
          <w:tab w:val="left" w:pos="859"/>
        </w:tabs>
        <w:rPr>
          <w:rFonts w:asciiTheme="minorHAnsi" w:hAnsiTheme="minorHAnsi"/>
          <w:b w:val="0"/>
          <w:bCs w:val="0"/>
          <w:lang w:val="pl-PL"/>
        </w:rPr>
      </w:pPr>
      <w:r w:rsidRPr="00E2140F">
        <w:rPr>
          <w:rFonts w:asciiTheme="minorHAnsi" w:hAnsiTheme="minorHAnsi"/>
          <w:spacing w:val="-1"/>
          <w:u w:val="thick" w:color="000000"/>
          <w:lang w:val="pl-PL"/>
        </w:rPr>
        <w:t>Informac</w:t>
      </w:r>
      <w:r w:rsidRPr="00E2140F">
        <w:rPr>
          <w:rFonts w:asciiTheme="minorHAnsi" w:hAnsiTheme="minorHAnsi"/>
          <w:u w:val="thick" w:color="000000"/>
          <w:lang w:val="pl-PL"/>
        </w:rPr>
        <w:t>je</w:t>
      </w:r>
      <w:r w:rsidRPr="00E2140F">
        <w:rPr>
          <w:rFonts w:asciiTheme="minorHAnsi" w:hAnsiTheme="minorHAnsi"/>
          <w:spacing w:val="10"/>
          <w:u w:val="thick" w:color="000000"/>
          <w:lang w:val="pl-PL"/>
        </w:rPr>
        <w:t xml:space="preserve"> </w:t>
      </w:r>
      <w:r w:rsidRPr="00E2140F">
        <w:rPr>
          <w:rFonts w:asciiTheme="minorHAnsi" w:hAnsiTheme="minorHAnsi"/>
          <w:u w:val="thick" w:color="000000"/>
          <w:lang w:val="pl-PL"/>
        </w:rPr>
        <w:t>o</w:t>
      </w:r>
      <w:r w:rsidRPr="00E2140F">
        <w:rPr>
          <w:rFonts w:asciiTheme="minorHAnsi" w:hAnsiTheme="minorHAnsi"/>
          <w:spacing w:val="10"/>
          <w:u w:val="thick" w:color="000000"/>
          <w:lang w:val="pl-PL"/>
        </w:rPr>
        <w:t xml:space="preserve"> </w:t>
      </w:r>
      <w:r w:rsidRPr="00E2140F">
        <w:rPr>
          <w:rFonts w:asciiTheme="minorHAnsi" w:hAnsiTheme="minorHAnsi"/>
          <w:u w:val="thick" w:color="000000"/>
          <w:lang w:val="pl-PL"/>
        </w:rPr>
        <w:t>for</w:t>
      </w:r>
      <w:r w:rsidRPr="00E2140F">
        <w:rPr>
          <w:rFonts w:asciiTheme="minorHAnsi" w:hAnsiTheme="minorHAnsi"/>
          <w:spacing w:val="-44"/>
          <w:u w:val="thick" w:color="000000"/>
          <w:lang w:val="pl-PL"/>
        </w:rPr>
        <w:t xml:space="preserve"> </w:t>
      </w:r>
      <w:proofErr w:type="spellStart"/>
      <w:r w:rsidRPr="00E2140F">
        <w:rPr>
          <w:rFonts w:asciiTheme="minorHAnsi" w:hAnsiTheme="minorHAnsi"/>
          <w:u w:val="thick" w:color="000000"/>
          <w:lang w:val="pl-PL"/>
        </w:rPr>
        <w:t>m</w:t>
      </w:r>
      <w:r w:rsidRPr="00E2140F">
        <w:rPr>
          <w:rFonts w:asciiTheme="minorHAnsi" w:hAnsiTheme="minorHAnsi"/>
          <w:spacing w:val="-1"/>
          <w:u w:val="thick" w:color="000000"/>
          <w:lang w:val="pl-PL"/>
        </w:rPr>
        <w:t>aln</w:t>
      </w:r>
      <w:r w:rsidRPr="00E2140F">
        <w:rPr>
          <w:rFonts w:asciiTheme="minorHAnsi" w:hAnsiTheme="minorHAnsi"/>
          <w:u w:val="thick" w:color="000000"/>
          <w:lang w:val="pl-PL"/>
        </w:rPr>
        <w:t>ościach</w:t>
      </w:r>
      <w:proofErr w:type="spellEnd"/>
      <w:r w:rsidRPr="00E2140F">
        <w:rPr>
          <w:rFonts w:asciiTheme="minorHAnsi" w:hAnsiTheme="minorHAnsi"/>
          <w:u w:val="thick" w:color="000000"/>
          <w:lang w:val="pl-PL"/>
        </w:rPr>
        <w:t>,</w:t>
      </w:r>
      <w:r w:rsidRPr="00E2140F">
        <w:rPr>
          <w:rFonts w:asciiTheme="minorHAnsi" w:hAnsiTheme="minorHAnsi"/>
          <w:spacing w:val="9"/>
          <w:u w:val="thick" w:color="000000"/>
          <w:lang w:val="pl-PL"/>
        </w:rPr>
        <w:t xml:space="preserve"> </w:t>
      </w:r>
      <w:r w:rsidRPr="00E2140F">
        <w:rPr>
          <w:rFonts w:asciiTheme="minorHAnsi" w:hAnsiTheme="minorHAnsi"/>
          <w:u w:val="thick" w:color="000000"/>
          <w:lang w:val="pl-PL"/>
        </w:rPr>
        <w:t>jak</w:t>
      </w:r>
      <w:r w:rsidRPr="00E2140F">
        <w:rPr>
          <w:rFonts w:asciiTheme="minorHAnsi" w:hAnsiTheme="minorHAnsi"/>
          <w:spacing w:val="-43"/>
          <w:u w:val="thick" w:color="000000"/>
          <w:lang w:val="pl-PL"/>
        </w:rPr>
        <w:t xml:space="preserve"> </w:t>
      </w:r>
      <w:proofErr w:type="spellStart"/>
      <w:r w:rsidRPr="00E2140F">
        <w:rPr>
          <w:rFonts w:asciiTheme="minorHAnsi" w:hAnsiTheme="minorHAnsi"/>
          <w:spacing w:val="-1"/>
          <w:u w:val="thick" w:color="000000"/>
          <w:lang w:val="pl-PL"/>
        </w:rPr>
        <w:t>ie</w:t>
      </w:r>
      <w:proofErr w:type="spellEnd"/>
      <w:r w:rsidRPr="00E2140F">
        <w:rPr>
          <w:rFonts w:asciiTheme="minorHAnsi" w:hAnsiTheme="minorHAnsi"/>
          <w:spacing w:val="10"/>
          <w:u w:val="thick" w:color="000000"/>
          <w:lang w:val="pl-PL"/>
        </w:rPr>
        <w:t xml:space="preserve"> </w:t>
      </w:r>
      <w:r w:rsidRPr="00E2140F">
        <w:rPr>
          <w:rFonts w:asciiTheme="minorHAnsi" w:hAnsiTheme="minorHAnsi"/>
          <w:u w:val="thick" w:color="000000"/>
          <w:lang w:val="pl-PL"/>
        </w:rPr>
        <w:t>po</w:t>
      </w:r>
      <w:r w:rsidRPr="00E2140F">
        <w:rPr>
          <w:rFonts w:asciiTheme="minorHAnsi" w:hAnsiTheme="minorHAnsi"/>
          <w:spacing w:val="-1"/>
          <w:u w:val="thick" w:color="000000"/>
          <w:lang w:val="pl-PL"/>
        </w:rPr>
        <w:t>win</w:t>
      </w:r>
      <w:r w:rsidRPr="00E2140F">
        <w:rPr>
          <w:rFonts w:asciiTheme="minorHAnsi" w:hAnsiTheme="minorHAnsi"/>
          <w:u w:val="thick" w:color="000000"/>
          <w:lang w:val="pl-PL"/>
        </w:rPr>
        <w:t>ny</w:t>
      </w:r>
      <w:r w:rsidRPr="00E2140F">
        <w:rPr>
          <w:rFonts w:asciiTheme="minorHAnsi" w:hAnsiTheme="minorHAnsi"/>
          <w:spacing w:val="10"/>
          <w:u w:val="thick" w:color="000000"/>
          <w:lang w:val="pl-PL"/>
        </w:rPr>
        <w:t xml:space="preserve"> </w:t>
      </w:r>
      <w:proofErr w:type="spellStart"/>
      <w:r w:rsidRPr="00E2140F">
        <w:rPr>
          <w:rFonts w:asciiTheme="minorHAnsi" w:hAnsiTheme="minorHAnsi"/>
          <w:u w:val="thick" w:color="000000"/>
          <w:lang w:val="pl-PL"/>
        </w:rPr>
        <w:t>zo</w:t>
      </w:r>
      <w:proofErr w:type="spellEnd"/>
      <w:r w:rsidRPr="00E2140F">
        <w:rPr>
          <w:rFonts w:asciiTheme="minorHAnsi" w:hAnsiTheme="minorHAnsi"/>
          <w:spacing w:val="-43"/>
          <w:u w:val="thick" w:color="000000"/>
          <w:lang w:val="pl-PL"/>
        </w:rPr>
        <w:t xml:space="preserve"> </w:t>
      </w:r>
      <w:r w:rsidRPr="00E2140F">
        <w:rPr>
          <w:rFonts w:asciiTheme="minorHAnsi" w:hAnsiTheme="minorHAnsi"/>
          <w:u w:val="thick" w:color="000000"/>
          <w:lang w:val="pl-PL"/>
        </w:rPr>
        <w:t>stad</w:t>
      </w:r>
      <w:r w:rsidRPr="00E2140F">
        <w:rPr>
          <w:rFonts w:asciiTheme="minorHAnsi" w:hAnsiTheme="minorHAnsi"/>
          <w:spacing w:val="11"/>
          <w:u w:val="thick" w:color="000000"/>
          <w:lang w:val="pl-PL"/>
        </w:rPr>
        <w:t xml:space="preserve"> </w:t>
      </w:r>
      <w:r w:rsidRPr="00E2140F">
        <w:rPr>
          <w:rFonts w:asciiTheme="minorHAnsi" w:hAnsiTheme="minorHAnsi"/>
          <w:u w:val="thick" w:color="000000"/>
          <w:lang w:val="pl-PL"/>
        </w:rPr>
        <w:t>dopełn</w:t>
      </w:r>
      <w:r w:rsidRPr="00E2140F">
        <w:rPr>
          <w:rFonts w:asciiTheme="minorHAnsi" w:hAnsiTheme="minorHAnsi"/>
          <w:spacing w:val="-1"/>
          <w:u w:val="thick" w:color="000000"/>
          <w:lang w:val="pl-PL"/>
        </w:rPr>
        <w:t>io</w:t>
      </w:r>
      <w:r w:rsidRPr="00E2140F">
        <w:rPr>
          <w:rFonts w:asciiTheme="minorHAnsi" w:hAnsiTheme="minorHAnsi"/>
          <w:u w:val="thick" w:color="000000"/>
          <w:lang w:val="pl-PL"/>
        </w:rPr>
        <w:t>ne</w:t>
      </w:r>
      <w:r w:rsidRPr="00E2140F">
        <w:rPr>
          <w:rFonts w:asciiTheme="minorHAnsi" w:hAnsiTheme="minorHAnsi"/>
          <w:spacing w:val="11"/>
          <w:u w:val="thick" w:color="000000"/>
          <w:lang w:val="pl-PL"/>
        </w:rPr>
        <w:t xml:space="preserve"> </w:t>
      </w:r>
      <w:r w:rsidRPr="00E2140F">
        <w:rPr>
          <w:rFonts w:asciiTheme="minorHAnsi" w:hAnsiTheme="minorHAnsi"/>
          <w:u w:val="thick" w:color="000000"/>
          <w:lang w:val="pl-PL"/>
        </w:rPr>
        <w:t>po</w:t>
      </w:r>
      <w:r w:rsidRPr="00E2140F">
        <w:rPr>
          <w:rFonts w:asciiTheme="minorHAnsi" w:hAnsiTheme="minorHAnsi"/>
          <w:spacing w:val="10"/>
          <w:u w:val="thick" w:color="000000"/>
          <w:lang w:val="pl-PL"/>
        </w:rPr>
        <w:t xml:space="preserve"> </w:t>
      </w:r>
      <w:r w:rsidRPr="00E2140F">
        <w:rPr>
          <w:rFonts w:asciiTheme="minorHAnsi" w:hAnsiTheme="minorHAnsi"/>
          <w:u w:val="thick" w:color="000000"/>
          <w:lang w:val="pl-PL"/>
        </w:rPr>
        <w:t>wyborze</w:t>
      </w:r>
      <w:r w:rsidRPr="00E2140F">
        <w:rPr>
          <w:rFonts w:asciiTheme="minorHAnsi" w:hAnsiTheme="minorHAnsi"/>
          <w:spacing w:val="11"/>
          <w:u w:val="thick" w:color="000000"/>
          <w:lang w:val="pl-PL"/>
        </w:rPr>
        <w:t xml:space="preserve"> </w:t>
      </w:r>
      <w:proofErr w:type="spellStart"/>
      <w:r w:rsidRPr="00E2140F">
        <w:rPr>
          <w:rFonts w:asciiTheme="minorHAnsi" w:hAnsiTheme="minorHAnsi"/>
          <w:u w:val="thick" w:color="000000"/>
          <w:lang w:val="pl-PL"/>
        </w:rPr>
        <w:t>ofer</w:t>
      </w:r>
      <w:proofErr w:type="spellEnd"/>
      <w:r w:rsidRPr="00E2140F">
        <w:rPr>
          <w:rFonts w:asciiTheme="minorHAnsi" w:hAnsiTheme="minorHAnsi"/>
          <w:spacing w:val="-45"/>
          <w:u w:val="thick" w:color="000000"/>
          <w:lang w:val="pl-PL"/>
        </w:rPr>
        <w:t xml:space="preserve"> </w:t>
      </w:r>
      <w:r w:rsidRPr="00E2140F">
        <w:rPr>
          <w:rFonts w:asciiTheme="minorHAnsi" w:hAnsiTheme="minorHAnsi"/>
          <w:u w:val="thick" w:color="000000"/>
          <w:lang w:val="pl-PL"/>
        </w:rPr>
        <w:t>ty</w:t>
      </w:r>
      <w:r w:rsidRPr="00E2140F">
        <w:rPr>
          <w:rFonts w:asciiTheme="minorHAnsi" w:hAnsiTheme="minorHAnsi"/>
          <w:spacing w:val="11"/>
          <w:u w:val="thick" w:color="000000"/>
          <w:lang w:val="pl-PL"/>
        </w:rPr>
        <w:t xml:space="preserve"> </w:t>
      </w:r>
      <w:r w:rsidRPr="00E2140F">
        <w:rPr>
          <w:rFonts w:asciiTheme="minorHAnsi" w:hAnsiTheme="minorHAnsi"/>
          <w:u w:val="thick" w:color="000000"/>
          <w:lang w:val="pl-PL"/>
        </w:rPr>
        <w:t>w</w:t>
      </w:r>
      <w:r w:rsidRPr="00E2140F">
        <w:rPr>
          <w:rFonts w:asciiTheme="minorHAnsi" w:hAnsiTheme="minorHAnsi"/>
          <w:spacing w:val="13"/>
          <w:u w:val="thick" w:color="000000"/>
          <w:lang w:val="pl-PL"/>
        </w:rPr>
        <w:t xml:space="preserve"> </w:t>
      </w:r>
      <w:r w:rsidRPr="00E2140F">
        <w:rPr>
          <w:rFonts w:asciiTheme="minorHAnsi" w:hAnsiTheme="minorHAnsi"/>
          <w:u w:val="thick" w:color="000000"/>
          <w:lang w:val="pl-PL"/>
        </w:rPr>
        <w:t>ce</w:t>
      </w:r>
      <w:r w:rsidRPr="00E2140F">
        <w:rPr>
          <w:rFonts w:asciiTheme="minorHAnsi" w:hAnsiTheme="minorHAnsi"/>
          <w:spacing w:val="-1"/>
          <w:u w:val="thick" w:color="000000"/>
          <w:lang w:val="pl-PL"/>
        </w:rPr>
        <w:t>lu</w:t>
      </w:r>
      <w:r w:rsidRPr="00E2140F">
        <w:rPr>
          <w:rFonts w:asciiTheme="minorHAnsi" w:hAnsiTheme="minorHAnsi"/>
          <w:spacing w:val="11"/>
          <w:u w:val="thick" w:color="000000"/>
          <w:lang w:val="pl-PL"/>
        </w:rPr>
        <w:t xml:space="preserve"> </w:t>
      </w:r>
      <w:proofErr w:type="spellStart"/>
      <w:r w:rsidRPr="00E2140F">
        <w:rPr>
          <w:rFonts w:asciiTheme="minorHAnsi" w:hAnsiTheme="minorHAnsi"/>
          <w:u w:val="thick" w:color="000000"/>
          <w:lang w:val="pl-PL"/>
        </w:rPr>
        <w:t>zawar</w:t>
      </w:r>
      <w:proofErr w:type="spellEnd"/>
      <w:r w:rsidRPr="00E2140F">
        <w:rPr>
          <w:rFonts w:asciiTheme="minorHAnsi" w:hAnsiTheme="minorHAnsi"/>
          <w:spacing w:val="-45"/>
          <w:u w:val="thick" w:color="000000"/>
          <w:lang w:val="pl-PL"/>
        </w:rPr>
        <w:t xml:space="preserve"> </w:t>
      </w:r>
      <w:proofErr w:type="spellStart"/>
      <w:r w:rsidRPr="00E2140F">
        <w:rPr>
          <w:rFonts w:asciiTheme="minorHAnsi" w:hAnsiTheme="minorHAnsi"/>
          <w:u w:val="thick" w:color="000000"/>
          <w:lang w:val="pl-PL"/>
        </w:rPr>
        <w:t>c</w:t>
      </w:r>
      <w:r w:rsidRPr="00E2140F">
        <w:rPr>
          <w:rFonts w:asciiTheme="minorHAnsi" w:hAnsiTheme="minorHAnsi"/>
          <w:spacing w:val="-1"/>
          <w:u w:val="thick" w:color="000000"/>
          <w:lang w:val="pl-PL"/>
        </w:rPr>
        <w:t>ia</w:t>
      </w:r>
      <w:proofErr w:type="spellEnd"/>
      <w:r w:rsidRPr="00E2140F">
        <w:rPr>
          <w:rFonts w:asciiTheme="minorHAnsi" w:hAnsiTheme="minorHAnsi"/>
          <w:w w:val="99"/>
          <w:u w:val="thick" w:color="000000"/>
          <w:lang w:val="pl-PL"/>
        </w:rPr>
        <w:t xml:space="preserve"> </w:t>
      </w:r>
    </w:p>
    <w:p w:rsidR="00CD1F49" w:rsidRPr="00E2140F" w:rsidRDefault="00676EEE" w:rsidP="00E2140F">
      <w:pPr>
        <w:ind w:left="858" w:right="769"/>
        <w:rPr>
          <w:rFonts w:eastAsia="Calibri" w:cs="Calibri"/>
          <w:sz w:val="20"/>
          <w:szCs w:val="20"/>
          <w:lang w:val="pl-PL"/>
        </w:rPr>
      </w:pPr>
      <w:r w:rsidRPr="00E2140F">
        <w:rPr>
          <w:b/>
          <w:spacing w:val="-45"/>
          <w:w w:val="99"/>
          <w:sz w:val="20"/>
          <w:szCs w:val="20"/>
          <w:u w:val="thick" w:color="000000"/>
          <w:lang w:val="pl-PL"/>
        </w:rPr>
        <w:t xml:space="preserve"> </w:t>
      </w:r>
      <w:r w:rsidRPr="00E2140F">
        <w:rPr>
          <w:b/>
          <w:sz w:val="20"/>
          <w:szCs w:val="20"/>
          <w:u w:val="thick" w:color="000000"/>
          <w:lang w:val="pl-PL"/>
        </w:rPr>
        <w:t>umowy</w:t>
      </w:r>
      <w:r w:rsidRPr="00E2140F">
        <w:rPr>
          <w:b/>
          <w:spacing w:val="-9"/>
          <w:sz w:val="20"/>
          <w:szCs w:val="20"/>
          <w:u w:val="thick" w:color="000000"/>
          <w:lang w:val="pl-PL"/>
        </w:rPr>
        <w:t xml:space="preserve"> </w:t>
      </w:r>
      <w:r w:rsidRPr="00E2140F">
        <w:rPr>
          <w:b/>
          <w:sz w:val="20"/>
          <w:szCs w:val="20"/>
          <w:u w:val="thick" w:color="000000"/>
          <w:lang w:val="pl-PL"/>
        </w:rPr>
        <w:t>w</w:t>
      </w:r>
      <w:r w:rsidRPr="00E2140F">
        <w:rPr>
          <w:b/>
          <w:spacing w:val="-9"/>
          <w:sz w:val="20"/>
          <w:szCs w:val="20"/>
          <w:u w:val="thick" w:color="000000"/>
          <w:lang w:val="pl-PL"/>
        </w:rPr>
        <w:t xml:space="preserve"> </w:t>
      </w:r>
      <w:r w:rsidRPr="00E2140F">
        <w:rPr>
          <w:b/>
          <w:sz w:val="20"/>
          <w:szCs w:val="20"/>
          <w:u w:val="thick" w:color="000000"/>
          <w:lang w:val="pl-PL"/>
        </w:rPr>
        <w:t>spr</w:t>
      </w:r>
      <w:r w:rsidRPr="00E2140F">
        <w:rPr>
          <w:b/>
          <w:spacing w:val="-1"/>
          <w:sz w:val="20"/>
          <w:szCs w:val="20"/>
          <w:u w:val="thick" w:color="000000"/>
          <w:lang w:val="pl-PL"/>
        </w:rPr>
        <w:t>awie</w:t>
      </w:r>
      <w:r w:rsidRPr="00E2140F">
        <w:rPr>
          <w:b/>
          <w:spacing w:val="-8"/>
          <w:sz w:val="20"/>
          <w:szCs w:val="20"/>
          <w:u w:val="thick" w:color="000000"/>
          <w:lang w:val="pl-PL"/>
        </w:rPr>
        <w:t xml:space="preserve"> </w:t>
      </w:r>
      <w:r w:rsidRPr="00E2140F">
        <w:rPr>
          <w:b/>
          <w:sz w:val="20"/>
          <w:szCs w:val="20"/>
          <w:u w:val="thick" w:color="000000"/>
          <w:lang w:val="pl-PL"/>
        </w:rPr>
        <w:t>zamó</w:t>
      </w:r>
      <w:r w:rsidRPr="00E2140F">
        <w:rPr>
          <w:b/>
          <w:spacing w:val="-1"/>
          <w:sz w:val="20"/>
          <w:szCs w:val="20"/>
          <w:u w:val="thick" w:color="000000"/>
          <w:lang w:val="pl-PL"/>
        </w:rPr>
        <w:t>wie</w:t>
      </w:r>
      <w:r w:rsidRPr="00E2140F">
        <w:rPr>
          <w:b/>
          <w:sz w:val="20"/>
          <w:szCs w:val="20"/>
          <w:u w:val="thick" w:color="000000"/>
          <w:lang w:val="pl-PL"/>
        </w:rPr>
        <w:t>n</w:t>
      </w:r>
      <w:r w:rsidRPr="00E2140F">
        <w:rPr>
          <w:b/>
          <w:spacing w:val="-1"/>
          <w:sz w:val="20"/>
          <w:szCs w:val="20"/>
          <w:u w:val="thick" w:color="000000"/>
          <w:lang w:val="pl-PL"/>
        </w:rPr>
        <w:t>ia</w:t>
      </w:r>
      <w:r w:rsidRPr="00E2140F">
        <w:rPr>
          <w:b/>
          <w:spacing w:val="-9"/>
          <w:sz w:val="20"/>
          <w:szCs w:val="20"/>
          <w:u w:val="thick" w:color="000000"/>
          <w:lang w:val="pl-PL"/>
        </w:rPr>
        <w:t xml:space="preserve"> </w:t>
      </w:r>
      <w:r w:rsidRPr="00E2140F">
        <w:rPr>
          <w:b/>
          <w:sz w:val="20"/>
          <w:szCs w:val="20"/>
          <w:u w:val="thick" w:color="000000"/>
          <w:lang w:val="pl-PL"/>
        </w:rPr>
        <w:t>p</w:t>
      </w:r>
      <w:r w:rsidRPr="00E2140F">
        <w:rPr>
          <w:b/>
          <w:spacing w:val="-45"/>
          <w:sz w:val="20"/>
          <w:szCs w:val="20"/>
          <w:u w:val="thick" w:color="000000"/>
          <w:lang w:val="pl-PL"/>
        </w:rPr>
        <w:t xml:space="preserve"> </w:t>
      </w:r>
      <w:proofErr w:type="spellStart"/>
      <w:r w:rsidRPr="00E2140F">
        <w:rPr>
          <w:b/>
          <w:sz w:val="20"/>
          <w:szCs w:val="20"/>
          <w:u w:val="thick" w:color="000000"/>
          <w:lang w:val="pl-PL"/>
        </w:rPr>
        <w:t>ub</w:t>
      </w:r>
      <w:r w:rsidRPr="00E2140F">
        <w:rPr>
          <w:b/>
          <w:spacing w:val="-1"/>
          <w:sz w:val="20"/>
          <w:szCs w:val="20"/>
          <w:u w:val="thick" w:color="000000"/>
          <w:lang w:val="pl-PL"/>
        </w:rPr>
        <w:t>lic</w:t>
      </w:r>
      <w:r w:rsidRPr="00E2140F">
        <w:rPr>
          <w:b/>
          <w:sz w:val="20"/>
          <w:szCs w:val="20"/>
          <w:u w:val="thick" w:color="000000"/>
          <w:lang w:val="pl-PL"/>
        </w:rPr>
        <w:t>zne</w:t>
      </w:r>
      <w:r w:rsidRPr="00E2140F">
        <w:rPr>
          <w:b/>
          <w:spacing w:val="-1"/>
          <w:sz w:val="20"/>
          <w:szCs w:val="20"/>
          <w:u w:val="thick" w:color="000000"/>
          <w:lang w:val="pl-PL"/>
        </w:rPr>
        <w:t>go</w:t>
      </w:r>
      <w:proofErr w:type="spellEnd"/>
      <w:r w:rsidRPr="00E2140F">
        <w:rPr>
          <w:b/>
          <w:w w:val="99"/>
          <w:sz w:val="20"/>
          <w:szCs w:val="20"/>
          <w:u w:val="thick" w:color="000000"/>
          <w:lang w:val="pl-PL"/>
        </w:rPr>
        <w:t xml:space="preserve"> </w:t>
      </w:r>
    </w:p>
    <w:p w:rsidR="00CD1F49" w:rsidRPr="00E2140F" w:rsidRDefault="00676EEE" w:rsidP="000477D9">
      <w:pPr>
        <w:pStyle w:val="Tekstpodstawowy"/>
        <w:numPr>
          <w:ilvl w:val="1"/>
          <w:numId w:val="7"/>
        </w:numPr>
        <w:tabs>
          <w:tab w:val="left" w:pos="1272"/>
        </w:tabs>
        <w:ind w:left="1271" w:right="165" w:hanging="425"/>
        <w:rPr>
          <w:rFonts w:asciiTheme="minorHAnsi" w:hAnsiTheme="minorHAnsi" w:cs="Calibri"/>
          <w:lang w:val="pl-PL"/>
        </w:rPr>
      </w:pPr>
      <w:r w:rsidRPr="00E2140F">
        <w:rPr>
          <w:rFonts w:asciiTheme="minorHAnsi" w:hAnsiTheme="minorHAnsi"/>
          <w:lang w:val="pl-PL"/>
        </w:rPr>
        <w:t xml:space="preserve">Zamawiający </w:t>
      </w:r>
      <w:r w:rsidRPr="00E2140F">
        <w:rPr>
          <w:rFonts w:asciiTheme="minorHAnsi" w:hAnsiTheme="minorHAnsi"/>
          <w:spacing w:val="1"/>
          <w:lang w:val="pl-PL"/>
        </w:rPr>
        <w:t xml:space="preserve"> </w:t>
      </w:r>
      <w:r w:rsidRPr="00E2140F">
        <w:rPr>
          <w:rFonts w:asciiTheme="minorHAnsi" w:hAnsiTheme="minorHAnsi"/>
          <w:lang w:val="pl-PL"/>
        </w:rPr>
        <w:t xml:space="preserve">zawrze  umowę </w:t>
      </w:r>
      <w:r w:rsidRPr="00E2140F">
        <w:rPr>
          <w:rFonts w:asciiTheme="minorHAnsi" w:hAnsiTheme="minorHAnsi"/>
          <w:spacing w:val="2"/>
          <w:lang w:val="pl-PL"/>
        </w:rPr>
        <w:t xml:space="preserve"> </w:t>
      </w:r>
      <w:r w:rsidRPr="00E2140F">
        <w:rPr>
          <w:rFonts w:asciiTheme="minorHAnsi" w:hAnsiTheme="minorHAnsi"/>
          <w:lang w:val="pl-PL"/>
        </w:rPr>
        <w:t xml:space="preserve">z </w:t>
      </w:r>
      <w:r w:rsidRPr="00E2140F">
        <w:rPr>
          <w:rFonts w:asciiTheme="minorHAnsi" w:hAnsiTheme="minorHAnsi"/>
          <w:spacing w:val="1"/>
          <w:lang w:val="pl-PL"/>
        </w:rPr>
        <w:t xml:space="preserve"> </w:t>
      </w:r>
      <w:r w:rsidRPr="00E2140F">
        <w:rPr>
          <w:rFonts w:asciiTheme="minorHAnsi" w:hAnsiTheme="minorHAnsi"/>
          <w:lang w:val="pl-PL"/>
        </w:rPr>
        <w:t xml:space="preserve">Wykonawcą, </w:t>
      </w:r>
      <w:r w:rsidRPr="00E2140F">
        <w:rPr>
          <w:rFonts w:asciiTheme="minorHAnsi" w:hAnsiTheme="minorHAnsi"/>
          <w:spacing w:val="1"/>
          <w:lang w:val="pl-PL"/>
        </w:rPr>
        <w:t xml:space="preserve"> </w:t>
      </w:r>
      <w:r w:rsidRPr="00E2140F">
        <w:rPr>
          <w:rFonts w:asciiTheme="minorHAnsi" w:hAnsiTheme="minorHAnsi"/>
          <w:lang w:val="pl-PL"/>
        </w:rPr>
        <w:t xml:space="preserve">który </w:t>
      </w:r>
      <w:r w:rsidRPr="00E2140F">
        <w:rPr>
          <w:rFonts w:asciiTheme="minorHAnsi" w:hAnsiTheme="minorHAnsi"/>
          <w:spacing w:val="1"/>
          <w:lang w:val="pl-PL"/>
        </w:rPr>
        <w:t xml:space="preserve"> </w:t>
      </w:r>
      <w:r w:rsidRPr="00E2140F">
        <w:rPr>
          <w:rFonts w:asciiTheme="minorHAnsi" w:hAnsiTheme="minorHAnsi"/>
          <w:spacing w:val="-1"/>
          <w:lang w:val="pl-PL"/>
        </w:rPr>
        <w:t>zaoferował</w:t>
      </w:r>
      <w:r w:rsidRPr="00E2140F">
        <w:rPr>
          <w:rFonts w:asciiTheme="minorHAnsi" w:hAnsiTheme="minorHAnsi"/>
          <w:lang w:val="pl-PL"/>
        </w:rPr>
        <w:t xml:space="preserve"> </w:t>
      </w:r>
      <w:r w:rsidRPr="00E2140F">
        <w:rPr>
          <w:rFonts w:asciiTheme="minorHAnsi" w:hAnsiTheme="minorHAnsi"/>
          <w:spacing w:val="2"/>
          <w:lang w:val="pl-PL"/>
        </w:rPr>
        <w:t xml:space="preserve"> </w:t>
      </w:r>
      <w:r w:rsidRPr="00E2140F">
        <w:rPr>
          <w:rFonts w:asciiTheme="minorHAnsi" w:hAnsiTheme="minorHAnsi"/>
          <w:lang w:val="pl-PL"/>
        </w:rPr>
        <w:t xml:space="preserve">najkorzystniejszy </w:t>
      </w:r>
      <w:r w:rsidRPr="00E2140F">
        <w:rPr>
          <w:rFonts w:asciiTheme="minorHAnsi" w:hAnsiTheme="minorHAnsi"/>
          <w:spacing w:val="2"/>
          <w:lang w:val="pl-PL"/>
        </w:rPr>
        <w:t xml:space="preserve"> </w:t>
      </w:r>
      <w:r w:rsidRPr="00E2140F">
        <w:rPr>
          <w:rFonts w:asciiTheme="minorHAnsi" w:hAnsiTheme="minorHAnsi"/>
          <w:lang w:val="pl-PL"/>
        </w:rPr>
        <w:t xml:space="preserve">bilans </w:t>
      </w:r>
      <w:r w:rsidRPr="00E2140F">
        <w:rPr>
          <w:rFonts w:asciiTheme="minorHAnsi" w:hAnsiTheme="minorHAnsi"/>
          <w:spacing w:val="2"/>
          <w:lang w:val="pl-PL"/>
        </w:rPr>
        <w:t xml:space="preserve"> </w:t>
      </w:r>
      <w:r w:rsidRPr="00E2140F">
        <w:rPr>
          <w:rFonts w:asciiTheme="minorHAnsi" w:hAnsiTheme="minorHAnsi"/>
          <w:spacing w:val="-1"/>
          <w:lang w:val="pl-PL"/>
        </w:rPr>
        <w:t>ceny</w:t>
      </w:r>
      <w:r w:rsidRPr="00E2140F">
        <w:rPr>
          <w:rFonts w:asciiTheme="minorHAnsi" w:hAnsiTheme="minorHAnsi"/>
          <w:lang w:val="pl-PL"/>
        </w:rPr>
        <w:t xml:space="preserve"> </w:t>
      </w:r>
      <w:r w:rsidRPr="00E2140F">
        <w:rPr>
          <w:rFonts w:asciiTheme="minorHAnsi" w:hAnsiTheme="minorHAnsi"/>
          <w:spacing w:val="1"/>
          <w:lang w:val="pl-PL"/>
        </w:rPr>
        <w:t xml:space="preserve"> </w:t>
      </w:r>
      <w:r w:rsidRPr="00E2140F">
        <w:rPr>
          <w:rFonts w:asciiTheme="minorHAnsi" w:hAnsiTheme="minorHAnsi"/>
          <w:lang w:val="pl-PL"/>
        </w:rPr>
        <w:t>i</w:t>
      </w:r>
      <w:r w:rsidRPr="00E2140F">
        <w:rPr>
          <w:rFonts w:asciiTheme="minorHAnsi" w:hAnsiTheme="minorHAnsi"/>
          <w:spacing w:val="32"/>
          <w:lang w:val="pl-PL"/>
        </w:rPr>
        <w:t xml:space="preserve"> </w:t>
      </w:r>
      <w:r w:rsidRPr="00E2140F">
        <w:rPr>
          <w:rFonts w:asciiTheme="minorHAnsi" w:hAnsiTheme="minorHAnsi"/>
          <w:lang w:val="pl-PL"/>
        </w:rPr>
        <w:t>gwarancji.</w:t>
      </w:r>
    </w:p>
    <w:p w:rsidR="00CD1F49" w:rsidRPr="00E2140F" w:rsidRDefault="00676EEE" w:rsidP="000477D9">
      <w:pPr>
        <w:pStyle w:val="Tekstpodstawowy"/>
        <w:numPr>
          <w:ilvl w:val="1"/>
          <w:numId w:val="7"/>
        </w:numPr>
        <w:tabs>
          <w:tab w:val="left" w:pos="1272"/>
        </w:tabs>
        <w:ind w:left="1271" w:right="164" w:hanging="425"/>
        <w:rPr>
          <w:rFonts w:asciiTheme="minorHAnsi" w:hAnsiTheme="minorHAnsi"/>
          <w:lang w:val="pl-PL"/>
        </w:rPr>
      </w:pPr>
      <w:r w:rsidRPr="00E2140F">
        <w:rPr>
          <w:rFonts w:asciiTheme="minorHAnsi" w:hAnsiTheme="minorHAnsi"/>
          <w:lang w:val="pl-PL"/>
        </w:rPr>
        <w:t>Zamawiający</w:t>
      </w:r>
      <w:r w:rsidRPr="00E2140F">
        <w:rPr>
          <w:rFonts w:asciiTheme="minorHAnsi" w:hAnsiTheme="minorHAnsi"/>
          <w:spacing w:val="15"/>
          <w:lang w:val="pl-PL"/>
        </w:rPr>
        <w:t xml:space="preserve"> </w:t>
      </w:r>
      <w:r w:rsidRPr="00E2140F">
        <w:rPr>
          <w:rFonts w:asciiTheme="minorHAnsi" w:hAnsiTheme="minorHAnsi"/>
          <w:lang w:val="pl-PL"/>
        </w:rPr>
        <w:t>przewiduje</w:t>
      </w:r>
      <w:r w:rsidRPr="00E2140F">
        <w:rPr>
          <w:rFonts w:asciiTheme="minorHAnsi" w:hAnsiTheme="minorHAnsi"/>
          <w:spacing w:val="20"/>
          <w:lang w:val="pl-PL"/>
        </w:rPr>
        <w:t xml:space="preserve"> </w:t>
      </w:r>
      <w:r w:rsidRPr="00E2140F">
        <w:rPr>
          <w:rFonts w:asciiTheme="minorHAnsi" w:hAnsiTheme="minorHAnsi"/>
          <w:lang w:val="pl-PL"/>
        </w:rPr>
        <w:t>konieczności</w:t>
      </w:r>
      <w:r w:rsidRPr="00E2140F">
        <w:rPr>
          <w:rFonts w:asciiTheme="minorHAnsi" w:hAnsiTheme="minorHAnsi"/>
          <w:spacing w:val="18"/>
          <w:lang w:val="pl-PL"/>
        </w:rPr>
        <w:t xml:space="preserve"> </w:t>
      </w:r>
      <w:r w:rsidRPr="00E2140F">
        <w:rPr>
          <w:rFonts w:asciiTheme="minorHAnsi" w:hAnsiTheme="minorHAnsi"/>
          <w:lang w:val="pl-PL"/>
        </w:rPr>
        <w:t>wniesienia</w:t>
      </w:r>
      <w:r w:rsidRPr="00E2140F">
        <w:rPr>
          <w:rFonts w:asciiTheme="minorHAnsi" w:hAnsiTheme="minorHAnsi"/>
          <w:spacing w:val="15"/>
          <w:lang w:val="pl-PL"/>
        </w:rPr>
        <w:t xml:space="preserve"> </w:t>
      </w:r>
      <w:r w:rsidRPr="00E2140F">
        <w:rPr>
          <w:rFonts w:asciiTheme="minorHAnsi" w:hAnsiTheme="minorHAnsi"/>
          <w:lang w:val="pl-PL"/>
        </w:rPr>
        <w:t>zabezpieczenia</w:t>
      </w:r>
      <w:r w:rsidRPr="00E2140F">
        <w:rPr>
          <w:rFonts w:asciiTheme="minorHAnsi" w:hAnsiTheme="minorHAnsi"/>
          <w:spacing w:val="16"/>
          <w:lang w:val="pl-PL"/>
        </w:rPr>
        <w:t xml:space="preserve"> </w:t>
      </w:r>
      <w:r w:rsidRPr="00E2140F">
        <w:rPr>
          <w:rFonts w:asciiTheme="minorHAnsi" w:hAnsiTheme="minorHAnsi"/>
          <w:lang w:val="pl-PL"/>
        </w:rPr>
        <w:t>należytego</w:t>
      </w:r>
      <w:r w:rsidRPr="00E2140F">
        <w:rPr>
          <w:rFonts w:asciiTheme="minorHAnsi" w:hAnsiTheme="minorHAnsi"/>
          <w:spacing w:val="18"/>
          <w:lang w:val="pl-PL"/>
        </w:rPr>
        <w:t xml:space="preserve"> </w:t>
      </w:r>
      <w:r w:rsidRPr="00E2140F">
        <w:rPr>
          <w:rFonts w:asciiTheme="minorHAnsi" w:hAnsiTheme="minorHAnsi"/>
          <w:lang w:val="pl-PL"/>
        </w:rPr>
        <w:t>wykonania</w:t>
      </w:r>
      <w:r w:rsidRPr="00E2140F">
        <w:rPr>
          <w:rFonts w:asciiTheme="minorHAnsi" w:hAnsiTheme="minorHAnsi"/>
          <w:spacing w:val="16"/>
          <w:lang w:val="pl-PL"/>
        </w:rPr>
        <w:t xml:space="preserve"> </w:t>
      </w:r>
      <w:r w:rsidRPr="00E2140F">
        <w:rPr>
          <w:rFonts w:asciiTheme="minorHAnsi" w:hAnsiTheme="minorHAnsi"/>
          <w:lang w:val="pl-PL"/>
        </w:rPr>
        <w:t>umowy</w:t>
      </w:r>
      <w:r w:rsidRPr="00E2140F">
        <w:rPr>
          <w:rFonts w:asciiTheme="minorHAnsi" w:hAnsiTheme="minorHAnsi"/>
          <w:spacing w:val="25"/>
          <w:w w:val="99"/>
          <w:lang w:val="pl-PL"/>
        </w:rPr>
        <w:t xml:space="preserve"> </w:t>
      </w:r>
      <w:r w:rsidRPr="00E2140F">
        <w:rPr>
          <w:rFonts w:asciiTheme="minorHAnsi" w:hAnsiTheme="minorHAnsi"/>
          <w:lang w:val="pl-PL"/>
        </w:rPr>
        <w:t>przed</w:t>
      </w:r>
      <w:r w:rsidRPr="00E2140F">
        <w:rPr>
          <w:rFonts w:asciiTheme="minorHAnsi" w:hAnsiTheme="minorHAnsi"/>
          <w:spacing w:val="-7"/>
          <w:lang w:val="pl-PL"/>
        </w:rPr>
        <w:t xml:space="preserve"> </w:t>
      </w:r>
      <w:r w:rsidRPr="00E2140F">
        <w:rPr>
          <w:rFonts w:asciiTheme="minorHAnsi" w:hAnsiTheme="minorHAnsi"/>
          <w:spacing w:val="-1"/>
          <w:lang w:val="pl-PL"/>
        </w:rPr>
        <w:t>podpisaniem</w:t>
      </w:r>
      <w:r w:rsidRPr="00E2140F">
        <w:rPr>
          <w:rFonts w:asciiTheme="minorHAnsi" w:hAnsiTheme="minorHAnsi"/>
          <w:spacing w:val="-7"/>
          <w:lang w:val="pl-PL"/>
        </w:rPr>
        <w:t xml:space="preserve"> </w:t>
      </w:r>
      <w:r w:rsidRPr="00E2140F">
        <w:rPr>
          <w:rFonts w:asciiTheme="minorHAnsi" w:hAnsiTheme="minorHAnsi"/>
          <w:spacing w:val="-1"/>
          <w:lang w:val="pl-PL"/>
        </w:rPr>
        <w:t>umowy</w:t>
      </w:r>
      <w:r w:rsidRPr="00E2140F">
        <w:rPr>
          <w:rFonts w:asciiTheme="minorHAnsi" w:hAnsiTheme="minorHAnsi"/>
          <w:spacing w:val="-3"/>
          <w:lang w:val="pl-PL"/>
        </w:rPr>
        <w:t xml:space="preserve"> </w:t>
      </w:r>
      <w:r w:rsidRPr="00E2140F">
        <w:rPr>
          <w:rFonts w:asciiTheme="minorHAnsi" w:hAnsiTheme="minorHAnsi"/>
          <w:lang w:val="pl-PL"/>
        </w:rPr>
        <w:t>w</w:t>
      </w:r>
      <w:r w:rsidRPr="00E2140F">
        <w:rPr>
          <w:rFonts w:asciiTheme="minorHAnsi" w:hAnsiTheme="minorHAnsi"/>
          <w:spacing w:val="-7"/>
          <w:lang w:val="pl-PL"/>
        </w:rPr>
        <w:t xml:space="preserve"> </w:t>
      </w:r>
      <w:r w:rsidRPr="00E2140F">
        <w:rPr>
          <w:rFonts w:asciiTheme="minorHAnsi" w:hAnsiTheme="minorHAnsi"/>
          <w:lang w:val="pl-PL"/>
        </w:rPr>
        <w:t>wysokości</w:t>
      </w:r>
      <w:r w:rsidRPr="00E2140F">
        <w:rPr>
          <w:rFonts w:asciiTheme="minorHAnsi" w:hAnsiTheme="minorHAnsi"/>
          <w:spacing w:val="-7"/>
          <w:lang w:val="pl-PL"/>
        </w:rPr>
        <w:t xml:space="preserve"> </w:t>
      </w:r>
      <w:r w:rsidRPr="00E2140F">
        <w:rPr>
          <w:rFonts w:asciiTheme="minorHAnsi" w:hAnsiTheme="minorHAnsi"/>
          <w:lang w:val="pl-PL"/>
        </w:rPr>
        <w:t>10%</w:t>
      </w:r>
      <w:r w:rsidRPr="00E2140F">
        <w:rPr>
          <w:rFonts w:asciiTheme="minorHAnsi" w:hAnsiTheme="minorHAnsi"/>
          <w:spacing w:val="-7"/>
          <w:lang w:val="pl-PL"/>
        </w:rPr>
        <w:t xml:space="preserve"> </w:t>
      </w:r>
      <w:r w:rsidRPr="00E2140F">
        <w:rPr>
          <w:rFonts w:asciiTheme="minorHAnsi" w:hAnsiTheme="minorHAnsi"/>
          <w:lang w:val="pl-PL"/>
        </w:rPr>
        <w:t>ceny</w:t>
      </w:r>
      <w:r w:rsidRPr="00E2140F">
        <w:rPr>
          <w:rFonts w:asciiTheme="minorHAnsi" w:hAnsiTheme="minorHAnsi"/>
          <w:spacing w:val="-5"/>
          <w:lang w:val="pl-PL"/>
        </w:rPr>
        <w:t xml:space="preserve"> </w:t>
      </w:r>
      <w:r w:rsidRPr="00E2140F">
        <w:rPr>
          <w:rFonts w:asciiTheme="minorHAnsi" w:hAnsiTheme="minorHAnsi"/>
          <w:lang w:val="pl-PL"/>
        </w:rPr>
        <w:t>brutto</w:t>
      </w:r>
      <w:r w:rsidRPr="00E2140F">
        <w:rPr>
          <w:rFonts w:asciiTheme="minorHAnsi" w:hAnsiTheme="minorHAnsi"/>
          <w:spacing w:val="-6"/>
          <w:lang w:val="pl-PL"/>
        </w:rPr>
        <w:t xml:space="preserve"> </w:t>
      </w:r>
      <w:r w:rsidRPr="00E2140F">
        <w:rPr>
          <w:rFonts w:asciiTheme="minorHAnsi" w:hAnsiTheme="minorHAnsi"/>
          <w:lang w:val="pl-PL"/>
        </w:rPr>
        <w:t>oferty.</w:t>
      </w:r>
    </w:p>
    <w:p w:rsidR="00CD1F49" w:rsidRPr="00E2140F" w:rsidRDefault="00676EEE" w:rsidP="000477D9">
      <w:pPr>
        <w:pStyle w:val="Tekstpodstawowy"/>
        <w:numPr>
          <w:ilvl w:val="1"/>
          <w:numId w:val="7"/>
        </w:numPr>
        <w:tabs>
          <w:tab w:val="left" w:pos="1272"/>
        </w:tabs>
        <w:ind w:left="1271" w:right="164" w:hanging="425"/>
        <w:rPr>
          <w:rFonts w:asciiTheme="minorHAnsi" w:hAnsiTheme="minorHAnsi"/>
          <w:lang w:val="pl-PL"/>
        </w:rPr>
      </w:pPr>
      <w:r w:rsidRPr="00E2140F">
        <w:rPr>
          <w:rFonts w:asciiTheme="minorHAnsi" w:hAnsiTheme="minorHAnsi"/>
          <w:lang w:val="pl-PL"/>
        </w:rPr>
        <w:t xml:space="preserve">Niezwłocznie </w:t>
      </w:r>
      <w:r w:rsidRPr="00E2140F">
        <w:rPr>
          <w:rFonts w:asciiTheme="minorHAnsi" w:hAnsiTheme="minorHAnsi"/>
          <w:spacing w:val="42"/>
          <w:lang w:val="pl-PL"/>
        </w:rPr>
        <w:t xml:space="preserve"> </w:t>
      </w:r>
      <w:r w:rsidRPr="00E2140F">
        <w:rPr>
          <w:rFonts w:asciiTheme="minorHAnsi" w:hAnsiTheme="minorHAnsi"/>
          <w:lang w:val="pl-PL"/>
        </w:rPr>
        <w:t xml:space="preserve">po  </w:t>
      </w:r>
      <w:r w:rsidRPr="00E2140F">
        <w:rPr>
          <w:rFonts w:asciiTheme="minorHAnsi" w:hAnsiTheme="minorHAnsi"/>
          <w:spacing w:val="1"/>
          <w:lang w:val="pl-PL"/>
        </w:rPr>
        <w:t xml:space="preserve"> </w:t>
      </w:r>
      <w:r w:rsidRPr="00E2140F">
        <w:rPr>
          <w:rFonts w:asciiTheme="minorHAnsi" w:hAnsiTheme="minorHAnsi"/>
          <w:spacing w:val="-1"/>
          <w:lang w:val="pl-PL"/>
        </w:rPr>
        <w:t>wyborze</w:t>
      </w:r>
      <w:r w:rsidRPr="00E2140F">
        <w:rPr>
          <w:rFonts w:asciiTheme="minorHAnsi" w:hAnsiTheme="minorHAnsi"/>
          <w:lang w:val="pl-PL"/>
        </w:rPr>
        <w:t xml:space="preserve">   najkorzystniejszej </w:t>
      </w:r>
      <w:r w:rsidRPr="00E2140F">
        <w:rPr>
          <w:rFonts w:asciiTheme="minorHAnsi" w:hAnsiTheme="minorHAnsi"/>
          <w:spacing w:val="44"/>
          <w:lang w:val="pl-PL"/>
        </w:rPr>
        <w:t xml:space="preserve"> </w:t>
      </w:r>
      <w:r w:rsidRPr="00E2140F">
        <w:rPr>
          <w:rFonts w:asciiTheme="minorHAnsi" w:hAnsiTheme="minorHAnsi"/>
          <w:lang w:val="pl-PL"/>
        </w:rPr>
        <w:t xml:space="preserve">oferty, </w:t>
      </w:r>
      <w:r w:rsidRPr="00E2140F">
        <w:rPr>
          <w:rFonts w:asciiTheme="minorHAnsi" w:hAnsiTheme="minorHAnsi"/>
          <w:spacing w:val="43"/>
          <w:lang w:val="pl-PL"/>
        </w:rPr>
        <w:t xml:space="preserve"> </w:t>
      </w:r>
      <w:r w:rsidRPr="00E2140F">
        <w:rPr>
          <w:rFonts w:asciiTheme="minorHAnsi" w:hAnsiTheme="minorHAnsi"/>
          <w:lang w:val="pl-PL"/>
        </w:rPr>
        <w:t xml:space="preserve">Zamawiający </w:t>
      </w:r>
      <w:r w:rsidRPr="00E2140F">
        <w:rPr>
          <w:rFonts w:asciiTheme="minorHAnsi" w:hAnsiTheme="minorHAnsi"/>
          <w:spacing w:val="44"/>
          <w:lang w:val="pl-PL"/>
        </w:rPr>
        <w:t xml:space="preserve"> </w:t>
      </w:r>
      <w:r w:rsidRPr="00E2140F">
        <w:rPr>
          <w:rFonts w:asciiTheme="minorHAnsi" w:hAnsiTheme="minorHAnsi"/>
          <w:lang w:val="pl-PL"/>
        </w:rPr>
        <w:t xml:space="preserve">jednocześnie </w:t>
      </w:r>
      <w:r w:rsidRPr="00E2140F">
        <w:rPr>
          <w:rFonts w:asciiTheme="minorHAnsi" w:hAnsiTheme="minorHAnsi"/>
          <w:spacing w:val="42"/>
          <w:lang w:val="pl-PL"/>
        </w:rPr>
        <w:t xml:space="preserve"> </w:t>
      </w:r>
      <w:r w:rsidRPr="00E2140F">
        <w:rPr>
          <w:rFonts w:asciiTheme="minorHAnsi" w:hAnsiTheme="minorHAnsi"/>
          <w:lang w:val="pl-PL"/>
        </w:rPr>
        <w:t>zawiadomi</w:t>
      </w:r>
      <w:r w:rsidRPr="00E2140F">
        <w:rPr>
          <w:rFonts w:asciiTheme="minorHAnsi" w:hAnsiTheme="minorHAnsi"/>
          <w:spacing w:val="26"/>
          <w:lang w:val="pl-PL"/>
        </w:rPr>
        <w:t xml:space="preserve"> </w:t>
      </w:r>
      <w:r w:rsidRPr="00E2140F">
        <w:rPr>
          <w:rFonts w:asciiTheme="minorHAnsi" w:hAnsiTheme="minorHAnsi"/>
          <w:spacing w:val="-1"/>
          <w:lang w:val="pl-PL"/>
        </w:rPr>
        <w:t>wykonawców,</w:t>
      </w:r>
      <w:r w:rsidRPr="00E2140F">
        <w:rPr>
          <w:rFonts w:asciiTheme="minorHAnsi" w:hAnsiTheme="minorHAnsi"/>
          <w:spacing w:val="-8"/>
          <w:lang w:val="pl-PL"/>
        </w:rPr>
        <w:t xml:space="preserve"> </w:t>
      </w:r>
      <w:r w:rsidRPr="00E2140F">
        <w:rPr>
          <w:rFonts w:asciiTheme="minorHAnsi" w:hAnsiTheme="minorHAnsi"/>
          <w:lang w:val="pl-PL"/>
        </w:rPr>
        <w:t>którzy</w:t>
      </w:r>
      <w:r w:rsidRPr="00E2140F">
        <w:rPr>
          <w:rFonts w:asciiTheme="minorHAnsi" w:hAnsiTheme="minorHAnsi"/>
          <w:spacing w:val="-6"/>
          <w:lang w:val="pl-PL"/>
        </w:rPr>
        <w:t xml:space="preserve"> </w:t>
      </w:r>
      <w:r w:rsidRPr="00E2140F">
        <w:rPr>
          <w:rFonts w:asciiTheme="minorHAnsi" w:hAnsiTheme="minorHAnsi"/>
          <w:lang w:val="pl-PL"/>
        </w:rPr>
        <w:t>złożyli</w:t>
      </w:r>
      <w:r w:rsidRPr="00E2140F">
        <w:rPr>
          <w:rFonts w:asciiTheme="minorHAnsi" w:hAnsiTheme="minorHAnsi"/>
          <w:spacing w:val="-8"/>
          <w:lang w:val="pl-PL"/>
        </w:rPr>
        <w:t xml:space="preserve"> </w:t>
      </w:r>
      <w:r w:rsidRPr="00E2140F">
        <w:rPr>
          <w:rFonts w:asciiTheme="minorHAnsi" w:hAnsiTheme="minorHAnsi"/>
          <w:spacing w:val="-1"/>
          <w:lang w:val="pl-PL"/>
        </w:rPr>
        <w:t>oferty,</w:t>
      </w:r>
      <w:r w:rsidRPr="00E2140F">
        <w:rPr>
          <w:rFonts w:asciiTheme="minorHAnsi" w:hAnsiTheme="minorHAnsi"/>
          <w:spacing w:val="-7"/>
          <w:lang w:val="pl-PL"/>
        </w:rPr>
        <w:t xml:space="preserve"> </w:t>
      </w:r>
      <w:r w:rsidRPr="00E2140F">
        <w:rPr>
          <w:rFonts w:asciiTheme="minorHAnsi" w:hAnsiTheme="minorHAnsi"/>
          <w:lang w:val="pl-PL"/>
        </w:rPr>
        <w:t>o:.</w:t>
      </w:r>
    </w:p>
    <w:p w:rsidR="00CD1F49" w:rsidRPr="00E2140F" w:rsidRDefault="00676EEE" w:rsidP="000477D9">
      <w:pPr>
        <w:pStyle w:val="Tekstpodstawowy"/>
        <w:numPr>
          <w:ilvl w:val="2"/>
          <w:numId w:val="7"/>
        </w:numPr>
        <w:tabs>
          <w:tab w:val="left" w:pos="1558"/>
        </w:tabs>
        <w:ind w:right="260"/>
        <w:rPr>
          <w:rFonts w:asciiTheme="minorHAnsi" w:hAnsiTheme="minorHAnsi"/>
          <w:lang w:val="pl-PL"/>
        </w:rPr>
      </w:pPr>
      <w:r w:rsidRPr="00E2140F">
        <w:rPr>
          <w:rFonts w:asciiTheme="minorHAnsi" w:hAnsiTheme="minorHAnsi"/>
          <w:lang w:val="pl-PL"/>
        </w:rPr>
        <w:t>wyborze</w:t>
      </w:r>
      <w:r w:rsidRPr="00E2140F">
        <w:rPr>
          <w:rFonts w:asciiTheme="minorHAnsi" w:hAnsiTheme="minorHAnsi"/>
          <w:spacing w:val="-3"/>
          <w:lang w:val="pl-PL"/>
        </w:rPr>
        <w:t xml:space="preserve"> </w:t>
      </w:r>
      <w:r w:rsidRPr="00E2140F">
        <w:rPr>
          <w:rFonts w:asciiTheme="minorHAnsi" w:hAnsiTheme="minorHAnsi"/>
          <w:lang w:val="pl-PL"/>
        </w:rPr>
        <w:t>najkorzystniejszej</w:t>
      </w:r>
      <w:r w:rsidRPr="00E2140F">
        <w:rPr>
          <w:rFonts w:asciiTheme="minorHAnsi" w:hAnsiTheme="minorHAnsi"/>
          <w:spacing w:val="-1"/>
          <w:lang w:val="pl-PL"/>
        </w:rPr>
        <w:t xml:space="preserve"> </w:t>
      </w:r>
      <w:r w:rsidRPr="00E2140F">
        <w:rPr>
          <w:rFonts w:asciiTheme="minorHAnsi" w:hAnsiTheme="minorHAnsi"/>
          <w:lang w:val="pl-PL"/>
        </w:rPr>
        <w:t>oferty,</w:t>
      </w:r>
      <w:r w:rsidRPr="00E2140F">
        <w:rPr>
          <w:rFonts w:asciiTheme="minorHAnsi" w:hAnsiTheme="minorHAnsi"/>
          <w:spacing w:val="-1"/>
          <w:lang w:val="pl-PL"/>
        </w:rPr>
        <w:t xml:space="preserve"> </w:t>
      </w:r>
      <w:r w:rsidRPr="00E2140F">
        <w:rPr>
          <w:rFonts w:asciiTheme="minorHAnsi" w:hAnsiTheme="minorHAnsi"/>
          <w:lang w:val="pl-PL"/>
        </w:rPr>
        <w:t>podając</w:t>
      </w:r>
      <w:r w:rsidRPr="00E2140F">
        <w:rPr>
          <w:rFonts w:asciiTheme="minorHAnsi" w:hAnsiTheme="minorHAnsi"/>
          <w:spacing w:val="-1"/>
          <w:lang w:val="pl-PL"/>
        </w:rPr>
        <w:t xml:space="preserve"> </w:t>
      </w:r>
      <w:r w:rsidRPr="00E2140F">
        <w:rPr>
          <w:rFonts w:asciiTheme="minorHAnsi" w:hAnsiTheme="minorHAnsi"/>
          <w:lang w:val="pl-PL"/>
        </w:rPr>
        <w:t>nazwę</w:t>
      </w:r>
      <w:r w:rsidRPr="00E2140F">
        <w:rPr>
          <w:rFonts w:asciiTheme="minorHAnsi" w:hAnsiTheme="minorHAnsi"/>
          <w:spacing w:val="-3"/>
          <w:lang w:val="pl-PL"/>
        </w:rPr>
        <w:t xml:space="preserve"> </w:t>
      </w:r>
      <w:r w:rsidRPr="00E2140F">
        <w:rPr>
          <w:rFonts w:asciiTheme="minorHAnsi" w:hAnsiTheme="minorHAnsi"/>
          <w:lang w:val="pl-PL"/>
        </w:rPr>
        <w:t>(firmę),</w:t>
      </w:r>
      <w:r w:rsidRPr="00E2140F">
        <w:rPr>
          <w:rFonts w:asciiTheme="minorHAnsi" w:hAnsiTheme="minorHAnsi"/>
          <w:spacing w:val="-1"/>
          <w:lang w:val="pl-PL"/>
        </w:rPr>
        <w:t xml:space="preserve"> </w:t>
      </w:r>
      <w:r w:rsidRPr="00E2140F">
        <w:rPr>
          <w:rFonts w:asciiTheme="minorHAnsi" w:hAnsiTheme="minorHAnsi"/>
          <w:lang w:val="pl-PL"/>
        </w:rPr>
        <w:t>albo</w:t>
      </w:r>
      <w:r w:rsidRPr="00E2140F">
        <w:rPr>
          <w:rFonts w:asciiTheme="minorHAnsi" w:hAnsiTheme="minorHAnsi"/>
          <w:spacing w:val="-1"/>
          <w:lang w:val="pl-PL"/>
        </w:rPr>
        <w:t xml:space="preserve"> imię </w:t>
      </w:r>
      <w:r w:rsidRPr="00E2140F">
        <w:rPr>
          <w:rFonts w:asciiTheme="minorHAnsi" w:hAnsiTheme="minorHAnsi"/>
          <w:lang w:val="pl-PL"/>
        </w:rPr>
        <w:t>i</w:t>
      </w:r>
      <w:r w:rsidRPr="00E2140F">
        <w:rPr>
          <w:rFonts w:asciiTheme="minorHAnsi" w:hAnsiTheme="minorHAnsi"/>
          <w:spacing w:val="-2"/>
          <w:lang w:val="pl-PL"/>
        </w:rPr>
        <w:t xml:space="preserve"> </w:t>
      </w:r>
      <w:r w:rsidRPr="00E2140F">
        <w:rPr>
          <w:rFonts w:asciiTheme="minorHAnsi" w:hAnsiTheme="minorHAnsi"/>
          <w:lang w:val="pl-PL"/>
        </w:rPr>
        <w:t>nazwisko,</w:t>
      </w:r>
      <w:r w:rsidRPr="00E2140F">
        <w:rPr>
          <w:rFonts w:asciiTheme="minorHAnsi" w:hAnsiTheme="minorHAnsi"/>
          <w:spacing w:val="1"/>
          <w:lang w:val="pl-PL"/>
        </w:rPr>
        <w:t xml:space="preserve"> </w:t>
      </w:r>
      <w:r w:rsidRPr="00E2140F">
        <w:rPr>
          <w:rFonts w:asciiTheme="minorHAnsi" w:hAnsiTheme="minorHAnsi"/>
          <w:spacing w:val="-1"/>
          <w:lang w:val="pl-PL"/>
        </w:rPr>
        <w:t>siedzibę</w:t>
      </w:r>
      <w:r w:rsidRPr="00E2140F">
        <w:rPr>
          <w:rFonts w:asciiTheme="minorHAnsi" w:hAnsiTheme="minorHAnsi"/>
          <w:spacing w:val="1"/>
          <w:lang w:val="pl-PL"/>
        </w:rPr>
        <w:t xml:space="preserve"> </w:t>
      </w:r>
      <w:r w:rsidRPr="00E2140F">
        <w:rPr>
          <w:rFonts w:asciiTheme="minorHAnsi" w:hAnsiTheme="minorHAnsi"/>
          <w:lang w:val="pl-PL"/>
        </w:rPr>
        <w:t>albo</w:t>
      </w:r>
      <w:r w:rsidRPr="00E2140F">
        <w:rPr>
          <w:rFonts w:asciiTheme="minorHAnsi" w:hAnsiTheme="minorHAnsi"/>
          <w:spacing w:val="32"/>
          <w:w w:val="99"/>
          <w:lang w:val="pl-PL"/>
        </w:rPr>
        <w:t xml:space="preserve"> </w:t>
      </w:r>
      <w:r w:rsidRPr="00E2140F">
        <w:rPr>
          <w:rFonts w:asciiTheme="minorHAnsi" w:hAnsiTheme="minorHAnsi"/>
          <w:lang w:val="pl-PL"/>
        </w:rPr>
        <w:t>adres</w:t>
      </w:r>
      <w:r w:rsidRPr="00E2140F">
        <w:rPr>
          <w:rFonts w:asciiTheme="minorHAnsi" w:hAnsiTheme="minorHAnsi"/>
          <w:spacing w:val="23"/>
          <w:lang w:val="pl-PL"/>
        </w:rPr>
        <w:t xml:space="preserve"> </w:t>
      </w:r>
      <w:r w:rsidRPr="00E2140F">
        <w:rPr>
          <w:rFonts w:asciiTheme="minorHAnsi" w:hAnsiTheme="minorHAnsi"/>
          <w:lang w:val="pl-PL"/>
        </w:rPr>
        <w:t>zamieszkania</w:t>
      </w:r>
      <w:r w:rsidRPr="00E2140F">
        <w:rPr>
          <w:rFonts w:asciiTheme="minorHAnsi" w:hAnsiTheme="minorHAnsi"/>
          <w:spacing w:val="25"/>
          <w:lang w:val="pl-PL"/>
        </w:rPr>
        <w:t xml:space="preserve"> </w:t>
      </w:r>
      <w:r w:rsidRPr="00E2140F">
        <w:rPr>
          <w:rFonts w:asciiTheme="minorHAnsi" w:hAnsiTheme="minorHAnsi"/>
          <w:lang w:val="pl-PL"/>
        </w:rPr>
        <w:t>i</w:t>
      </w:r>
      <w:r w:rsidRPr="00E2140F">
        <w:rPr>
          <w:rFonts w:asciiTheme="minorHAnsi" w:hAnsiTheme="minorHAnsi"/>
          <w:spacing w:val="23"/>
          <w:lang w:val="pl-PL"/>
        </w:rPr>
        <w:t xml:space="preserve"> </w:t>
      </w:r>
      <w:r w:rsidRPr="00E2140F">
        <w:rPr>
          <w:rFonts w:asciiTheme="minorHAnsi" w:hAnsiTheme="minorHAnsi"/>
          <w:lang w:val="pl-PL"/>
        </w:rPr>
        <w:t>adres</w:t>
      </w:r>
      <w:r w:rsidRPr="00E2140F">
        <w:rPr>
          <w:rFonts w:asciiTheme="minorHAnsi" w:hAnsiTheme="minorHAnsi"/>
          <w:spacing w:val="26"/>
          <w:lang w:val="pl-PL"/>
        </w:rPr>
        <w:t xml:space="preserve"> </w:t>
      </w:r>
      <w:r w:rsidRPr="00E2140F">
        <w:rPr>
          <w:rFonts w:asciiTheme="minorHAnsi" w:hAnsiTheme="minorHAnsi"/>
          <w:lang w:val="pl-PL"/>
        </w:rPr>
        <w:t>wykonawcy,</w:t>
      </w:r>
      <w:r w:rsidRPr="00E2140F">
        <w:rPr>
          <w:rFonts w:asciiTheme="minorHAnsi" w:hAnsiTheme="minorHAnsi"/>
          <w:spacing w:val="25"/>
          <w:lang w:val="pl-PL"/>
        </w:rPr>
        <w:t xml:space="preserve"> </w:t>
      </w:r>
      <w:r w:rsidRPr="00E2140F">
        <w:rPr>
          <w:rFonts w:asciiTheme="minorHAnsi" w:hAnsiTheme="minorHAnsi"/>
          <w:spacing w:val="-1"/>
          <w:lang w:val="pl-PL"/>
        </w:rPr>
        <w:t>którego</w:t>
      </w:r>
      <w:r w:rsidRPr="00E2140F">
        <w:rPr>
          <w:rFonts w:asciiTheme="minorHAnsi" w:hAnsiTheme="minorHAnsi"/>
          <w:spacing w:val="25"/>
          <w:lang w:val="pl-PL"/>
        </w:rPr>
        <w:t xml:space="preserve"> </w:t>
      </w:r>
      <w:r w:rsidRPr="00E2140F">
        <w:rPr>
          <w:rFonts w:asciiTheme="minorHAnsi" w:hAnsiTheme="minorHAnsi"/>
          <w:lang w:val="pl-PL"/>
        </w:rPr>
        <w:t>ofertę</w:t>
      </w:r>
      <w:r w:rsidRPr="00E2140F">
        <w:rPr>
          <w:rFonts w:asciiTheme="minorHAnsi" w:hAnsiTheme="minorHAnsi"/>
          <w:spacing w:val="26"/>
          <w:lang w:val="pl-PL"/>
        </w:rPr>
        <w:t xml:space="preserve"> </w:t>
      </w:r>
      <w:r w:rsidRPr="00E2140F">
        <w:rPr>
          <w:rFonts w:asciiTheme="minorHAnsi" w:hAnsiTheme="minorHAnsi"/>
          <w:spacing w:val="-1"/>
          <w:lang w:val="pl-PL"/>
        </w:rPr>
        <w:t>wybrano,</w:t>
      </w:r>
      <w:r w:rsidRPr="00E2140F">
        <w:rPr>
          <w:rFonts w:asciiTheme="minorHAnsi" w:hAnsiTheme="minorHAnsi"/>
          <w:spacing w:val="24"/>
          <w:lang w:val="pl-PL"/>
        </w:rPr>
        <w:t xml:space="preserve"> </w:t>
      </w:r>
      <w:r w:rsidRPr="00E2140F">
        <w:rPr>
          <w:rFonts w:asciiTheme="minorHAnsi" w:hAnsiTheme="minorHAnsi"/>
          <w:lang w:val="pl-PL"/>
        </w:rPr>
        <w:t>uzasadnienie</w:t>
      </w:r>
      <w:r w:rsidRPr="00E2140F">
        <w:rPr>
          <w:rFonts w:asciiTheme="minorHAnsi" w:hAnsiTheme="minorHAnsi"/>
          <w:spacing w:val="24"/>
          <w:lang w:val="pl-PL"/>
        </w:rPr>
        <w:t xml:space="preserve"> </w:t>
      </w:r>
      <w:r w:rsidRPr="00E2140F">
        <w:rPr>
          <w:rFonts w:asciiTheme="minorHAnsi" w:hAnsiTheme="minorHAnsi"/>
          <w:lang w:val="pl-PL"/>
        </w:rPr>
        <w:t>jej</w:t>
      </w:r>
      <w:r w:rsidRPr="00E2140F">
        <w:rPr>
          <w:rFonts w:asciiTheme="minorHAnsi" w:hAnsiTheme="minorHAnsi"/>
          <w:spacing w:val="25"/>
          <w:lang w:val="pl-PL"/>
        </w:rPr>
        <w:t xml:space="preserve"> </w:t>
      </w:r>
      <w:r w:rsidRPr="00E2140F">
        <w:rPr>
          <w:rFonts w:asciiTheme="minorHAnsi" w:hAnsiTheme="minorHAnsi"/>
          <w:lang w:val="pl-PL"/>
        </w:rPr>
        <w:t>wyboru</w:t>
      </w:r>
    </w:p>
    <w:p w:rsidR="00CD1F49" w:rsidRPr="00E2140F" w:rsidRDefault="00676EEE" w:rsidP="00E2140F">
      <w:pPr>
        <w:pStyle w:val="Tekstpodstawowy"/>
        <w:ind w:left="1537" w:right="255"/>
        <w:jc w:val="both"/>
        <w:rPr>
          <w:rFonts w:asciiTheme="minorHAnsi" w:hAnsiTheme="minorHAnsi"/>
          <w:lang w:val="pl-PL"/>
        </w:rPr>
      </w:pPr>
      <w:r w:rsidRPr="00E2140F">
        <w:rPr>
          <w:rFonts w:asciiTheme="minorHAnsi" w:hAnsiTheme="minorHAnsi"/>
          <w:lang w:val="pl-PL"/>
        </w:rPr>
        <w:t>oraz</w:t>
      </w:r>
      <w:r w:rsidRPr="00E2140F">
        <w:rPr>
          <w:rFonts w:asciiTheme="minorHAnsi" w:hAnsiTheme="minorHAnsi"/>
          <w:spacing w:val="41"/>
          <w:lang w:val="pl-PL"/>
        </w:rPr>
        <w:t xml:space="preserve"> </w:t>
      </w:r>
      <w:r w:rsidRPr="00E2140F">
        <w:rPr>
          <w:rFonts w:asciiTheme="minorHAnsi" w:hAnsiTheme="minorHAnsi"/>
          <w:lang w:val="pl-PL"/>
        </w:rPr>
        <w:t>nazwy</w:t>
      </w:r>
      <w:r w:rsidRPr="00E2140F">
        <w:rPr>
          <w:rFonts w:asciiTheme="minorHAnsi" w:hAnsiTheme="minorHAnsi"/>
          <w:spacing w:val="41"/>
          <w:lang w:val="pl-PL"/>
        </w:rPr>
        <w:t xml:space="preserve"> </w:t>
      </w:r>
      <w:r w:rsidRPr="00E2140F">
        <w:rPr>
          <w:rFonts w:asciiTheme="minorHAnsi" w:hAnsiTheme="minorHAnsi"/>
          <w:spacing w:val="-1"/>
          <w:lang w:val="pl-PL"/>
        </w:rPr>
        <w:t>(firmy),</w:t>
      </w:r>
      <w:r w:rsidRPr="00E2140F">
        <w:rPr>
          <w:rFonts w:asciiTheme="minorHAnsi" w:hAnsiTheme="minorHAnsi"/>
          <w:spacing w:val="40"/>
          <w:lang w:val="pl-PL"/>
        </w:rPr>
        <w:t xml:space="preserve"> </w:t>
      </w:r>
      <w:r w:rsidRPr="00E2140F">
        <w:rPr>
          <w:rFonts w:asciiTheme="minorHAnsi" w:hAnsiTheme="minorHAnsi"/>
          <w:lang w:val="pl-PL"/>
        </w:rPr>
        <w:t>albo</w:t>
      </w:r>
      <w:r w:rsidRPr="00E2140F">
        <w:rPr>
          <w:rFonts w:asciiTheme="minorHAnsi" w:hAnsiTheme="minorHAnsi"/>
          <w:spacing w:val="41"/>
          <w:lang w:val="pl-PL"/>
        </w:rPr>
        <w:t xml:space="preserve"> </w:t>
      </w:r>
      <w:r w:rsidRPr="00E2140F">
        <w:rPr>
          <w:rFonts w:asciiTheme="minorHAnsi" w:hAnsiTheme="minorHAnsi"/>
          <w:spacing w:val="-1"/>
          <w:lang w:val="pl-PL"/>
        </w:rPr>
        <w:t>imiona</w:t>
      </w:r>
      <w:r w:rsidRPr="00E2140F">
        <w:rPr>
          <w:rFonts w:asciiTheme="minorHAnsi" w:hAnsiTheme="minorHAnsi"/>
          <w:spacing w:val="41"/>
          <w:lang w:val="pl-PL"/>
        </w:rPr>
        <w:t xml:space="preserve"> </w:t>
      </w:r>
      <w:r w:rsidRPr="00E2140F">
        <w:rPr>
          <w:rFonts w:asciiTheme="minorHAnsi" w:hAnsiTheme="minorHAnsi"/>
          <w:lang w:val="pl-PL"/>
        </w:rPr>
        <w:t>i</w:t>
      </w:r>
      <w:r w:rsidRPr="00E2140F">
        <w:rPr>
          <w:rFonts w:asciiTheme="minorHAnsi" w:hAnsiTheme="minorHAnsi"/>
          <w:spacing w:val="40"/>
          <w:lang w:val="pl-PL"/>
        </w:rPr>
        <w:t xml:space="preserve"> </w:t>
      </w:r>
      <w:r w:rsidRPr="00E2140F">
        <w:rPr>
          <w:rFonts w:asciiTheme="minorHAnsi" w:hAnsiTheme="minorHAnsi"/>
          <w:spacing w:val="-1"/>
          <w:lang w:val="pl-PL"/>
        </w:rPr>
        <w:t>nazwiska,</w:t>
      </w:r>
      <w:r w:rsidRPr="00E2140F">
        <w:rPr>
          <w:rFonts w:asciiTheme="minorHAnsi" w:hAnsiTheme="minorHAnsi"/>
          <w:spacing w:val="41"/>
          <w:lang w:val="pl-PL"/>
        </w:rPr>
        <w:t xml:space="preserve"> </w:t>
      </w:r>
      <w:r w:rsidRPr="00E2140F">
        <w:rPr>
          <w:rFonts w:asciiTheme="minorHAnsi" w:hAnsiTheme="minorHAnsi"/>
          <w:spacing w:val="-1"/>
          <w:lang w:val="pl-PL"/>
        </w:rPr>
        <w:t>siedziby</w:t>
      </w:r>
      <w:r w:rsidRPr="00E2140F">
        <w:rPr>
          <w:rFonts w:asciiTheme="minorHAnsi" w:hAnsiTheme="minorHAnsi"/>
          <w:spacing w:val="42"/>
          <w:lang w:val="pl-PL"/>
        </w:rPr>
        <w:t xml:space="preserve"> </w:t>
      </w:r>
      <w:r w:rsidRPr="00E2140F">
        <w:rPr>
          <w:rFonts w:asciiTheme="minorHAnsi" w:hAnsiTheme="minorHAnsi"/>
          <w:spacing w:val="-1"/>
          <w:lang w:val="pl-PL"/>
        </w:rPr>
        <w:t>albo</w:t>
      </w:r>
      <w:r w:rsidRPr="00E2140F">
        <w:rPr>
          <w:rFonts w:asciiTheme="minorHAnsi" w:hAnsiTheme="minorHAnsi"/>
          <w:spacing w:val="40"/>
          <w:lang w:val="pl-PL"/>
        </w:rPr>
        <w:t xml:space="preserve"> </w:t>
      </w:r>
      <w:r w:rsidRPr="00E2140F">
        <w:rPr>
          <w:rFonts w:asciiTheme="minorHAnsi" w:hAnsiTheme="minorHAnsi"/>
          <w:spacing w:val="-1"/>
          <w:lang w:val="pl-PL"/>
        </w:rPr>
        <w:t>miejsca</w:t>
      </w:r>
      <w:r w:rsidRPr="00E2140F">
        <w:rPr>
          <w:rFonts w:asciiTheme="minorHAnsi" w:hAnsiTheme="minorHAnsi"/>
          <w:spacing w:val="40"/>
          <w:lang w:val="pl-PL"/>
        </w:rPr>
        <w:t xml:space="preserve"> </w:t>
      </w:r>
      <w:r w:rsidRPr="00E2140F">
        <w:rPr>
          <w:rFonts w:asciiTheme="minorHAnsi" w:hAnsiTheme="minorHAnsi"/>
          <w:lang w:val="pl-PL"/>
        </w:rPr>
        <w:t>zamieszkania</w:t>
      </w:r>
      <w:r w:rsidRPr="00E2140F">
        <w:rPr>
          <w:rFonts w:asciiTheme="minorHAnsi" w:hAnsiTheme="minorHAnsi"/>
          <w:spacing w:val="3"/>
          <w:lang w:val="pl-PL"/>
        </w:rPr>
        <w:t xml:space="preserve"> </w:t>
      </w:r>
      <w:r w:rsidRPr="00E2140F">
        <w:rPr>
          <w:rFonts w:asciiTheme="minorHAnsi" w:hAnsiTheme="minorHAnsi"/>
          <w:lang w:val="pl-PL"/>
        </w:rPr>
        <w:t>i</w:t>
      </w:r>
      <w:r w:rsidRPr="00E2140F">
        <w:rPr>
          <w:rFonts w:asciiTheme="minorHAnsi" w:hAnsiTheme="minorHAnsi"/>
          <w:spacing w:val="40"/>
          <w:lang w:val="pl-PL"/>
        </w:rPr>
        <w:t xml:space="preserve"> </w:t>
      </w:r>
      <w:r w:rsidRPr="00E2140F">
        <w:rPr>
          <w:rFonts w:asciiTheme="minorHAnsi" w:hAnsiTheme="minorHAnsi"/>
          <w:spacing w:val="-1"/>
          <w:lang w:val="pl-PL"/>
        </w:rPr>
        <w:t>adresy</w:t>
      </w:r>
      <w:r w:rsidRPr="00E2140F">
        <w:rPr>
          <w:rFonts w:asciiTheme="minorHAnsi" w:hAnsiTheme="minorHAnsi"/>
          <w:spacing w:val="73"/>
          <w:w w:val="99"/>
          <w:lang w:val="pl-PL"/>
        </w:rPr>
        <w:t xml:space="preserve"> </w:t>
      </w:r>
      <w:r w:rsidRPr="00E2140F">
        <w:rPr>
          <w:rFonts w:asciiTheme="minorHAnsi" w:hAnsiTheme="minorHAnsi"/>
          <w:spacing w:val="-1"/>
          <w:lang w:val="pl-PL"/>
        </w:rPr>
        <w:t>wykonawców,</w:t>
      </w:r>
      <w:r w:rsidRPr="00E2140F">
        <w:rPr>
          <w:rFonts w:asciiTheme="minorHAnsi" w:hAnsiTheme="minorHAnsi"/>
          <w:spacing w:val="6"/>
          <w:lang w:val="pl-PL"/>
        </w:rPr>
        <w:t xml:space="preserve"> </w:t>
      </w:r>
      <w:r w:rsidRPr="00E2140F">
        <w:rPr>
          <w:rFonts w:asciiTheme="minorHAnsi" w:hAnsiTheme="minorHAnsi"/>
          <w:lang w:val="pl-PL"/>
        </w:rPr>
        <w:t>którzy</w:t>
      </w:r>
      <w:r w:rsidRPr="00E2140F">
        <w:rPr>
          <w:rFonts w:asciiTheme="minorHAnsi" w:hAnsiTheme="minorHAnsi"/>
          <w:spacing w:val="8"/>
          <w:lang w:val="pl-PL"/>
        </w:rPr>
        <w:t xml:space="preserve"> </w:t>
      </w:r>
      <w:r w:rsidRPr="00E2140F">
        <w:rPr>
          <w:rFonts w:asciiTheme="minorHAnsi" w:hAnsiTheme="minorHAnsi"/>
          <w:lang w:val="pl-PL"/>
        </w:rPr>
        <w:t>złożyli</w:t>
      </w:r>
      <w:r w:rsidRPr="00E2140F">
        <w:rPr>
          <w:rFonts w:asciiTheme="minorHAnsi" w:hAnsiTheme="minorHAnsi"/>
          <w:spacing w:val="5"/>
          <w:lang w:val="pl-PL"/>
        </w:rPr>
        <w:t xml:space="preserve"> </w:t>
      </w:r>
      <w:r w:rsidRPr="00E2140F">
        <w:rPr>
          <w:rFonts w:asciiTheme="minorHAnsi" w:hAnsiTheme="minorHAnsi"/>
          <w:lang w:val="pl-PL"/>
        </w:rPr>
        <w:t>oferty,</w:t>
      </w:r>
      <w:r w:rsidRPr="00E2140F">
        <w:rPr>
          <w:rFonts w:asciiTheme="minorHAnsi" w:hAnsiTheme="minorHAnsi"/>
          <w:spacing w:val="7"/>
          <w:lang w:val="pl-PL"/>
        </w:rPr>
        <w:t xml:space="preserve"> </w:t>
      </w:r>
      <w:r w:rsidRPr="00E2140F">
        <w:rPr>
          <w:rFonts w:asciiTheme="minorHAnsi" w:hAnsiTheme="minorHAnsi"/>
          <w:lang w:val="pl-PL"/>
        </w:rPr>
        <w:t>a</w:t>
      </w:r>
      <w:r w:rsidRPr="00E2140F">
        <w:rPr>
          <w:rFonts w:asciiTheme="minorHAnsi" w:hAnsiTheme="minorHAnsi"/>
          <w:spacing w:val="7"/>
          <w:lang w:val="pl-PL"/>
        </w:rPr>
        <w:t xml:space="preserve"> </w:t>
      </w:r>
      <w:r w:rsidRPr="00E2140F">
        <w:rPr>
          <w:rFonts w:asciiTheme="minorHAnsi" w:hAnsiTheme="minorHAnsi"/>
          <w:lang w:val="pl-PL"/>
        </w:rPr>
        <w:t>także</w:t>
      </w:r>
      <w:r w:rsidRPr="00E2140F">
        <w:rPr>
          <w:rFonts w:asciiTheme="minorHAnsi" w:hAnsiTheme="minorHAnsi"/>
          <w:spacing w:val="5"/>
          <w:lang w:val="pl-PL"/>
        </w:rPr>
        <w:t xml:space="preserve"> </w:t>
      </w:r>
      <w:r w:rsidRPr="00E2140F">
        <w:rPr>
          <w:rFonts w:asciiTheme="minorHAnsi" w:hAnsiTheme="minorHAnsi"/>
          <w:lang w:val="pl-PL"/>
        </w:rPr>
        <w:t>punktację</w:t>
      </w:r>
      <w:r w:rsidRPr="00E2140F">
        <w:rPr>
          <w:rFonts w:asciiTheme="minorHAnsi" w:hAnsiTheme="minorHAnsi"/>
          <w:spacing w:val="6"/>
          <w:lang w:val="pl-PL"/>
        </w:rPr>
        <w:t xml:space="preserve"> </w:t>
      </w:r>
      <w:r w:rsidRPr="00E2140F">
        <w:rPr>
          <w:rFonts w:asciiTheme="minorHAnsi" w:hAnsiTheme="minorHAnsi"/>
          <w:lang w:val="pl-PL"/>
        </w:rPr>
        <w:t>przyznaną</w:t>
      </w:r>
      <w:r w:rsidRPr="00E2140F">
        <w:rPr>
          <w:rFonts w:asciiTheme="minorHAnsi" w:hAnsiTheme="minorHAnsi"/>
          <w:spacing w:val="7"/>
          <w:lang w:val="pl-PL"/>
        </w:rPr>
        <w:t xml:space="preserve"> </w:t>
      </w:r>
      <w:r w:rsidRPr="00E2140F">
        <w:rPr>
          <w:rFonts w:asciiTheme="minorHAnsi" w:hAnsiTheme="minorHAnsi"/>
          <w:spacing w:val="-1"/>
          <w:lang w:val="pl-PL"/>
        </w:rPr>
        <w:t>ofertą</w:t>
      </w:r>
      <w:r w:rsidRPr="00E2140F">
        <w:rPr>
          <w:rFonts w:asciiTheme="minorHAnsi" w:hAnsiTheme="minorHAnsi"/>
          <w:spacing w:val="7"/>
          <w:lang w:val="pl-PL"/>
        </w:rPr>
        <w:t xml:space="preserve"> </w:t>
      </w:r>
      <w:r w:rsidRPr="00E2140F">
        <w:rPr>
          <w:rFonts w:asciiTheme="minorHAnsi" w:hAnsiTheme="minorHAnsi"/>
          <w:lang w:val="pl-PL"/>
        </w:rPr>
        <w:t>w</w:t>
      </w:r>
      <w:r w:rsidRPr="00E2140F">
        <w:rPr>
          <w:rFonts w:asciiTheme="minorHAnsi" w:hAnsiTheme="minorHAnsi"/>
          <w:spacing w:val="8"/>
          <w:lang w:val="pl-PL"/>
        </w:rPr>
        <w:t xml:space="preserve"> </w:t>
      </w:r>
      <w:r w:rsidRPr="00E2140F">
        <w:rPr>
          <w:rFonts w:asciiTheme="minorHAnsi" w:hAnsiTheme="minorHAnsi"/>
          <w:lang w:val="pl-PL"/>
        </w:rPr>
        <w:t>każdym</w:t>
      </w:r>
      <w:r w:rsidRPr="00E2140F">
        <w:rPr>
          <w:rFonts w:asciiTheme="minorHAnsi" w:hAnsiTheme="minorHAnsi"/>
          <w:spacing w:val="5"/>
          <w:lang w:val="pl-PL"/>
        </w:rPr>
        <w:t xml:space="preserve"> </w:t>
      </w:r>
      <w:r w:rsidRPr="00E2140F">
        <w:rPr>
          <w:rFonts w:asciiTheme="minorHAnsi" w:hAnsiTheme="minorHAnsi"/>
          <w:lang w:val="pl-PL"/>
        </w:rPr>
        <w:t>kryterium</w:t>
      </w:r>
      <w:r w:rsidRPr="00E2140F">
        <w:rPr>
          <w:rFonts w:asciiTheme="minorHAnsi" w:hAnsiTheme="minorHAnsi"/>
          <w:spacing w:val="48"/>
          <w:w w:val="99"/>
          <w:lang w:val="pl-PL"/>
        </w:rPr>
        <w:t xml:space="preserve"> </w:t>
      </w:r>
      <w:r w:rsidRPr="00E2140F">
        <w:rPr>
          <w:rFonts w:asciiTheme="minorHAnsi" w:hAnsiTheme="minorHAnsi"/>
          <w:spacing w:val="-1"/>
          <w:lang w:val="pl-PL"/>
        </w:rPr>
        <w:t>oceny</w:t>
      </w:r>
      <w:r w:rsidRPr="00E2140F">
        <w:rPr>
          <w:rFonts w:asciiTheme="minorHAnsi" w:hAnsiTheme="minorHAnsi"/>
          <w:spacing w:val="-6"/>
          <w:lang w:val="pl-PL"/>
        </w:rPr>
        <w:t xml:space="preserve"> </w:t>
      </w:r>
      <w:r w:rsidRPr="00E2140F">
        <w:rPr>
          <w:rFonts w:asciiTheme="minorHAnsi" w:hAnsiTheme="minorHAnsi"/>
          <w:spacing w:val="-1"/>
          <w:lang w:val="pl-PL"/>
        </w:rPr>
        <w:t>oferty</w:t>
      </w:r>
      <w:r w:rsidRPr="00E2140F">
        <w:rPr>
          <w:rFonts w:asciiTheme="minorHAnsi" w:hAnsiTheme="minorHAnsi"/>
          <w:spacing w:val="-5"/>
          <w:lang w:val="pl-PL"/>
        </w:rPr>
        <w:t xml:space="preserve"> </w:t>
      </w:r>
      <w:r w:rsidRPr="00E2140F">
        <w:rPr>
          <w:rFonts w:asciiTheme="minorHAnsi" w:hAnsiTheme="minorHAnsi"/>
          <w:lang w:val="pl-PL"/>
        </w:rPr>
        <w:t>i</w:t>
      </w:r>
      <w:r w:rsidRPr="00E2140F">
        <w:rPr>
          <w:rFonts w:asciiTheme="minorHAnsi" w:hAnsiTheme="minorHAnsi"/>
          <w:spacing w:val="-6"/>
          <w:lang w:val="pl-PL"/>
        </w:rPr>
        <w:t xml:space="preserve"> </w:t>
      </w:r>
      <w:r w:rsidRPr="00E2140F">
        <w:rPr>
          <w:rFonts w:asciiTheme="minorHAnsi" w:hAnsiTheme="minorHAnsi"/>
          <w:lang w:val="pl-PL"/>
        </w:rPr>
        <w:t>łączną</w:t>
      </w:r>
      <w:r w:rsidRPr="00E2140F">
        <w:rPr>
          <w:rFonts w:asciiTheme="minorHAnsi" w:hAnsiTheme="minorHAnsi"/>
          <w:spacing w:val="-6"/>
          <w:lang w:val="pl-PL"/>
        </w:rPr>
        <w:t xml:space="preserve"> </w:t>
      </w:r>
      <w:r w:rsidRPr="00E2140F">
        <w:rPr>
          <w:rFonts w:asciiTheme="minorHAnsi" w:hAnsiTheme="minorHAnsi"/>
          <w:spacing w:val="-1"/>
          <w:lang w:val="pl-PL"/>
        </w:rPr>
        <w:t>punktację,</w:t>
      </w:r>
    </w:p>
    <w:p w:rsidR="00CD1F49" w:rsidRPr="00E2140F" w:rsidRDefault="00676EEE" w:rsidP="000477D9">
      <w:pPr>
        <w:pStyle w:val="Tekstpodstawowy"/>
        <w:numPr>
          <w:ilvl w:val="2"/>
          <w:numId w:val="7"/>
        </w:numPr>
        <w:tabs>
          <w:tab w:val="left" w:pos="1538"/>
        </w:tabs>
        <w:ind w:left="1537"/>
        <w:rPr>
          <w:rFonts w:asciiTheme="minorHAnsi" w:hAnsiTheme="minorHAnsi"/>
          <w:lang w:val="pl-PL"/>
        </w:rPr>
      </w:pPr>
      <w:r w:rsidRPr="00E2140F">
        <w:rPr>
          <w:rFonts w:asciiTheme="minorHAnsi" w:hAnsiTheme="minorHAnsi"/>
          <w:lang w:val="pl-PL"/>
        </w:rPr>
        <w:t>wykonawcach,</w:t>
      </w:r>
      <w:r w:rsidRPr="00E2140F">
        <w:rPr>
          <w:rFonts w:asciiTheme="minorHAnsi" w:hAnsiTheme="minorHAnsi"/>
          <w:spacing w:val="-8"/>
          <w:lang w:val="pl-PL"/>
        </w:rPr>
        <w:t xml:space="preserve"> </w:t>
      </w:r>
      <w:r w:rsidRPr="00E2140F">
        <w:rPr>
          <w:rFonts w:asciiTheme="minorHAnsi" w:hAnsiTheme="minorHAnsi"/>
          <w:lang w:val="pl-PL"/>
        </w:rPr>
        <w:t>których</w:t>
      </w:r>
      <w:r w:rsidRPr="00E2140F">
        <w:rPr>
          <w:rFonts w:asciiTheme="minorHAnsi" w:hAnsiTheme="minorHAnsi"/>
          <w:spacing w:val="-8"/>
          <w:lang w:val="pl-PL"/>
        </w:rPr>
        <w:t xml:space="preserve"> </w:t>
      </w:r>
      <w:r w:rsidRPr="00E2140F">
        <w:rPr>
          <w:rFonts w:asciiTheme="minorHAnsi" w:hAnsiTheme="minorHAnsi"/>
          <w:spacing w:val="-1"/>
          <w:lang w:val="pl-PL"/>
        </w:rPr>
        <w:t>oferty</w:t>
      </w:r>
      <w:r w:rsidRPr="00E2140F">
        <w:rPr>
          <w:rFonts w:asciiTheme="minorHAnsi" w:hAnsiTheme="minorHAnsi"/>
          <w:spacing w:val="-7"/>
          <w:lang w:val="pl-PL"/>
        </w:rPr>
        <w:t xml:space="preserve"> </w:t>
      </w:r>
      <w:r w:rsidRPr="00E2140F">
        <w:rPr>
          <w:rFonts w:asciiTheme="minorHAnsi" w:hAnsiTheme="minorHAnsi"/>
          <w:lang w:val="pl-PL"/>
        </w:rPr>
        <w:t>zostały</w:t>
      </w:r>
      <w:r w:rsidRPr="00E2140F">
        <w:rPr>
          <w:rFonts w:asciiTheme="minorHAnsi" w:hAnsiTheme="minorHAnsi"/>
          <w:spacing w:val="-8"/>
          <w:lang w:val="pl-PL"/>
        </w:rPr>
        <w:t xml:space="preserve"> </w:t>
      </w:r>
      <w:r w:rsidRPr="00E2140F">
        <w:rPr>
          <w:rFonts w:asciiTheme="minorHAnsi" w:hAnsiTheme="minorHAnsi"/>
          <w:lang w:val="pl-PL"/>
        </w:rPr>
        <w:t>odrzucone,</w:t>
      </w:r>
      <w:r w:rsidRPr="00E2140F">
        <w:rPr>
          <w:rFonts w:asciiTheme="minorHAnsi" w:hAnsiTheme="minorHAnsi"/>
          <w:spacing w:val="-7"/>
          <w:lang w:val="pl-PL"/>
        </w:rPr>
        <w:t xml:space="preserve"> </w:t>
      </w:r>
      <w:r w:rsidRPr="00E2140F">
        <w:rPr>
          <w:rFonts w:asciiTheme="minorHAnsi" w:hAnsiTheme="minorHAnsi"/>
          <w:spacing w:val="-1"/>
          <w:lang w:val="pl-PL"/>
        </w:rPr>
        <w:t>podając</w:t>
      </w:r>
      <w:r w:rsidRPr="00E2140F">
        <w:rPr>
          <w:rFonts w:asciiTheme="minorHAnsi" w:hAnsiTheme="minorHAnsi"/>
          <w:spacing w:val="-9"/>
          <w:lang w:val="pl-PL"/>
        </w:rPr>
        <w:t xml:space="preserve"> </w:t>
      </w:r>
      <w:r w:rsidRPr="00E2140F">
        <w:rPr>
          <w:rFonts w:asciiTheme="minorHAnsi" w:hAnsiTheme="minorHAnsi"/>
          <w:spacing w:val="-1"/>
          <w:lang w:val="pl-PL"/>
        </w:rPr>
        <w:t>uzasadnienie</w:t>
      </w:r>
      <w:r w:rsidRPr="00E2140F">
        <w:rPr>
          <w:rFonts w:asciiTheme="minorHAnsi" w:hAnsiTheme="minorHAnsi"/>
          <w:spacing w:val="-9"/>
          <w:lang w:val="pl-PL"/>
        </w:rPr>
        <w:t xml:space="preserve"> </w:t>
      </w:r>
      <w:r w:rsidRPr="00E2140F">
        <w:rPr>
          <w:rFonts w:asciiTheme="minorHAnsi" w:hAnsiTheme="minorHAnsi"/>
          <w:lang w:val="pl-PL"/>
        </w:rPr>
        <w:t>faktyczne</w:t>
      </w:r>
      <w:r w:rsidRPr="00E2140F">
        <w:rPr>
          <w:rFonts w:asciiTheme="minorHAnsi" w:hAnsiTheme="minorHAnsi"/>
          <w:spacing w:val="-9"/>
          <w:lang w:val="pl-PL"/>
        </w:rPr>
        <w:t xml:space="preserve"> </w:t>
      </w:r>
      <w:r w:rsidRPr="00E2140F">
        <w:rPr>
          <w:rFonts w:asciiTheme="minorHAnsi" w:hAnsiTheme="minorHAnsi"/>
          <w:lang w:val="pl-PL"/>
        </w:rPr>
        <w:t>i</w:t>
      </w:r>
      <w:r w:rsidRPr="00E2140F">
        <w:rPr>
          <w:rFonts w:asciiTheme="minorHAnsi" w:hAnsiTheme="minorHAnsi"/>
          <w:spacing w:val="-8"/>
          <w:lang w:val="pl-PL"/>
        </w:rPr>
        <w:t xml:space="preserve"> </w:t>
      </w:r>
      <w:r w:rsidRPr="00E2140F">
        <w:rPr>
          <w:rFonts w:asciiTheme="minorHAnsi" w:hAnsiTheme="minorHAnsi"/>
          <w:lang w:val="pl-PL"/>
        </w:rPr>
        <w:t>prawne,</w:t>
      </w:r>
    </w:p>
    <w:p w:rsidR="00CD1F49" w:rsidRPr="00E2140F" w:rsidRDefault="00676EEE" w:rsidP="000477D9">
      <w:pPr>
        <w:pStyle w:val="Tekstpodstawowy"/>
        <w:numPr>
          <w:ilvl w:val="2"/>
          <w:numId w:val="7"/>
        </w:numPr>
        <w:tabs>
          <w:tab w:val="left" w:pos="1538"/>
        </w:tabs>
        <w:ind w:left="1537" w:right="258"/>
        <w:rPr>
          <w:rFonts w:asciiTheme="minorHAnsi" w:hAnsiTheme="minorHAnsi" w:cs="Calibri"/>
          <w:lang w:val="pl-PL"/>
        </w:rPr>
      </w:pPr>
      <w:r w:rsidRPr="00E2140F">
        <w:rPr>
          <w:rFonts w:asciiTheme="minorHAnsi" w:hAnsiTheme="minorHAnsi"/>
          <w:lang w:val="pl-PL"/>
        </w:rPr>
        <w:t>wykonawcach,</w:t>
      </w:r>
      <w:r w:rsidRPr="00E2140F">
        <w:rPr>
          <w:rFonts w:asciiTheme="minorHAnsi" w:hAnsiTheme="minorHAnsi"/>
          <w:spacing w:val="16"/>
          <w:lang w:val="pl-PL"/>
        </w:rPr>
        <w:t xml:space="preserve"> </w:t>
      </w:r>
      <w:r w:rsidRPr="00E2140F">
        <w:rPr>
          <w:rFonts w:asciiTheme="minorHAnsi" w:hAnsiTheme="minorHAnsi"/>
          <w:lang w:val="pl-PL"/>
        </w:rPr>
        <w:t>którzy</w:t>
      </w:r>
      <w:r w:rsidRPr="00E2140F">
        <w:rPr>
          <w:rFonts w:asciiTheme="minorHAnsi" w:hAnsiTheme="minorHAnsi"/>
          <w:spacing w:val="18"/>
          <w:lang w:val="pl-PL"/>
        </w:rPr>
        <w:t xml:space="preserve"> </w:t>
      </w:r>
      <w:r w:rsidRPr="00E2140F">
        <w:rPr>
          <w:rFonts w:asciiTheme="minorHAnsi" w:hAnsiTheme="minorHAnsi"/>
          <w:lang w:val="pl-PL"/>
        </w:rPr>
        <w:t>zostali</w:t>
      </w:r>
      <w:r w:rsidRPr="00E2140F">
        <w:rPr>
          <w:rFonts w:asciiTheme="minorHAnsi" w:hAnsiTheme="minorHAnsi"/>
          <w:spacing w:val="13"/>
          <w:lang w:val="pl-PL"/>
        </w:rPr>
        <w:t xml:space="preserve"> </w:t>
      </w:r>
      <w:r w:rsidRPr="00E2140F">
        <w:rPr>
          <w:rFonts w:asciiTheme="minorHAnsi" w:hAnsiTheme="minorHAnsi"/>
          <w:lang w:val="pl-PL"/>
        </w:rPr>
        <w:t>wykluczeni</w:t>
      </w:r>
      <w:r w:rsidRPr="00E2140F">
        <w:rPr>
          <w:rFonts w:asciiTheme="minorHAnsi" w:hAnsiTheme="minorHAnsi"/>
          <w:spacing w:val="17"/>
          <w:lang w:val="pl-PL"/>
        </w:rPr>
        <w:t xml:space="preserve"> </w:t>
      </w:r>
      <w:r w:rsidRPr="00E2140F">
        <w:rPr>
          <w:rFonts w:asciiTheme="minorHAnsi" w:hAnsiTheme="minorHAnsi"/>
          <w:lang w:val="pl-PL"/>
        </w:rPr>
        <w:t>z</w:t>
      </w:r>
      <w:r w:rsidRPr="00E2140F">
        <w:rPr>
          <w:rFonts w:asciiTheme="minorHAnsi" w:hAnsiTheme="minorHAnsi"/>
          <w:spacing w:val="17"/>
          <w:lang w:val="pl-PL"/>
        </w:rPr>
        <w:t xml:space="preserve"> </w:t>
      </w:r>
      <w:r w:rsidRPr="00E2140F">
        <w:rPr>
          <w:rFonts w:asciiTheme="minorHAnsi" w:hAnsiTheme="minorHAnsi"/>
          <w:spacing w:val="-1"/>
          <w:lang w:val="pl-PL"/>
        </w:rPr>
        <w:t>postępowania</w:t>
      </w:r>
      <w:r w:rsidRPr="00E2140F">
        <w:rPr>
          <w:rFonts w:asciiTheme="minorHAnsi" w:hAnsiTheme="minorHAnsi"/>
          <w:spacing w:val="16"/>
          <w:lang w:val="pl-PL"/>
        </w:rPr>
        <w:t xml:space="preserve"> </w:t>
      </w:r>
      <w:r w:rsidRPr="00E2140F">
        <w:rPr>
          <w:rFonts w:asciiTheme="minorHAnsi" w:hAnsiTheme="minorHAnsi"/>
          <w:lang w:val="pl-PL"/>
        </w:rPr>
        <w:t>o</w:t>
      </w:r>
      <w:r w:rsidRPr="00E2140F">
        <w:rPr>
          <w:rFonts w:asciiTheme="minorHAnsi" w:hAnsiTheme="minorHAnsi"/>
          <w:spacing w:val="17"/>
          <w:lang w:val="pl-PL"/>
        </w:rPr>
        <w:t xml:space="preserve"> </w:t>
      </w:r>
      <w:r w:rsidRPr="00E2140F">
        <w:rPr>
          <w:rFonts w:asciiTheme="minorHAnsi" w:hAnsiTheme="minorHAnsi"/>
          <w:spacing w:val="-1"/>
          <w:lang w:val="pl-PL"/>
        </w:rPr>
        <w:t>udzielenie</w:t>
      </w:r>
      <w:r w:rsidRPr="00E2140F">
        <w:rPr>
          <w:rFonts w:asciiTheme="minorHAnsi" w:hAnsiTheme="minorHAnsi"/>
          <w:spacing w:val="15"/>
          <w:lang w:val="pl-PL"/>
        </w:rPr>
        <w:t xml:space="preserve"> </w:t>
      </w:r>
      <w:r w:rsidRPr="00E2140F">
        <w:rPr>
          <w:rFonts w:asciiTheme="minorHAnsi" w:hAnsiTheme="minorHAnsi"/>
          <w:lang w:val="pl-PL"/>
        </w:rPr>
        <w:t>zamówienia,</w:t>
      </w:r>
      <w:r w:rsidRPr="00E2140F">
        <w:rPr>
          <w:rFonts w:asciiTheme="minorHAnsi" w:hAnsiTheme="minorHAnsi"/>
          <w:spacing w:val="16"/>
          <w:lang w:val="pl-PL"/>
        </w:rPr>
        <w:t xml:space="preserve"> </w:t>
      </w:r>
      <w:r w:rsidRPr="00E2140F">
        <w:rPr>
          <w:rFonts w:asciiTheme="minorHAnsi" w:hAnsiTheme="minorHAnsi"/>
          <w:lang w:val="pl-PL"/>
        </w:rPr>
        <w:t>podając</w:t>
      </w:r>
      <w:r w:rsidRPr="00E2140F">
        <w:rPr>
          <w:rFonts w:asciiTheme="minorHAnsi" w:hAnsiTheme="minorHAnsi"/>
          <w:spacing w:val="44"/>
          <w:w w:val="99"/>
          <w:lang w:val="pl-PL"/>
        </w:rPr>
        <w:t xml:space="preserve"> </w:t>
      </w:r>
      <w:r w:rsidRPr="00E2140F">
        <w:rPr>
          <w:rFonts w:asciiTheme="minorHAnsi" w:hAnsiTheme="minorHAnsi"/>
          <w:lang w:val="pl-PL"/>
        </w:rPr>
        <w:t>uzasadnienie</w:t>
      </w:r>
      <w:r w:rsidRPr="00E2140F">
        <w:rPr>
          <w:rFonts w:asciiTheme="minorHAnsi" w:hAnsiTheme="minorHAnsi"/>
          <w:spacing w:val="-11"/>
          <w:lang w:val="pl-PL"/>
        </w:rPr>
        <w:t xml:space="preserve"> </w:t>
      </w:r>
      <w:r w:rsidRPr="00E2140F">
        <w:rPr>
          <w:rFonts w:asciiTheme="minorHAnsi" w:hAnsiTheme="minorHAnsi"/>
          <w:spacing w:val="-1"/>
          <w:lang w:val="pl-PL"/>
        </w:rPr>
        <w:t>faktyczne</w:t>
      </w:r>
      <w:r w:rsidRPr="00E2140F">
        <w:rPr>
          <w:rFonts w:asciiTheme="minorHAnsi" w:hAnsiTheme="minorHAnsi"/>
          <w:spacing w:val="-9"/>
          <w:lang w:val="pl-PL"/>
        </w:rPr>
        <w:t xml:space="preserve"> </w:t>
      </w:r>
      <w:r w:rsidRPr="00E2140F">
        <w:rPr>
          <w:rFonts w:asciiTheme="minorHAnsi" w:hAnsiTheme="minorHAnsi"/>
          <w:lang w:val="pl-PL"/>
        </w:rPr>
        <w:t>i</w:t>
      </w:r>
      <w:r w:rsidRPr="00E2140F">
        <w:rPr>
          <w:rFonts w:asciiTheme="minorHAnsi" w:hAnsiTheme="minorHAnsi"/>
          <w:spacing w:val="-9"/>
          <w:lang w:val="pl-PL"/>
        </w:rPr>
        <w:t xml:space="preserve"> </w:t>
      </w:r>
      <w:r w:rsidRPr="00E2140F">
        <w:rPr>
          <w:rFonts w:asciiTheme="minorHAnsi" w:hAnsiTheme="minorHAnsi"/>
          <w:lang w:val="pl-PL"/>
        </w:rPr>
        <w:t>prawne,</w:t>
      </w:r>
    </w:p>
    <w:p w:rsidR="00CD1F49" w:rsidRPr="00E2140F" w:rsidRDefault="00676EEE" w:rsidP="000477D9">
      <w:pPr>
        <w:pStyle w:val="Tekstpodstawowy"/>
        <w:numPr>
          <w:ilvl w:val="2"/>
          <w:numId w:val="7"/>
        </w:numPr>
        <w:tabs>
          <w:tab w:val="left" w:pos="1538"/>
        </w:tabs>
        <w:ind w:left="1537" w:right="262"/>
        <w:rPr>
          <w:rFonts w:asciiTheme="minorHAnsi" w:hAnsiTheme="minorHAnsi" w:cs="Calibri"/>
          <w:lang w:val="pl-PL"/>
        </w:rPr>
      </w:pPr>
      <w:r w:rsidRPr="00E2140F">
        <w:rPr>
          <w:rFonts w:asciiTheme="minorHAnsi" w:hAnsiTheme="minorHAnsi"/>
          <w:lang w:val="pl-PL"/>
        </w:rPr>
        <w:t xml:space="preserve">oraz </w:t>
      </w:r>
      <w:r w:rsidRPr="00E2140F">
        <w:rPr>
          <w:rFonts w:asciiTheme="minorHAnsi" w:hAnsiTheme="minorHAnsi"/>
          <w:spacing w:val="19"/>
          <w:lang w:val="pl-PL"/>
        </w:rPr>
        <w:t xml:space="preserve"> </w:t>
      </w:r>
      <w:r w:rsidRPr="00E2140F">
        <w:rPr>
          <w:rFonts w:asciiTheme="minorHAnsi" w:hAnsiTheme="minorHAnsi"/>
          <w:spacing w:val="-1"/>
          <w:lang w:val="pl-PL"/>
        </w:rPr>
        <w:t>terminie</w:t>
      </w:r>
      <w:r w:rsidRPr="00E2140F">
        <w:rPr>
          <w:rFonts w:asciiTheme="minorHAnsi" w:hAnsiTheme="minorHAnsi"/>
          <w:lang w:val="pl-PL"/>
        </w:rPr>
        <w:t xml:space="preserve"> </w:t>
      </w:r>
      <w:r w:rsidRPr="00E2140F">
        <w:rPr>
          <w:rFonts w:asciiTheme="minorHAnsi" w:hAnsiTheme="minorHAnsi"/>
          <w:spacing w:val="18"/>
          <w:lang w:val="pl-PL"/>
        </w:rPr>
        <w:t xml:space="preserve"> </w:t>
      </w:r>
      <w:r w:rsidRPr="00E2140F">
        <w:rPr>
          <w:rFonts w:asciiTheme="minorHAnsi" w:hAnsiTheme="minorHAnsi"/>
          <w:lang w:val="pl-PL"/>
        </w:rPr>
        <w:t xml:space="preserve">po </w:t>
      </w:r>
      <w:r w:rsidRPr="00E2140F">
        <w:rPr>
          <w:rFonts w:asciiTheme="minorHAnsi" w:hAnsiTheme="minorHAnsi"/>
          <w:spacing w:val="20"/>
          <w:lang w:val="pl-PL"/>
        </w:rPr>
        <w:t xml:space="preserve"> </w:t>
      </w:r>
      <w:r w:rsidRPr="00E2140F">
        <w:rPr>
          <w:rFonts w:asciiTheme="minorHAnsi" w:hAnsiTheme="minorHAnsi"/>
          <w:spacing w:val="-1"/>
          <w:lang w:val="pl-PL"/>
        </w:rPr>
        <w:t>upływie</w:t>
      </w:r>
      <w:r w:rsidRPr="00E2140F">
        <w:rPr>
          <w:rFonts w:asciiTheme="minorHAnsi" w:hAnsiTheme="minorHAnsi"/>
          <w:lang w:val="pl-PL"/>
        </w:rPr>
        <w:t xml:space="preserve"> </w:t>
      </w:r>
      <w:r w:rsidRPr="00E2140F">
        <w:rPr>
          <w:rFonts w:asciiTheme="minorHAnsi" w:hAnsiTheme="minorHAnsi"/>
          <w:spacing w:val="18"/>
          <w:lang w:val="pl-PL"/>
        </w:rPr>
        <w:t xml:space="preserve"> </w:t>
      </w:r>
      <w:r w:rsidRPr="00E2140F">
        <w:rPr>
          <w:rFonts w:asciiTheme="minorHAnsi" w:hAnsiTheme="minorHAnsi"/>
          <w:lang w:val="pl-PL"/>
        </w:rPr>
        <w:t xml:space="preserve">którego </w:t>
      </w:r>
      <w:r w:rsidRPr="00E2140F">
        <w:rPr>
          <w:rFonts w:asciiTheme="minorHAnsi" w:hAnsiTheme="minorHAnsi"/>
          <w:spacing w:val="19"/>
          <w:lang w:val="pl-PL"/>
        </w:rPr>
        <w:t xml:space="preserve"> </w:t>
      </w:r>
      <w:r w:rsidRPr="00E2140F">
        <w:rPr>
          <w:rFonts w:asciiTheme="minorHAnsi" w:hAnsiTheme="minorHAnsi"/>
          <w:lang w:val="pl-PL"/>
        </w:rPr>
        <w:t xml:space="preserve">może </w:t>
      </w:r>
      <w:r w:rsidRPr="00E2140F">
        <w:rPr>
          <w:rFonts w:asciiTheme="minorHAnsi" w:hAnsiTheme="minorHAnsi"/>
          <w:spacing w:val="18"/>
          <w:lang w:val="pl-PL"/>
        </w:rPr>
        <w:t xml:space="preserve"> </w:t>
      </w:r>
      <w:r w:rsidR="00D03D0D" w:rsidRPr="00E2140F">
        <w:rPr>
          <w:rFonts w:asciiTheme="minorHAnsi" w:hAnsiTheme="minorHAnsi"/>
          <w:lang w:val="pl-PL"/>
        </w:rPr>
        <w:t>być</w:t>
      </w:r>
      <w:r w:rsidRPr="00E2140F">
        <w:rPr>
          <w:rFonts w:asciiTheme="minorHAnsi" w:hAnsiTheme="minorHAnsi"/>
          <w:lang w:val="pl-PL"/>
        </w:rPr>
        <w:t xml:space="preserve"> </w:t>
      </w:r>
      <w:r w:rsidRPr="00E2140F">
        <w:rPr>
          <w:rFonts w:asciiTheme="minorHAnsi" w:hAnsiTheme="minorHAnsi"/>
          <w:spacing w:val="19"/>
          <w:lang w:val="pl-PL"/>
        </w:rPr>
        <w:t xml:space="preserve"> </w:t>
      </w:r>
      <w:r w:rsidRPr="00E2140F">
        <w:rPr>
          <w:rFonts w:asciiTheme="minorHAnsi" w:hAnsiTheme="minorHAnsi"/>
          <w:lang w:val="pl-PL"/>
        </w:rPr>
        <w:t xml:space="preserve">zawarta </w:t>
      </w:r>
      <w:r w:rsidRPr="00E2140F">
        <w:rPr>
          <w:rFonts w:asciiTheme="minorHAnsi" w:hAnsiTheme="minorHAnsi"/>
          <w:spacing w:val="21"/>
          <w:lang w:val="pl-PL"/>
        </w:rPr>
        <w:t xml:space="preserve"> </w:t>
      </w:r>
      <w:r w:rsidRPr="00E2140F">
        <w:rPr>
          <w:rFonts w:asciiTheme="minorHAnsi" w:hAnsiTheme="minorHAnsi"/>
          <w:spacing w:val="-1"/>
          <w:lang w:val="pl-PL"/>
        </w:rPr>
        <w:t>umowa</w:t>
      </w:r>
      <w:r w:rsidRPr="00E2140F">
        <w:rPr>
          <w:rFonts w:asciiTheme="minorHAnsi" w:hAnsiTheme="minorHAnsi"/>
          <w:lang w:val="pl-PL"/>
        </w:rPr>
        <w:t xml:space="preserve"> </w:t>
      </w:r>
      <w:r w:rsidRPr="00E2140F">
        <w:rPr>
          <w:rFonts w:asciiTheme="minorHAnsi" w:hAnsiTheme="minorHAnsi"/>
          <w:spacing w:val="20"/>
          <w:lang w:val="pl-PL"/>
        </w:rPr>
        <w:t xml:space="preserve"> </w:t>
      </w:r>
      <w:r w:rsidRPr="00E2140F">
        <w:rPr>
          <w:rFonts w:asciiTheme="minorHAnsi" w:hAnsiTheme="minorHAnsi"/>
          <w:lang w:val="pl-PL"/>
        </w:rPr>
        <w:t xml:space="preserve">w </w:t>
      </w:r>
      <w:r w:rsidRPr="00E2140F">
        <w:rPr>
          <w:rFonts w:asciiTheme="minorHAnsi" w:hAnsiTheme="minorHAnsi"/>
          <w:spacing w:val="21"/>
          <w:lang w:val="pl-PL"/>
        </w:rPr>
        <w:t xml:space="preserve"> </w:t>
      </w:r>
      <w:r w:rsidRPr="00E2140F">
        <w:rPr>
          <w:rFonts w:asciiTheme="minorHAnsi" w:hAnsiTheme="minorHAnsi"/>
          <w:lang w:val="pl-PL"/>
        </w:rPr>
        <w:t xml:space="preserve">sprawie </w:t>
      </w:r>
      <w:r w:rsidRPr="00E2140F">
        <w:rPr>
          <w:rFonts w:asciiTheme="minorHAnsi" w:hAnsiTheme="minorHAnsi"/>
          <w:spacing w:val="17"/>
          <w:lang w:val="pl-PL"/>
        </w:rPr>
        <w:t xml:space="preserve"> </w:t>
      </w:r>
      <w:r w:rsidRPr="00E2140F">
        <w:rPr>
          <w:rFonts w:asciiTheme="minorHAnsi" w:hAnsiTheme="minorHAnsi"/>
          <w:lang w:val="pl-PL"/>
        </w:rPr>
        <w:t>zamówienia</w:t>
      </w:r>
      <w:r w:rsidRPr="00E2140F">
        <w:rPr>
          <w:rFonts w:asciiTheme="minorHAnsi" w:hAnsiTheme="minorHAnsi"/>
          <w:spacing w:val="40"/>
          <w:w w:val="99"/>
          <w:lang w:val="pl-PL"/>
        </w:rPr>
        <w:t xml:space="preserve"> </w:t>
      </w:r>
      <w:r w:rsidRPr="00E2140F">
        <w:rPr>
          <w:rFonts w:asciiTheme="minorHAnsi" w:hAnsiTheme="minorHAnsi"/>
          <w:spacing w:val="-1"/>
          <w:lang w:val="pl-PL"/>
        </w:rPr>
        <w:t>publicznego.</w:t>
      </w:r>
    </w:p>
    <w:p w:rsidR="00CD1F49" w:rsidRPr="00E2140F" w:rsidRDefault="00676EEE" w:rsidP="000477D9">
      <w:pPr>
        <w:pStyle w:val="Tekstpodstawowy"/>
        <w:numPr>
          <w:ilvl w:val="1"/>
          <w:numId w:val="7"/>
        </w:numPr>
        <w:tabs>
          <w:tab w:val="left" w:pos="1113"/>
        </w:tabs>
        <w:ind w:left="1112" w:hanging="427"/>
        <w:rPr>
          <w:rFonts w:asciiTheme="minorHAnsi" w:hAnsiTheme="minorHAnsi" w:cs="Calibri"/>
          <w:lang w:val="pl-PL"/>
        </w:rPr>
      </w:pPr>
      <w:r w:rsidRPr="00E2140F">
        <w:rPr>
          <w:rFonts w:asciiTheme="minorHAnsi" w:hAnsiTheme="minorHAnsi"/>
          <w:spacing w:val="-45"/>
          <w:w w:val="99"/>
          <w:u w:val="single" w:color="000000"/>
          <w:lang w:val="pl-PL"/>
        </w:rPr>
        <w:t xml:space="preserve"> </w:t>
      </w:r>
      <w:r w:rsidRPr="00E2140F">
        <w:rPr>
          <w:rFonts w:asciiTheme="minorHAnsi" w:hAnsiTheme="minorHAnsi"/>
          <w:u w:val="single" w:color="000000"/>
          <w:lang w:val="pl-PL"/>
        </w:rPr>
        <w:t>Prz</w:t>
      </w:r>
      <w:r w:rsidRPr="00E2140F">
        <w:rPr>
          <w:rFonts w:asciiTheme="minorHAnsi" w:hAnsiTheme="minorHAnsi"/>
          <w:spacing w:val="-1"/>
          <w:u w:val="single" w:color="000000"/>
          <w:lang w:val="pl-PL"/>
        </w:rPr>
        <w:t>ed</w:t>
      </w:r>
      <w:r w:rsidRPr="00E2140F">
        <w:rPr>
          <w:rFonts w:asciiTheme="minorHAnsi" w:hAnsiTheme="minorHAnsi"/>
          <w:spacing w:val="-7"/>
          <w:u w:val="single" w:color="000000"/>
          <w:lang w:val="pl-PL"/>
        </w:rPr>
        <w:t xml:space="preserve"> </w:t>
      </w:r>
      <w:r w:rsidRPr="00E2140F">
        <w:rPr>
          <w:rFonts w:asciiTheme="minorHAnsi" w:hAnsiTheme="minorHAnsi"/>
          <w:u w:val="single" w:color="000000"/>
          <w:lang w:val="pl-PL"/>
        </w:rPr>
        <w:t>za</w:t>
      </w:r>
      <w:r w:rsidRPr="00E2140F">
        <w:rPr>
          <w:rFonts w:asciiTheme="minorHAnsi" w:hAnsiTheme="minorHAnsi"/>
          <w:spacing w:val="-1"/>
          <w:u w:val="single" w:color="000000"/>
          <w:lang w:val="pl-PL"/>
        </w:rPr>
        <w:t>war</w:t>
      </w:r>
      <w:r w:rsidRPr="00E2140F">
        <w:rPr>
          <w:rFonts w:asciiTheme="minorHAnsi" w:hAnsiTheme="minorHAnsi"/>
          <w:u w:val="single" w:color="000000"/>
          <w:lang w:val="pl-PL"/>
        </w:rPr>
        <w:t>ci</w:t>
      </w:r>
      <w:r w:rsidRPr="00E2140F">
        <w:rPr>
          <w:rFonts w:asciiTheme="minorHAnsi" w:hAnsiTheme="minorHAnsi"/>
          <w:spacing w:val="-45"/>
          <w:u w:val="single" w:color="000000"/>
          <w:lang w:val="pl-PL"/>
        </w:rPr>
        <w:t xml:space="preserve"> </w:t>
      </w:r>
      <w:r w:rsidRPr="00E2140F">
        <w:rPr>
          <w:rFonts w:asciiTheme="minorHAnsi" w:hAnsiTheme="minorHAnsi"/>
          <w:spacing w:val="-1"/>
          <w:u w:val="single" w:color="000000"/>
          <w:lang w:val="pl-PL"/>
        </w:rPr>
        <w:t>em</w:t>
      </w:r>
      <w:r w:rsidRPr="00E2140F">
        <w:rPr>
          <w:rFonts w:asciiTheme="minorHAnsi" w:hAnsiTheme="minorHAnsi"/>
          <w:spacing w:val="-7"/>
          <w:u w:val="single" w:color="000000"/>
          <w:lang w:val="pl-PL"/>
        </w:rPr>
        <w:t xml:space="preserve"> </w:t>
      </w:r>
      <w:r w:rsidRPr="00E2140F">
        <w:rPr>
          <w:rFonts w:asciiTheme="minorHAnsi" w:hAnsiTheme="minorHAnsi"/>
          <w:u w:val="single" w:color="000000"/>
          <w:lang w:val="pl-PL"/>
        </w:rPr>
        <w:t>u</w:t>
      </w:r>
      <w:r w:rsidRPr="00E2140F">
        <w:rPr>
          <w:rFonts w:asciiTheme="minorHAnsi" w:hAnsiTheme="minorHAnsi"/>
          <w:spacing w:val="-43"/>
          <w:u w:val="single" w:color="000000"/>
          <w:lang w:val="pl-PL"/>
        </w:rPr>
        <w:t xml:space="preserve"> </w:t>
      </w:r>
      <w:r w:rsidRPr="00E2140F">
        <w:rPr>
          <w:rFonts w:asciiTheme="minorHAnsi" w:hAnsiTheme="minorHAnsi"/>
          <w:spacing w:val="-1"/>
          <w:u w:val="single" w:color="000000"/>
          <w:lang w:val="pl-PL"/>
        </w:rPr>
        <w:t>mowy</w:t>
      </w:r>
      <w:r w:rsidRPr="00E2140F">
        <w:rPr>
          <w:rFonts w:asciiTheme="minorHAnsi" w:hAnsiTheme="minorHAnsi"/>
          <w:spacing w:val="-6"/>
          <w:u w:val="single" w:color="000000"/>
          <w:lang w:val="pl-PL"/>
        </w:rPr>
        <w:t xml:space="preserve"> </w:t>
      </w:r>
      <w:r w:rsidRPr="00E2140F">
        <w:rPr>
          <w:rFonts w:asciiTheme="minorHAnsi" w:hAnsiTheme="minorHAnsi"/>
          <w:u w:val="single" w:color="000000"/>
          <w:lang w:val="pl-PL"/>
        </w:rPr>
        <w:t>Wyk</w:t>
      </w:r>
      <w:r w:rsidRPr="00E2140F">
        <w:rPr>
          <w:rFonts w:asciiTheme="minorHAnsi" w:hAnsiTheme="minorHAnsi"/>
          <w:spacing w:val="-44"/>
          <w:u w:val="single" w:color="000000"/>
          <w:lang w:val="pl-PL"/>
        </w:rPr>
        <w:t xml:space="preserve"> </w:t>
      </w:r>
      <w:proofErr w:type="spellStart"/>
      <w:r w:rsidRPr="00E2140F">
        <w:rPr>
          <w:rFonts w:asciiTheme="minorHAnsi" w:hAnsiTheme="minorHAnsi"/>
          <w:u w:val="single" w:color="000000"/>
          <w:lang w:val="pl-PL"/>
        </w:rPr>
        <w:t>onawca</w:t>
      </w:r>
      <w:proofErr w:type="spellEnd"/>
      <w:r w:rsidRPr="00E2140F">
        <w:rPr>
          <w:rFonts w:asciiTheme="minorHAnsi" w:hAnsiTheme="minorHAnsi"/>
          <w:spacing w:val="-8"/>
          <w:u w:val="single" w:color="000000"/>
          <w:lang w:val="pl-PL"/>
        </w:rPr>
        <w:t xml:space="preserve"> </w:t>
      </w:r>
      <w:r w:rsidRPr="00E2140F">
        <w:rPr>
          <w:rFonts w:asciiTheme="minorHAnsi" w:hAnsiTheme="minorHAnsi"/>
          <w:u w:val="single" w:color="000000"/>
          <w:lang w:val="pl-PL"/>
        </w:rPr>
        <w:t>przedłoży</w:t>
      </w:r>
      <w:r w:rsidRPr="00E2140F">
        <w:rPr>
          <w:rFonts w:asciiTheme="minorHAnsi" w:hAnsiTheme="minorHAnsi"/>
          <w:spacing w:val="-5"/>
          <w:u w:val="single" w:color="000000"/>
          <w:lang w:val="pl-PL"/>
        </w:rPr>
        <w:t xml:space="preserve"> </w:t>
      </w:r>
      <w:r w:rsidRPr="00E2140F">
        <w:rPr>
          <w:rFonts w:asciiTheme="minorHAnsi" w:hAnsiTheme="minorHAnsi"/>
          <w:u w:val="single" w:color="000000"/>
          <w:lang w:val="pl-PL"/>
        </w:rPr>
        <w:t>Za</w:t>
      </w:r>
      <w:r w:rsidRPr="00E2140F">
        <w:rPr>
          <w:rFonts w:asciiTheme="minorHAnsi" w:hAnsiTheme="minorHAnsi"/>
          <w:spacing w:val="-1"/>
          <w:u w:val="single" w:color="000000"/>
          <w:lang w:val="pl-PL"/>
        </w:rPr>
        <w:t>mawiają</w:t>
      </w:r>
      <w:r w:rsidRPr="00E2140F">
        <w:rPr>
          <w:rFonts w:asciiTheme="minorHAnsi" w:hAnsiTheme="minorHAnsi"/>
          <w:spacing w:val="-43"/>
          <w:u w:val="single" w:color="000000"/>
          <w:lang w:val="pl-PL"/>
        </w:rPr>
        <w:t xml:space="preserve"> </w:t>
      </w:r>
      <w:proofErr w:type="spellStart"/>
      <w:r w:rsidRPr="00E2140F">
        <w:rPr>
          <w:rFonts w:asciiTheme="minorHAnsi" w:hAnsiTheme="minorHAnsi"/>
          <w:spacing w:val="-1"/>
          <w:u w:val="single" w:color="000000"/>
          <w:lang w:val="pl-PL"/>
        </w:rPr>
        <w:t>cemu</w:t>
      </w:r>
      <w:proofErr w:type="spellEnd"/>
      <w:r w:rsidRPr="00E2140F">
        <w:rPr>
          <w:rFonts w:asciiTheme="minorHAnsi" w:hAnsiTheme="minorHAnsi"/>
          <w:spacing w:val="-7"/>
          <w:u w:val="single" w:color="000000"/>
          <w:lang w:val="pl-PL"/>
        </w:rPr>
        <w:t xml:space="preserve"> </w:t>
      </w:r>
      <w:r w:rsidRPr="00E2140F">
        <w:rPr>
          <w:rFonts w:asciiTheme="minorHAnsi" w:hAnsiTheme="minorHAnsi"/>
          <w:u w:val="single" w:color="000000"/>
          <w:lang w:val="pl-PL"/>
        </w:rPr>
        <w:t>ko</w:t>
      </w:r>
      <w:r w:rsidRPr="00E2140F">
        <w:rPr>
          <w:rFonts w:asciiTheme="minorHAnsi" w:hAnsiTheme="minorHAnsi"/>
          <w:spacing w:val="-43"/>
          <w:u w:val="single" w:color="000000"/>
          <w:lang w:val="pl-PL"/>
        </w:rPr>
        <w:t xml:space="preserve"> </w:t>
      </w:r>
      <w:proofErr w:type="spellStart"/>
      <w:r w:rsidRPr="00E2140F">
        <w:rPr>
          <w:rFonts w:asciiTheme="minorHAnsi" w:hAnsiTheme="minorHAnsi"/>
          <w:spacing w:val="-1"/>
          <w:u w:val="single" w:color="000000"/>
          <w:lang w:val="pl-PL"/>
        </w:rPr>
        <w:t>szt</w:t>
      </w:r>
      <w:r w:rsidRPr="00E2140F">
        <w:rPr>
          <w:rFonts w:asciiTheme="minorHAnsi" w:hAnsiTheme="minorHAnsi"/>
          <w:u w:val="single" w:color="000000"/>
          <w:lang w:val="pl-PL"/>
        </w:rPr>
        <w:t>orys</w:t>
      </w:r>
      <w:proofErr w:type="spellEnd"/>
      <w:r w:rsidRPr="00E2140F">
        <w:rPr>
          <w:rFonts w:asciiTheme="minorHAnsi" w:hAnsiTheme="minorHAnsi"/>
          <w:spacing w:val="-8"/>
          <w:u w:val="single" w:color="000000"/>
          <w:lang w:val="pl-PL"/>
        </w:rPr>
        <w:t xml:space="preserve"> </w:t>
      </w:r>
      <w:r w:rsidRPr="00E2140F">
        <w:rPr>
          <w:rFonts w:asciiTheme="minorHAnsi" w:hAnsiTheme="minorHAnsi"/>
          <w:u w:val="single" w:color="000000"/>
          <w:lang w:val="pl-PL"/>
        </w:rPr>
        <w:t>of</w:t>
      </w:r>
      <w:r w:rsidRPr="00E2140F">
        <w:rPr>
          <w:rFonts w:asciiTheme="minorHAnsi" w:hAnsiTheme="minorHAnsi"/>
          <w:spacing w:val="-45"/>
          <w:u w:val="single" w:color="000000"/>
          <w:lang w:val="pl-PL"/>
        </w:rPr>
        <w:t xml:space="preserve"> </w:t>
      </w:r>
      <w:proofErr w:type="spellStart"/>
      <w:r w:rsidRPr="00E2140F">
        <w:rPr>
          <w:rFonts w:asciiTheme="minorHAnsi" w:hAnsiTheme="minorHAnsi"/>
          <w:spacing w:val="-1"/>
          <w:u w:val="single" w:color="000000"/>
          <w:lang w:val="pl-PL"/>
        </w:rPr>
        <w:t>ertowy</w:t>
      </w:r>
      <w:proofErr w:type="spellEnd"/>
      <w:r w:rsidRPr="00E2140F">
        <w:rPr>
          <w:rFonts w:asciiTheme="minorHAnsi" w:hAnsiTheme="minorHAnsi"/>
          <w:spacing w:val="-6"/>
          <w:u w:val="single" w:color="000000"/>
          <w:lang w:val="pl-PL"/>
        </w:rPr>
        <w:t xml:space="preserve"> </w:t>
      </w:r>
      <w:r w:rsidRPr="00E2140F">
        <w:rPr>
          <w:rFonts w:asciiTheme="minorHAnsi" w:hAnsiTheme="minorHAnsi"/>
          <w:u w:val="single" w:color="000000"/>
          <w:lang w:val="pl-PL"/>
        </w:rPr>
        <w:t>u</w:t>
      </w:r>
      <w:r w:rsidRPr="00E2140F">
        <w:rPr>
          <w:rFonts w:asciiTheme="minorHAnsi" w:hAnsiTheme="minorHAnsi"/>
          <w:spacing w:val="-38"/>
          <w:u w:val="single" w:color="000000"/>
          <w:lang w:val="pl-PL"/>
        </w:rPr>
        <w:t xml:space="preserve"> </w:t>
      </w:r>
      <w:proofErr w:type="spellStart"/>
      <w:r w:rsidRPr="00E2140F">
        <w:rPr>
          <w:rFonts w:asciiTheme="minorHAnsi" w:hAnsiTheme="minorHAnsi"/>
          <w:u w:val="single" w:color="000000"/>
          <w:lang w:val="pl-PL"/>
        </w:rPr>
        <w:t>proszczony</w:t>
      </w:r>
      <w:proofErr w:type="spellEnd"/>
      <w:r w:rsidRPr="00E2140F">
        <w:rPr>
          <w:rFonts w:asciiTheme="minorHAnsi" w:hAnsiTheme="minorHAnsi"/>
          <w:u w:val="single" w:color="000000"/>
          <w:lang w:val="pl-PL"/>
        </w:rPr>
        <w:t>,</w:t>
      </w:r>
    </w:p>
    <w:p w:rsidR="00CD1F49" w:rsidRPr="00E2140F" w:rsidRDefault="00676EEE" w:rsidP="00E2140F">
      <w:pPr>
        <w:pStyle w:val="Tekstpodstawowy"/>
        <w:ind w:left="1112"/>
        <w:rPr>
          <w:rFonts w:asciiTheme="minorHAnsi" w:hAnsiTheme="minorHAnsi"/>
          <w:lang w:val="pl-PL"/>
        </w:rPr>
      </w:pPr>
      <w:r w:rsidRPr="00E2140F">
        <w:rPr>
          <w:rFonts w:asciiTheme="minorHAnsi" w:hAnsiTheme="minorHAnsi"/>
          <w:spacing w:val="-45"/>
          <w:w w:val="99"/>
          <w:u w:val="single" w:color="000000"/>
          <w:lang w:val="pl-PL"/>
        </w:rPr>
        <w:t xml:space="preserve"> </w:t>
      </w:r>
      <w:r w:rsidRPr="00E2140F">
        <w:rPr>
          <w:rFonts w:asciiTheme="minorHAnsi" w:hAnsiTheme="minorHAnsi"/>
          <w:u w:val="single" w:color="000000"/>
          <w:lang w:val="pl-PL"/>
        </w:rPr>
        <w:t>z</w:t>
      </w:r>
      <w:r w:rsidRPr="00E2140F">
        <w:rPr>
          <w:rFonts w:asciiTheme="minorHAnsi" w:hAnsiTheme="minorHAnsi"/>
          <w:spacing w:val="-6"/>
          <w:u w:val="single" w:color="000000"/>
          <w:lang w:val="pl-PL"/>
        </w:rPr>
        <w:t xml:space="preserve"> </w:t>
      </w:r>
      <w:r w:rsidRPr="00E2140F">
        <w:rPr>
          <w:rFonts w:asciiTheme="minorHAnsi" w:hAnsiTheme="minorHAnsi"/>
          <w:u w:val="single" w:color="000000"/>
          <w:lang w:val="pl-PL"/>
        </w:rPr>
        <w:t>któ</w:t>
      </w:r>
      <w:r w:rsidRPr="00E2140F">
        <w:rPr>
          <w:rFonts w:asciiTheme="minorHAnsi" w:hAnsiTheme="minorHAnsi"/>
          <w:spacing w:val="-1"/>
          <w:u w:val="single" w:color="000000"/>
          <w:lang w:val="pl-PL"/>
        </w:rPr>
        <w:t>rego</w:t>
      </w:r>
      <w:r w:rsidRPr="00E2140F">
        <w:rPr>
          <w:rFonts w:asciiTheme="minorHAnsi" w:hAnsiTheme="minorHAnsi"/>
          <w:spacing w:val="-6"/>
          <w:u w:val="single" w:color="000000"/>
          <w:lang w:val="pl-PL"/>
        </w:rPr>
        <w:t xml:space="preserve"> </w:t>
      </w:r>
      <w:r w:rsidRPr="00E2140F">
        <w:rPr>
          <w:rFonts w:asciiTheme="minorHAnsi" w:hAnsiTheme="minorHAnsi"/>
          <w:u w:val="single" w:color="000000"/>
          <w:lang w:val="pl-PL"/>
        </w:rPr>
        <w:t>b</w:t>
      </w:r>
      <w:r w:rsidRPr="00E2140F">
        <w:rPr>
          <w:rFonts w:asciiTheme="minorHAnsi" w:hAnsiTheme="minorHAnsi"/>
          <w:spacing w:val="-1"/>
          <w:u w:val="single" w:color="000000"/>
          <w:lang w:val="pl-PL"/>
        </w:rPr>
        <w:t>ęd</w:t>
      </w:r>
      <w:r w:rsidRPr="00E2140F">
        <w:rPr>
          <w:rFonts w:asciiTheme="minorHAnsi" w:hAnsiTheme="minorHAnsi"/>
          <w:u w:val="single" w:color="000000"/>
          <w:lang w:val="pl-PL"/>
        </w:rPr>
        <w:t>zie</w:t>
      </w:r>
      <w:r w:rsidRPr="00E2140F">
        <w:rPr>
          <w:rFonts w:asciiTheme="minorHAnsi" w:hAnsiTheme="minorHAnsi"/>
          <w:spacing w:val="-6"/>
          <w:u w:val="single" w:color="000000"/>
          <w:lang w:val="pl-PL"/>
        </w:rPr>
        <w:t xml:space="preserve"> </w:t>
      </w:r>
      <w:r w:rsidRPr="00E2140F">
        <w:rPr>
          <w:rFonts w:asciiTheme="minorHAnsi" w:hAnsiTheme="minorHAnsi"/>
          <w:spacing w:val="-1"/>
          <w:u w:val="single" w:color="000000"/>
          <w:lang w:val="pl-PL"/>
        </w:rPr>
        <w:t>wy</w:t>
      </w:r>
      <w:r w:rsidRPr="00E2140F">
        <w:rPr>
          <w:rFonts w:asciiTheme="minorHAnsi" w:hAnsiTheme="minorHAnsi"/>
          <w:u w:val="single" w:color="000000"/>
          <w:lang w:val="pl-PL"/>
        </w:rPr>
        <w:t>nikała</w:t>
      </w:r>
      <w:r w:rsidRPr="00E2140F">
        <w:rPr>
          <w:rFonts w:asciiTheme="minorHAnsi" w:hAnsiTheme="minorHAnsi"/>
          <w:spacing w:val="-5"/>
          <w:u w:val="single" w:color="000000"/>
          <w:lang w:val="pl-PL"/>
        </w:rPr>
        <w:t xml:space="preserve"> </w:t>
      </w:r>
      <w:r w:rsidRPr="00E2140F">
        <w:rPr>
          <w:rFonts w:asciiTheme="minorHAnsi" w:hAnsiTheme="minorHAnsi"/>
          <w:spacing w:val="-1"/>
          <w:u w:val="single" w:color="000000"/>
          <w:lang w:val="pl-PL"/>
        </w:rPr>
        <w:t>cen</w:t>
      </w:r>
      <w:r w:rsidRPr="00E2140F">
        <w:rPr>
          <w:rFonts w:asciiTheme="minorHAnsi" w:hAnsiTheme="minorHAnsi"/>
          <w:u w:val="single" w:color="000000"/>
          <w:lang w:val="pl-PL"/>
        </w:rPr>
        <w:t>a</w:t>
      </w:r>
      <w:r w:rsidRPr="00E2140F">
        <w:rPr>
          <w:rFonts w:asciiTheme="minorHAnsi" w:hAnsiTheme="minorHAnsi"/>
          <w:spacing w:val="-6"/>
          <w:u w:val="single" w:color="000000"/>
          <w:lang w:val="pl-PL"/>
        </w:rPr>
        <w:t xml:space="preserve"> </w:t>
      </w:r>
      <w:r w:rsidRPr="00E2140F">
        <w:rPr>
          <w:rFonts w:asciiTheme="minorHAnsi" w:hAnsiTheme="minorHAnsi"/>
          <w:u w:val="single" w:color="000000"/>
          <w:lang w:val="pl-PL"/>
        </w:rPr>
        <w:t>o</w:t>
      </w:r>
      <w:r w:rsidRPr="00E2140F">
        <w:rPr>
          <w:rFonts w:asciiTheme="minorHAnsi" w:hAnsiTheme="minorHAnsi"/>
          <w:spacing w:val="-1"/>
          <w:u w:val="single" w:color="000000"/>
          <w:lang w:val="pl-PL"/>
        </w:rPr>
        <w:t>ferty</w:t>
      </w:r>
      <w:r w:rsidRPr="00E2140F">
        <w:rPr>
          <w:rFonts w:asciiTheme="minorHAnsi" w:hAnsiTheme="minorHAnsi"/>
          <w:spacing w:val="-44"/>
          <w:u w:val="single" w:color="000000"/>
          <w:lang w:val="pl-PL"/>
        </w:rPr>
        <w:t xml:space="preserve"> </w:t>
      </w:r>
      <w:r w:rsidRPr="00E2140F">
        <w:rPr>
          <w:rFonts w:asciiTheme="minorHAnsi" w:hAnsiTheme="minorHAnsi"/>
          <w:u w:val="single" w:color="000000"/>
          <w:lang w:val="pl-PL"/>
        </w:rPr>
        <w:t>.</w:t>
      </w:r>
      <w:r w:rsidRPr="00E2140F">
        <w:rPr>
          <w:rFonts w:asciiTheme="minorHAnsi" w:hAnsiTheme="minorHAnsi"/>
          <w:w w:val="99"/>
          <w:u w:val="single" w:color="000000"/>
          <w:lang w:val="pl-PL"/>
        </w:rPr>
        <w:t xml:space="preserve"> </w:t>
      </w:r>
    </w:p>
    <w:p w:rsidR="00CD1F49" w:rsidRPr="00E2140F" w:rsidRDefault="00676EEE" w:rsidP="000477D9">
      <w:pPr>
        <w:pStyle w:val="Tekstpodstawowy"/>
        <w:numPr>
          <w:ilvl w:val="1"/>
          <w:numId w:val="7"/>
        </w:numPr>
        <w:tabs>
          <w:tab w:val="left" w:pos="1113"/>
        </w:tabs>
        <w:ind w:left="1112" w:right="262" w:hanging="427"/>
        <w:jc w:val="both"/>
        <w:rPr>
          <w:rFonts w:asciiTheme="minorHAnsi" w:hAnsiTheme="minorHAnsi"/>
          <w:lang w:val="pl-PL"/>
        </w:rPr>
      </w:pPr>
      <w:r w:rsidRPr="00E2140F">
        <w:rPr>
          <w:rFonts w:asciiTheme="minorHAnsi" w:hAnsiTheme="minorHAnsi"/>
          <w:lang w:val="pl-PL"/>
        </w:rPr>
        <w:t>Zamawiający</w:t>
      </w:r>
      <w:r w:rsidRPr="00E2140F">
        <w:rPr>
          <w:rFonts w:asciiTheme="minorHAnsi" w:hAnsiTheme="minorHAnsi"/>
          <w:spacing w:val="16"/>
          <w:lang w:val="pl-PL"/>
        </w:rPr>
        <w:t xml:space="preserve"> </w:t>
      </w:r>
      <w:r w:rsidRPr="00E2140F">
        <w:rPr>
          <w:rFonts w:asciiTheme="minorHAnsi" w:hAnsiTheme="minorHAnsi"/>
          <w:lang w:val="pl-PL"/>
        </w:rPr>
        <w:t>zawrze</w:t>
      </w:r>
      <w:r w:rsidRPr="00E2140F">
        <w:rPr>
          <w:rFonts w:asciiTheme="minorHAnsi" w:hAnsiTheme="minorHAnsi"/>
          <w:spacing w:val="16"/>
          <w:lang w:val="pl-PL"/>
        </w:rPr>
        <w:t xml:space="preserve"> </w:t>
      </w:r>
      <w:r w:rsidRPr="00E2140F">
        <w:rPr>
          <w:rFonts w:asciiTheme="minorHAnsi" w:hAnsiTheme="minorHAnsi"/>
          <w:lang w:val="pl-PL"/>
        </w:rPr>
        <w:t>umowę</w:t>
      </w:r>
      <w:r w:rsidRPr="00E2140F">
        <w:rPr>
          <w:rFonts w:asciiTheme="minorHAnsi" w:hAnsiTheme="minorHAnsi"/>
          <w:spacing w:val="17"/>
          <w:lang w:val="pl-PL"/>
        </w:rPr>
        <w:t xml:space="preserve"> </w:t>
      </w:r>
      <w:r w:rsidRPr="00E2140F">
        <w:rPr>
          <w:rFonts w:asciiTheme="minorHAnsi" w:hAnsiTheme="minorHAnsi"/>
          <w:lang w:val="pl-PL"/>
        </w:rPr>
        <w:t>w</w:t>
      </w:r>
      <w:r w:rsidRPr="00E2140F">
        <w:rPr>
          <w:rFonts w:asciiTheme="minorHAnsi" w:hAnsiTheme="minorHAnsi"/>
          <w:spacing w:val="15"/>
          <w:lang w:val="pl-PL"/>
        </w:rPr>
        <w:t xml:space="preserve"> </w:t>
      </w:r>
      <w:r w:rsidRPr="00E2140F">
        <w:rPr>
          <w:rFonts w:asciiTheme="minorHAnsi" w:hAnsiTheme="minorHAnsi"/>
          <w:lang w:val="pl-PL"/>
        </w:rPr>
        <w:t>sprawie</w:t>
      </w:r>
      <w:r w:rsidRPr="00E2140F">
        <w:rPr>
          <w:rFonts w:asciiTheme="minorHAnsi" w:hAnsiTheme="minorHAnsi"/>
          <w:spacing w:val="17"/>
          <w:lang w:val="pl-PL"/>
        </w:rPr>
        <w:t xml:space="preserve"> </w:t>
      </w:r>
      <w:r w:rsidRPr="00E2140F">
        <w:rPr>
          <w:rFonts w:asciiTheme="minorHAnsi" w:hAnsiTheme="minorHAnsi"/>
          <w:lang w:val="pl-PL"/>
        </w:rPr>
        <w:t>zamówienia</w:t>
      </w:r>
      <w:r w:rsidRPr="00E2140F">
        <w:rPr>
          <w:rFonts w:asciiTheme="minorHAnsi" w:hAnsiTheme="minorHAnsi"/>
          <w:spacing w:val="16"/>
          <w:lang w:val="pl-PL"/>
        </w:rPr>
        <w:t xml:space="preserve"> </w:t>
      </w:r>
      <w:r w:rsidRPr="00E2140F">
        <w:rPr>
          <w:rFonts w:asciiTheme="minorHAnsi" w:hAnsiTheme="minorHAnsi"/>
          <w:lang w:val="pl-PL"/>
        </w:rPr>
        <w:t>publicznego,</w:t>
      </w:r>
      <w:r w:rsidRPr="00E2140F">
        <w:rPr>
          <w:rFonts w:asciiTheme="minorHAnsi" w:hAnsiTheme="minorHAnsi"/>
          <w:spacing w:val="17"/>
          <w:lang w:val="pl-PL"/>
        </w:rPr>
        <w:t xml:space="preserve"> </w:t>
      </w:r>
      <w:r w:rsidRPr="00E2140F">
        <w:rPr>
          <w:rFonts w:asciiTheme="minorHAnsi" w:hAnsiTheme="minorHAnsi"/>
          <w:lang w:val="pl-PL"/>
        </w:rPr>
        <w:t>w</w:t>
      </w:r>
      <w:r w:rsidRPr="00E2140F">
        <w:rPr>
          <w:rFonts w:asciiTheme="minorHAnsi" w:hAnsiTheme="minorHAnsi"/>
          <w:spacing w:val="15"/>
          <w:lang w:val="pl-PL"/>
        </w:rPr>
        <w:t xml:space="preserve"> </w:t>
      </w:r>
      <w:r w:rsidRPr="00E2140F">
        <w:rPr>
          <w:rFonts w:asciiTheme="minorHAnsi" w:hAnsiTheme="minorHAnsi"/>
          <w:lang w:val="pl-PL"/>
        </w:rPr>
        <w:t>terminie</w:t>
      </w:r>
      <w:r w:rsidRPr="00E2140F">
        <w:rPr>
          <w:rFonts w:asciiTheme="minorHAnsi" w:hAnsiTheme="minorHAnsi"/>
          <w:spacing w:val="14"/>
          <w:lang w:val="pl-PL"/>
        </w:rPr>
        <w:t xml:space="preserve"> </w:t>
      </w:r>
      <w:r w:rsidRPr="00E2140F">
        <w:rPr>
          <w:rFonts w:asciiTheme="minorHAnsi" w:hAnsiTheme="minorHAnsi"/>
          <w:lang w:val="pl-PL"/>
        </w:rPr>
        <w:t>nie</w:t>
      </w:r>
      <w:r w:rsidRPr="00E2140F">
        <w:rPr>
          <w:rFonts w:asciiTheme="minorHAnsi" w:hAnsiTheme="minorHAnsi"/>
          <w:spacing w:val="17"/>
          <w:lang w:val="pl-PL"/>
        </w:rPr>
        <w:t xml:space="preserve"> </w:t>
      </w:r>
      <w:r w:rsidRPr="00E2140F">
        <w:rPr>
          <w:rFonts w:asciiTheme="minorHAnsi" w:hAnsiTheme="minorHAnsi"/>
          <w:lang w:val="pl-PL"/>
        </w:rPr>
        <w:t>krótszym</w:t>
      </w:r>
      <w:r w:rsidRPr="00E2140F">
        <w:rPr>
          <w:rFonts w:asciiTheme="minorHAnsi" w:hAnsiTheme="minorHAnsi"/>
          <w:spacing w:val="15"/>
          <w:lang w:val="pl-PL"/>
        </w:rPr>
        <w:t xml:space="preserve"> </w:t>
      </w:r>
      <w:r w:rsidRPr="00E2140F">
        <w:rPr>
          <w:rFonts w:asciiTheme="minorHAnsi" w:hAnsiTheme="minorHAnsi"/>
          <w:lang w:val="pl-PL"/>
        </w:rPr>
        <w:t>niż</w:t>
      </w:r>
      <w:r w:rsidRPr="00E2140F">
        <w:rPr>
          <w:rFonts w:asciiTheme="minorHAnsi" w:hAnsiTheme="minorHAnsi"/>
          <w:spacing w:val="16"/>
          <w:lang w:val="pl-PL"/>
        </w:rPr>
        <w:t xml:space="preserve"> </w:t>
      </w:r>
      <w:r w:rsidRPr="00E2140F">
        <w:rPr>
          <w:rFonts w:asciiTheme="minorHAnsi" w:hAnsiTheme="minorHAnsi"/>
          <w:lang w:val="pl-PL"/>
        </w:rPr>
        <w:t>5</w:t>
      </w:r>
      <w:r w:rsidRPr="00E2140F">
        <w:rPr>
          <w:rFonts w:asciiTheme="minorHAnsi" w:hAnsiTheme="minorHAnsi"/>
          <w:spacing w:val="29"/>
          <w:w w:val="99"/>
          <w:lang w:val="pl-PL"/>
        </w:rPr>
        <w:t xml:space="preserve"> </w:t>
      </w:r>
      <w:r w:rsidRPr="00E2140F">
        <w:rPr>
          <w:rFonts w:asciiTheme="minorHAnsi" w:hAnsiTheme="minorHAnsi"/>
          <w:lang w:val="pl-PL"/>
        </w:rPr>
        <w:t>dni</w:t>
      </w:r>
      <w:r w:rsidRPr="00E2140F">
        <w:rPr>
          <w:rFonts w:asciiTheme="minorHAnsi" w:hAnsiTheme="minorHAnsi"/>
          <w:spacing w:val="20"/>
          <w:lang w:val="pl-PL"/>
        </w:rPr>
        <w:t xml:space="preserve"> </w:t>
      </w:r>
      <w:r w:rsidRPr="00E2140F">
        <w:rPr>
          <w:rFonts w:asciiTheme="minorHAnsi" w:hAnsiTheme="minorHAnsi"/>
          <w:lang w:val="pl-PL"/>
        </w:rPr>
        <w:t>od</w:t>
      </w:r>
      <w:r w:rsidRPr="00E2140F">
        <w:rPr>
          <w:rFonts w:asciiTheme="minorHAnsi" w:hAnsiTheme="minorHAnsi"/>
          <w:spacing w:val="22"/>
          <w:lang w:val="pl-PL"/>
        </w:rPr>
        <w:t xml:space="preserve"> </w:t>
      </w:r>
      <w:r w:rsidRPr="00E2140F">
        <w:rPr>
          <w:rFonts w:asciiTheme="minorHAnsi" w:hAnsiTheme="minorHAnsi"/>
          <w:lang w:val="pl-PL"/>
        </w:rPr>
        <w:t>dnia</w:t>
      </w:r>
      <w:r w:rsidRPr="00E2140F">
        <w:rPr>
          <w:rFonts w:asciiTheme="minorHAnsi" w:hAnsiTheme="minorHAnsi"/>
          <w:spacing w:val="21"/>
          <w:lang w:val="pl-PL"/>
        </w:rPr>
        <w:t xml:space="preserve"> </w:t>
      </w:r>
      <w:r w:rsidRPr="00E2140F">
        <w:rPr>
          <w:rFonts w:asciiTheme="minorHAnsi" w:hAnsiTheme="minorHAnsi"/>
          <w:spacing w:val="-1"/>
          <w:lang w:val="pl-PL"/>
        </w:rPr>
        <w:t>przesłania</w:t>
      </w:r>
      <w:r w:rsidRPr="00E2140F">
        <w:rPr>
          <w:rFonts w:asciiTheme="minorHAnsi" w:hAnsiTheme="minorHAnsi"/>
          <w:spacing w:val="21"/>
          <w:lang w:val="pl-PL"/>
        </w:rPr>
        <w:t xml:space="preserve"> </w:t>
      </w:r>
      <w:r w:rsidRPr="00E2140F">
        <w:rPr>
          <w:rFonts w:asciiTheme="minorHAnsi" w:hAnsiTheme="minorHAnsi"/>
          <w:lang w:val="pl-PL"/>
        </w:rPr>
        <w:t>zawiadomienia</w:t>
      </w:r>
      <w:r w:rsidRPr="00E2140F">
        <w:rPr>
          <w:rFonts w:asciiTheme="minorHAnsi" w:hAnsiTheme="minorHAnsi"/>
          <w:spacing w:val="21"/>
          <w:lang w:val="pl-PL"/>
        </w:rPr>
        <w:t xml:space="preserve"> </w:t>
      </w:r>
      <w:r w:rsidRPr="00E2140F">
        <w:rPr>
          <w:rFonts w:asciiTheme="minorHAnsi" w:hAnsiTheme="minorHAnsi"/>
          <w:lang w:val="pl-PL"/>
        </w:rPr>
        <w:t>o</w:t>
      </w:r>
      <w:r w:rsidRPr="00E2140F">
        <w:rPr>
          <w:rFonts w:asciiTheme="minorHAnsi" w:hAnsiTheme="minorHAnsi"/>
          <w:spacing w:val="24"/>
          <w:lang w:val="pl-PL"/>
        </w:rPr>
        <w:t xml:space="preserve"> </w:t>
      </w:r>
      <w:r w:rsidRPr="00E2140F">
        <w:rPr>
          <w:rFonts w:asciiTheme="minorHAnsi" w:hAnsiTheme="minorHAnsi"/>
          <w:spacing w:val="-1"/>
          <w:lang w:val="pl-PL"/>
        </w:rPr>
        <w:t>wyborze</w:t>
      </w:r>
      <w:r w:rsidRPr="00E2140F">
        <w:rPr>
          <w:rFonts w:asciiTheme="minorHAnsi" w:hAnsiTheme="minorHAnsi"/>
          <w:spacing w:val="21"/>
          <w:lang w:val="pl-PL"/>
        </w:rPr>
        <w:t xml:space="preserve"> </w:t>
      </w:r>
      <w:r w:rsidRPr="00E2140F">
        <w:rPr>
          <w:rFonts w:asciiTheme="minorHAnsi" w:hAnsiTheme="minorHAnsi"/>
          <w:lang w:val="pl-PL"/>
        </w:rPr>
        <w:t>najkorzystniejszej</w:t>
      </w:r>
      <w:r w:rsidRPr="00E2140F">
        <w:rPr>
          <w:rFonts w:asciiTheme="minorHAnsi" w:hAnsiTheme="minorHAnsi"/>
          <w:spacing w:val="21"/>
          <w:lang w:val="pl-PL"/>
        </w:rPr>
        <w:t xml:space="preserve"> </w:t>
      </w:r>
      <w:r w:rsidRPr="00E2140F">
        <w:rPr>
          <w:rFonts w:asciiTheme="minorHAnsi" w:hAnsiTheme="minorHAnsi"/>
          <w:lang w:val="pl-PL"/>
        </w:rPr>
        <w:t>oferty</w:t>
      </w:r>
      <w:r w:rsidRPr="00E2140F">
        <w:rPr>
          <w:rFonts w:asciiTheme="minorHAnsi" w:hAnsiTheme="minorHAnsi"/>
          <w:spacing w:val="22"/>
          <w:lang w:val="pl-PL"/>
        </w:rPr>
        <w:t xml:space="preserve"> </w:t>
      </w:r>
      <w:r w:rsidRPr="00E2140F">
        <w:rPr>
          <w:rFonts w:asciiTheme="minorHAnsi" w:hAnsiTheme="minorHAnsi"/>
          <w:lang w:val="pl-PL"/>
        </w:rPr>
        <w:t>za</w:t>
      </w:r>
      <w:r w:rsidRPr="00E2140F">
        <w:rPr>
          <w:rFonts w:asciiTheme="minorHAnsi" w:hAnsiTheme="minorHAnsi"/>
          <w:spacing w:val="22"/>
          <w:lang w:val="pl-PL"/>
        </w:rPr>
        <w:t xml:space="preserve"> </w:t>
      </w:r>
      <w:r w:rsidRPr="00E2140F">
        <w:rPr>
          <w:rFonts w:asciiTheme="minorHAnsi" w:hAnsiTheme="minorHAnsi"/>
          <w:spacing w:val="-1"/>
          <w:lang w:val="pl-PL"/>
        </w:rPr>
        <w:t>pomocą</w:t>
      </w:r>
      <w:r w:rsidRPr="00E2140F">
        <w:rPr>
          <w:rFonts w:asciiTheme="minorHAnsi" w:hAnsiTheme="minorHAnsi"/>
          <w:spacing w:val="24"/>
          <w:lang w:val="pl-PL"/>
        </w:rPr>
        <w:t xml:space="preserve"> </w:t>
      </w:r>
      <w:r w:rsidRPr="00E2140F">
        <w:rPr>
          <w:rFonts w:asciiTheme="minorHAnsi" w:hAnsiTheme="minorHAnsi"/>
          <w:spacing w:val="-1"/>
          <w:lang w:val="pl-PL"/>
        </w:rPr>
        <w:t>faksu</w:t>
      </w:r>
      <w:r w:rsidRPr="00E2140F">
        <w:rPr>
          <w:rFonts w:asciiTheme="minorHAnsi" w:hAnsiTheme="minorHAnsi"/>
          <w:spacing w:val="21"/>
          <w:lang w:val="pl-PL"/>
        </w:rPr>
        <w:t xml:space="preserve"> </w:t>
      </w:r>
      <w:r w:rsidRPr="00E2140F">
        <w:rPr>
          <w:rFonts w:asciiTheme="minorHAnsi" w:hAnsiTheme="minorHAnsi"/>
          <w:lang w:val="pl-PL"/>
        </w:rPr>
        <w:t>lub</w:t>
      </w:r>
      <w:r w:rsidRPr="00E2140F">
        <w:rPr>
          <w:rFonts w:asciiTheme="minorHAnsi" w:hAnsiTheme="minorHAnsi"/>
          <w:spacing w:val="51"/>
          <w:w w:val="99"/>
          <w:lang w:val="pl-PL"/>
        </w:rPr>
        <w:t xml:space="preserve"> </w:t>
      </w:r>
      <w:r w:rsidRPr="00E2140F">
        <w:rPr>
          <w:rFonts w:asciiTheme="minorHAnsi" w:hAnsiTheme="minorHAnsi"/>
          <w:lang w:val="pl-PL"/>
        </w:rPr>
        <w:t>drogą</w:t>
      </w:r>
      <w:r w:rsidRPr="00E2140F">
        <w:rPr>
          <w:rFonts w:asciiTheme="minorHAnsi" w:hAnsiTheme="minorHAnsi"/>
          <w:spacing w:val="-6"/>
          <w:lang w:val="pl-PL"/>
        </w:rPr>
        <w:t xml:space="preserve"> </w:t>
      </w:r>
      <w:r w:rsidRPr="00E2140F">
        <w:rPr>
          <w:rFonts w:asciiTheme="minorHAnsi" w:hAnsiTheme="minorHAnsi"/>
          <w:spacing w:val="-1"/>
          <w:lang w:val="pl-PL"/>
        </w:rPr>
        <w:t>elektroniczną,</w:t>
      </w:r>
      <w:r w:rsidRPr="00E2140F">
        <w:rPr>
          <w:rFonts w:asciiTheme="minorHAnsi" w:hAnsiTheme="minorHAnsi"/>
          <w:spacing w:val="-5"/>
          <w:lang w:val="pl-PL"/>
        </w:rPr>
        <w:t xml:space="preserve"> </w:t>
      </w:r>
      <w:r w:rsidRPr="00E2140F">
        <w:rPr>
          <w:rFonts w:asciiTheme="minorHAnsi" w:hAnsiTheme="minorHAnsi"/>
          <w:lang w:val="pl-PL"/>
        </w:rPr>
        <w:t>albo</w:t>
      </w:r>
      <w:r w:rsidRPr="00E2140F">
        <w:rPr>
          <w:rFonts w:asciiTheme="minorHAnsi" w:hAnsiTheme="minorHAnsi"/>
          <w:spacing w:val="-5"/>
          <w:lang w:val="pl-PL"/>
        </w:rPr>
        <w:t xml:space="preserve"> </w:t>
      </w:r>
      <w:r w:rsidRPr="00E2140F">
        <w:rPr>
          <w:rFonts w:asciiTheme="minorHAnsi" w:hAnsiTheme="minorHAnsi"/>
          <w:lang w:val="pl-PL"/>
        </w:rPr>
        <w:t>10</w:t>
      </w:r>
      <w:r w:rsidRPr="00E2140F">
        <w:rPr>
          <w:rFonts w:asciiTheme="minorHAnsi" w:hAnsiTheme="minorHAnsi"/>
          <w:spacing w:val="-5"/>
          <w:lang w:val="pl-PL"/>
        </w:rPr>
        <w:t xml:space="preserve"> </w:t>
      </w:r>
      <w:r w:rsidRPr="00E2140F">
        <w:rPr>
          <w:rFonts w:asciiTheme="minorHAnsi" w:hAnsiTheme="minorHAnsi"/>
          <w:lang w:val="pl-PL"/>
        </w:rPr>
        <w:t>dni,</w:t>
      </w:r>
      <w:r w:rsidRPr="00E2140F">
        <w:rPr>
          <w:rFonts w:asciiTheme="minorHAnsi" w:hAnsiTheme="minorHAnsi"/>
          <w:spacing w:val="-5"/>
          <w:lang w:val="pl-PL"/>
        </w:rPr>
        <w:t xml:space="preserve"> </w:t>
      </w:r>
      <w:r w:rsidRPr="00E2140F">
        <w:rPr>
          <w:rFonts w:asciiTheme="minorHAnsi" w:hAnsiTheme="minorHAnsi"/>
          <w:spacing w:val="-1"/>
          <w:lang w:val="pl-PL"/>
        </w:rPr>
        <w:t>jeżeli</w:t>
      </w:r>
      <w:r w:rsidRPr="00E2140F">
        <w:rPr>
          <w:rFonts w:asciiTheme="minorHAnsi" w:hAnsiTheme="minorHAnsi"/>
          <w:spacing w:val="-6"/>
          <w:lang w:val="pl-PL"/>
        </w:rPr>
        <w:t xml:space="preserve"> </w:t>
      </w:r>
      <w:r w:rsidRPr="00E2140F">
        <w:rPr>
          <w:rFonts w:asciiTheme="minorHAnsi" w:hAnsiTheme="minorHAnsi"/>
          <w:spacing w:val="-1"/>
          <w:lang w:val="pl-PL"/>
        </w:rPr>
        <w:t>zostało</w:t>
      </w:r>
      <w:r w:rsidRPr="00E2140F">
        <w:rPr>
          <w:rFonts w:asciiTheme="minorHAnsi" w:hAnsiTheme="minorHAnsi"/>
          <w:spacing w:val="-5"/>
          <w:lang w:val="pl-PL"/>
        </w:rPr>
        <w:t xml:space="preserve"> </w:t>
      </w:r>
      <w:r w:rsidRPr="00E2140F">
        <w:rPr>
          <w:rFonts w:asciiTheme="minorHAnsi" w:hAnsiTheme="minorHAnsi"/>
          <w:lang w:val="pl-PL"/>
        </w:rPr>
        <w:t>ono</w:t>
      </w:r>
      <w:r w:rsidRPr="00E2140F">
        <w:rPr>
          <w:rFonts w:asciiTheme="minorHAnsi" w:hAnsiTheme="minorHAnsi"/>
          <w:spacing w:val="-5"/>
          <w:lang w:val="pl-PL"/>
        </w:rPr>
        <w:t xml:space="preserve"> </w:t>
      </w:r>
      <w:r w:rsidRPr="00E2140F">
        <w:rPr>
          <w:rFonts w:asciiTheme="minorHAnsi" w:hAnsiTheme="minorHAnsi"/>
          <w:lang w:val="pl-PL"/>
        </w:rPr>
        <w:t>przesłane</w:t>
      </w:r>
      <w:r w:rsidRPr="00E2140F">
        <w:rPr>
          <w:rFonts w:asciiTheme="minorHAnsi" w:hAnsiTheme="minorHAnsi"/>
          <w:spacing w:val="-6"/>
          <w:lang w:val="pl-PL"/>
        </w:rPr>
        <w:t xml:space="preserve"> </w:t>
      </w:r>
      <w:r w:rsidRPr="00E2140F">
        <w:rPr>
          <w:rFonts w:asciiTheme="minorHAnsi" w:hAnsiTheme="minorHAnsi"/>
          <w:lang w:val="pl-PL"/>
        </w:rPr>
        <w:t>w</w:t>
      </w:r>
      <w:r w:rsidRPr="00E2140F">
        <w:rPr>
          <w:rFonts w:asciiTheme="minorHAnsi" w:hAnsiTheme="minorHAnsi"/>
          <w:spacing w:val="-6"/>
          <w:lang w:val="pl-PL"/>
        </w:rPr>
        <w:t xml:space="preserve"> </w:t>
      </w:r>
      <w:r w:rsidRPr="00E2140F">
        <w:rPr>
          <w:rFonts w:asciiTheme="minorHAnsi" w:hAnsiTheme="minorHAnsi"/>
          <w:lang w:val="pl-PL"/>
        </w:rPr>
        <w:t>inny</w:t>
      </w:r>
      <w:r w:rsidRPr="00E2140F">
        <w:rPr>
          <w:rFonts w:asciiTheme="minorHAnsi" w:hAnsiTheme="minorHAnsi"/>
          <w:spacing w:val="-5"/>
          <w:lang w:val="pl-PL"/>
        </w:rPr>
        <w:t xml:space="preserve"> </w:t>
      </w:r>
      <w:r w:rsidRPr="00E2140F">
        <w:rPr>
          <w:rFonts w:asciiTheme="minorHAnsi" w:hAnsiTheme="minorHAnsi"/>
          <w:lang w:val="pl-PL"/>
        </w:rPr>
        <w:t>sposób.</w:t>
      </w:r>
    </w:p>
    <w:p w:rsidR="00CD1F49" w:rsidRPr="00E2140F" w:rsidRDefault="00676EEE" w:rsidP="000477D9">
      <w:pPr>
        <w:pStyle w:val="Tekstpodstawowy"/>
        <w:numPr>
          <w:ilvl w:val="1"/>
          <w:numId w:val="7"/>
        </w:numPr>
        <w:tabs>
          <w:tab w:val="left" w:pos="1113"/>
        </w:tabs>
        <w:ind w:left="1112" w:hanging="427"/>
        <w:rPr>
          <w:rFonts w:asciiTheme="minorHAnsi" w:hAnsiTheme="minorHAnsi"/>
        </w:rPr>
      </w:pPr>
      <w:r w:rsidRPr="00E2140F">
        <w:rPr>
          <w:rFonts w:asciiTheme="minorHAnsi" w:hAnsiTheme="minorHAnsi"/>
          <w:spacing w:val="-1"/>
          <w:lang w:val="pl-PL"/>
        </w:rPr>
        <w:t>Przed</w:t>
      </w:r>
      <w:r w:rsidRPr="00E2140F">
        <w:rPr>
          <w:rFonts w:asciiTheme="minorHAnsi" w:hAnsiTheme="minorHAnsi"/>
          <w:spacing w:val="-7"/>
          <w:lang w:val="pl-PL"/>
        </w:rPr>
        <w:t xml:space="preserve"> </w:t>
      </w:r>
      <w:r w:rsidRPr="00E2140F">
        <w:rPr>
          <w:rFonts w:asciiTheme="minorHAnsi" w:hAnsiTheme="minorHAnsi"/>
          <w:spacing w:val="-1"/>
          <w:lang w:val="pl-PL"/>
        </w:rPr>
        <w:t>upływem</w:t>
      </w:r>
      <w:r w:rsidRPr="00E2140F">
        <w:rPr>
          <w:rFonts w:asciiTheme="minorHAnsi" w:hAnsiTheme="minorHAnsi"/>
          <w:spacing w:val="-7"/>
          <w:lang w:val="pl-PL"/>
        </w:rPr>
        <w:t xml:space="preserve"> </w:t>
      </w:r>
      <w:r w:rsidRPr="00E2140F">
        <w:rPr>
          <w:rFonts w:asciiTheme="minorHAnsi" w:hAnsiTheme="minorHAnsi"/>
          <w:lang w:val="pl-PL"/>
        </w:rPr>
        <w:t>terminów</w:t>
      </w:r>
      <w:r w:rsidRPr="00E2140F">
        <w:rPr>
          <w:rFonts w:asciiTheme="minorHAnsi" w:hAnsiTheme="minorHAnsi"/>
          <w:spacing w:val="-7"/>
          <w:lang w:val="pl-PL"/>
        </w:rPr>
        <w:t xml:space="preserve"> </w:t>
      </w:r>
      <w:r w:rsidRPr="00E2140F">
        <w:rPr>
          <w:rFonts w:asciiTheme="minorHAnsi" w:hAnsiTheme="minorHAnsi"/>
          <w:lang w:val="pl-PL"/>
        </w:rPr>
        <w:t>określonych</w:t>
      </w:r>
      <w:r w:rsidRPr="00E2140F">
        <w:rPr>
          <w:rFonts w:asciiTheme="minorHAnsi" w:hAnsiTheme="minorHAnsi"/>
          <w:spacing w:val="-7"/>
          <w:lang w:val="pl-PL"/>
        </w:rPr>
        <w:t xml:space="preserve"> </w:t>
      </w:r>
      <w:r w:rsidRPr="00E2140F">
        <w:rPr>
          <w:rFonts w:asciiTheme="minorHAnsi" w:hAnsiTheme="minorHAnsi"/>
          <w:lang w:val="pl-PL"/>
        </w:rPr>
        <w:t>w</w:t>
      </w:r>
      <w:r w:rsidRPr="00E2140F">
        <w:rPr>
          <w:rFonts w:asciiTheme="minorHAnsi" w:hAnsiTheme="minorHAnsi"/>
          <w:spacing w:val="-7"/>
          <w:lang w:val="pl-PL"/>
        </w:rPr>
        <w:t xml:space="preserve"> </w:t>
      </w:r>
      <w:r w:rsidRPr="00E2140F">
        <w:rPr>
          <w:rFonts w:asciiTheme="minorHAnsi" w:hAnsiTheme="minorHAnsi"/>
          <w:lang w:val="pl-PL"/>
        </w:rPr>
        <w:t>pkt</w:t>
      </w:r>
      <w:r w:rsidRPr="00E2140F">
        <w:rPr>
          <w:rFonts w:asciiTheme="minorHAnsi" w:hAnsiTheme="minorHAnsi"/>
          <w:spacing w:val="-6"/>
          <w:lang w:val="pl-PL"/>
        </w:rPr>
        <w:t xml:space="preserve"> </w:t>
      </w:r>
      <w:r w:rsidRPr="00E2140F">
        <w:rPr>
          <w:rFonts w:asciiTheme="minorHAnsi" w:hAnsiTheme="minorHAnsi"/>
          <w:lang w:val="pl-PL"/>
        </w:rPr>
        <w:t>2.</w:t>
      </w:r>
      <w:r w:rsidRPr="00E2140F">
        <w:rPr>
          <w:rFonts w:asciiTheme="minorHAnsi" w:hAnsiTheme="minorHAnsi"/>
          <w:spacing w:val="-6"/>
          <w:lang w:val="pl-PL"/>
        </w:rPr>
        <w:t xml:space="preserve"> </w:t>
      </w:r>
      <w:proofErr w:type="spellStart"/>
      <w:r w:rsidRPr="00E2140F">
        <w:rPr>
          <w:rFonts w:asciiTheme="minorHAnsi" w:hAnsiTheme="minorHAnsi"/>
        </w:rPr>
        <w:t>Zamawiający</w:t>
      </w:r>
      <w:proofErr w:type="spellEnd"/>
      <w:r w:rsidRPr="00E2140F">
        <w:rPr>
          <w:rFonts w:asciiTheme="minorHAnsi" w:hAnsiTheme="minorHAnsi"/>
          <w:spacing w:val="-7"/>
        </w:rPr>
        <w:t xml:space="preserve"> </w:t>
      </w:r>
      <w:proofErr w:type="spellStart"/>
      <w:r w:rsidRPr="00E2140F">
        <w:rPr>
          <w:rFonts w:asciiTheme="minorHAnsi" w:hAnsiTheme="minorHAnsi"/>
        </w:rPr>
        <w:t>zawrze</w:t>
      </w:r>
      <w:proofErr w:type="spellEnd"/>
      <w:r w:rsidRPr="00E2140F">
        <w:rPr>
          <w:rFonts w:asciiTheme="minorHAnsi" w:hAnsiTheme="minorHAnsi"/>
          <w:spacing w:val="-7"/>
        </w:rPr>
        <w:t xml:space="preserve"> </w:t>
      </w:r>
      <w:proofErr w:type="spellStart"/>
      <w:r w:rsidRPr="00E2140F">
        <w:rPr>
          <w:rFonts w:asciiTheme="minorHAnsi" w:hAnsiTheme="minorHAnsi"/>
        </w:rPr>
        <w:t>umowę</w:t>
      </w:r>
      <w:proofErr w:type="spellEnd"/>
      <w:r w:rsidRPr="00E2140F">
        <w:rPr>
          <w:rFonts w:asciiTheme="minorHAnsi" w:hAnsiTheme="minorHAnsi"/>
        </w:rPr>
        <w:t>,</w:t>
      </w:r>
      <w:r w:rsidRPr="00E2140F">
        <w:rPr>
          <w:rFonts w:asciiTheme="minorHAnsi" w:hAnsiTheme="minorHAnsi"/>
          <w:spacing w:val="-6"/>
        </w:rPr>
        <w:t xml:space="preserve"> </w:t>
      </w:r>
      <w:proofErr w:type="spellStart"/>
      <w:r w:rsidRPr="00E2140F">
        <w:rPr>
          <w:rFonts w:asciiTheme="minorHAnsi" w:hAnsiTheme="minorHAnsi"/>
        </w:rPr>
        <w:t>jeżeli</w:t>
      </w:r>
      <w:proofErr w:type="spellEnd"/>
      <w:r w:rsidRPr="00E2140F">
        <w:rPr>
          <w:rFonts w:asciiTheme="minorHAnsi" w:hAnsiTheme="minorHAnsi"/>
        </w:rPr>
        <w:t>:</w:t>
      </w:r>
    </w:p>
    <w:p w:rsidR="00CD1F49" w:rsidRPr="00E2140F" w:rsidRDefault="00676EEE" w:rsidP="000477D9">
      <w:pPr>
        <w:pStyle w:val="Tekstpodstawowy"/>
        <w:numPr>
          <w:ilvl w:val="2"/>
          <w:numId w:val="7"/>
        </w:numPr>
        <w:tabs>
          <w:tab w:val="left" w:pos="1535"/>
        </w:tabs>
        <w:ind w:left="1534" w:hanging="422"/>
        <w:rPr>
          <w:rFonts w:asciiTheme="minorHAnsi" w:hAnsiTheme="minorHAnsi"/>
          <w:lang w:val="pl-PL"/>
        </w:rPr>
      </w:pPr>
      <w:r w:rsidRPr="00E2140F">
        <w:rPr>
          <w:rFonts w:asciiTheme="minorHAnsi" w:hAnsiTheme="minorHAnsi"/>
          <w:lang w:val="pl-PL"/>
        </w:rPr>
        <w:lastRenderedPageBreak/>
        <w:t>w</w:t>
      </w:r>
      <w:r w:rsidRPr="00E2140F">
        <w:rPr>
          <w:rFonts w:asciiTheme="minorHAnsi" w:hAnsiTheme="minorHAnsi"/>
          <w:spacing w:val="-8"/>
          <w:lang w:val="pl-PL"/>
        </w:rPr>
        <w:t xml:space="preserve"> </w:t>
      </w:r>
      <w:r w:rsidRPr="00E2140F">
        <w:rPr>
          <w:rFonts w:asciiTheme="minorHAnsi" w:hAnsiTheme="minorHAnsi"/>
          <w:lang w:val="pl-PL"/>
        </w:rPr>
        <w:t>postępowaniu</w:t>
      </w:r>
      <w:r w:rsidRPr="00E2140F">
        <w:rPr>
          <w:rFonts w:asciiTheme="minorHAnsi" w:hAnsiTheme="minorHAnsi"/>
          <w:spacing w:val="-6"/>
          <w:lang w:val="pl-PL"/>
        </w:rPr>
        <w:t xml:space="preserve"> </w:t>
      </w:r>
      <w:r w:rsidRPr="00E2140F">
        <w:rPr>
          <w:rFonts w:asciiTheme="minorHAnsi" w:hAnsiTheme="minorHAnsi"/>
          <w:lang w:val="pl-PL"/>
        </w:rPr>
        <w:t>została</w:t>
      </w:r>
      <w:r w:rsidRPr="00E2140F">
        <w:rPr>
          <w:rFonts w:asciiTheme="minorHAnsi" w:hAnsiTheme="minorHAnsi"/>
          <w:spacing w:val="-7"/>
          <w:lang w:val="pl-PL"/>
        </w:rPr>
        <w:t xml:space="preserve"> </w:t>
      </w:r>
      <w:r w:rsidRPr="00E2140F">
        <w:rPr>
          <w:rFonts w:asciiTheme="minorHAnsi" w:hAnsiTheme="minorHAnsi"/>
          <w:lang w:val="pl-PL"/>
        </w:rPr>
        <w:t>złożona</w:t>
      </w:r>
      <w:r w:rsidRPr="00E2140F">
        <w:rPr>
          <w:rFonts w:asciiTheme="minorHAnsi" w:hAnsiTheme="minorHAnsi"/>
          <w:spacing w:val="-6"/>
          <w:lang w:val="pl-PL"/>
        </w:rPr>
        <w:t xml:space="preserve"> </w:t>
      </w:r>
      <w:r w:rsidRPr="00E2140F">
        <w:rPr>
          <w:rFonts w:asciiTheme="minorHAnsi" w:hAnsiTheme="minorHAnsi"/>
          <w:lang w:val="pl-PL"/>
        </w:rPr>
        <w:t>tylko</w:t>
      </w:r>
      <w:r w:rsidRPr="00E2140F">
        <w:rPr>
          <w:rFonts w:asciiTheme="minorHAnsi" w:hAnsiTheme="minorHAnsi"/>
          <w:spacing w:val="-7"/>
          <w:lang w:val="pl-PL"/>
        </w:rPr>
        <w:t xml:space="preserve"> </w:t>
      </w:r>
      <w:r w:rsidRPr="00E2140F">
        <w:rPr>
          <w:rFonts w:asciiTheme="minorHAnsi" w:hAnsiTheme="minorHAnsi"/>
          <w:spacing w:val="-1"/>
          <w:lang w:val="pl-PL"/>
        </w:rPr>
        <w:t>jedna</w:t>
      </w:r>
      <w:r w:rsidRPr="00E2140F">
        <w:rPr>
          <w:rFonts w:asciiTheme="minorHAnsi" w:hAnsiTheme="minorHAnsi"/>
          <w:spacing w:val="-6"/>
          <w:lang w:val="pl-PL"/>
        </w:rPr>
        <w:t xml:space="preserve"> </w:t>
      </w:r>
      <w:r w:rsidRPr="00E2140F">
        <w:rPr>
          <w:rFonts w:asciiTheme="minorHAnsi" w:hAnsiTheme="minorHAnsi"/>
          <w:spacing w:val="-1"/>
          <w:lang w:val="pl-PL"/>
        </w:rPr>
        <w:t>oferta,</w:t>
      </w:r>
    </w:p>
    <w:p w:rsidR="00CD1F49" w:rsidRPr="00E2140F" w:rsidRDefault="00676EEE" w:rsidP="000477D9">
      <w:pPr>
        <w:pStyle w:val="Tekstpodstawowy"/>
        <w:numPr>
          <w:ilvl w:val="2"/>
          <w:numId w:val="7"/>
        </w:numPr>
        <w:tabs>
          <w:tab w:val="left" w:pos="1535"/>
        </w:tabs>
        <w:ind w:left="1534" w:hanging="422"/>
        <w:rPr>
          <w:rFonts w:asciiTheme="minorHAnsi" w:hAnsiTheme="minorHAnsi"/>
          <w:lang w:val="pl-PL"/>
        </w:rPr>
      </w:pPr>
      <w:r w:rsidRPr="00E2140F">
        <w:rPr>
          <w:rFonts w:asciiTheme="minorHAnsi" w:hAnsiTheme="minorHAnsi"/>
          <w:lang w:val="pl-PL"/>
        </w:rPr>
        <w:t>gdy</w:t>
      </w:r>
      <w:r w:rsidRPr="00E2140F">
        <w:rPr>
          <w:rFonts w:asciiTheme="minorHAnsi" w:hAnsiTheme="minorHAnsi"/>
          <w:spacing w:val="-7"/>
          <w:lang w:val="pl-PL"/>
        </w:rPr>
        <w:t xml:space="preserve"> </w:t>
      </w:r>
      <w:r w:rsidRPr="00E2140F">
        <w:rPr>
          <w:rFonts w:asciiTheme="minorHAnsi" w:hAnsiTheme="minorHAnsi"/>
          <w:lang w:val="pl-PL"/>
        </w:rPr>
        <w:t>nie</w:t>
      </w:r>
      <w:r w:rsidRPr="00E2140F">
        <w:rPr>
          <w:rFonts w:asciiTheme="minorHAnsi" w:hAnsiTheme="minorHAnsi"/>
          <w:spacing w:val="-8"/>
          <w:lang w:val="pl-PL"/>
        </w:rPr>
        <w:t xml:space="preserve"> </w:t>
      </w:r>
      <w:r w:rsidRPr="00E2140F">
        <w:rPr>
          <w:rFonts w:asciiTheme="minorHAnsi" w:hAnsiTheme="minorHAnsi"/>
          <w:lang w:val="pl-PL"/>
        </w:rPr>
        <w:t>odrzucono</w:t>
      </w:r>
      <w:r w:rsidRPr="00E2140F">
        <w:rPr>
          <w:rFonts w:asciiTheme="minorHAnsi" w:hAnsiTheme="minorHAnsi"/>
          <w:spacing w:val="-6"/>
          <w:lang w:val="pl-PL"/>
        </w:rPr>
        <w:t xml:space="preserve"> </w:t>
      </w:r>
      <w:r w:rsidRPr="00E2140F">
        <w:rPr>
          <w:rFonts w:asciiTheme="minorHAnsi" w:hAnsiTheme="minorHAnsi"/>
          <w:spacing w:val="-1"/>
          <w:lang w:val="pl-PL"/>
        </w:rPr>
        <w:t>żadnej</w:t>
      </w:r>
      <w:r w:rsidRPr="00E2140F">
        <w:rPr>
          <w:rFonts w:asciiTheme="minorHAnsi" w:hAnsiTheme="minorHAnsi"/>
          <w:spacing w:val="-6"/>
          <w:lang w:val="pl-PL"/>
        </w:rPr>
        <w:t xml:space="preserve"> </w:t>
      </w:r>
      <w:r w:rsidRPr="00E2140F">
        <w:rPr>
          <w:rFonts w:asciiTheme="minorHAnsi" w:hAnsiTheme="minorHAnsi"/>
          <w:lang w:val="pl-PL"/>
        </w:rPr>
        <w:t>oferty,</w:t>
      </w:r>
    </w:p>
    <w:p w:rsidR="00CD1F49" w:rsidRPr="00E2140F" w:rsidRDefault="00676EEE" w:rsidP="000477D9">
      <w:pPr>
        <w:pStyle w:val="Tekstpodstawowy"/>
        <w:numPr>
          <w:ilvl w:val="2"/>
          <w:numId w:val="7"/>
        </w:numPr>
        <w:tabs>
          <w:tab w:val="left" w:pos="1535"/>
        </w:tabs>
        <w:ind w:left="1534" w:hanging="422"/>
        <w:rPr>
          <w:rFonts w:asciiTheme="minorHAnsi" w:hAnsiTheme="minorHAnsi"/>
        </w:rPr>
      </w:pPr>
      <w:proofErr w:type="spellStart"/>
      <w:r w:rsidRPr="00E2140F">
        <w:rPr>
          <w:rFonts w:asciiTheme="minorHAnsi" w:hAnsiTheme="minorHAnsi"/>
        </w:rPr>
        <w:t>nie</w:t>
      </w:r>
      <w:proofErr w:type="spellEnd"/>
      <w:r w:rsidRPr="00E2140F">
        <w:rPr>
          <w:rFonts w:asciiTheme="minorHAnsi" w:hAnsiTheme="minorHAnsi"/>
          <w:spacing w:val="-12"/>
        </w:rPr>
        <w:t xml:space="preserve"> </w:t>
      </w:r>
      <w:proofErr w:type="spellStart"/>
      <w:r w:rsidRPr="00E2140F">
        <w:rPr>
          <w:rFonts w:asciiTheme="minorHAnsi" w:hAnsiTheme="minorHAnsi"/>
        </w:rPr>
        <w:t>wykluczono</w:t>
      </w:r>
      <w:proofErr w:type="spellEnd"/>
      <w:r w:rsidRPr="00E2140F">
        <w:rPr>
          <w:rFonts w:asciiTheme="minorHAnsi" w:hAnsiTheme="minorHAnsi"/>
          <w:spacing w:val="-10"/>
        </w:rPr>
        <w:t xml:space="preserve"> </w:t>
      </w:r>
      <w:proofErr w:type="spellStart"/>
      <w:r w:rsidRPr="00E2140F">
        <w:rPr>
          <w:rFonts w:asciiTheme="minorHAnsi" w:hAnsiTheme="minorHAnsi"/>
        </w:rPr>
        <w:t>żadnego</w:t>
      </w:r>
      <w:proofErr w:type="spellEnd"/>
      <w:r w:rsidRPr="00E2140F">
        <w:rPr>
          <w:rFonts w:asciiTheme="minorHAnsi" w:hAnsiTheme="minorHAnsi"/>
          <w:spacing w:val="-9"/>
        </w:rPr>
        <w:t xml:space="preserve"> </w:t>
      </w:r>
      <w:proofErr w:type="spellStart"/>
      <w:r w:rsidRPr="00E2140F">
        <w:rPr>
          <w:rFonts w:asciiTheme="minorHAnsi" w:hAnsiTheme="minorHAnsi"/>
        </w:rPr>
        <w:t>wykonawcy</w:t>
      </w:r>
      <w:proofErr w:type="spellEnd"/>
      <w:r w:rsidRPr="00E2140F">
        <w:rPr>
          <w:rFonts w:asciiTheme="minorHAnsi" w:hAnsiTheme="minorHAnsi"/>
        </w:rPr>
        <w:t>.</w:t>
      </w:r>
    </w:p>
    <w:p w:rsidR="00CD1F49" w:rsidRPr="00E2140F" w:rsidRDefault="00676EEE" w:rsidP="000477D9">
      <w:pPr>
        <w:pStyle w:val="Tekstpodstawowy"/>
        <w:numPr>
          <w:ilvl w:val="0"/>
          <w:numId w:val="2"/>
        </w:numPr>
        <w:tabs>
          <w:tab w:val="left" w:pos="1019"/>
        </w:tabs>
        <w:ind w:right="258"/>
        <w:jc w:val="both"/>
        <w:rPr>
          <w:rFonts w:asciiTheme="minorHAnsi" w:hAnsiTheme="minorHAnsi"/>
          <w:lang w:val="pl-PL"/>
        </w:rPr>
      </w:pPr>
      <w:r w:rsidRPr="00E2140F">
        <w:rPr>
          <w:rFonts w:asciiTheme="minorHAnsi" w:hAnsiTheme="minorHAnsi"/>
          <w:spacing w:val="-1"/>
          <w:lang w:val="pl-PL"/>
        </w:rPr>
        <w:t>Jeżeli</w:t>
      </w:r>
      <w:r w:rsidRPr="00E2140F">
        <w:rPr>
          <w:rFonts w:asciiTheme="minorHAnsi" w:hAnsiTheme="minorHAnsi"/>
          <w:spacing w:val="34"/>
          <w:lang w:val="pl-PL"/>
        </w:rPr>
        <w:t xml:space="preserve"> </w:t>
      </w:r>
      <w:r w:rsidRPr="00E2140F">
        <w:rPr>
          <w:rFonts w:asciiTheme="minorHAnsi" w:hAnsiTheme="minorHAnsi"/>
          <w:lang w:val="pl-PL"/>
        </w:rPr>
        <w:t>wykonawca,</w:t>
      </w:r>
      <w:r w:rsidRPr="00E2140F">
        <w:rPr>
          <w:rFonts w:asciiTheme="minorHAnsi" w:hAnsiTheme="minorHAnsi"/>
          <w:spacing w:val="33"/>
          <w:lang w:val="pl-PL"/>
        </w:rPr>
        <w:t xml:space="preserve"> </w:t>
      </w:r>
      <w:r w:rsidRPr="00E2140F">
        <w:rPr>
          <w:rFonts w:asciiTheme="minorHAnsi" w:hAnsiTheme="minorHAnsi"/>
          <w:spacing w:val="-1"/>
          <w:lang w:val="pl-PL"/>
        </w:rPr>
        <w:t>którego</w:t>
      </w:r>
      <w:r w:rsidRPr="00E2140F">
        <w:rPr>
          <w:rFonts w:asciiTheme="minorHAnsi" w:hAnsiTheme="minorHAnsi"/>
          <w:spacing w:val="33"/>
          <w:lang w:val="pl-PL"/>
        </w:rPr>
        <w:t xml:space="preserve"> </w:t>
      </w:r>
      <w:r w:rsidRPr="00E2140F">
        <w:rPr>
          <w:rFonts w:asciiTheme="minorHAnsi" w:hAnsiTheme="minorHAnsi"/>
          <w:lang w:val="pl-PL"/>
        </w:rPr>
        <w:t>oferta</w:t>
      </w:r>
      <w:r w:rsidRPr="00E2140F">
        <w:rPr>
          <w:rFonts w:asciiTheme="minorHAnsi" w:hAnsiTheme="minorHAnsi"/>
          <w:spacing w:val="34"/>
          <w:lang w:val="pl-PL"/>
        </w:rPr>
        <w:t xml:space="preserve"> </w:t>
      </w:r>
      <w:r w:rsidRPr="00E2140F">
        <w:rPr>
          <w:rFonts w:asciiTheme="minorHAnsi" w:hAnsiTheme="minorHAnsi"/>
          <w:lang w:val="pl-PL"/>
        </w:rPr>
        <w:t>zostanie</w:t>
      </w:r>
      <w:r w:rsidRPr="00E2140F">
        <w:rPr>
          <w:rFonts w:asciiTheme="minorHAnsi" w:hAnsiTheme="minorHAnsi"/>
          <w:spacing w:val="34"/>
          <w:lang w:val="pl-PL"/>
        </w:rPr>
        <w:t xml:space="preserve"> </w:t>
      </w:r>
      <w:r w:rsidRPr="00E2140F">
        <w:rPr>
          <w:rFonts w:asciiTheme="minorHAnsi" w:hAnsiTheme="minorHAnsi"/>
          <w:spacing w:val="-1"/>
          <w:lang w:val="pl-PL"/>
        </w:rPr>
        <w:t>wybrana,</w:t>
      </w:r>
      <w:r w:rsidRPr="00E2140F">
        <w:rPr>
          <w:rFonts w:asciiTheme="minorHAnsi" w:hAnsiTheme="minorHAnsi"/>
          <w:spacing w:val="34"/>
          <w:lang w:val="pl-PL"/>
        </w:rPr>
        <w:t xml:space="preserve"> </w:t>
      </w:r>
      <w:r w:rsidRPr="00E2140F">
        <w:rPr>
          <w:rFonts w:asciiTheme="minorHAnsi" w:hAnsiTheme="minorHAnsi"/>
          <w:lang w:val="pl-PL"/>
        </w:rPr>
        <w:t>uchyla</w:t>
      </w:r>
      <w:r w:rsidRPr="00E2140F">
        <w:rPr>
          <w:rFonts w:asciiTheme="minorHAnsi" w:hAnsiTheme="minorHAnsi"/>
          <w:spacing w:val="33"/>
          <w:lang w:val="pl-PL"/>
        </w:rPr>
        <w:t xml:space="preserve"> </w:t>
      </w:r>
      <w:r w:rsidRPr="00E2140F">
        <w:rPr>
          <w:rFonts w:asciiTheme="minorHAnsi" w:hAnsiTheme="minorHAnsi"/>
          <w:spacing w:val="-1"/>
          <w:lang w:val="pl-PL"/>
        </w:rPr>
        <w:t>się</w:t>
      </w:r>
      <w:r w:rsidRPr="00E2140F">
        <w:rPr>
          <w:rFonts w:asciiTheme="minorHAnsi" w:hAnsiTheme="minorHAnsi"/>
          <w:spacing w:val="34"/>
          <w:lang w:val="pl-PL"/>
        </w:rPr>
        <w:t xml:space="preserve"> </w:t>
      </w:r>
      <w:r w:rsidRPr="00E2140F">
        <w:rPr>
          <w:rFonts w:asciiTheme="minorHAnsi" w:hAnsiTheme="minorHAnsi"/>
          <w:lang w:val="pl-PL"/>
        </w:rPr>
        <w:t>od</w:t>
      </w:r>
      <w:r w:rsidRPr="00E2140F">
        <w:rPr>
          <w:rFonts w:asciiTheme="minorHAnsi" w:hAnsiTheme="minorHAnsi"/>
          <w:spacing w:val="34"/>
          <w:lang w:val="pl-PL"/>
        </w:rPr>
        <w:t xml:space="preserve"> </w:t>
      </w:r>
      <w:r w:rsidRPr="00E2140F">
        <w:rPr>
          <w:rFonts w:asciiTheme="minorHAnsi" w:hAnsiTheme="minorHAnsi"/>
          <w:lang w:val="pl-PL"/>
        </w:rPr>
        <w:t>zawarcia</w:t>
      </w:r>
      <w:r w:rsidRPr="00E2140F">
        <w:rPr>
          <w:rFonts w:asciiTheme="minorHAnsi" w:hAnsiTheme="minorHAnsi"/>
          <w:spacing w:val="35"/>
          <w:lang w:val="pl-PL"/>
        </w:rPr>
        <w:t xml:space="preserve"> </w:t>
      </w:r>
      <w:r w:rsidRPr="00E2140F">
        <w:rPr>
          <w:rFonts w:asciiTheme="minorHAnsi" w:hAnsiTheme="minorHAnsi"/>
          <w:lang w:val="pl-PL"/>
        </w:rPr>
        <w:t>umowy</w:t>
      </w:r>
      <w:r w:rsidRPr="00E2140F">
        <w:rPr>
          <w:rFonts w:asciiTheme="minorHAnsi" w:hAnsiTheme="minorHAnsi"/>
          <w:spacing w:val="35"/>
          <w:lang w:val="pl-PL"/>
        </w:rPr>
        <w:t xml:space="preserve"> </w:t>
      </w:r>
      <w:r w:rsidRPr="00E2140F">
        <w:rPr>
          <w:rFonts w:asciiTheme="minorHAnsi" w:hAnsiTheme="minorHAnsi"/>
          <w:lang w:val="pl-PL"/>
        </w:rPr>
        <w:t>w</w:t>
      </w:r>
      <w:r w:rsidRPr="00E2140F">
        <w:rPr>
          <w:rFonts w:asciiTheme="minorHAnsi" w:hAnsiTheme="minorHAnsi"/>
          <w:spacing w:val="32"/>
          <w:lang w:val="pl-PL"/>
        </w:rPr>
        <w:t xml:space="preserve"> </w:t>
      </w:r>
      <w:r w:rsidRPr="00E2140F">
        <w:rPr>
          <w:rFonts w:asciiTheme="minorHAnsi" w:hAnsiTheme="minorHAnsi"/>
          <w:lang w:val="pl-PL"/>
        </w:rPr>
        <w:t>sprawie</w:t>
      </w:r>
      <w:r w:rsidRPr="00E2140F">
        <w:rPr>
          <w:rFonts w:asciiTheme="minorHAnsi" w:hAnsiTheme="minorHAnsi"/>
          <w:spacing w:val="44"/>
          <w:w w:val="99"/>
          <w:lang w:val="pl-PL"/>
        </w:rPr>
        <w:t xml:space="preserve"> </w:t>
      </w:r>
      <w:r w:rsidRPr="00E2140F">
        <w:rPr>
          <w:rFonts w:asciiTheme="minorHAnsi" w:hAnsiTheme="minorHAnsi"/>
          <w:lang w:val="pl-PL"/>
        </w:rPr>
        <w:t>zamówienia</w:t>
      </w:r>
      <w:r w:rsidRPr="00E2140F">
        <w:rPr>
          <w:rFonts w:asciiTheme="minorHAnsi" w:hAnsiTheme="minorHAnsi"/>
          <w:spacing w:val="-3"/>
          <w:lang w:val="pl-PL"/>
        </w:rPr>
        <w:t xml:space="preserve"> </w:t>
      </w:r>
      <w:r w:rsidRPr="00E2140F">
        <w:rPr>
          <w:rFonts w:asciiTheme="minorHAnsi" w:hAnsiTheme="minorHAnsi"/>
          <w:spacing w:val="-1"/>
          <w:lang w:val="pl-PL"/>
        </w:rPr>
        <w:t>publicznego,</w:t>
      </w:r>
      <w:r w:rsidRPr="00E2140F">
        <w:rPr>
          <w:rFonts w:asciiTheme="minorHAnsi" w:hAnsiTheme="minorHAnsi"/>
          <w:spacing w:val="-3"/>
          <w:lang w:val="pl-PL"/>
        </w:rPr>
        <w:t xml:space="preserve"> </w:t>
      </w:r>
      <w:r w:rsidRPr="00E2140F">
        <w:rPr>
          <w:rFonts w:asciiTheme="minorHAnsi" w:hAnsiTheme="minorHAnsi"/>
          <w:lang w:val="pl-PL"/>
        </w:rPr>
        <w:t>zamawiający</w:t>
      </w:r>
      <w:r w:rsidRPr="00E2140F">
        <w:rPr>
          <w:rFonts w:asciiTheme="minorHAnsi" w:hAnsiTheme="minorHAnsi"/>
          <w:spacing w:val="-2"/>
          <w:lang w:val="pl-PL"/>
        </w:rPr>
        <w:t xml:space="preserve"> </w:t>
      </w:r>
      <w:r w:rsidRPr="00E2140F">
        <w:rPr>
          <w:rFonts w:asciiTheme="minorHAnsi" w:hAnsiTheme="minorHAnsi"/>
          <w:lang w:val="pl-PL"/>
        </w:rPr>
        <w:t>wybierze</w:t>
      </w:r>
      <w:r w:rsidRPr="00E2140F">
        <w:rPr>
          <w:rFonts w:asciiTheme="minorHAnsi" w:hAnsiTheme="minorHAnsi"/>
          <w:spacing w:val="-4"/>
          <w:lang w:val="pl-PL"/>
        </w:rPr>
        <w:t xml:space="preserve"> </w:t>
      </w:r>
      <w:r w:rsidRPr="00E2140F">
        <w:rPr>
          <w:rFonts w:asciiTheme="minorHAnsi" w:hAnsiTheme="minorHAnsi"/>
          <w:lang w:val="pl-PL"/>
        </w:rPr>
        <w:t>ofertę</w:t>
      </w:r>
      <w:r w:rsidRPr="00E2140F">
        <w:rPr>
          <w:rFonts w:asciiTheme="minorHAnsi" w:hAnsiTheme="minorHAnsi"/>
          <w:spacing w:val="-3"/>
          <w:lang w:val="pl-PL"/>
        </w:rPr>
        <w:t xml:space="preserve"> </w:t>
      </w:r>
      <w:r w:rsidRPr="00E2140F">
        <w:rPr>
          <w:rFonts w:asciiTheme="minorHAnsi" w:hAnsiTheme="minorHAnsi"/>
          <w:lang w:val="pl-PL"/>
        </w:rPr>
        <w:t xml:space="preserve">najkorzystniejszą </w:t>
      </w:r>
      <w:r w:rsidRPr="00E2140F">
        <w:rPr>
          <w:rFonts w:asciiTheme="minorHAnsi" w:hAnsiTheme="minorHAnsi"/>
          <w:spacing w:val="-1"/>
          <w:lang w:val="pl-PL"/>
        </w:rPr>
        <w:t>spośród</w:t>
      </w:r>
      <w:r w:rsidRPr="00E2140F">
        <w:rPr>
          <w:rFonts w:asciiTheme="minorHAnsi" w:hAnsiTheme="minorHAnsi"/>
          <w:spacing w:val="-3"/>
          <w:lang w:val="pl-PL"/>
        </w:rPr>
        <w:t xml:space="preserve"> </w:t>
      </w:r>
      <w:r w:rsidRPr="00E2140F">
        <w:rPr>
          <w:rFonts w:asciiTheme="minorHAnsi" w:hAnsiTheme="minorHAnsi"/>
          <w:lang w:val="pl-PL"/>
        </w:rPr>
        <w:t>pozostałych</w:t>
      </w:r>
      <w:r w:rsidRPr="00E2140F">
        <w:rPr>
          <w:rFonts w:asciiTheme="minorHAnsi" w:hAnsiTheme="minorHAnsi"/>
          <w:spacing w:val="-2"/>
          <w:lang w:val="pl-PL"/>
        </w:rPr>
        <w:t xml:space="preserve"> </w:t>
      </w:r>
      <w:r w:rsidRPr="00E2140F">
        <w:rPr>
          <w:rFonts w:asciiTheme="minorHAnsi" w:hAnsiTheme="minorHAnsi"/>
          <w:spacing w:val="-1"/>
          <w:lang w:val="pl-PL"/>
        </w:rPr>
        <w:t>ofert</w:t>
      </w:r>
      <w:r w:rsidRPr="00E2140F">
        <w:rPr>
          <w:rFonts w:asciiTheme="minorHAnsi" w:hAnsiTheme="minorHAnsi"/>
          <w:spacing w:val="52"/>
          <w:w w:val="99"/>
          <w:lang w:val="pl-PL"/>
        </w:rPr>
        <w:t xml:space="preserve"> </w:t>
      </w:r>
      <w:r w:rsidRPr="00E2140F">
        <w:rPr>
          <w:rFonts w:asciiTheme="minorHAnsi" w:hAnsiTheme="minorHAnsi"/>
          <w:spacing w:val="-1"/>
          <w:lang w:val="pl-PL"/>
        </w:rPr>
        <w:t xml:space="preserve">bez </w:t>
      </w:r>
      <w:r w:rsidRPr="00E2140F">
        <w:rPr>
          <w:rFonts w:asciiTheme="minorHAnsi" w:hAnsiTheme="minorHAnsi"/>
          <w:lang w:val="pl-PL"/>
        </w:rPr>
        <w:t>przeprowadzenia</w:t>
      </w:r>
      <w:r w:rsidRPr="00E2140F">
        <w:rPr>
          <w:rFonts w:asciiTheme="minorHAnsi" w:hAnsiTheme="minorHAnsi"/>
          <w:spacing w:val="-1"/>
          <w:lang w:val="pl-PL"/>
        </w:rPr>
        <w:t xml:space="preserve"> </w:t>
      </w:r>
      <w:r w:rsidRPr="00E2140F">
        <w:rPr>
          <w:rFonts w:asciiTheme="minorHAnsi" w:hAnsiTheme="minorHAnsi"/>
          <w:lang w:val="pl-PL"/>
        </w:rPr>
        <w:t xml:space="preserve">ich </w:t>
      </w:r>
      <w:r w:rsidRPr="00E2140F">
        <w:rPr>
          <w:rFonts w:asciiTheme="minorHAnsi" w:hAnsiTheme="minorHAnsi"/>
          <w:spacing w:val="-1"/>
          <w:lang w:val="pl-PL"/>
        </w:rPr>
        <w:t xml:space="preserve">ponownego </w:t>
      </w:r>
      <w:r w:rsidRPr="00E2140F">
        <w:rPr>
          <w:rFonts w:asciiTheme="minorHAnsi" w:hAnsiTheme="minorHAnsi"/>
          <w:lang w:val="pl-PL"/>
        </w:rPr>
        <w:t>badania i</w:t>
      </w:r>
      <w:r w:rsidRPr="00E2140F">
        <w:rPr>
          <w:rFonts w:asciiTheme="minorHAnsi" w:hAnsiTheme="minorHAnsi"/>
          <w:spacing w:val="-2"/>
          <w:lang w:val="pl-PL"/>
        </w:rPr>
        <w:t xml:space="preserve"> </w:t>
      </w:r>
      <w:r w:rsidRPr="00E2140F">
        <w:rPr>
          <w:rFonts w:asciiTheme="minorHAnsi" w:hAnsiTheme="minorHAnsi"/>
          <w:spacing w:val="-1"/>
          <w:lang w:val="pl-PL"/>
        </w:rPr>
        <w:t xml:space="preserve">oceny, </w:t>
      </w:r>
      <w:r w:rsidRPr="00E2140F">
        <w:rPr>
          <w:rFonts w:asciiTheme="minorHAnsi" w:hAnsiTheme="minorHAnsi"/>
          <w:lang w:val="pl-PL"/>
        </w:rPr>
        <w:t>chyba że</w:t>
      </w:r>
      <w:r w:rsidRPr="00E2140F">
        <w:rPr>
          <w:rFonts w:asciiTheme="minorHAnsi" w:hAnsiTheme="minorHAnsi"/>
          <w:spacing w:val="5"/>
          <w:lang w:val="pl-PL"/>
        </w:rPr>
        <w:t xml:space="preserve"> </w:t>
      </w:r>
      <w:r w:rsidRPr="00E2140F">
        <w:rPr>
          <w:rFonts w:asciiTheme="minorHAnsi" w:hAnsiTheme="minorHAnsi"/>
          <w:lang w:val="pl-PL"/>
        </w:rPr>
        <w:t xml:space="preserve">zachodzą </w:t>
      </w:r>
      <w:r w:rsidRPr="00E2140F">
        <w:rPr>
          <w:rFonts w:asciiTheme="minorHAnsi" w:hAnsiTheme="minorHAnsi"/>
          <w:spacing w:val="-1"/>
          <w:lang w:val="pl-PL"/>
        </w:rPr>
        <w:t>przesłanki unieważnienia</w:t>
      </w:r>
      <w:r w:rsidRPr="00E2140F">
        <w:rPr>
          <w:rFonts w:asciiTheme="minorHAnsi" w:hAnsiTheme="minorHAnsi"/>
          <w:spacing w:val="69"/>
          <w:w w:val="99"/>
          <w:lang w:val="pl-PL"/>
        </w:rPr>
        <w:t xml:space="preserve"> </w:t>
      </w:r>
      <w:r w:rsidRPr="00E2140F">
        <w:rPr>
          <w:rFonts w:asciiTheme="minorHAnsi" w:hAnsiTheme="minorHAnsi"/>
          <w:spacing w:val="-1"/>
          <w:lang w:val="pl-PL"/>
        </w:rPr>
        <w:t>postępowania,</w:t>
      </w:r>
      <w:r w:rsidRPr="00E2140F">
        <w:rPr>
          <w:rFonts w:asciiTheme="minorHAnsi" w:hAnsiTheme="minorHAnsi"/>
          <w:spacing w:val="-5"/>
          <w:lang w:val="pl-PL"/>
        </w:rPr>
        <w:t xml:space="preserve"> </w:t>
      </w:r>
      <w:r w:rsidRPr="00E2140F">
        <w:rPr>
          <w:rFonts w:asciiTheme="minorHAnsi" w:hAnsiTheme="minorHAnsi"/>
          <w:lang w:val="pl-PL"/>
        </w:rPr>
        <w:t>o</w:t>
      </w:r>
      <w:r w:rsidRPr="00E2140F">
        <w:rPr>
          <w:rFonts w:asciiTheme="minorHAnsi" w:hAnsiTheme="minorHAnsi"/>
          <w:spacing w:val="-5"/>
          <w:lang w:val="pl-PL"/>
        </w:rPr>
        <w:t xml:space="preserve"> </w:t>
      </w:r>
      <w:r w:rsidRPr="00E2140F">
        <w:rPr>
          <w:rFonts w:asciiTheme="minorHAnsi" w:hAnsiTheme="minorHAnsi"/>
          <w:lang w:val="pl-PL"/>
        </w:rPr>
        <w:t>których</w:t>
      </w:r>
      <w:r w:rsidRPr="00E2140F">
        <w:rPr>
          <w:rFonts w:asciiTheme="minorHAnsi" w:hAnsiTheme="minorHAnsi"/>
          <w:spacing w:val="-4"/>
          <w:lang w:val="pl-PL"/>
        </w:rPr>
        <w:t xml:space="preserve"> </w:t>
      </w:r>
      <w:r w:rsidRPr="00E2140F">
        <w:rPr>
          <w:rFonts w:asciiTheme="minorHAnsi" w:hAnsiTheme="minorHAnsi"/>
          <w:lang w:val="pl-PL"/>
        </w:rPr>
        <w:t>mowa</w:t>
      </w:r>
      <w:r w:rsidRPr="00E2140F">
        <w:rPr>
          <w:rFonts w:asciiTheme="minorHAnsi" w:hAnsiTheme="minorHAnsi"/>
          <w:spacing w:val="-5"/>
          <w:lang w:val="pl-PL"/>
        </w:rPr>
        <w:t xml:space="preserve"> </w:t>
      </w:r>
      <w:r w:rsidRPr="00E2140F">
        <w:rPr>
          <w:rFonts w:asciiTheme="minorHAnsi" w:hAnsiTheme="minorHAnsi"/>
          <w:lang w:val="pl-PL"/>
        </w:rPr>
        <w:t>w</w:t>
      </w:r>
      <w:r w:rsidRPr="00E2140F">
        <w:rPr>
          <w:rFonts w:asciiTheme="minorHAnsi" w:hAnsiTheme="minorHAnsi"/>
          <w:spacing w:val="-5"/>
          <w:lang w:val="pl-PL"/>
        </w:rPr>
        <w:t xml:space="preserve"> </w:t>
      </w:r>
      <w:r w:rsidRPr="00E2140F">
        <w:rPr>
          <w:rFonts w:asciiTheme="minorHAnsi" w:hAnsiTheme="minorHAnsi"/>
          <w:lang w:val="pl-PL"/>
        </w:rPr>
        <w:t>art.</w:t>
      </w:r>
      <w:r w:rsidRPr="00E2140F">
        <w:rPr>
          <w:rFonts w:asciiTheme="minorHAnsi" w:hAnsiTheme="minorHAnsi"/>
          <w:spacing w:val="-5"/>
          <w:lang w:val="pl-PL"/>
        </w:rPr>
        <w:t xml:space="preserve"> </w:t>
      </w:r>
      <w:r w:rsidRPr="00E2140F">
        <w:rPr>
          <w:rFonts w:asciiTheme="minorHAnsi" w:hAnsiTheme="minorHAnsi"/>
          <w:lang w:val="pl-PL"/>
        </w:rPr>
        <w:t>93</w:t>
      </w:r>
      <w:r w:rsidRPr="00E2140F">
        <w:rPr>
          <w:rFonts w:asciiTheme="minorHAnsi" w:hAnsiTheme="minorHAnsi"/>
          <w:spacing w:val="-4"/>
          <w:lang w:val="pl-PL"/>
        </w:rPr>
        <w:t xml:space="preserve"> </w:t>
      </w:r>
      <w:r w:rsidRPr="00E2140F">
        <w:rPr>
          <w:rFonts w:asciiTheme="minorHAnsi" w:hAnsiTheme="minorHAnsi"/>
          <w:spacing w:val="-1"/>
          <w:lang w:val="pl-PL"/>
        </w:rPr>
        <w:t>ust.</w:t>
      </w:r>
      <w:r w:rsidRPr="00E2140F">
        <w:rPr>
          <w:rFonts w:asciiTheme="minorHAnsi" w:hAnsiTheme="minorHAnsi"/>
          <w:spacing w:val="-5"/>
          <w:lang w:val="pl-PL"/>
        </w:rPr>
        <w:t xml:space="preserve"> </w:t>
      </w:r>
      <w:r w:rsidRPr="00E2140F">
        <w:rPr>
          <w:rFonts w:asciiTheme="minorHAnsi" w:hAnsiTheme="minorHAnsi"/>
          <w:lang w:val="pl-PL"/>
        </w:rPr>
        <w:t>1</w:t>
      </w:r>
      <w:r w:rsidRPr="00E2140F">
        <w:rPr>
          <w:rFonts w:asciiTheme="minorHAnsi" w:hAnsiTheme="minorHAnsi"/>
          <w:spacing w:val="-4"/>
          <w:lang w:val="pl-PL"/>
        </w:rPr>
        <w:t xml:space="preserve"> </w:t>
      </w:r>
      <w:r w:rsidRPr="00E2140F">
        <w:rPr>
          <w:rFonts w:asciiTheme="minorHAnsi" w:hAnsiTheme="minorHAnsi"/>
          <w:lang w:val="pl-PL"/>
        </w:rPr>
        <w:t>ustawy.</w:t>
      </w:r>
    </w:p>
    <w:p w:rsidR="00CD1F49" w:rsidRPr="00E2140F" w:rsidRDefault="00676EEE" w:rsidP="000477D9">
      <w:pPr>
        <w:pStyle w:val="Tekstpodstawowy"/>
        <w:numPr>
          <w:ilvl w:val="0"/>
          <w:numId w:val="2"/>
        </w:numPr>
        <w:tabs>
          <w:tab w:val="left" w:pos="1019"/>
        </w:tabs>
        <w:rPr>
          <w:rFonts w:asciiTheme="minorHAnsi" w:hAnsiTheme="minorHAnsi" w:cs="Calibri"/>
          <w:lang w:val="pl-PL"/>
        </w:rPr>
      </w:pPr>
      <w:r w:rsidRPr="00E2140F">
        <w:rPr>
          <w:rFonts w:asciiTheme="minorHAnsi" w:hAnsiTheme="minorHAnsi"/>
          <w:lang w:val="pl-PL"/>
        </w:rPr>
        <w:t>Projekt</w:t>
      </w:r>
      <w:r w:rsidRPr="00E2140F">
        <w:rPr>
          <w:rFonts w:asciiTheme="minorHAnsi" w:hAnsiTheme="minorHAnsi"/>
          <w:spacing w:val="-5"/>
          <w:lang w:val="pl-PL"/>
        </w:rPr>
        <w:t xml:space="preserve"> </w:t>
      </w:r>
      <w:r w:rsidRPr="00E2140F">
        <w:rPr>
          <w:rFonts w:asciiTheme="minorHAnsi" w:hAnsiTheme="minorHAnsi"/>
          <w:spacing w:val="-1"/>
          <w:lang w:val="pl-PL"/>
        </w:rPr>
        <w:t>umowy</w:t>
      </w:r>
      <w:r w:rsidRPr="00E2140F">
        <w:rPr>
          <w:rFonts w:asciiTheme="minorHAnsi" w:hAnsiTheme="minorHAnsi"/>
          <w:spacing w:val="-5"/>
          <w:lang w:val="pl-PL"/>
        </w:rPr>
        <w:t xml:space="preserve"> </w:t>
      </w:r>
      <w:r w:rsidRPr="00E2140F">
        <w:rPr>
          <w:rFonts w:asciiTheme="minorHAnsi" w:hAnsiTheme="minorHAnsi"/>
          <w:lang w:val="pl-PL"/>
        </w:rPr>
        <w:t>stanowi</w:t>
      </w:r>
      <w:r w:rsidRPr="00E2140F">
        <w:rPr>
          <w:rFonts w:asciiTheme="minorHAnsi" w:hAnsiTheme="minorHAnsi"/>
          <w:spacing w:val="-6"/>
          <w:lang w:val="pl-PL"/>
        </w:rPr>
        <w:t xml:space="preserve"> </w:t>
      </w:r>
      <w:r w:rsidRPr="00E2140F">
        <w:rPr>
          <w:rFonts w:asciiTheme="minorHAnsi" w:hAnsiTheme="minorHAnsi"/>
          <w:lang w:val="pl-PL"/>
        </w:rPr>
        <w:t>załącznik</w:t>
      </w:r>
      <w:r w:rsidRPr="00E2140F">
        <w:rPr>
          <w:rFonts w:asciiTheme="minorHAnsi" w:hAnsiTheme="minorHAnsi"/>
          <w:spacing w:val="-5"/>
          <w:lang w:val="pl-PL"/>
        </w:rPr>
        <w:t xml:space="preserve"> </w:t>
      </w:r>
      <w:r w:rsidRPr="00E2140F">
        <w:rPr>
          <w:rFonts w:asciiTheme="minorHAnsi" w:hAnsiTheme="minorHAnsi"/>
          <w:lang w:val="pl-PL"/>
        </w:rPr>
        <w:t>nr</w:t>
      </w:r>
      <w:r w:rsidRPr="00E2140F">
        <w:rPr>
          <w:rFonts w:asciiTheme="minorHAnsi" w:hAnsiTheme="minorHAnsi"/>
          <w:spacing w:val="-2"/>
          <w:lang w:val="pl-PL"/>
        </w:rPr>
        <w:t xml:space="preserve"> </w:t>
      </w:r>
      <w:r w:rsidRPr="00E2140F">
        <w:rPr>
          <w:rFonts w:asciiTheme="minorHAnsi" w:hAnsiTheme="minorHAnsi"/>
          <w:lang w:val="pl-PL"/>
        </w:rPr>
        <w:t>5</w:t>
      </w:r>
      <w:r w:rsidRPr="00E2140F">
        <w:rPr>
          <w:rFonts w:asciiTheme="minorHAnsi" w:hAnsiTheme="minorHAnsi"/>
          <w:spacing w:val="-5"/>
          <w:lang w:val="pl-PL"/>
        </w:rPr>
        <w:t xml:space="preserve"> </w:t>
      </w:r>
      <w:r w:rsidRPr="00E2140F">
        <w:rPr>
          <w:rFonts w:asciiTheme="minorHAnsi" w:hAnsiTheme="minorHAnsi"/>
          <w:lang w:val="pl-PL"/>
        </w:rPr>
        <w:t>do</w:t>
      </w:r>
      <w:r w:rsidRPr="00E2140F">
        <w:rPr>
          <w:rFonts w:asciiTheme="minorHAnsi" w:hAnsiTheme="minorHAnsi"/>
          <w:spacing w:val="-5"/>
          <w:lang w:val="pl-PL"/>
        </w:rPr>
        <w:t xml:space="preserve"> </w:t>
      </w:r>
      <w:r w:rsidRPr="00E2140F">
        <w:rPr>
          <w:rFonts w:asciiTheme="minorHAnsi" w:hAnsiTheme="minorHAnsi"/>
          <w:spacing w:val="-1"/>
          <w:lang w:val="pl-PL"/>
        </w:rPr>
        <w:t>SIWZ.</w:t>
      </w:r>
    </w:p>
    <w:p w:rsidR="00CD1F49" w:rsidRPr="00E2140F" w:rsidRDefault="00676EEE" w:rsidP="000477D9">
      <w:pPr>
        <w:pStyle w:val="Tekstpodstawowy"/>
        <w:numPr>
          <w:ilvl w:val="0"/>
          <w:numId w:val="2"/>
        </w:numPr>
        <w:tabs>
          <w:tab w:val="left" w:pos="1019"/>
        </w:tabs>
        <w:rPr>
          <w:rFonts w:asciiTheme="minorHAnsi" w:hAnsiTheme="minorHAnsi"/>
          <w:lang w:val="pl-PL"/>
        </w:rPr>
      </w:pPr>
      <w:r w:rsidRPr="00E2140F">
        <w:rPr>
          <w:rFonts w:asciiTheme="minorHAnsi" w:hAnsiTheme="minorHAnsi"/>
          <w:lang w:val="pl-PL"/>
        </w:rPr>
        <w:t>Zamawiający</w:t>
      </w:r>
      <w:r w:rsidRPr="00E2140F">
        <w:rPr>
          <w:rFonts w:asciiTheme="minorHAnsi" w:hAnsiTheme="minorHAnsi"/>
          <w:spacing w:val="-10"/>
          <w:lang w:val="pl-PL"/>
        </w:rPr>
        <w:t xml:space="preserve"> </w:t>
      </w:r>
      <w:r w:rsidRPr="00E2140F">
        <w:rPr>
          <w:rFonts w:asciiTheme="minorHAnsi" w:hAnsiTheme="minorHAnsi"/>
          <w:lang w:val="pl-PL"/>
        </w:rPr>
        <w:t>nie</w:t>
      </w:r>
      <w:r w:rsidRPr="00E2140F">
        <w:rPr>
          <w:rFonts w:asciiTheme="minorHAnsi" w:hAnsiTheme="minorHAnsi"/>
          <w:spacing w:val="-11"/>
          <w:lang w:val="pl-PL"/>
        </w:rPr>
        <w:t xml:space="preserve"> </w:t>
      </w:r>
      <w:r w:rsidRPr="00E2140F">
        <w:rPr>
          <w:rFonts w:asciiTheme="minorHAnsi" w:hAnsiTheme="minorHAnsi"/>
          <w:lang w:val="pl-PL"/>
        </w:rPr>
        <w:t>dopuszcza</w:t>
      </w:r>
      <w:r w:rsidRPr="00E2140F">
        <w:rPr>
          <w:rFonts w:asciiTheme="minorHAnsi" w:hAnsiTheme="minorHAnsi"/>
          <w:spacing w:val="-10"/>
          <w:lang w:val="pl-PL"/>
        </w:rPr>
        <w:t xml:space="preserve"> </w:t>
      </w:r>
      <w:r w:rsidRPr="00E2140F">
        <w:rPr>
          <w:rFonts w:asciiTheme="minorHAnsi" w:hAnsiTheme="minorHAnsi"/>
          <w:lang w:val="pl-PL"/>
        </w:rPr>
        <w:t>możliwości</w:t>
      </w:r>
      <w:r w:rsidRPr="00E2140F">
        <w:rPr>
          <w:rFonts w:asciiTheme="minorHAnsi" w:hAnsiTheme="minorHAnsi"/>
          <w:spacing w:val="-11"/>
          <w:lang w:val="pl-PL"/>
        </w:rPr>
        <w:t xml:space="preserve"> </w:t>
      </w:r>
      <w:r w:rsidRPr="00E2140F">
        <w:rPr>
          <w:rFonts w:asciiTheme="minorHAnsi" w:hAnsiTheme="minorHAnsi"/>
          <w:lang w:val="pl-PL"/>
        </w:rPr>
        <w:t>przedpłat.</w:t>
      </w:r>
    </w:p>
    <w:p w:rsidR="00CD1F49" w:rsidRPr="00E2140F" w:rsidRDefault="00CD1F49" w:rsidP="00E2140F">
      <w:pPr>
        <w:rPr>
          <w:sz w:val="20"/>
          <w:szCs w:val="20"/>
          <w:lang w:val="pl-PL"/>
        </w:rPr>
      </w:pPr>
    </w:p>
    <w:p w:rsidR="00CD1F49" w:rsidRPr="00E2140F" w:rsidRDefault="00676EEE" w:rsidP="000477D9">
      <w:pPr>
        <w:pStyle w:val="Nagwek6"/>
        <w:numPr>
          <w:ilvl w:val="0"/>
          <w:numId w:val="7"/>
        </w:numPr>
        <w:tabs>
          <w:tab w:val="left" w:pos="827"/>
        </w:tabs>
        <w:ind w:left="826" w:hanging="708"/>
        <w:rPr>
          <w:rFonts w:asciiTheme="minorHAnsi" w:hAnsiTheme="minorHAnsi"/>
          <w:b w:val="0"/>
          <w:bCs w:val="0"/>
          <w:lang w:val="pl-PL"/>
        </w:rPr>
      </w:pPr>
      <w:r w:rsidRPr="00E2140F">
        <w:rPr>
          <w:rFonts w:asciiTheme="minorHAnsi" w:hAnsiTheme="minorHAnsi"/>
          <w:spacing w:val="-45"/>
          <w:w w:val="99"/>
          <w:u w:val="thick" w:color="000000"/>
          <w:lang w:val="pl-PL"/>
        </w:rPr>
        <w:t xml:space="preserve"> </w:t>
      </w:r>
      <w:proofErr w:type="spellStart"/>
      <w:r w:rsidRPr="00E2140F">
        <w:rPr>
          <w:rFonts w:asciiTheme="minorHAnsi" w:hAnsiTheme="minorHAnsi"/>
          <w:u w:val="thick" w:color="000000"/>
          <w:lang w:val="pl-PL"/>
        </w:rPr>
        <w:t>Pou</w:t>
      </w:r>
      <w:proofErr w:type="spellEnd"/>
      <w:r w:rsidRPr="00E2140F">
        <w:rPr>
          <w:rFonts w:asciiTheme="minorHAnsi" w:hAnsiTheme="minorHAnsi"/>
          <w:spacing w:val="-45"/>
          <w:u w:val="thick" w:color="000000"/>
          <w:lang w:val="pl-PL"/>
        </w:rPr>
        <w:t xml:space="preserve"> </w:t>
      </w:r>
      <w:proofErr w:type="spellStart"/>
      <w:r w:rsidRPr="00E2140F">
        <w:rPr>
          <w:rFonts w:asciiTheme="minorHAnsi" w:hAnsiTheme="minorHAnsi"/>
          <w:u w:val="thick" w:color="000000"/>
          <w:lang w:val="pl-PL"/>
        </w:rPr>
        <w:t>czen</w:t>
      </w:r>
      <w:r w:rsidRPr="00E2140F">
        <w:rPr>
          <w:rFonts w:asciiTheme="minorHAnsi" w:hAnsiTheme="minorHAnsi"/>
          <w:spacing w:val="-1"/>
          <w:u w:val="thick" w:color="000000"/>
          <w:lang w:val="pl-PL"/>
        </w:rPr>
        <w:t>ie</w:t>
      </w:r>
      <w:proofErr w:type="spellEnd"/>
      <w:r w:rsidRPr="00E2140F">
        <w:rPr>
          <w:rFonts w:asciiTheme="minorHAnsi" w:hAnsiTheme="minorHAnsi"/>
          <w:u w:val="thick" w:color="000000"/>
          <w:lang w:val="pl-PL"/>
        </w:rPr>
        <w:t xml:space="preserve"> </w:t>
      </w:r>
      <w:r w:rsidRPr="00E2140F">
        <w:rPr>
          <w:rFonts w:asciiTheme="minorHAnsi" w:hAnsiTheme="minorHAnsi"/>
          <w:spacing w:val="17"/>
          <w:u w:val="thick" w:color="000000"/>
          <w:lang w:val="pl-PL"/>
        </w:rPr>
        <w:t xml:space="preserve"> </w:t>
      </w:r>
      <w:r w:rsidRPr="00E2140F">
        <w:rPr>
          <w:rFonts w:asciiTheme="minorHAnsi" w:hAnsiTheme="minorHAnsi"/>
          <w:u w:val="thick" w:color="000000"/>
          <w:lang w:val="pl-PL"/>
        </w:rPr>
        <w:t xml:space="preserve">o </w:t>
      </w:r>
      <w:r w:rsidRPr="00E2140F">
        <w:rPr>
          <w:rFonts w:asciiTheme="minorHAnsi" w:hAnsiTheme="minorHAnsi"/>
          <w:spacing w:val="17"/>
          <w:u w:val="thick" w:color="000000"/>
          <w:lang w:val="pl-PL"/>
        </w:rPr>
        <w:t xml:space="preserve"> </w:t>
      </w:r>
      <w:r w:rsidRPr="00E2140F">
        <w:rPr>
          <w:rFonts w:asciiTheme="minorHAnsi" w:hAnsiTheme="minorHAnsi"/>
          <w:u w:val="thick" w:color="000000"/>
          <w:lang w:val="pl-PL"/>
        </w:rPr>
        <w:t xml:space="preserve">środkach </w:t>
      </w:r>
      <w:r w:rsidRPr="00E2140F">
        <w:rPr>
          <w:rFonts w:asciiTheme="minorHAnsi" w:hAnsiTheme="minorHAnsi"/>
          <w:spacing w:val="16"/>
          <w:u w:val="thick" w:color="000000"/>
          <w:lang w:val="pl-PL"/>
        </w:rPr>
        <w:t xml:space="preserve"> </w:t>
      </w:r>
      <w:r w:rsidRPr="00E2140F">
        <w:rPr>
          <w:rFonts w:asciiTheme="minorHAnsi" w:hAnsiTheme="minorHAnsi"/>
          <w:u w:val="thick" w:color="000000"/>
          <w:lang w:val="pl-PL"/>
        </w:rPr>
        <w:t>oc</w:t>
      </w:r>
      <w:r w:rsidRPr="00E2140F">
        <w:rPr>
          <w:rFonts w:asciiTheme="minorHAnsi" w:hAnsiTheme="minorHAnsi"/>
          <w:spacing w:val="-2"/>
          <w:u w:val="thick" w:color="000000"/>
          <w:lang w:val="pl-PL"/>
        </w:rPr>
        <w:t>hro</w:t>
      </w:r>
      <w:r w:rsidRPr="00E2140F">
        <w:rPr>
          <w:rFonts w:asciiTheme="minorHAnsi" w:hAnsiTheme="minorHAnsi"/>
          <w:u w:val="thick" w:color="000000"/>
          <w:lang w:val="pl-PL"/>
        </w:rPr>
        <w:t xml:space="preserve">ny </w:t>
      </w:r>
      <w:r w:rsidRPr="00E2140F">
        <w:rPr>
          <w:rFonts w:asciiTheme="minorHAnsi" w:hAnsiTheme="minorHAnsi"/>
          <w:spacing w:val="16"/>
          <w:u w:val="thick" w:color="000000"/>
          <w:lang w:val="pl-PL"/>
        </w:rPr>
        <w:t xml:space="preserve"> </w:t>
      </w:r>
      <w:proofErr w:type="spellStart"/>
      <w:r w:rsidRPr="00E2140F">
        <w:rPr>
          <w:rFonts w:asciiTheme="minorHAnsi" w:hAnsiTheme="minorHAnsi"/>
          <w:u w:val="thick" w:color="000000"/>
          <w:lang w:val="pl-PL"/>
        </w:rPr>
        <w:t>prawn</w:t>
      </w:r>
      <w:proofErr w:type="spellEnd"/>
      <w:r w:rsidRPr="00E2140F">
        <w:rPr>
          <w:rFonts w:asciiTheme="minorHAnsi" w:hAnsiTheme="minorHAnsi"/>
          <w:spacing w:val="-45"/>
          <w:u w:val="thick" w:color="000000"/>
          <w:lang w:val="pl-PL"/>
        </w:rPr>
        <w:t xml:space="preserve"> </w:t>
      </w:r>
      <w:r w:rsidRPr="00E2140F">
        <w:rPr>
          <w:rFonts w:asciiTheme="minorHAnsi" w:hAnsiTheme="minorHAnsi"/>
          <w:u w:val="thick" w:color="000000"/>
          <w:lang w:val="pl-PL"/>
        </w:rPr>
        <w:t xml:space="preserve">ej </w:t>
      </w:r>
      <w:r w:rsidRPr="00E2140F">
        <w:rPr>
          <w:rFonts w:asciiTheme="minorHAnsi" w:hAnsiTheme="minorHAnsi"/>
          <w:spacing w:val="17"/>
          <w:u w:val="thick" w:color="000000"/>
          <w:lang w:val="pl-PL"/>
        </w:rPr>
        <w:t xml:space="preserve"> </w:t>
      </w:r>
      <w:r w:rsidRPr="00E2140F">
        <w:rPr>
          <w:rFonts w:asciiTheme="minorHAnsi" w:hAnsiTheme="minorHAnsi"/>
          <w:u w:val="thick" w:color="000000"/>
          <w:lang w:val="pl-PL"/>
        </w:rPr>
        <w:t>pr</w:t>
      </w:r>
      <w:r w:rsidRPr="00E2140F">
        <w:rPr>
          <w:rFonts w:asciiTheme="minorHAnsi" w:hAnsiTheme="minorHAnsi"/>
          <w:spacing w:val="-1"/>
          <w:u w:val="thick" w:color="000000"/>
          <w:lang w:val="pl-PL"/>
        </w:rPr>
        <w:t>zysługu</w:t>
      </w:r>
      <w:r w:rsidRPr="00E2140F">
        <w:rPr>
          <w:rFonts w:asciiTheme="minorHAnsi" w:hAnsiTheme="minorHAnsi"/>
          <w:u w:val="thick" w:color="000000"/>
          <w:lang w:val="pl-PL"/>
        </w:rPr>
        <w:t xml:space="preserve">jących </w:t>
      </w:r>
      <w:r w:rsidRPr="00E2140F">
        <w:rPr>
          <w:rFonts w:asciiTheme="minorHAnsi" w:hAnsiTheme="minorHAnsi"/>
          <w:spacing w:val="17"/>
          <w:u w:val="thick" w:color="000000"/>
          <w:lang w:val="pl-PL"/>
        </w:rPr>
        <w:t xml:space="preserve"> </w:t>
      </w:r>
      <w:r w:rsidRPr="00E2140F">
        <w:rPr>
          <w:rFonts w:asciiTheme="minorHAnsi" w:hAnsiTheme="minorHAnsi"/>
          <w:spacing w:val="-1"/>
          <w:u w:val="thick" w:color="000000"/>
          <w:lang w:val="pl-PL"/>
        </w:rPr>
        <w:t>Wyko</w:t>
      </w:r>
      <w:r w:rsidRPr="00E2140F">
        <w:rPr>
          <w:rFonts w:asciiTheme="minorHAnsi" w:hAnsiTheme="minorHAnsi"/>
          <w:u w:val="thick" w:color="000000"/>
          <w:lang w:val="pl-PL"/>
        </w:rPr>
        <w:t xml:space="preserve">nawcy </w:t>
      </w:r>
      <w:r w:rsidRPr="00E2140F">
        <w:rPr>
          <w:rFonts w:asciiTheme="minorHAnsi" w:hAnsiTheme="minorHAnsi"/>
          <w:spacing w:val="24"/>
          <w:u w:val="thick" w:color="000000"/>
          <w:lang w:val="pl-PL"/>
        </w:rPr>
        <w:t xml:space="preserve"> </w:t>
      </w:r>
      <w:r w:rsidRPr="00E2140F">
        <w:rPr>
          <w:rFonts w:asciiTheme="minorHAnsi" w:hAnsiTheme="minorHAnsi"/>
          <w:u w:val="thick" w:color="000000"/>
          <w:lang w:val="pl-PL"/>
        </w:rPr>
        <w:t xml:space="preserve">w </w:t>
      </w:r>
      <w:r w:rsidRPr="00E2140F">
        <w:rPr>
          <w:rFonts w:asciiTheme="minorHAnsi" w:hAnsiTheme="minorHAnsi"/>
          <w:spacing w:val="17"/>
          <w:u w:val="thick" w:color="000000"/>
          <w:lang w:val="pl-PL"/>
        </w:rPr>
        <w:t xml:space="preserve"> </w:t>
      </w:r>
      <w:r w:rsidRPr="00E2140F">
        <w:rPr>
          <w:rFonts w:asciiTheme="minorHAnsi" w:hAnsiTheme="minorHAnsi"/>
          <w:u w:val="thick" w:color="000000"/>
          <w:lang w:val="pl-PL"/>
        </w:rPr>
        <w:t>to</w:t>
      </w:r>
      <w:r w:rsidRPr="00E2140F">
        <w:rPr>
          <w:rFonts w:asciiTheme="minorHAnsi" w:hAnsiTheme="minorHAnsi"/>
          <w:spacing w:val="-45"/>
          <w:u w:val="thick" w:color="000000"/>
          <w:lang w:val="pl-PL"/>
        </w:rPr>
        <w:t xml:space="preserve"> </w:t>
      </w:r>
      <w:r w:rsidRPr="00E2140F">
        <w:rPr>
          <w:rFonts w:asciiTheme="minorHAnsi" w:hAnsiTheme="minorHAnsi"/>
          <w:u w:val="thick" w:color="000000"/>
          <w:lang w:val="pl-PL"/>
        </w:rPr>
        <w:t xml:space="preserve">ku </w:t>
      </w:r>
      <w:r w:rsidRPr="00E2140F">
        <w:rPr>
          <w:rFonts w:asciiTheme="minorHAnsi" w:hAnsiTheme="minorHAnsi"/>
          <w:spacing w:val="18"/>
          <w:u w:val="thick" w:color="000000"/>
          <w:lang w:val="pl-PL"/>
        </w:rPr>
        <w:t xml:space="preserve"> </w:t>
      </w:r>
      <w:proofErr w:type="spellStart"/>
      <w:r w:rsidRPr="00E2140F">
        <w:rPr>
          <w:rFonts w:asciiTheme="minorHAnsi" w:hAnsiTheme="minorHAnsi"/>
          <w:u w:val="thick" w:color="000000"/>
          <w:lang w:val="pl-PL"/>
        </w:rPr>
        <w:t>postępowan</w:t>
      </w:r>
      <w:proofErr w:type="spellEnd"/>
      <w:r w:rsidRPr="00E2140F">
        <w:rPr>
          <w:rFonts w:asciiTheme="minorHAnsi" w:hAnsiTheme="minorHAnsi"/>
          <w:spacing w:val="-45"/>
          <w:u w:val="thick" w:color="000000"/>
          <w:lang w:val="pl-PL"/>
        </w:rPr>
        <w:t xml:space="preserve"> </w:t>
      </w:r>
      <w:proofErr w:type="spellStart"/>
      <w:r w:rsidRPr="00E2140F">
        <w:rPr>
          <w:rFonts w:asciiTheme="minorHAnsi" w:hAnsiTheme="minorHAnsi"/>
          <w:spacing w:val="-1"/>
          <w:u w:val="thick" w:color="000000"/>
          <w:lang w:val="pl-PL"/>
        </w:rPr>
        <w:t>ia</w:t>
      </w:r>
      <w:proofErr w:type="spellEnd"/>
      <w:r w:rsidRPr="00E2140F">
        <w:rPr>
          <w:rFonts w:asciiTheme="minorHAnsi" w:hAnsiTheme="minorHAnsi"/>
          <w:u w:val="thick" w:color="000000"/>
          <w:lang w:val="pl-PL"/>
        </w:rPr>
        <w:t xml:space="preserve"> </w:t>
      </w:r>
      <w:r w:rsidRPr="00E2140F">
        <w:rPr>
          <w:rFonts w:asciiTheme="minorHAnsi" w:hAnsiTheme="minorHAnsi"/>
          <w:spacing w:val="17"/>
          <w:u w:val="thick" w:color="000000"/>
          <w:lang w:val="pl-PL"/>
        </w:rPr>
        <w:t xml:space="preserve"> </w:t>
      </w:r>
      <w:r w:rsidRPr="00E2140F">
        <w:rPr>
          <w:rFonts w:asciiTheme="minorHAnsi" w:hAnsiTheme="minorHAnsi"/>
          <w:u w:val="thick" w:color="000000"/>
          <w:lang w:val="pl-PL"/>
        </w:rPr>
        <w:t>o</w:t>
      </w:r>
      <w:r w:rsidRPr="00E2140F">
        <w:rPr>
          <w:rFonts w:asciiTheme="minorHAnsi" w:hAnsiTheme="minorHAnsi"/>
          <w:w w:val="99"/>
          <w:u w:val="thick" w:color="000000"/>
          <w:lang w:val="pl-PL"/>
        </w:rPr>
        <w:t xml:space="preserve"> </w:t>
      </w:r>
    </w:p>
    <w:p w:rsidR="00CD1F49" w:rsidRPr="00E2140F" w:rsidRDefault="00676EEE" w:rsidP="00E2140F">
      <w:pPr>
        <w:ind w:left="826"/>
        <w:jc w:val="both"/>
        <w:rPr>
          <w:rFonts w:eastAsia="Calibri" w:cs="Calibri"/>
          <w:sz w:val="20"/>
          <w:szCs w:val="20"/>
          <w:lang w:val="pl-PL"/>
        </w:rPr>
      </w:pPr>
      <w:r w:rsidRPr="00E2140F">
        <w:rPr>
          <w:b/>
          <w:spacing w:val="-45"/>
          <w:w w:val="99"/>
          <w:sz w:val="20"/>
          <w:szCs w:val="20"/>
          <w:u w:val="thick" w:color="000000"/>
          <w:lang w:val="pl-PL"/>
        </w:rPr>
        <w:t xml:space="preserve"> </w:t>
      </w:r>
      <w:r w:rsidRPr="00E2140F">
        <w:rPr>
          <w:b/>
          <w:sz w:val="20"/>
          <w:szCs w:val="20"/>
          <w:u w:val="thick" w:color="000000"/>
          <w:lang w:val="pl-PL"/>
        </w:rPr>
        <w:t>ud</w:t>
      </w:r>
      <w:r w:rsidRPr="00E2140F">
        <w:rPr>
          <w:b/>
          <w:spacing w:val="-1"/>
          <w:sz w:val="20"/>
          <w:szCs w:val="20"/>
          <w:u w:val="thick" w:color="000000"/>
          <w:lang w:val="pl-PL"/>
        </w:rPr>
        <w:t>ziele</w:t>
      </w:r>
      <w:r w:rsidRPr="00E2140F">
        <w:rPr>
          <w:b/>
          <w:sz w:val="20"/>
          <w:szCs w:val="20"/>
          <w:u w:val="thick" w:color="000000"/>
          <w:lang w:val="pl-PL"/>
        </w:rPr>
        <w:t>n</w:t>
      </w:r>
      <w:r w:rsidRPr="00E2140F">
        <w:rPr>
          <w:b/>
          <w:spacing w:val="-1"/>
          <w:sz w:val="20"/>
          <w:szCs w:val="20"/>
          <w:u w:val="thick" w:color="000000"/>
          <w:lang w:val="pl-PL"/>
        </w:rPr>
        <w:t>ie</w:t>
      </w:r>
      <w:r w:rsidRPr="00E2140F">
        <w:rPr>
          <w:b/>
          <w:spacing w:val="-15"/>
          <w:sz w:val="20"/>
          <w:szCs w:val="20"/>
          <w:u w:val="thick" w:color="000000"/>
          <w:lang w:val="pl-PL"/>
        </w:rPr>
        <w:t xml:space="preserve"> </w:t>
      </w:r>
      <w:r w:rsidRPr="00E2140F">
        <w:rPr>
          <w:b/>
          <w:sz w:val="20"/>
          <w:szCs w:val="20"/>
          <w:u w:val="thick" w:color="000000"/>
          <w:lang w:val="pl-PL"/>
        </w:rPr>
        <w:t>zamó</w:t>
      </w:r>
      <w:r w:rsidRPr="00E2140F">
        <w:rPr>
          <w:b/>
          <w:spacing w:val="-1"/>
          <w:sz w:val="20"/>
          <w:szCs w:val="20"/>
          <w:u w:val="thick" w:color="000000"/>
          <w:lang w:val="pl-PL"/>
        </w:rPr>
        <w:t>wie</w:t>
      </w:r>
      <w:r w:rsidRPr="00E2140F">
        <w:rPr>
          <w:b/>
          <w:sz w:val="20"/>
          <w:szCs w:val="20"/>
          <w:u w:val="thick" w:color="000000"/>
          <w:lang w:val="pl-PL"/>
        </w:rPr>
        <w:t>n</w:t>
      </w:r>
      <w:r w:rsidRPr="00E2140F">
        <w:rPr>
          <w:b/>
          <w:spacing w:val="-1"/>
          <w:sz w:val="20"/>
          <w:szCs w:val="20"/>
          <w:u w:val="thick" w:color="000000"/>
          <w:lang w:val="pl-PL"/>
        </w:rPr>
        <w:t>ia</w:t>
      </w:r>
      <w:r w:rsidRPr="00E2140F">
        <w:rPr>
          <w:b/>
          <w:spacing w:val="-15"/>
          <w:sz w:val="20"/>
          <w:szCs w:val="20"/>
          <w:u w:val="thick" w:color="000000"/>
          <w:lang w:val="pl-PL"/>
        </w:rPr>
        <w:t xml:space="preserve"> </w:t>
      </w:r>
      <w:r w:rsidRPr="00E2140F">
        <w:rPr>
          <w:b/>
          <w:sz w:val="20"/>
          <w:szCs w:val="20"/>
          <w:u w:val="thick" w:color="000000"/>
          <w:lang w:val="pl-PL"/>
        </w:rPr>
        <w:t>p</w:t>
      </w:r>
      <w:r w:rsidRPr="00E2140F">
        <w:rPr>
          <w:b/>
          <w:spacing w:val="-44"/>
          <w:sz w:val="20"/>
          <w:szCs w:val="20"/>
          <w:u w:val="thick" w:color="000000"/>
          <w:lang w:val="pl-PL"/>
        </w:rPr>
        <w:t xml:space="preserve"> </w:t>
      </w:r>
      <w:proofErr w:type="spellStart"/>
      <w:r w:rsidRPr="00E2140F">
        <w:rPr>
          <w:b/>
          <w:sz w:val="20"/>
          <w:szCs w:val="20"/>
          <w:u w:val="thick" w:color="000000"/>
          <w:lang w:val="pl-PL"/>
        </w:rPr>
        <w:t>ub</w:t>
      </w:r>
      <w:r w:rsidRPr="00E2140F">
        <w:rPr>
          <w:b/>
          <w:spacing w:val="-1"/>
          <w:sz w:val="20"/>
          <w:szCs w:val="20"/>
          <w:u w:val="thick" w:color="000000"/>
          <w:lang w:val="pl-PL"/>
        </w:rPr>
        <w:t>lic</w:t>
      </w:r>
      <w:proofErr w:type="spellEnd"/>
      <w:r w:rsidRPr="00E2140F">
        <w:rPr>
          <w:b/>
          <w:spacing w:val="-44"/>
          <w:sz w:val="20"/>
          <w:szCs w:val="20"/>
          <w:u w:val="thick" w:color="000000"/>
          <w:lang w:val="pl-PL"/>
        </w:rPr>
        <w:t xml:space="preserve"> </w:t>
      </w:r>
      <w:proofErr w:type="spellStart"/>
      <w:r w:rsidRPr="00E2140F">
        <w:rPr>
          <w:b/>
          <w:sz w:val="20"/>
          <w:szCs w:val="20"/>
          <w:u w:val="thick" w:color="000000"/>
          <w:lang w:val="pl-PL"/>
        </w:rPr>
        <w:t>zne</w:t>
      </w:r>
      <w:r w:rsidRPr="00E2140F">
        <w:rPr>
          <w:b/>
          <w:spacing w:val="-1"/>
          <w:sz w:val="20"/>
          <w:szCs w:val="20"/>
          <w:u w:val="thick" w:color="000000"/>
          <w:lang w:val="pl-PL"/>
        </w:rPr>
        <w:t>go</w:t>
      </w:r>
      <w:proofErr w:type="spellEnd"/>
      <w:r w:rsidRPr="00E2140F">
        <w:rPr>
          <w:b/>
          <w:sz w:val="20"/>
          <w:szCs w:val="20"/>
          <w:u w:val="thick" w:color="000000"/>
          <w:lang w:val="pl-PL"/>
        </w:rPr>
        <w:t>.</w:t>
      </w:r>
      <w:r w:rsidRPr="00E2140F">
        <w:rPr>
          <w:b/>
          <w:w w:val="99"/>
          <w:sz w:val="20"/>
          <w:szCs w:val="20"/>
          <w:u w:val="thick" w:color="000000"/>
          <w:lang w:val="pl-PL"/>
        </w:rPr>
        <w:t xml:space="preserve"> </w:t>
      </w:r>
    </w:p>
    <w:p w:rsidR="00CD1F49" w:rsidRPr="00E2140F" w:rsidRDefault="00676EEE" w:rsidP="00E2140F">
      <w:pPr>
        <w:pStyle w:val="Tekstpodstawowy"/>
        <w:ind w:left="826" w:right="256"/>
        <w:jc w:val="both"/>
        <w:rPr>
          <w:rFonts w:asciiTheme="minorHAnsi" w:hAnsiTheme="minorHAnsi" w:cs="Calibri"/>
          <w:lang w:val="pl-PL"/>
        </w:rPr>
      </w:pPr>
      <w:r w:rsidRPr="00E2140F">
        <w:rPr>
          <w:rFonts w:asciiTheme="minorHAnsi" w:hAnsiTheme="minorHAnsi"/>
          <w:lang w:val="pl-PL"/>
        </w:rPr>
        <w:t>Wykonawcom</w:t>
      </w:r>
      <w:r w:rsidRPr="00E2140F">
        <w:rPr>
          <w:rFonts w:asciiTheme="minorHAnsi" w:hAnsiTheme="minorHAnsi"/>
          <w:spacing w:val="23"/>
          <w:lang w:val="pl-PL"/>
        </w:rPr>
        <w:t xml:space="preserve"> </w:t>
      </w:r>
      <w:r w:rsidRPr="00E2140F">
        <w:rPr>
          <w:rFonts w:asciiTheme="minorHAnsi" w:hAnsiTheme="minorHAnsi"/>
          <w:lang w:val="pl-PL"/>
        </w:rPr>
        <w:t>i</w:t>
      </w:r>
      <w:r w:rsidRPr="00E2140F">
        <w:rPr>
          <w:rFonts w:asciiTheme="minorHAnsi" w:hAnsiTheme="minorHAnsi"/>
          <w:spacing w:val="26"/>
          <w:lang w:val="pl-PL"/>
        </w:rPr>
        <w:t xml:space="preserve"> </w:t>
      </w:r>
      <w:r w:rsidRPr="00E2140F">
        <w:rPr>
          <w:rFonts w:asciiTheme="minorHAnsi" w:hAnsiTheme="minorHAnsi"/>
          <w:lang w:val="pl-PL"/>
        </w:rPr>
        <w:t>innym</w:t>
      </w:r>
      <w:r w:rsidRPr="00E2140F">
        <w:rPr>
          <w:rFonts w:asciiTheme="minorHAnsi" w:hAnsiTheme="minorHAnsi"/>
          <w:spacing w:val="23"/>
          <w:lang w:val="pl-PL"/>
        </w:rPr>
        <w:t xml:space="preserve"> </w:t>
      </w:r>
      <w:r w:rsidRPr="00E2140F">
        <w:rPr>
          <w:rFonts w:asciiTheme="minorHAnsi" w:hAnsiTheme="minorHAnsi"/>
          <w:lang w:val="pl-PL"/>
        </w:rPr>
        <w:t>osobom,</w:t>
      </w:r>
      <w:r w:rsidRPr="00E2140F">
        <w:rPr>
          <w:rFonts w:asciiTheme="minorHAnsi" w:hAnsiTheme="minorHAnsi"/>
          <w:spacing w:val="24"/>
          <w:lang w:val="pl-PL"/>
        </w:rPr>
        <w:t xml:space="preserve"> </w:t>
      </w:r>
      <w:r w:rsidRPr="00E2140F">
        <w:rPr>
          <w:rFonts w:asciiTheme="minorHAnsi" w:hAnsiTheme="minorHAnsi"/>
          <w:lang w:val="pl-PL"/>
        </w:rPr>
        <w:t>których</w:t>
      </w:r>
      <w:r w:rsidRPr="00E2140F">
        <w:rPr>
          <w:rFonts w:asciiTheme="minorHAnsi" w:hAnsiTheme="minorHAnsi"/>
          <w:spacing w:val="25"/>
          <w:lang w:val="pl-PL"/>
        </w:rPr>
        <w:t xml:space="preserve"> </w:t>
      </w:r>
      <w:r w:rsidRPr="00E2140F">
        <w:rPr>
          <w:rFonts w:asciiTheme="minorHAnsi" w:hAnsiTheme="minorHAnsi"/>
          <w:lang w:val="pl-PL"/>
        </w:rPr>
        <w:t>interes</w:t>
      </w:r>
      <w:r w:rsidRPr="00E2140F">
        <w:rPr>
          <w:rFonts w:asciiTheme="minorHAnsi" w:hAnsiTheme="minorHAnsi"/>
          <w:spacing w:val="25"/>
          <w:lang w:val="pl-PL"/>
        </w:rPr>
        <w:t xml:space="preserve"> </w:t>
      </w:r>
      <w:r w:rsidRPr="00E2140F">
        <w:rPr>
          <w:rFonts w:asciiTheme="minorHAnsi" w:hAnsiTheme="minorHAnsi"/>
          <w:lang w:val="pl-PL"/>
        </w:rPr>
        <w:t>w</w:t>
      </w:r>
      <w:r w:rsidRPr="00E2140F">
        <w:rPr>
          <w:rFonts w:asciiTheme="minorHAnsi" w:hAnsiTheme="minorHAnsi"/>
          <w:spacing w:val="25"/>
          <w:lang w:val="pl-PL"/>
        </w:rPr>
        <w:t xml:space="preserve"> </w:t>
      </w:r>
      <w:r w:rsidRPr="00E2140F">
        <w:rPr>
          <w:rFonts w:asciiTheme="minorHAnsi" w:hAnsiTheme="minorHAnsi"/>
          <w:lang w:val="pl-PL"/>
        </w:rPr>
        <w:t>uzyskaniu</w:t>
      </w:r>
      <w:r w:rsidRPr="00E2140F">
        <w:rPr>
          <w:rFonts w:asciiTheme="minorHAnsi" w:hAnsiTheme="minorHAnsi"/>
          <w:spacing w:val="24"/>
          <w:lang w:val="pl-PL"/>
        </w:rPr>
        <w:t xml:space="preserve"> </w:t>
      </w:r>
      <w:r w:rsidRPr="00E2140F">
        <w:rPr>
          <w:rFonts w:asciiTheme="minorHAnsi" w:hAnsiTheme="minorHAnsi"/>
          <w:lang w:val="pl-PL"/>
        </w:rPr>
        <w:t>zamówienia</w:t>
      </w:r>
      <w:r w:rsidRPr="00E2140F">
        <w:rPr>
          <w:rFonts w:asciiTheme="minorHAnsi" w:hAnsiTheme="minorHAnsi"/>
          <w:spacing w:val="24"/>
          <w:lang w:val="pl-PL"/>
        </w:rPr>
        <w:t xml:space="preserve"> </w:t>
      </w:r>
      <w:r w:rsidRPr="00E2140F">
        <w:rPr>
          <w:rFonts w:asciiTheme="minorHAnsi" w:hAnsiTheme="minorHAnsi"/>
          <w:lang w:val="pl-PL"/>
        </w:rPr>
        <w:t>doznał</w:t>
      </w:r>
      <w:r w:rsidRPr="00E2140F">
        <w:rPr>
          <w:rFonts w:asciiTheme="minorHAnsi" w:hAnsiTheme="minorHAnsi"/>
          <w:spacing w:val="25"/>
          <w:lang w:val="pl-PL"/>
        </w:rPr>
        <w:t xml:space="preserve"> </w:t>
      </w:r>
      <w:r w:rsidRPr="00E2140F">
        <w:rPr>
          <w:rFonts w:asciiTheme="minorHAnsi" w:hAnsiTheme="minorHAnsi"/>
          <w:lang w:val="pl-PL"/>
        </w:rPr>
        <w:t>lub</w:t>
      </w:r>
      <w:r w:rsidRPr="00E2140F">
        <w:rPr>
          <w:rFonts w:asciiTheme="minorHAnsi" w:hAnsiTheme="minorHAnsi"/>
          <w:spacing w:val="27"/>
          <w:lang w:val="pl-PL"/>
        </w:rPr>
        <w:t xml:space="preserve"> </w:t>
      </w:r>
      <w:r w:rsidRPr="00E2140F">
        <w:rPr>
          <w:rFonts w:asciiTheme="minorHAnsi" w:hAnsiTheme="minorHAnsi"/>
          <w:spacing w:val="-1"/>
          <w:lang w:val="pl-PL"/>
        </w:rPr>
        <w:t>może</w:t>
      </w:r>
      <w:r w:rsidRPr="00E2140F">
        <w:rPr>
          <w:rFonts w:asciiTheme="minorHAnsi" w:hAnsiTheme="minorHAnsi"/>
          <w:spacing w:val="24"/>
          <w:lang w:val="pl-PL"/>
        </w:rPr>
        <w:t xml:space="preserve"> </w:t>
      </w:r>
      <w:r w:rsidR="00D03D0D" w:rsidRPr="00E2140F">
        <w:rPr>
          <w:rFonts w:asciiTheme="minorHAnsi" w:hAnsiTheme="minorHAnsi"/>
          <w:lang w:val="pl-PL"/>
        </w:rPr>
        <w:t>doznać</w:t>
      </w:r>
      <w:r w:rsidRPr="00E2140F">
        <w:rPr>
          <w:rFonts w:asciiTheme="minorHAnsi" w:hAnsiTheme="minorHAnsi"/>
          <w:spacing w:val="26"/>
          <w:w w:val="89"/>
          <w:lang w:val="pl-PL"/>
        </w:rPr>
        <w:t xml:space="preserve"> </w:t>
      </w:r>
      <w:r w:rsidRPr="00E2140F">
        <w:rPr>
          <w:rFonts w:asciiTheme="minorHAnsi" w:hAnsiTheme="minorHAnsi"/>
          <w:spacing w:val="-1"/>
          <w:lang w:val="pl-PL"/>
        </w:rPr>
        <w:t>uszczerbku</w:t>
      </w:r>
      <w:r w:rsidRPr="00E2140F">
        <w:rPr>
          <w:rFonts w:asciiTheme="minorHAnsi" w:hAnsiTheme="minorHAnsi"/>
          <w:spacing w:val="17"/>
          <w:lang w:val="pl-PL"/>
        </w:rPr>
        <w:t xml:space="preserve"> </w:t>
      </w:r>
      <w:r w:rsidRPr="00E2140F">
        <w:rPr>
          <w:rFonts w:asciiTheme="minorHAnsi" w:hAnsiTheme="minorHAnsi"/>
          <w:lang w:val="pl-PL"/>
        </w:rPr>
        <w:t>w</w:t>
      </w:r>
      <w:r w:rsidRPr="00E2140F">
        <w:rPr>
          <w:rFonts w:asciiTheme="minorHAnsi" w:hAnsiTheme="minorHAnsi"/>
          <w:spacing w:val="17"/>
          <w:lang w:val="pl-PL"/>
        </w:rPr>
        <w:t xml:space="preserve"> </w:t>
      </w:r>
      <w:r w:rsidRPr="00E2140F">
        <w:rPr>
          <w:rFonts w:asciiTheme="minorHAnsi" w:hAnsiTheme="minorHAnsi"/>
          <w:spacing w:val="-1"/>
          <w:lang w:val="pl-PL"/>
        </w:rPr>
        <w:t>wyniku</w:t>
      </w:r>
      <w:r w:rsidRPr="00E2140F">
        <w:rPr>
          <w:rFonts w:asciiTheme="minorHAnsi" w:hAnsiTheme="minorHAnsi"/>
          <w:spacing w:val="18"/>
          <w:lang w:val="pl-PL"/>
        </w:rPr>
        <w:t xml:space="preserve"> </w:t>
      </w:r>
      <w:r w:rsidRPr="00E2140F">
        <w:rPr>
          <w:rFonts w:asciiTheme="minorHAnsi" w:hAnsiTheme="minorHAnsi"/>
          <w:spacing w:val="-1"/>
          <w:lang w:val="pl-PL"/>
        </w:rPr>
        <w:t>naruszenia</w:t>
      </w:r>
      <w:r w:rsidRPr="00E2140F">
        <w:rPr>
          <w:rFonts w:asciiTheme="minorHAnsi" w:hAnsiTheme="minorHAnsi"/>
          <w:spacing w:val="16"/>
          <w:lang w:val="pl-PL"/>
        </w:rPr>
        <w:t xml:space="preserve"> </w:t>
      </w:r>
      <w:r w:rsidRPr="00E2140F">
        <w:rPr>
          <w:rFonts w:asciiTheme="minorHAnsi" w:hAnsiTheme="minorHAnsi"/>
          <w:lang w:val="pl-PL"/>
        </w:rPr>
        <w:t>przez</w:t>
      </w:r>
      <w:r w:rsidRPr="00E2140F">
        <w:rPr>
          <w:rFonts w:asciiTheme="minorHAnsi" w:hAnsiTheme="minorHAnsi"/>
          <w:spacing w:val="16"/>
          <w:lang w:val="pl-PL"/>
        </w:rPr>
        <w:t xml:space="preserve"> </w:t>
      </w:r>
      <w:r w:rsidRPr="00E2140F">
        <w:rPr>
          <w:rFonts w:asciiTheme="minorHAnsi" w:hAnsiTheme="minorHAnsi"/>
          <w:spacing w:val="-1"/>
          <w:lang w:val="pl-PL"/>
        </w:rPr>
        <w:t>Zamawiającego</w:t>
      </w:r>
      <w:r w:rsidRPr="00E2140F">
        <w:rPr>
          <w:rFonts w:asciiTheme="minorHAnsi" w:hAnsiTheme="minorHAnsi"/>
          <w:spacing w:val="19"/>
          <w:lang w:val="pl-PL"/>
        </w:rPr>
        <w:t xml:space="preserve"> </w:t>
      </w:r>
      <w:r w:rsidRPr="00E2140F">
        <w:rPr>
          <w:rFonts w:asciiTheme="minorHAnsi" w:hAnsiTheme="minorHAnsi"/>
          <w:lang w:val="pl-PL"/>
        </w:rPr>
        <w:t>zasad</w:t>
      </w:r>
      <w:r w:rsidRPr="00E2140F">
        <w:rPr>
          <w:rFonts w:asciiTheme="minorHAnsi" w:hAnsiTheme="minorHAnsi"/>
          <w:spacing w:val="17"/>
          <w:lang w:val="pl-PL"/>
        </w:rPr>
        <w:t xml:space="preserve"> </w:t>
      </w:r>
      <w:r w:rsidRPr="00E2140F">
        <w:rPr>
          <w:rFonts w:asciiTheme="minorHAnsi" w:hAnsiTheme="minorHAnsi"/>
          <w:spacing w:val="-1"/>
          <w:lang w:val="pl-PL"/>
        </w:rPr>
        <w:t>określonych</w:t>
      </w:r>
      <w:r w:rsidRPr="00E2140F">
        <w:rPr>
          <w:rFonts w:asciiTheme="minorHAnsi" w:hAnsiTheme="minorHAnsi"/>
          <w:spacing w:val="16"/>
          <w:lang w:val="pl-PL"/>
        </w:rPr>
        <w:t xml:space="preserve"> </w:t>
      </w:r>
      <w:r w:rsidRPr="00E2140F">
        <w:rPr>
          <w:rFonts w:asciiTheme="minorHAnsi" w:hAnsiTheme="minorHAnsi"/>
          <w:lang w:val="pl-PL"/>
        </w:rPr>
        <w:t>w</w:t>
      </w:r>
      <w:r w:rsidRPr="00E2140F">
        <w:rPr>
          <w:rFonts w:asciiTheme="minorHAnsi" w:hAnsiTheme="minorHAnsi"/>
          <w:spacing w:val="18"/>
          <w:lang w:val="pl-PL"/>
        </w:rPr>
        <w:t xml:space="preserve"> </w:t>
      </w:r>
      <w:r w:rsidRPr="00E2140F">
        <w:rPr>
          <w:rFonts w:asciiTheme="minorHAnsi" w:hAnsiTheme="minorHAnsi"/>
          <w:lang w:val="pl-PL"/>
        </w:rPr>
        <w:t>ustawie</w:t>
      </w:r>
      <w:r w:rsidRPr="00E2140F">
        <w:rPr>
          <w:rFonts w:asciiTheme="minorHAnsi" w:hAnsiTheme="minorHAnsi"/>
          <w:spacing w:val="23"/>
          <w:lang w:val="pl-PL"/>
        </w:rPr>
        <w:t xml:space="preserve"> </w:t>
      </w:r>
      <w:r w:rsidRPr="00E2140F">
        <w:rPr>
          <w:rFonts w:asciiTheme="minorHAnsi" w:hAnsiTheme="minorHAnsi"/>
          <w:lang w:val="pl-PL"/>
        </w:rPr>
        <w:t>–</w:t>
      </w:r>
      <w:r w:rsidRPr="00E2140F">
        <w:rPr>
          <w:rFonts w:asciiTheme="minorHAnsi" w:hAnsiTheme="minorHAnsi"/>
          <w:spacing w:val="15"/>
          <w:lang w:val="pl-PL"/>
        </w:rPr>
        <w:t xml:space="preserve"> </w:t>
      </w:r>
      <w:r w:rsidRPr="00E2140F">
        <w:rPr>
          <w:rFonts w:asciiTheme="minorHAnsi" w:hAnsiTheme="minorHAnsi" w:cs="Calibri"/>
          <w:lang w:val="pl-PL"/>
        </w:rPr>
        <w:t>prawo</w:t>
      </w:r>
      <w:r w:rsidRPr="00E2140F">
        <w:rPr>
          <w:rFonts w:asciiTheme="minorHAnsi" w:hAnsiTheme="minorHAnsi" w:cs="Calibri"/>
          <w:spacing w:val="96"/>
          <w:w w:val="99"/>
          <w:lang w:val="pl-PL"/>
        </w:rPr>
        <w:t xml:space="preserve"> </w:t>
      </w:r>
      <w:r w:rsidR="00D03D0D" w:rsidRPr="00E2140F">
        <w:rPr>
          <w:rFonts w:asciiTheme="minorHAnsi" w:hAnsiTheme="minorHAnsi"/>
          <w:lang w:val="pl-PL"/>
        </w:rPr>
        <w:t>zamówień</w:t>
      </w:r>
      <w:r w:rsidRPr="00E2140F">
        <w:rPr>
          <w:rFonts w:asciiTheme="minorHAnsi" w:hAnsiTheme="minorHAnsi"/>
          <w:spacing w:val="35"/>
          <w:lang w:val="pl-PL"/>
        </w:rPr>
        <w:t xml:space="preserve"> </w:t>
      </w:r>
      <w:r w:rsidRPr="00E2140F">
        <w:rPr>
          <w:rFonts w:asciiTheme="minorHAnsi" w:hAnsiTheme="minorHAnsi"/>
          <w:lang w:val="pl-PL"/>
        </w:rPr>
        <w:t>publicznych,</w:t>
      </w:r>
      <w:r w:rsidRPr="00E2140F">
        <w:rPr>
          <w:rFonts w:asciiTheme="minorHAnsi" w:hAnsiTheme="minorHAnsi"/>
          <w:spacing w:val="38"/>
          <w:lang w:val="pl-PL"/>
        </w:rPr>
        <w:t xml:space="preserve"> </w:t>
      </w:r>
      <w:r w:rsidRPr="00E2140F">
        <w:rPr>
          <w:rFonts w:asciiTheme="minorHAnsi" w:hAnsiTheme="minorHAnsi"/>
          <w:lang w:val="pl-PL"/>
        </w:rPr>
        <w:t>przysługują</w:t>
      </w:r>
      <w:r w:rsidRPr="00E2140F">
        <w:rPr>
          <w:rFonts w:asciiTheme="minorHAnsi" w:hAnsiTheme="minorHAnsi"/>
          <w:spacing w:val="35"/>
          <w:lang w:val="pl-PL"/>
        </w:rPr>
        <w:t xml:space="preserve"> </w:t>
      </w:r>
      <w:r w:rsidRPr="00E2140F">
        <w:rPr>
          <w:rFonts w:asciiTheme="minorHAnsi" w:hAnsiTheme="minorHAnsi"/>
          <w:spacing w:val="-1"/>
          <w:lang w:val="pl-PL"/>
        </w:rPr>
        <w:t>środki</w:t>
      </w:r>
      <w:r w:rsidRPr="00E2140F">
        <w:rPr>
          <w:rFonts w:asciiTheme="minorHAnsi" w:hAnsiTheme="minorHAnsi"/>
          <w:spacing w:val="35"/>
          <w:lang w:val="pl-PL"/>
        </w:rPr>
        <w:t xml:space="preserve"> </w:t>
      </w:r>
      <w:r w:rsidRPr="00E2140F">
        <w:rPr>
          <w:rFonts w:asciiTheme="minorHAnsi" w:hAnsiTheme="minorHAnsi"/>
          <w:lang w:val="pl-PL"/>
        </w:rPr>
        <w:t>ochrony</w:t>
      </w:r>
      <w:r w:rsidRPr="00E2140F">
        <w:rPr>
          <w:rFonts w:asciiTheme="minorHAnsi" w:hAnsiTheme="minorHAnsi"/>
          <w:spacing w:val="35"/>
          <w:lang w:val="pl-PL"/>
        </w:rPr>
        <w:t xml:space="preserve"> </w:t>
      </w:r>
      <w:r w:rsidRPr="00E2140F">
        <w:rPr>
          <w:rFonts w:asciiTheme="minorHAnsi" w:hAnsiTheme="minorHAnsi"/>
          <w:spacing w:val="-1"/>
          <w:lang w:val="pl-PL"/>
        </w:rPr>
        <w:t>prawnej</w:t>
      </w:r>
      <w:r w:rsidRPr="00E2140F">
        <w:rPr>
          <w:rFonts w:asciiTheme="minorHAnsi" w:hAnsiTheme="minorHAnsi"/>
          <w:spacing w:val="36"/>
          <w:lang w:val="pl-PL"/>
        </w:rPr>
        <w:t xml:space="preserve"> </w:t>
      </w:r>
      <w:r w:rsidRPr="00E2140F">
        <w:rPr>
          <w:rFonts w:asciiTheme="minorHAnsi" w:hAnsiTheme="minorHAnsi"/>
          <w:lang w:val="pl-PL"/>
        </w:rPr>
        <w:t>na</w:t>
      </w:r>
      <w:r w:rsidRPr="00E2140F">
        <w:rPr>
          <w:rFonts w:asciiTheme="minorHAnsi" w:hAnsiTheme="minorHAnsi"/>
          <w:spacing w:val="35"/>
          <w:lang w:val="pl-PL"/>
        </w:rPr>
        <w:t xml:space="preserve"> </w:t>
      </w:r>
      <w:r w:rsidRPr="00E2140F">
        <w:rPr>
          <w:rFonts w:asciiTheme="minorHAnsi" w:hAnsiTheme="minorHAnsi"/>
          <w:lang w:val="pl-PL"/>
        </w:rPr>
        <w:t>zasadach</w:t>
      </w:r>
      <w:r w:rsidRPr="00E2140F">
        <w:rPr>
          <w:rFonts w:asciiTheme="minorHAnsi" w:hAnsiTheme="minorHAnsi"/>
          <w:spacing w:val="36"/>
          <w:lang w:val="pl-PL"/>
        </w:rPr>
        <w:t xml:space="preserve"> </w:t>
      </w:r>
      <w:r w:rsidRPr="00E2140F">
        <w:rPr>
          <w:rFonts w:asciiTheme="minorHAnsi" w:hAnsiTheme="minorHAnsi"/>
          <w:lang w:val="pl-PL"/>
        </w:rPr>
        <w:t>określonych</w:t>
      </w:r>
      <w:r w:rsidRPr="00E2140F">
        <w:rPr>
          <w:rFonts w:asciiTheme="minorHAnsi" w:hAnsiTheme="minorHAnsi"/>
          <w:spacing w:val="37"/>
          <w:lang w:val="pl-PL"/>
        </w:rPr>
        <w:t xml:space="preserve"> </w:t>
      </w:r>
      <w:r w:rsidRPr="00E2140F">
        <w:rPr>
          <w:rFonts w:asciiTheme="minorHAnsi" w:hAnsiTheme="minorHAnsi"/>
          <w:lang w:val="pl-PL"/>
        </w:rPr>
        <w:t>w</w:t>
      </w:r>
      <w:r w:rsidRPr="00E2140F">
        <w:rPr>
          <w:rFonts w:asciiTheme="minorHAnsi" w:hAnsiTheme="minorHAnsi"/>
          <w:spacing w:val="34"/>
          <w:lang w:val="pl-PL"/>
        </w:rPr>
        <w:t xml:space="preserve"> </w:t>
      </w:r>
      <w:r w:rsidRPr="00E2140F">
        <w:rPr>
          <w:rFonts w:asciiTheme="minorHAnsi" w:hAnsiTheme="minorHAnsi"/>
          <w:lang w:val="pl-PL"/>
        </w:rPr>
        <w:t>Dziale</w:t>
      </w:r>
      <w:r w:rsidRPr="00E2140F">
        <w:rPr>
          <w:rFonts w:asciiTheme="minorHAnsi" w:hAnsiTheme="minorHAnsi"/>
          <w:spacing w:val="35"/>
          <w:lang w:val="pl-PL"/>
        </w:rPr>
        <w:t xml:space="preserve"> </w:t>
      </w:r>
      <w:r w:rsidRPr="00E2140F">
        <w:rPr>
          <w:rFonts w:asciiTheme="minorHAnsi" w:hAnsiTheme="minorHAnsi"/>
          <w:spacing w:val="1"/>
          <w:lang w:val="pl-PL"/>
        </w:rPr>
        <w:t>VI</w:t>
      </w:r>
      <w:r w:rsidRPr="00E2140F">
        <w:rPr>
          <w:rFonts w:asciiTheme="minorHAnsi" w:hAnsiTheme="minorHAnsi"/>
          <w:spacing w:val="28"/>
          <w:w w:val="99"/>
          <w:lang w:val="pl-PL"/>
        </w:rPr>
        <w:t xml:space="preserve"> </w:t>
      </w:r>
      <w:r w:rsidRPr="00E2140F">
        <w:rPr>
          <w:rFonts w:asciiTheme="minorHAnsi" w:hAnsiTheme="minorHAnsi" w:cs="Calibri"/>
          <w:spacing w:val="-1"/>
          <w:lang w:val="pl-PL"/>
        </w:rPr>
        <w:t>ustawy.</w:t>
      </w:r>
    </w:p>
    <w:p w:rsidR="00CD1F49" w:rsidRPr="00E2140F" w:rsidRDefault="00CD1F49" w:rsidP="00E2140F">
      <w:pPr>
        <w:rPr>
          <w:sz w:val="20"/>
          <w:szCs w:val="20"/>
          <w:lang w:val="pl-PL"/>
        </w:rPr>
      </w:pPr>
    </w:p>
    <w:p w:rsidR="00CD1F49" w:rsidRPr="00E2140F" w:rsidRDefault="00676EEE" w:rsidP="000477D9">
      <w:pPr>
        <w:pStyle w:val="Nagwek6"/>
        <w:numPr>
          <w:ilvl w:val="0"/>
          <w:numId w:val="7"/>
        </w:numPr>
        <w:tabs>
          <w:tab w:val="left" w:pos="827"/>
        </w:tabs>
        <w:ind w:left="826" w:hanging="708"/>
        <w:rPr>
          <w:rFonts w:asciiTheme="minorHAnsi" w:hAnsiTheme="minorHAnsi"/>
          <w:b w:val="0"/>
          <w:bCs w:val="0"/>
        </w:rPr>
      </w:pPr>
      <w:r w:rsidRPr="00E2140F">
        <w:rPr>
          <w:rFonts w:asciiTheme="minorHAnsi" w:hAnsiTheme="minorHAnsi"/>
          <w:spacing w:val="-45"/>
          <w:w w:val="99"/>
          <w:u w:val="thick" w:color="000000"/>
          <w:lang w:val="pl-PL"/>
        </w:rPr>
        <w:t xml:space="preserve"> </w:t>
      </w:r>
      <w:proofErr w:type="spellStart"/>
      <w:r w:rsidRPr="00E2140F">
        <w:rPr>
          <w:rFonts w:asciiTheme="minorHAnsi" w:hAnsiTheme="minorHAnsi"/>
          <w:u w:val="thick" w:color="000000"/>
        </w:rPr>
        <w:t>Postano</w:t>
      </w:r>
      <w:r w:rsidRPr="00E2140F">
        <w:rPr>
          <w:rFonts w:asciiTheme="minorHAnsi" w:hAnsiTheme="minorHAnsi"/>
          <w:spacing w:val="-1"/>
          <w:u w:val="thick" w:color="000000"/>
        </w:rPr>
        <w:t>wie</w:t>
      </w:r>
      <w:r w:rsidRPr="00E2140F">
        <w:rPr>
          <w:rFonts w:asciiTheme="minorHAnsi" w:hAnsiTheme="minorHAnsi"/>
          <w:u w:val="thick" w:color="000000"/>
        </w:rPr>
        <w:t>n</w:t>
      </w:r>
      <w:r w:rsidRPr="00E2140F">
        <w:rPr>
          <w:rFonts w:asciiTheme="minorHAnsi" w:hAnsiTheme="minorHAnsi"/>
          <w:spacing w:val="-1"/>
          <w:u w:val="thick" w:color="000000"/>
        </w:rPr>
        <w:t>ia</w:t>
      </w:r>
      <w:proofErr w:type="spellEnd"/>
      <w:r w:rsidRPr="00E2140F">
        <w:rPr>
          <w:rFonts w:asciiTheme="minorHAnsi" w:hAnsiTheme="minorHAnsi"/>
          <w:spacing w:val="-21"/>
          <w:u w:val="thick" w:color="000000"/>
        </w:rPr>
        <w:t xml:space="preserve"> </w:t>
      </w:r>
      <w:proofErr w:type="spellStart"/>
      <w:r w:rsidR="00D359B6">
        <w:rPr>
          <w:rFonts w:asciiTheme="minorHAnsi" w:hAnsiTheme="minorHAnsi"/>
          <w:u w:val="thick" w:color="000000"/>
        </w:rPr>
        <w:t>koń</w:t>
      </w:r>
      <w:r w:rsidRPr="00E2140F">
        <w:rPr>
          <w:rFonts w:asciiTheme="minorHAnsi" w:hAnsiTheme="minorHAnsi"/>
          <w:u w:val="thick" w:color="000000"/>
        </w:rPr>
        <w:t>cowe</w:t>
      </w:r>
      <w:proofErr w:type="spellEnd"/>
      <w:r w:rsidRPr="00E2140F">
        <w:rPr>
          <w:rFonts w:asciiTheme="minorHAnsi" w:hAnsiTheme="minorHAnsi"/>
          <w:u w:val="thick" w:color="000000"/>
        </w:rPr>
        <w:t>.</w:t>
      </w:r>
      <w:r w:rsidRPr="00E2140F">
        <w:rPr>
          <w:rFonts w:asciiTheme="minorHAnsi" w:hAnsiTheme="minorHAnsi"/>
          <w:w w:val="99"/>
          <w:u w:val="thick" w:color="000000"/>
        </w:rPr>
        <w:t xml:space="preserve"> </w:t>
      </w:r>
    </w:p>
    <w:p w:rsidR="00CD1F49" w:rsidRPr="00E2140F" w:rsidRDefault="00676EEE" w:rsidP="00E2140F">
      <w:pPr>
        <w:pStyle w:val="Tekstpodstawowy"/>
        <w:ind w:left="826" w:right="258"/>
        <w:rPr>
          <w:rFonts w:asciiTheme="minorHAnsi" w:hAnsiTheme="minorHAnsi"/>
          <w:lang w:val="pl-PL"/>
        </w:rPr>
      </w:pPr>
      <w:r w:rsidRPr="00E2140F">
        <w:rPr>
          <w:rFonts w:asciiTheme="minorHAnsi" w:hAnsiTheme="minorHAnsi"/>
          <w:lang w:val="pl-PL"/>
        </w:rPr>
        <w:t>W</w:t>
      </w:r>
      <w:r w:rsidRPr="00E2140F">
        <w:rPr>
          <w:rFonts w:asciiTheme="minorHAnsi" w:hAnsiTheme="minorHAnsi"/>
          <w:spacing w:val="32"/>
          <w:lang w:val="pl-PL"/>
        </w:rPr>
        <w:t xml:space="preserve"> </w:t>
      </w:r>
      <w:r w:rsidRPr="00E2140F">
        <w:rPr>
          <w:rFonts w:asciiTheme="minorHAnsi" w:hAnsiTheme="minorHAnsi"/>
          <w:spacing w:val="-1"/>
          <w:lang w:val="pl-PL"/>
        </w:rPr>
        <w:t>sprawach</w:t>
      </w:r>
      <w:r w:rsidRPr="00E2140F">
        <w:rPr>
          <w:rFonts w:asciiTheme="minorHAnsi" w:hAnsiTheme="minorHAnsi"/>
          <w:spacing w:val="34"/>
          <w:lang w:val="pl-PL"/>
        </w:rPr>
        <w:t xml:space="preserve"> </w:t>
      </w:r>
      <w:r w:rsidRPr="00E2140F">
        <w:rPr>
          <w:rFonts w:asciiTheme="minorHAnsi" w:hAnsiTheme="minorHAnsi"/>
          <w:lang w:val="pl-PL"/>
        </w:rPr>
        <w:t>nieuregulowanych</w:t>
      </w:r>
      <w:r w:rsidRPr="00E2140F">
        <w:rPr>
          <w:rFonts w:asciiTheme="minorHAnsi" w:hAnsiTheme="minorHAnsi"/>
          <w:spacing w:val="33"/>
          <w:lang w:val="pl-PL"/>
        </w:rPr>
        <w:t xml:space="preserve"> </w:t>
      </w:r>
      <w:r w:rsidRPr="00E2140F">
        <w:rPr>
          <w:rFonts w:asciiTheme="minorHAnsi" w:hAnsiTheme="minorHAnsi"/>
          <w:spacing w:val="-1"/>
          <w:lang w:val="pl-PL"/>
        </w:rPr>
        <w:t>niniejszą</w:t>
      </w:r>
      <w:r w:rsidRPr="00E2140F">
        <w:rPr>
          <w:rFonts w:asciiTheme="minorHAnsi" w:hAnsiTheme="minorHAnsi"/>
          <w:spacing w:val="33"/>
          <w:lang w:val="pl-PL"/>
        </w:rPr>
        <w:t xml:space="preserve"> </w:t>
      </w:r>
      <w:r w:rsidRPr="00E2140F">
        <w:rPr>
          <w:rFonts w:asciiTheme="minorHAnsi" w:hAnsiTheme="minorHAnsi"/>
          <w:spacing w:val="-1"/>
          <w:lang w:val="pl-PL"/>
        </w:rPr>
        <w:t>specyfikacją</w:t>
      </w:r>
      <w:r w:rsidRPr="00E2140F">
        <w:rPr>
          <w:rFonts w:asciiTheme="minorHAnsi" w:hAnsiTheme="minorHAnsi"/>
          <w:spacing w:val="33"/>
          <w:lang w:val="pl-PL"/>
        </w:rPr>
        <w:t xml:space="preserve"> </w:t>
      </w:r>
      <w:r w:rsidRPr="00E2140F">
        <w:rPr>
          <w:rFonts w:asciiTheme="minorHAnsi" w:hAnsiTheme="minorHAnsi"/>
          <w:lang w:val="pl-PL"/>
        </w:rPr>
        <w:t>mają</w:t>
      </w:r>
      <w:r w:rsidRPr="00E2140F">
        <w:rPr>
          <w:rFonts w:asciiTheme="minorHAnsi" w:hAnsiTheme="minorHAnsi"/>
          <w:spacing w:val="33"/>
          <w:lang w:val="pl-PL"/>
        </w:rPr>
        <w:t xml:space="preserve"> </w:t>
      </w:r>
      <w:r w:rsidRPr="00E2140F">
        <w:rPr>
          <w:rFonts w:asciiTheme="minorHAnsi" w:hAnsiTheme="minorHAnsi"/>
          <w:spacing w:val="-1"/>
          <w:lang w:val="pl-PL"/>
        </w:rPr>
        <w:t>zastosowanie</w:t>
      </w:r>
      <w:r w:rsidRPr="00E2140F">
        <w:rPr>
          <w:rFonts w:asciiTheme="minorHAnsi" w:hAnsiTheme="minorHAnsi"/>
          <w:spacing w:val="31"/>
          <w:lang w:val="pl-PL"/>
        </w:rPr>
        <w:t xml:space="preserve"> </w:t>
      </w:r>
      <w:r w:rsidRPr="00E2140F">
        <w:rPr>
          <w:rFonts w:asciiTheme="minorHAnsi" w:hAnsiTheme="minorHAnsi"/>
          <w:lang w:val="pl-PL"/>
        </w:rPr>
        <w:t>postanowienia</w:t>
      </w:r>
      <w:r w:rsidRPr="00E2140F">
        <w:rPr>
          <w:rFonts w:asciiTheme="minorHAnsi" w:hAnsiTheme="minorHAnsi"/>
          <w:spacing w:val="33"/>
          <w:lang w:val="pl-PL"/>
        </w:rPr>
        <w:t xml:space="preserve"> </w:t>
      </w:r>
      <w:r w:rsidRPr="00E2140F">
        <w:rPr>
          <w:rFonts w:asciiTheme="minorHAnsi" w:hAnsiTheme="minorHAnsi"/>
          <w:spacing w:val="-1"/>
          <w:lang w:val="pl-PL"/>
        </w:rPr>
        <w:t>ustawy</w:t>
      </w:r>
      <w:r w:rsidRPr="00E2140F">
        <w:rPr>
          <w:rFonts w:asciiTheme="minorHAnsi" w:hAnsiTheme="minorHAnsi"/>
          <w:spacing w:val="32"/>
          <w:lang w:val="pl-PL"/>
        </w:rPr>
        <w:t xml:space="preserve"> </w:t>
      </w:r>
      <w:r w:rsidRPr="00E2140F">
        <w:rPr>
          <w:rFonts w:asciiTheme="minorHAnsi" w:hAnsiTheme="minorHAnsi"/>
          <w:lang w:val="pl-PL"/>
        </w:rPr>
        <w:t>z</w:t>
      </w:r>
      <w:r w:rsidRPr="00E2140F">
        <w:rPr>
          <w:rFonts w:asciiTheme="minorHAnsi" w:hAnsiTheme="minorHAnsi"/>
          <w:spacing w:val="87"/>
          <w:w w:val="99"/>
          <w:lang w:val="pl-PL"/>
        </w:rPr>
        <w:t xml:space="preserve"> </w:t>
      </w:r>
      <w:r w:rsidRPr="00E2140F">
        <w:rPr>
          <w:rFonts w:asciiTheme="minorHAnsi" w:hAnsiTheme="minorHAnsi"/>
          <w:lang w:val="pl-PL"/>
        </w:rPr>
        <w:t>dnia</w:t>
      </w:r>
      <w:r w:rsidRPr="00E2140F">
        <w:rPr>
          <w:rFonts w:asciiTheme="minorHAnsi" w:hAnsiTheme="minorHAnsi"/>
          <w:spacing w:val="-4"/>
          <w:lang w:val="pl-PL"/>
        </w:rPr>
        <w:t xml:space="preserve"> </w:t>
      </w:r>
      <w:r w:rsidRPr="00E2140F">
        <w:rPr>
          <w:rFonts w:asciiTheme="minorHAnsi" w:hAnsiTheme="minorHAnsi"/>
          <w:lang w:val="pl-PL"/>
        </w:rPr>
        <w:t>29</w:t>
      </w:r>
      <w:r w:rsidRPr="00E2140F">
        <w:rPr>
          <w:rFonts w:asciiTheme="minorHAnsi" w:hAnsiTheme="minorHAnsi"/>
          <w:spacing w:val="-5"/>
          <w:lang w:val="pl-PL"/>
        </w:rPr>
        <w:t xml:space="preserve"> </w:t>
      </w:r>
      <w:r w:rsidRPr="00E2140F">
        <w:rPr>
          <w:rFonts w:asciiTheme="minorHAnsi" w:hAnsiTheme="minorHAnsi"/>
          <w:lang w:val="pl-PL"/>
        </w:rPr>
        <w:t>stycznia</w:t>
      </w:r>
      <w:r w:rsidRPr="00E2140F">
        <w:rPr>
          <w:rFonts w:asciiTheme="minorHAnsi" w:hAnsiTheme="minorHAnsi"/>
          <w:spacing w:val="-4"/>
          <w:lang w:val="pl-PL"/>
        </w:rPr>
        <w:t xml:space="preserve"> </w:t>
      </w:r>
      <w:r w:rsidRPr="00E2140F">
        <w:rPr>
          <w:rFonts w:asciiTheme="minorHAnsi" w:hAnsiTheme="minorHAnsi"/>
          <w:lang w:val="pl-PL"/>
        </w:rPr>
        <w:t>2004</w:t>
      </w:r>
      <w:r w:rsidRPr="00E2140F">
        <w:rPr>
          <w:rFonts w:asciiTheme="minorHAnsi" w:hAnsiTheme="minorHAnsi"/>
          <w:spacing w:val="-5"/>
          <w:lang w:val="pl-PL"/>
        </w:rPr>
        <w:t xml:space="preserve"> </w:t>
      </w:r>
      <w:r w:rsidRPr="00E2140F">
        <w:rPr>
          <w:rFonts w:asciiTheme="minorHAnsi" w:hAnsiTheme="minorHAnsi"/>
          <w:lang w:val="pl-PL"/>
        </w:rPr>
        <w:t>r.</w:t>
      </w:r>
      <w:r w:rsidRPr="00E2140F">
        <w:rPr>
          <w:rFonts w:asciiTheme="minorHAnsi" w:hAnsiTheme="minorHAnsi"/>
          <w:spacing w:val="-4"/>
          <w:lang w:val="pl-PL"/>
        </w:rPr>
        <w:t xml:space="preserve"> </w:t>
      </w:r>
      <w:r w:rsidRPr="00E2140F">
        <w:rPr>
          <w:rFonts w:asciiTheme="minorHAnsi" w:hAnsiTheme="minorHAnsi"/>
          <w:lang w:val="pl-PL"/>
        </w:rPr>
        <w:t>prawo</w:t>
      </w:r>
      <w:r w:rsidRPr="00E2140F">
        <w:rPr>
          <w:rFonts w:asciiTheme="minorHAnsi" w:hAnsiTheme="minorHAnsi"/>
          <w:spacing w:val="-4"/>
          <w:lang w:val="pl-PL"/>
        </w:rPr>
        <w:t xml:space="preserve"> </w:t>
      </w:r>
      <w:r w:rsidR="00D03D0D" w:rsidRPr="00E2140F">
        <w:rPr>
          <w:rFonts w:asciiTheme="minorHAnsi" w:hAnsiTheme="minorHAnsi"/>
          <w:spacing w:val="-1"/>
          <w:lang w:val="pl-PL"/>
        </w:rPr>
        <w:t>zamówień</w:t>
      </w:r>
      <w:r w:rsidRPr="00E2140F">
        <w:rPr>
          <w:rFonts w:asciiTheme="minorHAnsi" w:hAnsiTheme="minorHAnsi"/>
          <w:spacing w:val="-4"/>
          <w:lang w:val="pl-PL"/>
        </w:rPr>
        <w:t xml:space="preserve"> </w:t>
      </w:r>
      <w:r w:rsidRPr="00E2140F">
        <w:rPr>
          <w:rFonts w:asciiTheme="minorHAnsi" w:hAnsiTheme="minorHAnsi"/>
          <w:lang w:val="pl-PL"/>
        </w:rPr>
        <w:t>publicznych</w:t>
      </w:r>
      <w:r w:rsidRPr="00E2140F">
        <w:rPr>
          <w:rFonts w:asciiTheme="minorHAnsi" w:hAnsiTheme="minorHAnsi"/>
          <w:spacing w:val="-4"/>
          <w:lang w:val="pl-PL"/>
        </w:rPr>
        <w:t xml:space="preserve"> </w:t>
      </w:r>
      <w:r w:rsidRPr="00E2140F">
        <w:rPr>
          <w:rFonts w:asciiTheme="minorHAnsi" w:hAnsiTheme="minorHAnsi"/>
          <w:spacing w:val="-1"/>
          <w:lang w:val="pl-PL"/>
        </w:rPr>
        <w:t>(tj.</w:t>
      </w:r>
      <w:r w:rsidRPr="00E2140F">
        <w:rPr>
          <w:rFonts w:asciiTheme="minorHAnsi" w:hAnsiTheme="minorHAnsi"/>
          <w:spacing w:val="-4"/>
          <w:lang w:val="pl-PL"/>
        </w:rPr>
        <w:t xml:space="preserve"> </w:t>
      </w:r>
      <w:r w:rsidRPr="00E2140F">
        <w:rPr>
          <w:rFonts w:asciiTheme="minorHAnsi" w:hAnsiTheme="minorHAnsi"/>
          <w:spacing w:val="-1"/>
          <w:lang w:val="pl-PL"/>
        </w:rPr>
        <w:t>Dz.</w:t>
      </w:r>
      <w:r w:rsidRPr="00E2140F">
        <w:rPr>
          <w:rFonts w:asciiTheme="minorHAnsi" w:hAnsiTheme="minorHAnsi"/>
          <w:spacing w:val="-4"/>
          <w:lang w:val="pl-PL"/>
        </w:rPr>
        <w:t xml:space="preserve"> </w:t>
      </w:r>
      <w:r w:rsidRPr="00E2140F">
        <w:rPr>
          <w:rFonts w:asciiTheme="minorHAnsi" w:hAnsiTheme="minorHAnsi"/>
          <w:lang w:val="pl-PL"/>
        </w:rPr>
        <w:t>U.</w:t>
      </w:r>
      <w:r w:rsidRPr="00E2140F">
        <w:rPr>
          <w:rFonts w:asciiTheme="minorHAnsi" w:hAnsiTheme="minorHAnsi"/>
          <w:spacing w:val="-4"/>
          <w:lang w:val="pl-PL"/>
        </w:rPr>
        <w:t xml:space="preserve"> </w:t>
      </w:r>
      <w:r w:rsidRPr="00E2140F">
        <w:rPr>
          <w:rFonts w:asciiTheme="minorHAnsi" w:hAnsiTheme="minorHAnsi"/>
          <w:lang w:val="pl-PL"/>
        </w:rPr>
        <w:t>2013</w:t>
      </w:r>
      <w:r w:rsidRPr="00E2140F">
        <w:rPr>
          <w:rFonts w:asciiTheme="minorHAnsi" w:hAnsiTheme="minorHAnsi"/>
          <w:spacing w:val="-4"/>
          <w:lang w:val="pl-PL"/>
        </w:rPr>
        <w:t xml:space="preserve"> </w:t>
      </w:r>
      <w:r w:rsidRPr="00E2140F">
        <w:rPr>
          <w:rFonts w:asciiTheme="minorHAnsi" w:hAnsiTheme="minorHAnsi"/>
          <w:lang w:val="pl-PL"/>
        </w:rPr>
        <w:t>r.</w:t>
      </w:r>
      <w:r w:rsidRPr="00E2140F">
        <w:rPr>
          <w:rFonts w:asciiTheme="minorHAnsi" w:hAnsiTheme="minorHAnsi"/>
          <w:spacing w:val="-4"/>
          <w:lang w:val="pl-PL"/>
        </w:rPr>
        <w:t xml:space="preserve"> </w:t>
      </w:r>
      <w:r w:rsidRPr="00E2140F">
        <w:rPr>
          <w:rFonts w:asciiTheme="minorHAnsi" w:hAnsiTheme="minorHAnsi"/>
          <w:lang w:val="pl-PL"/>
        </w:rPr>
        <w:t>poz.</w:t>
      </w:r>
      <w:r w:rsidRPr="00E2140F">
        <w:rPr>
          <w:rFonts w:asciiTheme="minorHAnsi" w:hAnsiTheme="minorHAnsi"/>
          <w:spacing w:val="-4"/>
          <w:lang w:val="pl-PL"/>
        </w:rPr>
        <w:t xml:space="preserve"> </w:t>
      </w:r>
      <w:r w:rsidRPr="00E2140F">
        <w:rPr>
          <w:rFonts w:asciiTheme="minorHAnsi" w:hAnsiTheme="minorHAnsi"/>
          <w:lang w:val="pl-PL"/>
        </w:rPr>
        <w:t>907</w:t>
      </w:r>
      <w:r w:rsidRPr="00E2140F">
        <w:rPr>
          <w:rFonts w:asciiTheme="minorHAnsi" w:hAnsiTheme="minorHAnsi"/>
          <w:spacing w:val="-3"/>
          <w:lang w:val="pl-PL"/>
        </w:rPr>
        <w:t xml:space="preserve"> </w:t>
      </w:r>
      <w:r w:rsidRPr="00E2140F">
        <w:rPr>
          <w:rFonts w:asciiTheme="minorHAnsi" w:hAnsiTheme="minorHAnsi"/>
          <w:lang w:val="pl-PL"/>
        </w:rPr>
        <w:t>z</w:t>
      </w:r>
      <w:r w:rsidRPr="00E2140F">
        <w:rPr>
          <w:rFonts w:asciiTheme="minorHAnsi" w:hAnsiTheme="minorHAnsi"/>
          <w:spacing w:val="-4"/>
          <w:lang w:val="pl-PL"/>
        </w:rPr>
        <w:t xml:space="preserve"> </w:t>
      </w:r>
      <w:proofErr w:type="spellStart"/>
      <w:r w:rsidRPr="00E2140F">
        <w:rPr>
          <w:rFonts w:asciiTheme="minorHAnsi" w:hAnsiTheme="minorHAnsi"/>
          <w:lang w:val="pl-PL"/>
        </w:rPr>
        <w:t>późn</w:t>
      </w:r>
      <w:proofErr w:type="spellEnd"/>
      <w:r w:rsidRPr="00E2140F">
        <w:rPr>
          <w:rFonts w:asciiTheme="minorHAnsi" w:hAnsiTheme="minorHAnsi"/>
          <w:lang w:val="pl-PL"/>
        </w:rPr>
        <w:t>.</w:t>
      </w:r>
      <w:r w:rsidRPr="00E2140F">
        <w:rPr>
          <w:rFonts w:asciiTheme="minorHAnsi" w:hAnsiTheme="minorHAnsi"/>
          <w:spacing w:val="-4"/>
          <w:lang w:val="pl-PL"/>
        </w:rPr>
        <w:t xml:space="preserve"> </w:t>
      </w:r>
      <w:r w:rsidRPr="00E2140F">
        <w:rPr>
          <w:rFonts w:asciiTheme="minorHAnsi" w:hAnsiTheme="minorHAnsi"/>
          <w:lang w:val="pl-PL"/>
        </w:rPr>
        <w:t>zm.).</w:t>
      </w:r>
    </w:p>
    <w:p w:rsidR="00CD1F49" w:rsidRPr="00E2140F" w:rsidRDefault="00676EEE" w:rsidP="00E2140F">
      <w:pPr>
        <w:pStyle w:val="Tekstpodstawowy"/>
        <w:ind w:left="826"/>
        <w:rPr>
          <w:rFonts w:asciiTheme="minorHAnsi" w:hAnsiTheme="minorHAnsi"/>
          <w:lang w:val="pl-PL"/>
        </w:rPr>
      </w:pPr>
      <w:r w:rsidRPr="00E2140F">
        <w:rPr>
          <w:rFonts w:asciiTheme="minorHAnsi" w:hAnsiTheme="minorHAnsi"/>
          <w:spacing w:val="-1"/>
          <w:lang w:val="pl-PL"/>
        </w:rPr>
        <w:t>Zamówienie</w:t>
      </w:r>
      <w:r w:rsidRPr="00E2140F">
        <w:rPr>
          <w:rFonts w:asciiTheme="minorHAnsi" w:hAnsiTheme="minorHAnsi"/>
          <w:spacing w:val="3"/>
          <w:lang w:val="pl-PL"/>
        </w:rPr>
        <w:t xml:space="preserve"> </w:t>
      </w:r>
      <w:r w:rsidRPr="00E2140F">
        <w:rPr>
          <w:rFonts w:asciiTheme="minorHAnsi" w:hAnsiTheme="minorHAnsi"/>
          <w:lang w:val="pl-PL"/>
        </w:rPr>
        <w:t>zostanie</w:t>
      </w:r>
      <w:r w:rsidRPr="00E2140F">
        <w:rPr>
          <w:rFonts w:asciiTheme="minorHAnsi" w:hAnsiTheme="minorHAnsi"/>
          <w:spacing w:val="3"/>
          <w:lang w:val="pl-PL"/>
        </w:rPr>
        <w:t xml:space="preserve"> </w:t>
      </w:r>
      <w:r w:rsidRPr="00E2140F">
        <w:rPr>
          <w:rFonts w:asciiTheme="minorHAnsi" w:hAnsiTheme="minorHAnsi"/>
          <w:lang w:val="pl-PL"/>
        </w:rPr>
        <w:t>zrealizowane</w:t>
      </w:r>
      <w:r w:rsidRPr="00E2140F">
        <w:rPr>
          <w:rFonts w:asciiTheme="minorHAnsi" w:hAnsiTheme="minorHAnsi"/>
          <w:spacing w:val="4"/>
          <w:lang w:val="pl-PL"/>
        </w:rPr>
        <w:t xml:space="preserve"> </w:t>
      </w:r>
      <w:r w:rsidRPr="00E2140F">
        <w:rPr>
          <w:rFonts w:asciiTheme="minorHAnsi" w:hAnsiTheme="minorHAnsi"/>
          <w:lang w:val="pl-PL"/>
        </w:rPr>
        <w:t>zgodnie</w:t>
      </w:r>
      <w:r w:rsidRPr="00E2140F">
        <w:rPr>
          <w:rFonts w:asciiTheme="minorHAnsi" w:hAnsiTheme="minorHAnsi"/>
          <w:spacing w:val="3"/>
          <w:lang w:val="pl-PL"/>
        </w:rPr>
        <w:t xml:space="preserve"> </w:t>
      </w:r>
      <w:r w:rsidRPr="00E2140F">
        <w:rPr>
          <w:rFonts w:asciiTheme="minorHAnsi" w:hAnsiTheme="minorHAnsi"/>
          <w:lang w:val="pl-PL"/>
        </w:rPr>
        <w:t>z</w:t>
      </w:r>
      <w:r w:rsidRPr="00E2140F">
        <w:rPr>
          <w:rFonts w:asciiTheme="minorHAnsi" w:hAnsiTheme="minorHAnsi"/>
          <w:spacing w:val="5"/>
          <w:lang w:val="pl-PL"/>
        </w:rPr>
        <w:t xml:space="preserve"> </w:t>
      </w:r>
      <w:r w:rsidRPr="00E2140F">
        <w:rPr>
          <w:rFonts w:asciiTheme="minorHAnsi" w:hAnsiTheme="minorHAnsi"/>
          <w:lang w:val="pl-PL"/>
        </w:rPr>
        <w:t>prawem</w:t>
      </w:r>
      <w:r w:rsidRPr="00E2140F">
        <w:rPr>
          <w:rFonts w:asciiTheme="minorHAnsi" w:hAnsiTheme="minorHAnsi"/>
          <w:spacing w:val="3"/>
          <w:lang w:val="pl-PL"/>
        </w:rPr>
        <w:t xml:space="preserve"> </w:t>
      </w:r>
      <w:r w:rsidRPr="00E2140F">
        <w:rPr>
          <w:rFonts w:asciiTheme="minorHAnsi" w:hAnsiTheme="minorHAnsi"/>
          <w:lang w:val="pl-PL"/>
        </w:rPr>
        <w:t>obowiązującym</w:t>
      </w:r>
      <w:r w:rsidRPr="00E2140F">
        <w:rPr>
          <w:rFonts w:asciiTheme="minorHAnsi" w:hAnsiTheme="minorHAnsi"/>
          <w:spacing w:val="3"/>
          <w:lang w:val="pl-PL"/>
        </w:rPr>
        <w:t xml:space="preserve"> </w:t>
      </w:r>
      <w:r w:rsidRPr="00E2140F">
        <w:rPr>
          <w:rFonts w:asciiTheme="minorHAnsi" w:hAnsiTheme="minorHAnsi"/>
          <w:lang w:val="pl-PL"/>
        </w:rPr>
        <w:t>w</w:t>
      </w:r>
      <w:r w:rsidRPr="00E2140F">
        <w:rPr>
          <w:rFonts w:asciiTheme="minorHAnsi" w:hAnsiTheme="minorHAnsi"/>
          <w:spacing w:val="6"/>
          <w:lang w:val="pl-PL"/>
        </w:rPr>
        <w:t xml:space="preserve"> </w:t>
      </w:r>
      <w:r w:rsidRPr="00E2140F">
        <w:rPr>
          <w:rFonts w:asciiTheme="minorHAnsi" w:hAnsiTheme="minorHAnsi"/>
          <w:lang w:val="pl-PL"/>
        </w:rPr>
        <w:t>Rzeczypospolitej</w:t>
      </w:r>
      <w:r w:rsidRPr="00E2140F">
        <w:rPr>
          <w:rFonts w:asciiTheme="minorHAnsi" w:hAnsiTheme="minorHAnsi"/>
          <w:spacing w:val="4"/>
          <w:lang w:val="pl-PL"/>
        </w:rPr>
        <w:t xml:space="preserve"> </w:t>
      </w:r>
      <w:r w:rsidRPr="00E2140F">
        <w:rPr>
          <w:rFonts w:asciiTheme="minorHAnsi" w:hAnsiTheme="minorHAnsi"/>
          <w:spacing w:val="-1"/>
          <w:lang w:val="pl-PL"/>
        </w:rPr>
        <w:t>Polskiej,</w:t>
      </w:r>
      <w:r w:rsidRPr="00E2140F">
        <w:rPr>
          <w:rFonts w:asciiTheme="minorHAnsi" w:hAnsiTheme="minorHAnsi"/>
          <w:spacing w:val="4"/>
          <w:lang w:val="pl-PL"/>
        </w:rPr>
        <w:t xml:space="preserve"> </w:t>
      </w:r>
      <w:r w:rsidRPr="00E2140F">
        <w:rPr>
          <w:rFonts w:asciiTheme="minorHAnsi" w:hAnsiTheme="minorHAnsi"/>
          <w:lang w:val="pl-PL"/>
        </w:rPr>
        <w:t>w</w:t>
      </w:r>
      <w:r w:rsidRPr="00E2140F">
        <w:rPr>
          <w:rFonts w:asciiTheme="minorHAnsi" w:hAnsiTheme="minorHAnsi"/>
          <w:spacing w:val="54"/>
          <w:w w:val="99"/>
          <w:lang w:val="pl-PL"/>
        </w:rPr>
        <w:t xml:space="preserve"> </w:t>
      </w:r>
      <w:r w:rsidRPr="00E2140F">
        <w:rPr>
          <w:rFonts w:asciiTheme="minorHAnsi" w:hAnsiTheme="minorHAnsi"/>
          <w:lang w:val="pl-PL"/>
        </w:rPr>
        <w:t>oparciu</w:t>
      </w:r>
      <w:r w:rsidRPr="00E2140F">
        <w:rPr>
          <w:rFonts w:asciiTheme="minorHAnsi" w:hAnsiTheme="minorHAnsi"/>
          <w:spacing w:val="-6"/>
          <w:lang w:val="pl-PL"/>
        </w:rPr>
        <w:t xml:space="preserve"> </w:t>
      </w:r>
      <w:r w:rsidRPr="00E2140F">
        <w:rPr>
          <w:rFonts w:asciiTheme="minorHAnsi" w:hAnsiTheme="minorHAnsi"/>
          <w:lang w:val="pl-PL"/>
        </w:rPr>
        <w:t>o</w:t>
      </w:r>
      <w:r w:rsidRPr="00E2140F">
        <w:rPr>
          <w:rFonts w:asciiTheme="minorHAnsi" w:hAnsiTheme="minorHAnsi"/>
          <w:spacing w:val="-6"/>
          <w:lang w:val="pl-PL"/>
        </w:rPr>
        <w:t xml:space="preserve"> </w:t>
      </w:r>
      <w:r w:rsidRPr="00E2140F">
        <w:rPr>
          <w:rFonts w:asciiTheme="minorHAnsi" w:hAnsiTheme="minorHAnsi"/>
          <w:lang w:val="pl-PL"/>
        </w:rPr>
        <w:t>wyżej</w:t>
      </w:r>
      <w:r w:rsidRPr="00E2140F">
        <w:rPr>
          <w:rFonts w:asciiTheme="minorHAnsi" w:hAnsiTheme="minorHAnsi"/>
          <w:spacing w:val="-6"/>
          <w:lang w:val="pl-PL"/>
        </w:rPr>
        <w:t xml:space="preserve"> </w:t>
      </w:r>
      <w:r w:rsidRPr="00E2140F">
        <w:rPr>
          <w:rFonts w:asciiTheme="minorHAnsi" w:hAnsiTheme="minorHAnsi"/>
          <w:spacing w:val="-1"/>
          <w:lang w:val="pl-PL"/>
        </w:rPr>
        <w:t>wymienioną</w:t>
      </w:r>
      <w:r w:rsidRPr="00E2140F">
        <w:rPr>
          <w:rFonts w:asciiTheme="minorHAnsi" w:hAnsiTheme="minorHAnsi"/>
          <w:spacing w:val="-3"/>
          <w:lang w:val="pl-PL"/>
        </w:rPr>
        <w:t xml:space="preserve"> </w:t>
      </w:r>
      <w:r w:rsidRPr="00E2140F">
        <w:rPr>
          <w:rFonts w:asciiTheme="minorHAnsi" w:hAnsiTheme="minorHAnsi"/>
          <w:spacing w:val="-1"/>
          <w:lang w:val="pl-PL"/>
        </w:rPr>
        <w:t>ustawę</w:t>
      </w:r>
      <w:r w:rsidRPr="00E2140F">
        <w:rPr>
          <w:rFonts w:asciiTheme="minorHAnsi" w:hAnsiTheme="minorHAnsi"/>
          <w:spacing w:val="-6"/>
          <w:lang w:val="pl-PL"/>
        </w:rPr>
        <w:t xml:space="preserve"> </w:t>
      </w:r>
      <w:r w:rsidRPr="00E2140F">
        <w:rPr>
          <w:rFonts w:asciiTheme="minorHAnsi" w:hAnsiTheme="minorHAnsi"/>
          <w:lang w:val="pl-PL"/>
        </w:rPr>
        <w:t>i</w:t>
      </w:r>
      <w:r w:rsidRPr="00E2140F">
        <w:rPr>
          <w:rFonts w:asciiTheme="minorHAnsi" w:hAnsiTheme="minorHAnsi"/>
          <w:spacing w:val="-6"/>
          <w:lang w:val="pl-PL"/>
        </w:rPr>
        <w:t xml:space="preserve"> </w:t>
      </w:r>
      <w:r w:rsidRPr="00E2140F">
        <w:rPr>
          <w:rFonts w:asciiTheme="minorHAnsi" w:hAnsiTheme="minorHAnsi"/>
          <w:lang w:val="pl-PL"/>
        </w:rPr>
        <w:t>Kodeks</w:t>
      </w:r>
      <w:r w:rsidRPr="00E2140F">
        <w:rPr>
          <w:rFonts w:asciiTheme="minorHAnsi" w:hAnsiTheme="minorHAnsi"/>
          <w:spacing w:val="-7"/>
          <w:lang w:val="pl-PL"/>
        </w:rPr>
        <w:t xml:space="preserve"> </w:t>
      </w:r>
      <w:r w:rsidRPr="00E2140F">
        <w:rPr>
          <w:rFonts w:asciiTheme="minorHAnsi" w:hAnsiTheme="minorHAnsi"/>
          <w:lang w:val="pl-PL"/>
        </w:rPr>
        <w:t>Cywilny.</w:t>
      </w:r>
    </w:p>
    <w:p w:rsidR="00CD1F49" w:rsidRPr="00E2140F" w:rsidRDefault="00CD1F49" w:rsidP="00E2140F">
      <w:pPr>
        <w:rPr>
          <w:sz w:val="20"/>
          <w:szCs w:val="20"/>
          <w:lang w:val="pl-PL"/>
        </w:rPr>
        <w:sectPr w:rsidR="00CD1F49" w:rsidRPr="00E2140F">
          <w:headerReference w:type="default" r:id="rId12"/>
          <w:pgSz w:w="11910" w:h="16840"/>
          <w:pgMar w:top="960" w:right="1260" w:bottom="1200" w:left="1300" w:header="610" w:footer="1010" w:gutter="0"/>
          <w:cols w:space="708"/>
        </w:sectPr>
      </w:pPr>
    </w:p>
    <w:p w:rsidR="00CD1F49" w:rsidRPr="00676EEE" w:rsidRDefault="00CD1F49">
      <w:pPr>
        <w:spacing w:before="5" w:line="240" w:lineRule="exact"/>
        <w:rPr>
          <w:sz w:val="24"/>
          <w:szCs w:val="24"/>
          <w:lang w:val="pl-PL"/>
        </w:rPr>
      </w:pPr>
    </w:p>
    <w:p w:rsidR="00CD1F49" w:rsidRPr="00676EEE" w:rsidRDefault="00CD1F49">
      <w:pPr>
        <w:spacing w:line="240" w:lineRule="exact"/>
        <w:rPr>
          <w:sz w:val="24"/>
          <w:szCs w:val="24"/>
          <w:lang w:val="pl-PL"/>
        </w:rPr>
        <w:sectPr w:rsidR="00CD1F49" w:rsidRPr="00676EEE">
          <w:footerReference w:type="default" r:id="rId13"/>
          <w:pgSz w:w="11910" w:h="16840"/>
          <w:pgMar w:top="960" w:right="1300" w:bottom="1200" w:left="1220" w:header="610" w:footer="1010" w:gutter="0"/>
          <w:cols w:space="708"/>
        </w:sectPr>
      </w:pPr>
    </w:p>
    <w:p w:rsidR="00CD1F49" w:rsidRPr="00676EEE" w:rsidRDefault="00CD1F49">
      <w:pPr>
        <w:spacing w:line="240" w:lineRule="exact"/>
        <w:rPr>
          <w:sz w:val="24"/>
          <w:szCs w:val="24"/>
          <w:lang w:val="pl-PL"/>
        </w:rPr>
      </w:pPr>
    </w:p>
    <w:p w:rsidR="00CD1F49" w:rsidRPr="00676EEE" w:rsidRDefault="00CD1F49">
      <w:pPr>
        <w:spacing w:before="7" w:line="300" w:lineRule="exact"/>
        <w:rPr>
          <w:sz w:val="30"/>
          <w:szCs w:val="30"/>
          <w:lang w:val="pl-PL"/>
        </w:rPr>
      </w:pPr>
    </w:p>
    <w:p w:rsidR="00CD1F49" w:rsidRDefault="00676EEE">
      <w:pPr>
        <w:spacing w:line="293" w:lineRule="exact"/>
        <w:ind w:left="3686"/>
        <w:rPr>
          <w:rFonts w:ascii="Calibri" w:eastAsia="Calibri" w:hAnsi="Calibri" w:cs="Calibri"/>
          <w:sz w:val="24"/>
          <w:szCs w:val="24"/>
        </w:rPr>
      </w:pPr>
      <w:r>
        <w:rPr>
          <w:rFonts w:ascii="Calibri"/>
          <w:b/>
          <w:spacing w:val="-1"/>
          <w:sz w:val="24"/>
          <w:u w:val="thick" w:color="000000"/>
        </w:rPr>
        <w:t>FORMULARZ</w:t>
      </w:r>
      <w:r>
        <w:rPr>
          <w:rFonts w:ascii="Calibri"/>
          <w:b/>
          <w:spacing w:val="-11"/>
          <w:sz w:val="24"/>
          <w:u w:val="thick" w:color="000000"/>
        </w:rPr>
        <w:t xml:space="preserve"> </w:t>
      </w:r>
      <w:r>
        <w:rPr>
          <w:rFonts w:ascii="Calibri"/>
          <w:b/>
          <w:spacing w:val="-1"/>
          <w:sz w:val="24"/>
          <w:u w:val="thick" w:color="000000"/>
        </w:rPr>
        <w:t>OFERTY</w:t>
      </w:r>
    </w:p>
    <w:p w:rsidR="00CD1F49" w:rsidRPr="00676EEE" w:rsidRDefault="00676EEE" w:rsidP="000477D9">
      <w:pPr>
        <w:pStyle w:val="Tekstpodstawowy"/>
        <w:numPr>
          <w:ilvl w:val="1"/>
          <w:numId w:val="7"/>
        </w:numPr>
        <w:tabs>
          <w:tab w:val="left" w:pos="907"/>
        </w:tabs>
        <w:spacing w:line="244" w:lineRule="exact"/>
        <w:ind w:left="906"/>
        <w:rPr>
          <w:lang w:val="pl-PL"/>
        </w:rPr>
      </w:pPr>
      <w:r w:rsidRPr="00676EEE">
        <w:rPr>
          <w:spacing w:val="-45"/>
          <w:w w:val="99"/>
          <w:u w:val="single" w:color="000000"/>
          <w:lang w:val="pl-PL"/>
        </w:rPr>
        <w:t xml:space="preserve"> </w:t>
      </w:r>
      <w:r w:rsidRPr="00676EEE">
        <w:rPr>
          <w:u w:val="single" w:color="000000"/>
          <w:lang w:val="pl-PL"/>
        </w:rPr>
        <w:t>Naz</w:t>
      </w:r>
      <w:r w:rsidRPr="00676EEE">
        <w:rPr>
          <w:spacing w:val="-1"/>
          <w:u w:val="single" w:color="000000"/>
          <w:lang w:val="pl-PL"/>
        </w:rPr>
        <w:t>wa</w:t>
      </w:r>
      <w:r w:rsidRPr="00676EEE">
        <w:rPr>
          <w:spacing w:val="-6"/>
          <w:u w:val="single" w:color="000000"/>
          <w:lang w:val="pl-PL"/>
        </w:rPr>
        <w:t xml:space="preserve"> </w:t>
      </w:r>
      <w:r w:rsidRPr="00676EEE">
        <w:rPr>
          <w:u w:val="single" w:color="000000"/>
          <w:lang w:val="pl-PL"/>
        </w:rPr>
        <w:t>i</w:t>
      </w:r>
      <w:r w:rsidRPr="00676EEE">
        <w:rPr>
          <w:spacing w:val="-7"/>
          <w:u w:val="single" w:color="000000"/>
          <w:lang w:val="pl-PL"/>
        </w:rPr>
        <w:t xml:space="preserve"> </w:t>
      </w:r>
      <w:r w:rsidRPr="00676EEE">
        <w:rPr>
          <w:u w:val="single" w:color="000000"/>
          <w:lang w:val="pl-PL"/>
        </w:rPr>
        <w:t>ad</w:t>
      </w:r>
      <w:r w:rsidRPr="00676EEE">
        <w:rPr>
          <w:spacing w:val="-1"/>
          <w:u w:val="single" w:color="000000"/>
          <w:lang w:val="pl-PL"/>
        </w:rPr>
        <w:t>res</w:t>
      </w:r>
      <w:r w:rsidRPr="00676EEE">
        <w:rPr>
          <w:spacing w:val="-8"/>
          <w:u w:val="single" w:color="000000"/>
          <w:lang w:val="pl-PL"/>
        </w:rPr>
        <w:t xml:space="preserve"> </w:t>
      </w:r>
      <w:r w:rsidRPr="00676EEE">
        <w:rPr>
          <w:u w:val="single" w:color="000000"/>
          <w:lang w:val="pl-PL"/>
        </w:rPr>
        <w:t>skład</w:t>
      </w:r>
      <w:r w:rsidRPr="00676EEE">
        <w:rPr>
          <w:spacing w:val="-45"/>
          <w:u w:val="single" w:color="000000"/>
          <w:lang w:val="pl-PL"/>
        </w:rPr>
        <w:t xml:space="preserve"> </w:t>
      </w:r>
      <w:proofErr w:type="spellStart"/>
      <w:r w:rsidRPr="00676EEE">
        <w:rPr>
          <w:u w:val="single" w:color="000000"/>
          <w:lang w:val="pl-PL"/>
        </w:rPr>
        <w:t>aj</w:t>
      </w:r>
      <w:r w:rsidRPr="00676EEE">
        <w:rPr>
          <w:spacing w:val="-1"/>
          <w:u w:val="single" w:color="000000"/>
          <w:lang w:val="pl-PL"/>
        </w:rPr>
        <w:t>ącego</w:t>
      </w:r>
      <w:proofErr w:type="spellEnd"/>
      <w:r w:rsidRPr="00676EEE">
        <w:rPr>
          <w:spacing w:val="-7"/>
          <w:u w:val="single" w:color="000000"/>
          <w:lang w:val="pl-PL"/>
        </w:rPr>
        <w:t xml:space="preserve"> </w:t>
      </w:r>
      <w:r w:rsidRPr="00676EEE">
        <w:rPr>
          <w:u w:val="single" w:color="000000"/>
          <w:lang w:val="pl-PL"/>
        </w:rPr>
        <w:t>of</w:t>
      </w:r>
      <w:r w:rsidRPr="00676EEE">
        <w:rPr>
          <w:spacing w:val="-44"/>
          <w:u w:val="single" w:color="000000"/>
          <w:lang w:val="pl-PL"/>
        </w:rPr>
        <w:t xml:space="preserve"> </w:t>
      </w:r>
      <w:proofErr w:type="spellStart"/>
      <w:r w:rsidRPr="00676EEE">
        <w:rPr>
          <w:spacing w:val="-1"/>
          <w:u w:val="single" w:color="000000"/>
          <w:lang w:val="pl-PL"/>
        </w:rPr>
        <w:t>ertę</w:t>
      </w:r>
      <w:proofErr w:type="spellEnd"/>
      <w:r w:rsidRPr="00676EEE">
        <w:rPr>
          <w:spacing w:val="-1"/>
          <w:u w:val="single" w:color="000000"/>
          <w:lang w:val="pl-PL"/>
        </w:rPr>
        <w:t>:</w:t>
      </w:r>
      <w:r w:rsidRPr="00676EEE">
        <w:rPr>
          <w:w w:val="99"/>
          <w:u w:val="single" w:color="000000"/>
          <w:lang w:val="pl-PL"/>
        </w:rPr>
        <w:t xml:space="preserve"> </w:t>
      </w:r>
    </w:p>
    <w:p w:rsidR="00CD1F49" w:rsidRPr="00676EEE" w:rsidRDefault="00676EEE">
      <w:pPr>
        <w:pStyle w:val="Nagwek6"/>
        <w:spacing w:before="59" w:line="243" w:lineRule="exact"/>
        <w:ind w:left="198"/>
        <w:rPr>
          <w:b w:val="0"/>
          <w:bCs w:val="0"/>
          <w:lang w:val="pl-PL"/>
        </w:rPr>
      </w:pPr>
      <w:r w:rsidRPr="00676EEE">
        <w:rPr>
          <w:b w:val="0"/>
          <w:lang w:val="pl-PL"/>
        </w:rPr>
        <w:br w:type="column"/>
      </w:r>
      <w:r w:rsidRPr="00676EEE">
        <w:rPr>
          <w:lang w:val="pl-PL"/>
        </w:rPr>
        <w:lastRenderedPageBreak/>
        <w:t>Załącznik</w:t>
      </w:r>
      <w:r w:rsidRPr="00676EEE">
        <w:rPr>
          <w:spacing w:val="-6"/>
          <w:lang w:val="pl-PL"/>
        </w:rPr>
        <w:t xml:space="preserve"> </w:t>
      </w:r>
      <w:r w:rsidRPr="00676EEE">
        <w:rPr>
          <w:lang w:val="pl-PL"/>
        </w:rPr>
        <w:t>nr</w:t>
      </w:r>
      <w:r w:rsidRPr="00676EEE">
        <w:rPr>
          <w:spacing w:val="-5"/>
          <w:lang w:val="pl-PL"/>
        </w:rPr>
        <w:t xml:space="preserve"> </w:t>
      </w:r>
      <w:r w:rsidRPr="00676EEE">
        <w:rPr>
          <w:lang w:val="pl-PL"/>
        </w:rPr>
        <w:t>1</w:t>
      </w:r>
    </w:p>
    <w:p w:rsidR="00CD1F49" w:rsidRPr="00676EEE" w:rsidRDefault="00792359">
      <w:pPr>
        <w:spacing w:line="243" w:lineRule="exact"/>
        <w:ind w:left="647"/>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503315192" behindDoc="1" locked="0" layoutInCell="1" allowOverlap="1">
                <wp:simplePos x="0" y="0"/>
                <wp:positionH relativeFrom="page">
                  <wp:posOffset>882650</wp:posOffset>
                </wp:positionH>
                <wp:positionV relativeFrom="paragraph">
                  <wp:posOffset>-242570</wp:posOffset>
                </wp:positionV>
                <wp:extent cx="5796915" cy="1270"/>
                <wp:effectExtent l="6350" t="5080" r="6985" b="12700"/>
                <wp:wrapNone/>
                <wp:docPr id="5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382"/>
                          <a:chExt cx="9129" cy="2"/>
                        </a:xfrm>
                      </wpg:grpSpPr>
                      <wps:wsp>
                        <wps:cNvPr id="53" name="Freeform 29"/>
                        <wps:cNvSpPr>
                          <a:spLocks/>
                        </wps:cNvSpPr>
                        <wps:spPr bwMode="auto">
                          <a:xfrm>
                            <a:off x="1390" y="-382"/>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69.5pt;margin-top:-19.1pt;width:456.45pt;height:.1pt;z-index:-1288;mso-position-horizontal-relative:page" coordorigin="1390,-382"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">
                <v:shape id="Freeform 29" o:spid="_x0000_s1027" style="position:absolute;left:1390;top:-382;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E4sIA&#10;AADbAAAADwAAAGRycy9kb3ducmV2LnhtbESPQWsCMRSE74L/ITzBm2bb0lK2RikuQj1qW0pvj81z&#10;E9y8rEm6rv/eFASPw8w3wyxWg2tFTyFazwoe5gUI4tpry42Cr8/N7BVETMgaW8+k4EIRVsvxaIGl&#10;9mfeUb9PjcglHEtUYFLqSiljbchhnPuOOHsHHxymLEMjdcBzLnetfCyKF+nQcl4w2NHaUH3c/zkF&#10;z9V3JU87R0VfVz+43djwa6xS08nw/gYi0ZDu4Rv9oTP3BP9f8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TiwgAAANsAAAAPAAAAAAAAAAAAAAAAAJgCAABkcnMvZG93&#10;bnJldi54bWxQSwUGAAAAAAQABAD1AAAAhwMAAAAA&#10;" path="m,l9129,e" filled="f" strokeweight=".58pt">
                  <v:path arrowok="t" o:connecttype="custom" o:connectlocs="0,0;9129,0" o:connectangles="0,0"/>
                </v:shape>
                <w10:wrap anchorx="page"/>
              </v:group>
            </w:pict>
          </mc:Fallback>
        </mc:AlternateContent>
      </w:r>
      <w:r w:rsidR="00676EEE" w:rsidRPr="00676EEE">
        <w:rPr>
          <w:rFonts w:ascii="Calibri"/>
          <w:b/>
          <w:sz w:val="20"/>
          <w:lang w:val="pl-PL"/>
        </w:rPr>
        <w:t>do</w:t>
      </w:r>
      <w:r w:rsidR="00676EEE" w:rsidRPr="00676EEE">
        <w:rPr>
          <w:rFonts w:ascii="Calibri"/>
          <w:b/>
          <w:spacing w:val="-7"/>
          <w:sz w:val="20"/>
          <w:lang w:val="pl-PL"/>
        </w:rPr>
        <w:t xml:space="preserve"> </w:t>
      </w:r>
      <w:r w:rsidR="00676EEE" w:rsidRPr="00676EEE">
        <w:rPr>
          <w:rFonts w:ascii="Calibri"/>
          <w:b/>
          <w:spacing w:val="-1"/>
          <w:sz w:val="20"/>
          <w:lang w:val="pl-PL"/>
        </w:rPr>
        <w:t>SIWZ</w:t>
      </w:r>
    </w:p>
    <w:p w:rsidR="00CD1F49" w:rsidRPr="00676EEE" w:rsidRDefault="00CD1F49">
      <w:pPr>
        <w:spacing w:line="243" w:lineRule="exact"/>
        <w:rPr>
          <w:rFonts w:ascii="Calibri" w:eastAsia="Calibri" w:hAnsi="Calibri" w:cs="Calibri"/>
          <w:sz w:val="20"/>
          <w:szCs w:val="20"/>
          <w:lang w:val="pl-PL"/>
        </w:rPr>
        <w:sectPr w:rsidR="00CD1F49" w:rsidRPr="00676EEE">
          <w:type w:val="continuous"/>
          <w:pgSz w:w="11910" w:h="16840"/>
          <w:pgMar w:top="1000" w:right="1300" w:bottom="280" w:left="1220" w:header="708" w:footer="708" w:gutter="0"/>
          <w:cols w:num="2" w:space="708" w:equalWidth="0">
            <w:col w:w="5781" w:space="2158"/>
            <w:col w:w="1451"/>
          </w:cols>
        </w:sectPr>
      </w:pPr>
    </w:p>
    <w:p w:rsidR="00CD1F49" w:rsidRPr="00676EEE" w:rsidRDefault="00676EEE" w:rsidP="00E2140F">
      <w:pPr>
        <w:spacing w:before="123"/>
        <w:ind w:left="198"/>
        <w:rPr>
          <w:rFonts w:ascii="Calibri" w:eastAsia="Calibri" w:hAnsi="Calibri" w:cs="Calibri"/>
          <w:sz w:val="20"/>
          <w:szCs w:val="20"/>
          <w:lang w:val="pl-PL"/>
        </w:rPr>
      </w:pPr>
      <w:r w:rsidRPr="00676EEE">
        <w:rPr>
          <w:rFonts w:ascii="Calibri"/>
          <w:b/>
          <w:sz w:val="20"/>
          <w:lang w:val="pl-PL"/>
        </w:rPr>
        <w:lastRenderedPageBreak/>
        <w:t>.........................................................................................................................................................................</w:t>
      </w:r>
    </w:p>
    <w:p w:rsidR="00CD1F49" w:rsidRPr="00676EEE" w:rsidRDefault="00676EEE" w:rsidP="00E2140F">
      <w:pPr>
        <w:spacing w:before="123"/>
        <w:ind w:left="198"/>
        <w:rPr>
          <w:rFonts w:ascii="Calibri" w:eastAsia="Calibri" w:hAnsi="Calibri" w:cs="Calibri"/>
          <w:sz w:val="20"/>
          <w:szCs w:val="20"/>
          <w:lang w:val="pl-PL"/>
        </w:rPr>
      </w:pPr>
      <w:r w:rsidRPr="00676EEE">
        <w:rPr>
          <w:rFonts w:ascii="Calibri"/>
          <w:b/>
          <w:spacing w:val="-1"/>
          <w:w w:val="95"/>
          <w:sz w:val="20"/>
          <w:lang w:val="pl-PL"/>
        </w:rPr>
        <w:t>REGON</w:t>
      </w:r>
      <w:r w:rsidRPr="00676EEE">
        <w:rPr>
          <w:rFonts w:ascii="Calibri"/>
          <w:b/>
          <w:w w:val="95"/>
          <w:sz w:val="20"/>
          <w:lang w:val="pl-PL"/>
        </w:rPr>
        <w:t xml:space="preserve">   </w:t>
      </w:r>
      <w:r w:rsidRPr="00676EEE">
        <w:rPr>
          <w:rFonts w:ascii="Calibri"/>
          <w:b/>
          <w:spacing w:val="3"/>
          <w:w w:val="95"/>
          <w:sz w:val="20"/>
          <w:lang w:val="pl-PL"/>
        </w:rPr>
        <w:t xml:space="preserve"> </w:t>
      </w:r>
      <w:r w:rsidRPr="00676EEE">
        <w:rPr>
          <w:rFonts w:ascii="Calibri"/>
          <w:b/>
          <w:w w:val="95"/>
          <w:sz w:val="20"/>
          <w:lang w:val="pl-PL"/>
        </w:rPr>
        <w:t>.................................</w:t>
      </w:r>
      <w:r w:rsidR="00E2140F">
        <w:rPr>
          <w:rFonts w:ascii="Calibri"/>
          <w:b/>
          <w:w w:val="95"/>
          <w:sz w:val="20"/>
          <w:lang w:val="pl-PL"/>
        </w:rPr>
        <w:t>...................</w:t>
      </w:r>
      <w:r w:rsidRPr="00676EEE">
        <w:rPr>
          <w:rFonts w:ascii="Calibri"/>
          <w:b/>
          <w:w w:val="95"/>
          <w:sz w:val="20"/>
          <w:lang w:val="pl-PL"/>
        </w:rPr>
        <w:t xml:space="preserve">..,  </w:t>
      </w:r>
      <w:r w:rsidRPr="00676EEE">
        <w:rPr>
          <w:rFonts w:ascii="Calibri"/>
          <w:b/>
          <w:spacing w:val="35"/>
          <w:w w:val="95"/>
          <w:sz w:val="20"/>
          <w:lang w:val="pl-PL"/>
        </w:rPr>
        <w:t xml:space="preserve"> </w:t>
      </w:r>
      <w:r w:rsidRPr="00676EEE">
        <w:rPr>
          <w:rFonts w:ascii="Calibri"/>
          <w:b/>
          <w:w w:val="95"/>
          <w:sz w:val="20"/>
          <w:lang w:val="pl-PL"/>
        </w:rPr>
        <w:t>NIP</w:t>
      </w:r>
      <w:r w:rsidR="00E2140F">
        <w:rPr>
          <w:rFonts w:ascii="Calibri" w:eastAsia="Calibri" w:hAnsi="Calibri" w:cs="Calibri"/>
          <w:sz w:val="20"/>
          <w:szCs w:val="20"/>
          <w:lang w:val="pl-PL"/>
        </w:rPr>
        <w:t xml:space="preserve"> </w:t>
      </w:r>
      <w:r w:rsidRPr="00676EEE">
        <w:rPr>
          <w:rFonts w:ascii="Calibri"/>
          <w:b/>
          <w:spacing w:val="-1"/>
          <w:sz w:val="20"/>
          <w:lang w:val="pl-PL"/>
        </w:rPr>
        <w:t>...........................................</w:t>
      </w:r>
      <w:r w:rsidR="00E2140F">
        <w:rPr>
          <w:rFonts w:ascii="Calibri"/>
          <w:b/>
          <w:spacing w:val="-1"/>
          <w:sz w:val="20"/>
          <w:lang w:val="pl-PL"/>
        </w:rPr>
        <w:t>.......................</w:t>
      </w:r>
      <w:r w:rsidRPr="00676EEE">
        <w:rPr>
          <w:rFonts w:ascii="Calibri"/>
          <w:b/>
          <w:spacing w:val="-1"/>
          <w:sz w:val="20"/>
          <w:lang w:val="pl-PL"/>
        </w:rPr>
        <w:t>.</w:t>
      </w:r>
    </w:p>
    <w:p w:rsidR="00CD1F49" w:rsidRPr="00676EEE" w:rsidRDefault="00676EEE">
      <w:pPr>
        <w:spacing w:before="120" w:line="360" w:lineRule="auto"/>
        <w:ind w:left="198" w:right="697"/>
        <w:rPr>
          <w:rFonts w:ascii="Calibri" w:eastAsia="Calibri" w:hAnsi="Calibri" w:cs="Calibri"/>
          <w:sz w:val="20"/>
          <w:szCs w:val="20"/>
          <w:lang w:val="pl-PL"/>
        </w:rPr>
      </w:pPr>
      <w:r w:rsidRPr="00676EEE">
        <w:rPr>
          <w:rFonts w:ascii="Calibri" w:eastAsia="Calibri" w:hAnsi="Calibri" w:cs="Calibri"/>
          <w:b/>
          <w:bCs/>
          <w:spacing w:val="-1"/>
          <w:sz w:val="20"/>
          <w:szCs w:val="20"/>
          <w:lang w:val="pl-PL"/>
        </w:rPr>
        <w:t>Tel.</w:t>
      </w:r>
      <w:r w:rsidRPr="00676EEE">
        <w:rPr>
          <w:rFonts w:ascii="Calibri" w:eastAsia="Calibri" w:hAnsi="Calibri" w:cs="Calibri"/>
          <w:b/>
          <w:bCs/>
          <w:spacing w:val="-28"/>
          <w:sz w:val="20"/>
          <w:szCs w:val="20"/>
          <w:lang w:val="pl-PL"/>
        </w:rPr>
        <w:t xml:space="preserve"> </w:t>
      </w:r>
      <w:r w:rsidRPr="00676EEE">
        <w:rPr>
          <w:rFonts w:ascii="Calibri" w:eastAsia="Calibri" w:hAnsi="Calibri" w:cs="Calibri"/>
          <w:b/>
          <w:bCs/>
          <w:sz w:val="20"/>
          <w:szCs w:val="20"/>
          <w:lang w:val="pl-PL"/>
        </w:rPr>
        <w:t>………………………………………………………………………….....,</w:t>
      </w:r>
      <w:r w:rsidRPr="00676EEE">
        <w:rPr>
          <w:rFonts w:ascii="Calibri" w:eastAsia="Calibri" w:hAnsi="Calibri" w:cs="Calibri"/>
          <w:b/>
          <w:bCs/>
          <w:spacing w:val="-28"/>
          <w:sz w:val="20"/>
          <w:szCs w:val="20"/>
          <w:lang w:val="pl-PL"/>
        </w:rPr>
        <w:t xml:space="preserve"> </w:t>
      </w:r>
      <w:r w:rsidRPr="00676EEE">
        <w:rPr>
          <w:rFonts w:ascii="Calibri" w:eastAsia="Calibri" w:hAnsi="Calibri" w:cs="Calibri"/>
          <w:b/>
          <w:bCs/>
          <w:sz w:val="20"/>
          <w:szCs w:val="20"/>
          <w:lang w:val="pl-PL"/>
        </w:rPr>
        <w:t>Fax.</w:t>
      </w:r>
      <w:r w:rsidRPr="00676EEE">
        <w:rPr>
          <w:rFonts w:ascii="Calibri" w:eastAsia="Calibri" w:hAnsi="Calibri" w:cs="Calibri"/>
          <w:b/>
          <w:bCs/>
          <w:spacing w:val="-28"/>
          <w:sz w:val="20"/>
          <w:szCs w:val="20"/>
          <w:lang w:val="pl-PL"/>
        </w:rPr>
        <w:t xml:space="preserve"> </w:t>
      </w:r>
      <w:r w:rsidRPr="00676EEE">
        <w:rPr>
          <w:rFonts w:ascii="Calibri" w:eastAsia="Calibri" w:hAnsi="Calibri" w:cs="Calibri"/>
          <w:b/>
          <w:bCs/>
          <w:sz w:val="20"/>
          <w:szCs w:val="20"/>
          <w:lang w:val="pl-PL"/>
        </w:rPr>
        <w:t>………………………………………………………</w:t>
      </w:r>
      <w:r w:rsidRPr="00676EEE">
        <w:rPr>
          <w:rFonts w:ascii="Calibri" w:eastAsia="Calibri" w:hAnsi="Calibri" w:cs="Calibri"/>
          <w:b/>
          <w:bCs/>
          <w:spacing w:val="68"/>
          <w:w w:val="99"/>
          <w:sz w:val="20"/>
          <w:szCs w:val="20"/>
          <w:lang w:val="pl-PL"/>
        </w:rPr>
        <w:t xml:space="preserve"> </w:t>
      </w:r>
      <w:r w:rsidRPr="00676EEE">
        <w:rPr>
          <w:rFonts w:ascii="Calibri" w:eastAsia="Calibri" w:hAnsi="Calibri" w:cs="Calibri"/>
          <w:b/>
          <w:bCs/>
          <w:spacing w:val="-1"/>
          <w:w w:val="95"/>
          <w:sz w:val="20"/>
          <w:szCs w:val="20"/>
          <w:lang w:val="pl-PL"/>
        </w:rPr>
        <w:t>E-mail.</w:t>
      </w:r>
      <w:r w:rsidRPr="00676EEE">
        <w:rPr>
          <w:rFonts w:ascii="Calibri" w:eastAsia="Calibri" w:hAnsi="Calibri" w:cs="Calibri"/>
          <w:b/>
          <w:bCs/>
          <w:w w:val="95"/>
          <w:sz w:val="20"/>
          <w:szCs w:val="20"/>
          <w:lang w:val="pl-PL"/>
        </w:rPr>
        <w:t xml:space="preserve">    </w:t>
      </w:r>
      <w:r w:rsidRPr="00676EEE">
        <w:rPr>
          <w:rFonts w:ascii="Calibri" w:eastAsia="Calibri" w:hAnsi="Calibri" w:cs="Calibri"/>
          <w:b/>
          <w:bCs/>
          <w:spacing w:val="2"/>
          <w:w w:val="95"/>
          <w:sz w:val="20"/>
          <w:szCs w:val="20"/>
          <w:lang w:val="pl-PL"/>
        </w:rPr>
        <w:t xml:space="preserve"> </w:t>
      </w:r>
      <w:r w:rsidRPr="00676EEE">
        <w:rPr>
          <w:rFonts w:ascii="Calibri" w:eastAsia="Calibri" w:hAnsi="Calibri" w:cs="Calibri"/>
          <w:b/>
          <w:bCs/>
          <w:w w:val="95"/>
          <w:sz w:val="20"/>
          <w:szCs w:val="20"/>
          <w:lang w:val="pl-PL"/>
        </w:rPr>
        <w:t>…………………………………………………………………….</w:t>
      </w:r>
    </w:p>
    <w:p w:rsidR="00CD1F49" w:rsidRPr="00676EEE" w:rsidRDefault="00676EEE">
      <w:pPr>
        <w:pStyle w:val="Tekstpodstawowy"/>
        <w:tabs>
          <w:tab w:val="left" w:pos="906"/>
        </w:tabs>
        <w:spacing w:line="242" w:lineRule="exact"/>
        <w:ind w:left="198"/>
        <w:rPr>
          <w:lang w:val="pl-PL"/>
        </w:rPr>
      </w:pPr>
      <w:r w:rsidRPr="00676EEE">
        <w:rPr>
          <w:b/>
          <w:spacing w:val="-1"/>
          <w:lang w:val="pl-PL"/>
        </w:rPr>
        <w:t>2.</w:t>
      </w:r>
      <w:r w:rsidRPr="00676EEE">
        <w:rPr>
          <w:b/>
          <w:spacing w:val="-1"/>
          <w:lang w:val="pl-PL"/>
        </w:rPr>
        <w:tab/>
      </w:r>
      <w:r w:rsidRPr="00676EEE">
        <w:rPr>
          <w:b/>
          <w:u w:val="thick" w:color="000000"/>
          <w:lang w:val="pl-PL"/>
        </w:rPr>
        <w:t>Zam</w:t>
      </w:r>
      <w:r w:rsidRPr="00676EEE">
        <w:rPr>
          <w:b/>
          <w:spacing w:val="-1"/>
          <w:u w:val="thick" w:color="000000"/>
          <w:lang w:val="pl-PL"/>
        </w:rPr>
        <w:t>awiający:</w:t>
      </w:r>
      <w:r w:rsidRPr="00676EEE">
        <w:rPr>
          <w:b/>
          <w:spacing w:val="-5"/>
          <w:u w:val="thick" w:color="000000"/>
          <w:lang w:val="pl-PL"/>
        </w:rPr>
        <w:t xml:space="preserve"> </w:t>
      </w:r>
      <w:r w:rsidRPr="00676EEE">
        <w:rPr>
          <w:lang w:val="pl-PL"/>
        </w:rPr>
        <w:t>Gmina</w:t>
      </w:r>
      <w:r w:rsidRPr="00676EEE">
        <w:rPr>
          <w:spacing w:val="-7"/>
          <w:lang w:val="pl-PL"/>
        </w:rPr>
        <w:t xml:space="preserve"> </w:t>
      </w:r>
      <w:r w:rsidRPr="00676EEE">
        <w:rPr>
          <w:lang w:val="pl-PL"/>
        </w:rPr>
        <w:t>Nowosolna</w:t>
      </w:r>
      <w:r w:rsidRPr="00676EEE">
        <w:rPr>
          <w:spacing w:val="-7"/>
          <w:lang w:val="pl-PL"/>
        </w:rPr>
        <w:t xml:space="preserve"> </w:t>
      </w:r>
      <w:r w:rsidRPr="00676EEE">
        <w:rPr>
          <w:lang w:val="pl-PL"/>
        </w:rPr>
        <w:t>z</w:t>
      </w:r>
      <w:r w:rsidRPr="00676EEE">
        <w:rPr>
          <w:spacing w:val="-7"/>
          <w:lang w:val="pl-PL"/>
        </w:rPr>
        <w:t xml:space="preserve"> </w:t>
      </w:r>
      <w:r w:rsidRPr="00676EEE">
        <w:rPr>
          <w:spacing w:val="-1"/>
          <w:lang w:val="pl-PL"/>
        </w:rPr>
        <w:t>siedzibą</w:t>
      </w:r>
      <w:r w:rsidRPr="00676EEE">
        <w:rPr>
          <w:spacing w:val="-7"/>
          <w:lang w:val="pl-PL"/>
        </w:rPr>
        <w:t xml:space="preserve"> </w:t>
      </w:r>
      <w:r w:rsidRPr="00676EEE">
        <w:rPr>
          <w:spacing w:val="-1"/>
          <w:lang w:val="pl-PL"/>
        </w:rPr>
        <w:t>Urzędu</w:t>
      </w:r>
      <w:r w:rsidRPr="00676EEE">
        <w:rPr>
          <w:spacing w:val="-7"/>
          <w:lang w:val="pl-PL"/>
        </w:rPr>
        <w:t xml:space="preserve"> </w:t>
      </w:r>
      <w:r w:rsidRPr="00676EEE">
        <w:rPr>
          <w:lang w:val="pl-PL"/>
        </w:rPr>
        <w:t>Gminy</w:t>
      </w:r>
      <w:r w:rsidRPr="00676EEE">
        <w:rPr>
          <w:spacing w:val="-7"/>
          <w:lang w:val="pl-PL"/>
        </w:rPr>
        <w:t xml:space="preserve"> </w:t>
      </w:r>
      <w:r w:rsidRPr="00676EEE">
        <w:rPr>
          <w:spacing w:val="-1"/>
          <w:lang w:val="pl-PL"/>
        </w:rPr>
        <w:t>Nowosolna,</w:t>
      </w:r>
      <w:r w:rsidRPr="00676EEE">
        <w:rPr>
          <w:spacing w:val="-7"/>
          <w:lang w:val="pl-PL"/>
        </w:rPr>
        <w:t xml:space="preserve"> </w:t>
      </w:r>
      <w:r w:rsidRPr="00676EEE">
        <w:rPr>
          <w:lang w:val="pl-PL"/>
        </w:rPr>
        <w:t>ul.</w:t>
      </w:r>
      <w:r w:rsidRPr="00676EEE">
        <w:rPr>
          <w:spacing w:val="-8"/>
          <w:lang w:val="pl-PL"/>
        </w:rPr>
        <w:t xml:space="preserve"> </w:t>
      </w:r>
      <w:r w:rsidRPr="00676EEE">
        <w:rPr>
          <w:lang w:val="pl-PL"/>
        </w:rPr>
        <w:t>Rynek</w:t>
      </w:r>
      <w:r w:rsidRPr="00676EEE">
        <w:rPr>
          <w:spacing w:val="-6"/>
          <w:lang w:val="pl-PL"/>
        </w:rPr>
        <w:t xml:space="preserve"> </w:t>
      </w:r>
      <w:r w:rsidRPr="00676EEE">
        <w:rPr>
          <w:lang w:val="pl-PL"/>
        </w:rPr>
        <w:t>Nowosolna</w:t>
      </w:r>
    </w:p>
    <w:p w:rsidR="00CD1F49" w:rsidRPr="00676EEE" w:rsidRDefault="00676EEE">
      <w:pPr>
        <w:pStyle w:val="Tekstpodstawowy"/>
        <w:spacing w:before="123"/>
        <w:ind w:left="906"/>
        <w:rPr>
          <w:rFonts w:cs="Calibri"/>
          <w:lang w:val="pl-PL"/>
        </w:rPr>
      </w:pPr>
      <w:r w:rsidRPr="00676EEE">
        <w:rPr>
          <w:lang w:val="pl-PL"/>
        </w:rPr>
        <w:t>1,</w:t>
      </w:r>
      <w:r w:rsidRPr="00676EEE">
        <w:rPr>
          <w:spacing w:val="-7"/>
          <w:lang w:val="pl-PL"/>
        </w:rPr>
        <w:t xml:space="preserve"> </w:t>
      </w:r>
      <w:r w:rsidRPr="00676EEE">
        <w:rPr>
          <w:spacing w:val="-1"/>
          <w:lang w:val="pl-PL"/>
        </w:rPr>
        <w:t>92-703</w:t>
      </w:r>
      <w:r w:rsidRPr="00676EEE">
        <w:rPr>
          <w:spacing w:val="-6"/>
          <w:lang w:val="pl-PL"/>
        </w:rPr>
        <w:t xml:space="preserve"> </w:t>
      </w:r>
      <w:r w:rsidRPr="00676EEE">
        <w:rPr>
          <w:lang w:val="pl-PL"/>
        </w:rPr>
        <w:t>Łódź</w:t>
      </w:r>
      <w:r w:rsidRPr="00676EEE">
        <w:rPr>
          <w:spacing w:val="-5"/>
          <w:lang w:val="pl-PL"/>
        </w:rPr>
        <w:t xml:space="preserve"> </w:t>
      </w:r>
      <w:r w:rsidRPr="00676EEE">
        <w:rPr>
          <w:spacing w:val="-1"/>
          <w:lang w:val="pl-PL"/>
        </w:rPr>
        <w:t>Tel.</w:t>
      </w:r>
      <w:r w:rsidRPr="00676EEE">
        <w:rPr>
          <w:spacing w:val="-7"/>
          <w:lang w:val="pl-PL"/>
        </w:rPr>
        <w:t xml:space="preserve"> </w:t>
      </w:r>
      <w:r w:rsidRPr="00676EEE">
        <w:rPr>
          <w:lang w:val="pl-PL"/>
        </w:rPr>
        <w:t>(0-42)</w:t>
      </w:r>
      <w:r w:rsidRPr="00676EEE">
        <w:rPr>
          <w:spacing w:val="-7"/>
          <w:lang w:val="pl-PL"/>
        </w:rPr>
        <w:t xml:space="preserve"> </w:t>
      </w:r>
      <w:r w:rsidRPr="00676EEE">
        <w:rPr>
          <w:lang w:val="pl-PL"/>
        </w:rPr>
        <w:t>648-41-08,</w:t>
      </w:r>
      <w:r w:rsidRPr="00676EEE">
        <w:rPr>
          <w:spacing w:val="-6"/>
          <w:lang w:val="pl-PL"/>
        </w:rPr>
        <w:t xml:space="preserve"> </w:t>
      </w:r>
      <w:r w:rsidRPr="00676EEE">
        <w:rPr>
          <w:spacing w:val="-1"/>
          <w:lang w:val="pl-PL"/>
        </w:rPr>
        <w:t>fax.</w:t>
      </w:r>
      <w:r w:rsidRPr="00676EEE">
        <w:rPr>
          <w:spacing w:val="-7"/>
          <w:lang w:val="pl-PL"/>
        </w:rPr>
        <w:t xml:space="preserve"> </w:t>
      </w:r>
      <w:r w:rsidRPr="00676EEE">
        <w:rPr>
          <w:lang w:val="pl-PL"/>
        </w:rPr>
        <w:t>(0-42)</w:t>
      </w:r>
      <w:r w:rsidRPr="00676EEE">
        <w:rPr>
          <w:spacing w:val="-7"/>
          <w:lang w:val="pl-PL"/>
        </w:rPr>
        <w:t xml:space="preserve"> </w:t>
      </w:r>
      <w:r w:rsidRPr="00676EEE">
        <w:rPr>
          <w:spacing w:val="-1"/>
          <w:lang w:val="pl-PL"/>
        </w:rPr>
        <w:t>648-41-19,</w:t>
      </w:r>
      <w:r w:rsidRPr="00676EEE">
        <w:rPr>
          <w:spacing w:val="-3"/>
          <w:lang w:val="pl-PL"/>
        </w:rPr>
        <w:t xml:space="preserve"> </w:t>
      </w:r>
      <w:r w:rsidRPr="00676EEE">
        <w:rPr>
          <w:spacing w:val="-1"/>
          <w:lang w:val="pl-PL"/>
        </w:rPr>
        <w:t>REGON</w:t>
      </w:r>
      <w:r w:rsidRPr="00676EEE">
        <w:rPr>
          <w:spacing w:val="-6"/>
          <w:lang w:val="pl-PL"/>
        </w:rPr>
        <w:t xml:space="preserve"> </w:t>
      </w:r>
      <w:r w:rsidRPr="00676EEE">
        <w:rPr>
          <w:lang w:val="pl-PL"/>
        </w:rPr>
        <w:t>472057780</w:t>
      </w:r>
      <w:r w:rsidRPr="00676EEE">
        <w:rPr>
          <w:spacing w:val="-7"/>
          <w:lang w:val="pl-PL"/>
        </w:rPr>
        <w:t xml:space="preserve"> </w:t>
      </w:r>
      <w:r w:rsidRPr="00676EEE">
        <w:rPr>
          <w:lang w:val="pl-PL"/>
        </w:rPr>
        <w:t>NIP:</w:t>
      </w:r>
      <w:r w:rsidRPr="00676EEE">
        <w:rPr>
          <w:spacing w:val="-4"/>
          <w:lang w:val="pl-PL"/>
        </w:rPr>
        <w:t xml:space="preserve"> </w:t>
      </w:r>
      <w:r w:rsidRPr="00676EEE">
        <w:rPr>
          <w:spacing w:val="-1"/>
          <w:lang w:val="pl-PL"/>
        </w:rPr>
        <w:t>728-256-22-72</w:t>
      </w:r>
    </w:p>
    <w:p w:rsidR="00CD1F49" w:rsidRPr="00676EEE" w:rsidRDefault="00676EEE">
      <w:pPr>
        <w:tabs>
          <w:tab w:val="left" w:pos="904"/>
        </w:tabs>
        <w:spacing w:before="118"/>
        <w:ind w:left="198"/>
        <w:rPr>
          <w:rFonts w:ascii="Calibri" w:eastAsia="Calibri" w:hAnsi="Calibri" w:cs="Calibri"/>
          <w:lang w:val="pl-PL"/>
        </w:rPr>
      </w:pPr>
      <w:r w:rsidRPr="00676EEE">
        <w:rPr>
          <w:rFonts w:ascii="Calibri" w:hAnsi="Calibri"/>
          <w:spacing w:val="-1"/>
          <w:sz w:val="20"/>
          <w:lang w:val="pl-PL"/>
        </w:rPr>
        <w:t>3.</w:t>
      </w:r>
      <w:r w:rsidRPr="00676EEE">
        <w:rPr>
          <w:rFonts w:ascii="Calibri" w:hAnsi="Calibri"/>
          <w:spacing w:val="-1"/>
          <w:sz w:val="20"/>
          <w:lang w:val="pl-PL"/>
        </w:rPr>
        <w:tab/>
      </w:r>
      <w:r w:rsidRPr="00676EEE">
        <w:rPr>
          <w:rFonts w:ascii="Calibri" w:hAnsi="Calibri"/>
          <w:u w:val="single" w:color="000000"/>
          <w:lang w:val="pl-PL"/>
        </w:rPr>
        <w:t>P</w:t>
      </w:r>
      <w:r w:rsidRPr="00676EEE">
        <w:rPr>
          <w:rFonts w:ascii="Calibri" w:hAnsi="Calibri"/>
          <w:spacing w:val="-49"/>
          <w:u w:val="single" w:color="000000"/>
          <w:lang w:val="pl-PL"/>
        </w:rPr>
        <w:t xml:space="preserve"> </w:t>
      </w:r>
      <w:proofErr w:type="spellStart"/>
      <w:r w:rsidRPr="00676EEE">
        <w:rPr>
          <w:rFonts w:ascii="Calibri" w:hAnsi="Calibri"/>
          <w:spacing w:val="-1"/>
          <w:u w:val="single" w:color="000000"/>
          <w:lang w:val="pl-PL"/>
        </w:rPr>
        <w:t>rzedm</w:t>
      </w:r>
      <w:r w:rsidRPr="00676EEE">
        <w:rPr>
          <w:rFonts w:ascii="Calibri" w:hAnsi="Calibri"/>
          <w:spacing w:val="-2"/>
          <w:u w:val="single" w:color="000000"/>
          <w:lang w:val="pl-PL"/>
        </w:rPr>
        <w:t>io</w:t>
      </w:r>
      <w:proofErr w:type="spellEnd"/>
      <w:r w:rsidRPr="00676EEE">
        <w:rPr>
          <w:rFonts w:ascii="Calibri" w:hAnsi="Calibri"/>
          <w:spacing w:val="-49"/>
          <w:u w:val="single" w:color="000000"/>
          <w:lang w:val="pl-PL"/>
        </w:rPr>
        <w:t xml:space="preserve"> </w:t>
      </w:r>
      <w:r w:rsidRPr="00676EEE">
        <w:rPr>
          <w:rFonts w:ascii="Calibri" w:hAnsi="Calibri"/>
          <w:u w:val="single" w:color="000000"/>
          <w:lang w:val="pl-PL"/>
        </w:rPr>
        <w:t>t</w:t>
      </w:r>
      <w:r w:rsidRPr="00676EEE">
        <w:rPr>
          <w:rFonts w:ascii="Calibri" w:hAnsi="Calibri"/>
          <w:spacing w:val="-2"/>
          <w:u w:val="single" w:color="000000"/>
          <w:lang w:val="pl-PL"/>
        </w:rPr>
        <w:t xml:space="preserve"> </w:t>
      </w:r>
      <w:proofErr w:type="spellStart"/>
      <w:r w:rsidRPr="00676EEE">
        <w:rPr>
          <w:rFonts w:ascii="Calibri" w:hAnsi="Calibri"/>
          <w:spacing w:val="-1"/>
          <w:u w:val="single" w:color="000000"/>
          <w:lang w:val="pl-PL"/>
        </w:rPr>
        <w:t>zamó</w:t>
      </w:r>
      <w:proofErr w:type="spellEnd"/>
      <w:r w:rsidRPr="00676EEE">
        <w:rPr>
          <w:rFonts w:ascii="Calibri" w:hAnsi="Calibri"/>
          <w:spacing w:val="-49"/>
          <w:u w:val="single" w:color="000000"/>
          <w:lang w:val="pl-PL"/>
        </w:rPr>
        <w:t xml:space="preserve"> </w:t>
      </w:r>
      <w:proofErr w:type="spellStart"/>
      <w:r w:rsidRPr="00676EEE">
        <w:rPr>
          <w:rFonts w:ascii="Calibri" w:hAnsi="Calibri"/>
          <w:spacing w:val="-1"/>
          <w:u w:val="single" w:color="000000"/>
          <w:lang w:val="pl-PL"/>
        </w:rPr>
        <w:t>wienia</w:t>
      </w:r>
      <w:proofErr w:type="spellEnd"/>
      <w:r w:rsidRPr="00676EEE">
        <w:rPr>
          <w:rFonts w:ascii="Calibri" w:hAnsi="Calibri"/>
          <w:spacing w:val="-49"/>
          <w:u w:val="single" w:color="000000"/>
          <w:lang w:val="pl-PL"/>
        </w:rPr>
        <w:t xml:space="preserve"> </w:t>
      </w:r>
      <w:r w:rsidRPr="00676EEE">
        <w:rPr>
          <w:rFonts w:ascii="Calibri" w:hAnsi="Calibri"/>
          <w:b/>
          <w:u w:val="single" w:color="000000"/>
          <w:lang w:val="pl-PL"/>
        </w:rPr>
        <w:t>:</w:t>
      </w:r>
    </w:p>
    <w:p w:rsidR="00CD1F49" w:rsidRPr="002201D5" w:rsidRDefault="002201D5" w:rsidP="002201D5">
      <w:pPr>
        <w:spacing w:line="276" w:lineRule="auto"/>
        <w:ind w:left="851"/>
        <w:rPr>
          <w:lang w:val="pl-PL"/>
        </w:rPr>
      </w:pPr>
      <w:r w:rsidRPr="002201D5">
        <w:rPr>
          <w:rFonts w:eastAsia="Times New Roman" w:cs="Tahoma"/>
          <w:b/>
          <w:lang w:val="pl-PL" w:eastAsia="pl-PL"/>
        </w:rPr>
        <w:t>Zaprojektowanie i wykonanie przepustu drogowego w ciągu drogi gminnej nr 106325E (km 0+200) w miejscowości Byszewy "Majątek" w Gminie Nowosolna w systemie zaprojektuj i wybuduj,</w:t>
      </w:r>
    </w:p>
    <w:p w:rsidR="00CD1F49" w:rsidRPr="00676EEE" w:rsidRDefault="00792359">
      <w:pPr>
        <w:tabs>
          <w:tab w:val="left" w:pos="906"/>
        </w:tabs>
        <w:ind w:left="198"/>
        <w:rPr>
          <w:rFonts w:ascii="Calibri" w:eastAsia="Calibri" w:hAnsi="Calibri" w:cs="Calibri"/>
          <w:lang w:val="pl-PL"/>
        </w:rPr>
      </w:pPr>
      <w:r>
        <w:rPr>
          <w:noProof/>
          <w:lang w:val="pl-PL" w:eastAsia="pl-PL"/>
        </w:rPr>
        <mc:AlternateContent>
          <mc:Choice Requires="wpg">
            <w:drawing>
              <wp:anchor distT="0" distB="0" distL="114300" distR="114300" simplePos="0" relativeHeight="503315195" behindDoc="1" locked="0" layoutInCell="1" allowOverlap="1">
                <wp:simplePos x="0" y="0"/>
                <wp:positionH relativeFrom="page">
                  <wp:posOffset>3568065</wp:posOffset>
                </wp:positionH>
                <wp:positionV relativeFrom="paragraph">
                  <wp:posOffset>874395</wp:posOffset>
                </wp:positionV>
                <wp:extent cx="378460" cy="1270"/>
                <wp:effectExtent l="5715" t="7620" r="6350" b="10160"/>
                <wp:wrapNone/>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1270"/>
                          <a:chOff x="5619" y="1377"/>
                          <a:chExt cx="596" cy="2"/>
                        </a:xfrm>
                      </wpg:grpSpPr>
                      <wps:wsp>
                        <wps:cNvPr id="51" name="Freeform 27"/>
                        <wps:cNvSpPr>
                          <a:spLocks/>
                        </wps:cNvSpPr>
                        <wps:spPr bwMode="auto">
                          <a:xfrm>
                            <a:off x="5619" y="1377"/>
                            <a:ext cx="596" cy="2"/>
                          </a:xfrm>
                          <a:custGeom>
                            <a:avLst/>
                            <a:gdLst>
                              <a:gd name="T0" fmla="+- 0 5619 5619"/>
                              <a:gd name="T1" fmla="*/ T0 w 596"/>
                              <a:gd name="T2" fmla="+- 0 6215 5619"/>
                              <a:gd name="T3" fmla="*/ T2 w 596"/>
                            </a:gdLst>
                            <a:ahLst/>
                            <a:cxnLst>
                              <a:cxn ang="0">
                                <a:pos x="T1" y="0"/>
                              </a:cxn>
                              <a:cxn ang="0">
                                <a:pos x="T3" y="0"/>
                              </a:cxn>
                            </a:cxnLst>
                            <a:rect l="0" t="0" r="r" b="b"/>
                            <a:pathLst>
                              <a:path w="596">
                                <a:moveTo>
                                  <a:pt x="0" y="0"/>
                                </a:moveTo>
                                <a:lnTo>
                                  <a:pt x="59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80.95pt;margin-top:68.85pt;width:29.8pt;height:.1pt;z-index:-1285;mso-position-horizontal-relative:page" coordorigin="5619,1377" coordsize="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">
                <v:shape id="Freeform 27" o:spid="_x0000_s1027" style="position:absolute;left:5619;top:1377;width:596;height: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VEcQA&#10;AADbAAAADwAAAGRycy9kb3ducmV2LnhtbESPQWsCMRSE7wX/Q3iCl1KzipWyNYotKtKeakV6fGxe&#10;d1M3L0sSNf57Uyj0OMzMN8xskWwrzuSDcaxgNCxAEFdOG64V7D/XD08gQkTW2DomBVcKsJj37mZY&#10;anfhDzrvYi0yhEOJCpoYu1LKUDVkMQxdR5y9b+ctxix9LbXHS4bbVo6LYiotGs4LDXb02lB13J2s&#10;gtNkE15+/KGepHT/5t+N+VpNjVKDflo+g4iU4n/4r73VCh5H8Psl/w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iFRHEAAAA2wAAAA8AAAAAAAAAAAAAAAAAmAIAAGRycy9k&#10;b3ducmV2LnhtbFBLBQYAAAAABAAEAPUAAACJAwAAAAA=&#10;" path="m,l596,e" filled="f" strokeweight=".22817mm">
                  <v:path arrowok="t" o:connecttype="custom" o:connectlocs="0,0;596,0" o:connectangles="0,0"/>
                </v:shape>
                <w10:wrap anchorx="page"/>
              </v:group>
            </w:pict>
          </mc:Fallback>
        </mc:AlternateContent>
      </w:r>
      <w:r w:rsidR="00676EEE" w:rsidRPr="00676EEE">
        <w:rPr>
          <w:rFonts w:ascii="Calibri" w:hAnsi="Calibri"/>
          <w:b/>
          <w:lang w:val="pl-PL"/>
        </w:rPr>
        <w:t>4.</w:t>
      </w:r>
      <w:r w:rsidR="00676EEE" w:rsidRPr="00676EEE">
        <w:rPr>
          <w:rFonts w:ascii="Calibri" w:hAnsi="Calibri"/>
          <w:b/>
          <w:lang w:val="pl-PL"/>
        </w:rPr>
        <w:tab/>
      </w:r>
      <w:r w:rsidR="00676EEE" w:rsidRPr="00676EEE">
        <w:rPr>
          <w:rFonts w:ascii="Calibri" w:hAnsi="Calibri"/>
          <w:b/>
          <w:u w:val="thick" w:color="000000"/>
          <w:lang w:val="pl-PL"/>
        </w:rPr>
        <w:t>C</w:t>
      </w:r>
      <w:r w:rsidR="00676EEE" w:rsidRPr="00676EEE">
        <w:rPr>
          <w:rFonts w:ascii="Calibri" w:hAnsi="Calibri"/>
          <w:b/>
          <w:spacing w:val="-1"/>
          <w:u w:val="thick" w:color="000000"/>
          <w:lang w:val="pl-PL"/>
        </w:rPr>
        <w:t>ena</w:t>
      </w:r>
      <w:r w:rsidR="00676EEE" w:rsidRPr="00676EEE">
        <w:rPr>
          <w:rFonts w:ascii="Calibri" w:hAnsi="Calibri"/>
          <w:b/>
          <w:spacing w:val="-2"/>
          <w:u w:val="thick" w:color="000000"/>
          <w:lang w:val="pl-PL"/>
        </w:rPr>
        <w:t xml:space="preserve"> </w:t>
      </w:r>
      <w:r w:rsidR="00676EEE" w:rsidRPr="00676EEE">
        <w:rPr>
          <w:rFonts w:ascii="Calibri" w:hAnsi="Calibri"/>
          <w:b/>
          <w:u w:val="thick" w:color="000000"/>
          <w:lang w:val="pl-PL"/>
        </w:rPr>
        <w:t>c</w:t>
      </w:r>
      <w:r w:rsidR="00676EEE" w:rsidRPr="00676EEE">
        <w:rPr>
          <w:rFonts w:ascii="Calibri" w:hAnsi="Calibri"/>
          <w:b/>
          <w:spacing w:val="-49"/>
          <w:u w:val="thick" w:color="000000"/>
          <w:lang w:val="pl-PL"/>
        </w:rPr>
        <w:t xml:space="preserve"> </w:t>
      </w:r>
      <w:proofErr w:type="spellStart"/>
      <w:r w:rsidR="00676EEE" w:rsidRPr="00676EEE">
        <w:rPr>
          <w:rFonts w:ascii="Calibri" w:hAnsi="Calibri"/>
          <w:b/>
          <w:spacing w:val="-1"/>
          <w:u w:val="thick" w:color="000000"/>
          <w:lang w:val="pl-PL"/>
        </w:rPr>
        <w:t>ałkow</w:t>
      </w:r>
      <w:proofErr w:type="spellEnd"/>
      <w:r w:rsidR="00676EEE" w:rsidRPr="00676EEE">
        <w:rPr>
          <w:rFonts w:ascii="Calibri" w:hAnsi="Calibri"/>
          <w:b/>
          <w:spacing w:val="-49"/>
          <w:u w:val="thick" w:color="000000"/>
          <w:lang w:val="pl-PL"/>
        </w:rPr>
        <w:t xml:space="preserve"> </w:t>
      </w:r>
      <w:proofErr w:type="spellStart"/>
      <w:r w:rsidR="00676EEE" w:rsidRPr="00676EEE">
        <w:rPr>
          <w:rFonts w:ascii="Calibri" w:hAnsi="Calibri"/>
          <w:b/>
          <w:u w:val="thick" w:color="000000"/>
          <w:lang w:val="pl-PL"/>
        </w:rPr>
        <w:t>ita</w:t>
      </w:r>
      <w:proofErr w:type="spellEnd"/>
      <w:r w:rsidR="00676EEE" w:rsidRPr="00676EEE">
        <w:rPr>
          <w:rFonts w:ascii="Calibri" w:hAnsi="Calibri"/>
          <w:b/>
          <w:spacing w:val="-1"/>
          <w:u w:val="thick" w:color="000000"/>
          <w:lang w:val="pl-PL"/>
        </w:rPr>
        <w:t xml:space="preserve"> oferty</w:t>
      </w:r>
      <w:r w:rsidR="00676EEE" w:rsidRPr="00676EEE">
        <w:rPr>
          <w:rFonts w:ascii="Calibri" w:hAnsi="Calibri"/>
          <w:b/>
          <w:spacing w:val="-49"/>
          <w:u w:val="thick" w:color="000000"/>
          <w:lang w:val="pl-PL"/>
        </w:rPr>
        <w:t xml:space="preserve"> </w:t>
      </w:r>
      <w:r w:rsidR="00676EEE" w:rsidRPr="00676EEE">
        <w:rPr>
          <w:rFonts w:ascii="Calibri" w:hAnsi="Calibri"/>
          <w:b/>
          <w:u w:val="thick" w:color="000000"/>
          <w:lang w:val="pl-PL"/>
        </w:rPr>
        <w:t xml:space="preserve">: </w:t>
      </w:r>
    </w:p>
    <w:p w:rsidR="00CD1F49" w:rsidRPr="00676EEE" w:rsidRDefault="00CD1F49">
      <w:pPr>
        <w:spacing w:before="17" w:line="120" w:lineRule="exact"/>
        <w:rPr>
          <w:sz w:val="12"/>
          <w:szCs w:val="12"/>
          <w:lang w:val="pl-PL"/>
        </w:rPr>
      </w:pPr>
    </w:p>
    <w:tbl>
      <w:tblPr>
        <w:tblStyle w:val="TableNormal"/>
        <w:tblW w:w="0" w:type="auto"/>
        <w:tblInd w:w="83" w:type="dxa"/>
        <w:tblLayout w:type="fixed"/>
        <w:tblLook w:val="01E0" w:firstRow="1" w:lastRow="1" w:firstColumn="1" w:lastColumn="1" w:noHBand="0" w:noVBand="0"/>
      </w:tblPr>
      <w:tblGrid>
        <w:gridCol w:w="70"/>
        <w:gridCol w:w="3463"/>
        <w:gridCol w:w="2096"/>
        <w:gridCol w:w="70"/>
        <w:gridCol w:w="3383"/>
      </w:tblGrid>
      <w:tr w:rsidR="00CD1F49" w:rsidTr="00D359B6">
        <w:trPr>
          <w:trHeight w:hRule="exact" w:val="374"/>
        </w:trPr>
        <w:tc>
          <w:tcPr>
            <w:tcW w:w="3532" w:type="dxa"/>
            <w:gridSpan w:val="2"/>
            <w:tcBorders>
              <w:top w:val="single" w:sz="5" w:space="0" w:color="000000"/>
              <w:left w:val="single" w:sz="29" w:space="0" w:color="F3F3F3"/>
              <w:bottom w:val="single" w:sz="5" w:space="0" w:color="000000"/>
              <w:right w:val="single" w:sz="4" w:space="0" w:color="auto"/>
            </w:tcBorders>
            <w:shd w:val="clear" w:color="auto" w:fill="F3F3F3"/>
          </w:tcPr>
          <w:p w:rsidR="00CD1F49" w:rsidRDefault="00676EEE">
            <w:pPr>
              <w:pStyle w:val="TableParagraph"/>
              <w:spacing w:line="242" w:lineRule="exact"/>
              <w:ind w:left="1070"/>
              <w:rPr>
                <w:rFonts w:ascii="Calibri" w:eastAsia="Calibri" w:hAnsi="Calibri" w:cs="Calibri"/>
                <w:sz w:val="20"/>
                <w:szCs w:val="20"/>
              </w:rPr>
            </w:pPr>
            <w:proofErr w:type="spellStart"/>
            <w:r>
              <w:rPr>
                <w:rFonts w:ascii="Calibri" w:hAnsi="Calibri"/>
                <w:b/>
                <w:sz w:val="20"/>
              </w:rPr>
              <w:t>Cena</w:t>
            </w:r>
            <w:proofErr w:type="spellEnd"/>
            <w:r>
              <w:rPr>
                <w:rFonts w:ascii="Calibri" w:hAnsi="Calibri"/>
                <w:b/>
                <w:spacing w:val="-5"/>
                <w:sz w:val="20"/>
              </w:rPr>
              <w:t xml:space="preserve"> </w:t>
            </w:r>
            <w:proofErr w:type="spellStart"/>
            <w:r>
              <w:rPr>
                <w:rFonts w:ascii="Calibri" w:hAnsi="Calibri"/>
                <w:b/>
                <w:sz w:val="20"/>
              </w:rPr>
              <w:t>netto</w:t>
            </w:r>
            <w:proofErr w:type="spellEnd"/>
            <w:r>
              <w:rPr>
                <w:rFonts w:ascii="Calibri" w:hAnsi="Calibri"/>
                <w:b/>
                <w:spacing w:val="-4"/>
                <w:sz w:val="20"/>
              </w:rPr>
              <w:t xml:space="preserve"> </w:t>
            </w:r>
            <w:r>
              <w:rPr>
                <w:rFonts w:ascii="Calibri" w:hAnsi="Calibri"/>
                <w:b/>
                <w:sz w:val="20"/>
              </w:rPr>
              <w:t>w</w:t>
            </w:r>
            <w:r>
              <w:rPr>
                <w:rFonts w:ascii="Calibri" w:hAnsi="Calibri"/>
                <w:b/>
                <w:spacing w:val="-4"/>
                <w:sz w:val="20"/>
              </w:rPr>
              <w:t xml:space="preserve"> </w:t>
            </w:r>
            <w:proofErr w:type="spellStart"/>
            <w:r>
              <w:rPr>
                <w:rFonts w:ascii="Calibri" w:hAnsi="Calibri"/>
                <w:b/>
                <w:sz w:val="20"/>
              </w:rPr>
              <w:t>zł</w:t>
            </w:r>
            <w:proofErr w:type="spellEnd"/>
          </w:p>
        </w:tc>
        <w:tc>
          <w:tcPr>
            <w:tcW w:w="2096" w:type="dxa"/>
            <w:tcBorders>
              <w:top w:val="single" w:sz="5" w:space="0" w:color="000000"/>
              <w:left w:val="single" w:sz="4" w:space="0" w:color="auto"/>
              <w:bottom w:val="single" w:sz="5" w:space="0" w:color="000000"/>
              <w:right w:val="single" w:sz="5" w:space="0" w:color="000000"/>
            </w:tcBorders>
            <w:shd w:val="clear" w:color="auto" w:fill="F3F3F3"/>
          </w:tcPr>
          <w:p w:rsidR="00CD1F49" w:rsidRDefault="00676EEE">
            <w:pPr>
              <w:pStyle w:val="TableParagraph"/>
              <w:spacing w:line="242" w:lineRule="exact"/>
              <w:ind w:left="679"/>
              <w:rPr>
                <w:rFonts w:ascii="Calibri" w:eastAsia="Calibri" w:hAnsi="Calibri" w:cs="Calibri"/>
                <w:sz w:val="20"/>
                <w:szCs w:val="20"/>
              </w:rPr>
            </w:pPr>
            <w:r>
              <w:rPr>
                <w:rFonts w:ascii="Calibri"/>
                <w:b/>
                <w:spacing w:val="-1"/>
                <w:sz w:val="20"/>
              </w:rPr>
              <w:t>VAT</w:t>
            </w:r>
            <w:r>
              <w:rPr>
                <w:rFonts w:ascii="Calibri"/>
                <w:b/>
                <w:spacing w:val="-5"/>
                <w:sz w:val="20"/>
              </w:rPr>
              <w:t xml:space="preserve"> </w:t>
            </w:r>
            <w:r>
              <w:rPr>
                <w:rFonts w:ascii="Calibri"/>
                <w:b/>
                <w:sz w:val="20"/>
              </w:rPr>
              <w:t>w</w:t>
            </w:r>
            <w:r>
              <w:rPr>
                <w:rFonts w:ascii="Calibri"/>
                <w:b/>
                <w:spacing w:val="-3"/>
                <w:sz w:val="20"/>
              </w:rPr>
              <w:t xml:space="preserve"> </w:t>
            </w:r>
            <w:r>
              <w:rPr>
                <w:rFonts w:ascii="Calibri"/>
                <w:b/>
                <w:sz w:val="20"/>
              </w:rPr>
              <w:t>%</w:t>
            </w:r>
          </w:p>
        </w:tc>
        <w:tc>
          <w:tcPr>
            <w:tcW w:w="3453" w:type="dxa"/>
            <w:gridSpan w:val="2"/>
            <w:tcBorders>
              <w:top w:val="single" w:sz="5" w:space="0" w:color="000000"/>
              <w:left w:val="single" w:sz="5" w:space="0" w:color="000000"/>
              <w:bottom w:val="single" w:sz="5" w:space="0" w:color="000000"/>
              <w:right w:val="single" w:sz="29" w:space="0" w:color="F3F3F3"/>
            </w:tcBorders>
            <w:shd w:val="clear" w:color="auto" w:fill="F3F3F3"/>
          </w:tcPr>
          <w:p w:rsidR="00CD1F49" w:rsidRDefault="00676EEE">
            <w:pPr>
              <w:pStyle w:val="TableParagraph"/>
              <w:spacing w:line="242" w:lineRule="exact"/>
              <w:ind w:left="1056"/>
              <w:rPr>
                <w:rFonts w:ascii="Calibri" w:eastAsia="Calibri" w:hAnsi="Calibri" w:cs="Calibri"/>
                <w:sz w:val="20"/>
                <w:szCs w:val="20"/>
              </w:rPr>
            </w:pPr>
            <w:proofErr w:type="spellStart"/>
            <w:r>
              <w:rPr>
                <w:rFonts w:ascii="Calibri" w:hAnsi="Calibri"/>
                <w:b/>
                <w:sz w:val="20"/>
              </w:rPr>
              <w:t>Cena</w:t>
            </w:r>
            <w:proofErr w:type="spellEnd"/>
            <w:r>
              <w:rPr>
                <w:rFonts w:ascii="Calibri" w:hAnsi="Calibri"/>
                <w:b/>
                <w:spacing w:val="-6"/>
                <w:sz w:val="20"/>
              </w:rPr>
              <w:t xml:space="preserve"> </w:t>
            </w:r>
            <w:proofErr w:type="spellStart"/>
            <w:r>
              <w:rPr>
                <w:rFonts w:ascii="Calibri" w:hAnsi="Calibri"/>
                <w:b/>
                <w:sz w:val="20"/>
              </w:rPr>
              <w:t>brutto</w:t>
            </w:r>
            <w:proofErr w:type="spellEnd"/>
            <w:r>
              <w:rPr>
                <w:rFonts w:ascii="Calibri" w:hAnsi="Calibri"/>
                <w:b/>
                <w:spacing w:val="-4"/>
                <w:sz w:val="20"/>
              </w:rPr>
              <w:t xml:space="preserve"> </w:t>
            </w:r>
            <w:r>
              <w:rPr>
                <w:rFonts w:ascii="Calibri" w:hAnsi="Calibri"/>
                <w:b/>
                <w:sz w:val="20"/>
              </w:rPr>
              <w:t>w</w:t>
            </w:r>
            <w:r>
              <w:rPr>
                <w:rFonts w:ascii="Calibri" w:hAnsi="Calibri"/>
                <w:b/>
                <w:spacing w:val="-4"/>
                <w:sz w:val="20"/>
              </w:rPr>
              <w:t xml:space="preserve"> </w:t>
            </w:r>
            <w:proofErr w:type="spellStart"/>
            <w:r>
              <w:rPr>
                <w:rFonts w:ascii="Calibri" w:hAnsi="Calibri"/>
                <w:b/>
                <w:sz w:val="20"/>
              </w:rPr>
              <w:t>zł</w:t>
            </w:r>
            <w:proofErr w:type="spellEnd"/>
          </w:p>
        </w:tc>
      </w:tr>
      <w:tr w:rsidR="00CD1F49" w:rsidTr="00D359B6">
        <w:trPr>
          <w:trHeight w:hRule="exact" w:val="744"/>
        </w:trPr>
        <w:tc>
          <w:tcPr>
            <w:tcW w:w="70" w:type="dxa"/>
            <w:tcBorders>
              <w:top w:val="single" w:sz="5" w:space="0" w:color="000000"/>
              <w:left w:val="single" w:sz="27" w:space="0" w:color="E6E6E6"/>
              <w:bottom w:val="single" w:sz="5" w:space="0" w:color="000000"/>
              <w:right w:val="nil"/>
            </w:tcBorders>
          </w:tcPr>
          <w:p w:rsidR="00CD1F49" w:rsidRDefault="00CD1F49"/>
        </w:tc>
        <w:tc>
          <w:tcPr>
            <w:tcW w:w="3463" w:type="dxa"/>
            <w:tcBorders>
              <w:top w:val="single" w:sz="5" w:space="0" w:color="000000"/>
              <w:left w:val="nil"/>
              <w:bottom w:val="single" w:sz="5" w:space="0" w:color="000000"/>
              <w:right w:val="single" w:sz="4" w:space="0" w:color="auto"/>
            </w:tcBorders>
            <w:shd w:val="clear" w:color="auto" w:fill="E6E6E6"/>
          </w:tcPr>
          <w:p w:rsidR="00CD1F49" w:rsidRDefault="00CD1F49">
            <w:pPr>
              <w:pStyle w:val="TableParagraph"/>
              <w:spacing w:before="6" w:line="160" w:lineRule="exact"/>
              <w:rPr>
                <w:sz w:val="16"/>
                <w:szCs w:val="16"/>
              </w:rPr>
            </w:pPr>
          </w:p>
          <w:p w:rsidR="00CD1F49" w:rsidRDefault="00CD1F49">
            <w:pPr>
              <w:pStyle w:val="TableParagraph"/>
              <w:spacing w:line="200" w:lineRule="exact"/>
              <w:rPr>
                <w:sz w:val="20"/>
                <w:szCs w:val="20"/>
              </w:rPr>
            </w:pPr>
          </w:p>
          <w:p w:rsidR="00CD1F49" w:rsidRDefault="00676EEE">
            <w:pPr>
              <w:pStyle w:val="TableParagraph"/>
              <w:tabs>
                <w:tab w:val="left" w:pos="2575"/>
                <w:tab w:val="left" w:pos="3010"/>
              </w:tabs>
              <w:ind w:left="388"/>
              <w:rPr>
                <w:rFonts w:ascii="Calibri" w:eastAsia="Calibri" w:hAnsi="Calibri" w:cs="Calibri"/>
                <w:sz w:val="20"/>
                <w:szCs w:val="20"/>
              </w:rPr>
            </w:pPr>
            <w:r>
              <w:rPr>
                <w:rFonts w:ascii="Calibri"/>
                <w:w w:val="99"/>
                <w:sz w:val="20"/>
                <w:u w:val="single" w:color="000000"/>
              </w:rPr>
              <w:t xml:space="preserve"> </w:t>
            </w:r>
            <w:r>
              <w:rPr>
                <w:rFonts w:ascii="Calibri"/>
                <w:sz w:val="20"/>
                <w:u w:val="single" w:color="000000"/>
              </w:rPr>
              <w:tab/>
            </w:r>
            <w:r>
              <w:rPr>
                <w:rFonts w:ascii="Calibri"/>
                <w:sz w:val="20"/>
              </w:rPr>
              <w:t xml:space="preserve">, </w:t>
            </w:r>
            <w:r>
              <w:rPr>
                <w:rFonts w:ascii="Calibri"/>
                <w:w w:val="99"/>
                <w:sz w:val="20"/>
                <w:u w:val="single" w:color="000000"/>
              </w:rPr>
              <w:t xml:space="preserve"> </w:t>
            </w:r>
            <w:r>
              <w:rPr>
                <w:rFonts w:ascii="Calibri"/>
                <w:sz w:val="20"/>
                <w:u w:val="single" w:color="000000"/>
              </w:rPr>
              <w:tab/>
            </w:r>
          </w:p>
        </w:tc>
        <w:tc>
          <w:tcPr>
            <w:tcW w:w="2096" w:type="dxa"/>
            <w:tcBorders>
              <w:top w:val="single" w:sz="5" w:space="0" w:color="000000"/>
              <w:left w:val="single" w:sz="4" w:space="0" w:color="auto"/>
              <w:bottom w:val="single" w:sz="5" w:space="0" w:color="000000"/>
              <w:right w:val="single" w:sz="4" w:space="0" w:color="auto"/>
            </w:tcBorders>
            <w:shd w:val="clear" w:color="auto" w:fill="E6E6E6"/>
          </w:tcPr>
          <w:p w:rsidR="00CD1F49" w:rsidRDefault="00CD1F49"/>
        </w:tc>
        <w:tc>
          <w:tcPr>
            <w:tcW w:w="70" w:type="dxa"/>
            <w:tcBorders>
              <w:top w:val="single" w:sz="5" w:space="0" w:color="000000"/>
              <w:left w:val="single" w:sz="4" w:space="0" w:color="auto"/>
              <w:bottom w:val="single" w:sz="5" w:space="0" w:color="000000"/>
              <w:right w:val="single" w:sz="27" w:space="0" w:color="E6E6E6"/>
            </w:tcBorders>
          </w:tcPr>
          <w:p w:rsidR="00CD1F49" w:rsidRDefault="00CD1F49"/>
        </w:tc>
        <w:tc>
          <w:tcPr>
            <w:tcW w:w="3383" w:type="dxa"/>
            <w:tcBorders>
              <w:top w:val="single" w:sz="5" w:space="0" w:color="000000"/>
              <w:left w:val="single" w:sz="27" w:space="0" w:color="E6E6E6"/>
              <w:bottom w:val="single" w:sz="5" w:space="0" w:color="000000"/>
              <w:right w:val="single" w:sz="27" w:space="0" w:color="E6E6E6"/>
            </w:tcBorders>
            <w:shd w:val="clear" w:color="auto" w:fill="E6E6E6"/>
          </w:tcPr>
          <w:p w:rsidR="00CD1F49" w:rsidRDefault="00CD1F49">
            <w:pPr>
              <w:pStyle w:val="TableParagraph"/>
              <w:spacing w:before="6" w:line="160" w:lineRule="exact"/>
              <w:rPr>
                <w:sz w:val="16"/>
                <w:szCs w:val="16"/>
              </w:rPr>
            </w:pPr>
          </w:p>
          <w:p w:rsidR="00CD1F49" w:rsidRDefault="00CD1F49">
            <w:pPr>
              <w:pStyle w:val="TableParagraph"/>
              <w:spacing w:line="200" w:lineRule="exact"/>
              <w:rPr>
                <w:sz w:val="20"/>
                <w:szCs w:val="20"/>
              </w:rPr>
            </w:pPr>
          </w:p>
          <w:p w:rsidR="00CD1F49" w:rsidRDefault="00676EEE">
            <w:pPr>
              <w:pStyle w:val="TableParagraph"/>
              <w:tabs>
                <w:tab w:val="left" w:pos="2334"/>
                <w:tab w:val="left" w:pos="2769"/>
              </w:tabs>
              <w:ind w:left="546"/>
              <w:rPr>
                <w:rFonts w:ascii="Calibri" w:eastAsia="Calibri" w:hAnsi="Calibri" w:cs="Calibri"/>
                <w:sz w:val="20"/>
                <w:szCs w:val="20"/>
              </w:rPr>
            </w:pPr>
            <w:r>
              <w:rPr>
                <w:rFonts w:ascii="Calibri"/>
                <w:w w:val="99"/>
                <w:sz w:val="20"/>
                <w:u w:val="single" w:color="000000"/>
              </w:rPr>
              <w:t xml:space="preserve"> </w:t>
            </w:r>
            <w:r>
              <w:rPr>
                <w:rFonts w:ascii="Calibri"/>
                <w:sz w:val="20"/>
                <w:u w:val="single" w:color="000000"/>
              </w:rPr>
              <w:tab/>
            </w:r>
            <w:r>
              <w:rPr>
                <w:rFonts w:ascii="Calibri"/>
                <w:sz w:val="20"/>
              </w:rPr>
              <w:t xml:space="preserve">, </w:t>
            </w:r>
            <w:r>
              <w:rPr>
                <w:rFonts w:ascii="Calibri"/>
                <w:w w:val="99"/>
                <w:sz w:val="20"/>
                <w:u w:val="single" w:color="000000"/>
              </w:rPr>
              <w:t xml:space="preserve"> </w:t>
            </w:r>
            <w:r>
              <w:rPr>
                <w:rFonts w:ascii="Calibri"/>
                <w:sz w:val="20"/>
                <w:u w:val="single" w:color="000000"/>
              </w:rPr>
              <w:tab/>
            </w:r>
          </w:p>
        </w:tc>
      </w:tr>
      <w:tr w:rsidR="00CD1F49" w:rsidTr="00D359B6">
        <w:trPr>
          <w:trHeight w:hRule="exact" w:val="372"/>
        </w:trPr>
        <w:tc>
          <w:tcPr>
            <w:tcW w:w="70" w:type="dxa"/>
            <w:tcBorders>
              <w:top w:val="single" w:sz="5" w:space="0" w:color="000000"/>
              <w:left w:val="single" w:sz="27" w:space="0" w:color="E6E6E6"/>
              <w:bottom w:val="nil"/>
              <w:right w:val="nil"/>
            </w:tcBorders>
          </w:tcPr>
          <w:p w:rsidR="00CD1F49" w:rsidRDefault="00CD1F49"/>
        </w:tc>
        <w:tc>
          <w:tcPr>
            <w:tcW w:w="3463" w:type="dxa"/>
            <w:tcBorders>
              <w:top w:val="single" w:sz="5" w:space="0" w:color="000000"/>
              <w:left w:val="nil"/>
              <w:bottom w:val="nil"/>
              <w:right w:val="single" w:sz="4" w:space="0" w:color="auto"/>
            </w:tcBorders>
            <w:shd w:val="clear" w:color="auto" w:fill="E6E6E6"/>
          </w:tcPr>
          <w:p w:rsidR="00CD1F49" w:rsidRDefault="00676EEE">
            <w:pPr>
              <w:pStyle w:val="TableParagraph"/>
              <w:spacing w:line="242" w:lineRule="exact"/>
              <w:rPr>
                <w:rFonts w:ascii="Calibri" w:eastAsia="Calibri" w:hAnsi="Calibri" w:cs="Calibri"/>
                <w:sz w:val="20"/>
                <w:szCs w:val="20"/>
              </w:rPr>
            </w:pPr>
            <w:proofErr w:type="spellStart"/>
            <w:r>
              <w:rPr>
                <w:rFonts w:ascii="Calibri" w:hAnsi="Calibri"/>
                <w:spacing w:val="-1"/>
                <w:sz w:val="20"/>
              </w:rPr>
              <w:t>Słownie</w:t>
            </w:r>
            <w:proofErr w:type="spellEnd"/>
            <w:r>
              <w:rPr>
                <w:rFonts w:ascii="Calibri" w:hAnsi="Calibri"/>
                <w:spacing w:val="-11"/>
                <w:sz w:val="20"/>
              </w:rPr>
              <w:t xml:space="preserve"> </w:t>
            </w:r>
            <w:proofErr w:type="spellStart"/>
            <w:r>
              <w:rPr>
                <w:rFonts w:ascii="Calibri" w:hAnsi="Calibri"/>
                <w:sz w:val="20"/>
              </w:rPr>
              <w:t>zł</w:t>
            </w:r>
            <w:proofErr w:type="spellEnd"/>
            <w:r>
              <w:rPr>
                <w:rFonts w:ascii="Calibri" w:hAnsi="Calibri"/>
                <w:sz w:val="20"/>
              </w:rPr>
              <w:t>.:</w:t>
            </w:r>
          </w:p>
        </w:tc>
        <w:tc>
          <w:tcPr>
            <w:tcW w:w="2096" w:type="dxa"/>
            <w:vMerge w:val="restart"/>
            <w:tcBorders>
              <w:top w:val="single" w:sz="5" w:space="0" w:color="000000"/>
              <w:left w:val="single" w:sz="4" w:space="0" w:color="auto"/>
              <w:right w:val="single" w:sz="4" w:space="0" w:color="auto"/>
            </w:tcBorders>
            <w:shd w:val="clear" w:color="auto" w:fill="E6E6E6"/>
          </w:tcPr>
          <w:p w:rsidR="00CD1F49" w:rsidRDefault="00CD1F49"/>
        </w:tc>
        <w:tc>
          <w:tcPr>
            <w:tcW w:w="70" w:type="dxa"/>
            <w:tcBorders>
              <w:top w:val="single" w:sz="5" w:space="0" w:color="000000"/>
              <w:left w:val="single" w:sz="4" w:space="0" w:color="auto"/>
              <w:bottom w:val="nil"/>
              <w:right w:val="single" w:sz="27" w:space="0" w:color="E6E6E6"/>
            </w:tcBorders>
          </w:tcPr>
          <w:p w:rsidR="00CD1F49" w:rsidRDefault="00CD1F49"/>
        </w:tc>
        <w:tc>
          <w:tcPr>
            <w:tcW w:w="3383" w:type="dxa"/>
            <w:tcBorders>
              <w:top w:val="single" w:sz="5" w:space="0" w:color="000000"/>
              <w:left w:val="single" w:sz="27" w:space="0" w:color="E6E6E6"/>
              <w:bottom w:val="nil"/>
              <w:right w:val="single" w:sz="27" w:space="0" w:color="E6E6E6"/>
            </w:tcBorders>
            <w:shd w:val="clear" w:color="auto" w:fill="E6E6E6"/>
          </w:tcPr>
          <w:p w:rsidR="00CD1F49" w:rsidRDefault="00676EEE">
            <w:pPr>
              <w:pStyle w:val="TableParagraph"/>
              <w:spacing w:line="242" w:lineRule="exact"/>
              <w:ind w:left="-2"/>
              <w:rPr>
                <w:rFonts w:ascii="Calibri" w:eastAsia="Calibri" w:hAnsi="Calibri" w:cs="Calibri"/>
                <w:sz w:val="20"/>
                <w:szCs w:val="20"/>
              </w:rPr>
            </w:pPr>
            <w:proofErr w:type="spellStart"/>
            <w:r>
              <w:rPr>
                <w:rFonts w:ascii="Calibri" w:hAnsi="Calibri"/>
                <w:spacing w:val="-1"/>
                <w:sz w:val="20"/>
              </w:rPr>
              <w:t>Słownie</w:t>
            </w:r>
            <w:proofErr w:type="spellEnd"/>
            <w:r>
              <w:rPr>
                <w:rFonts w:ascii="Calibri" w:hAnsi="Calibri"/>
                <w:spacing w:val="-11"/>
                <w:sz w:val="20"/>
              </w:rPr>
              <w:t xml:space="preserve"> </w:t>
            </w:r>
            <w:proofErr w:type="spellStart"/>
            <w:r>
              <w:rPr>
                <w:rFonts w:ascii="Calibri" w:hAnsi="Calibri"/>
                <w:sz w:val="20"/>
              </w:rPr>
              <w:t>zł</w:t>
            </w:r>
            <w:proofErr w:type="spellEnd"/>
            <w:r>
              <w:rPr>
                <w:rFonts w:ascii="Calibri" w:hAnsi="Calibri"/>
                <w:sz w:val="20"/>
              </w:rPr>
              <w:t>.:</w:t>
            </w:r>
          </w:p>
        </w:tc>
      </w:tr>
      <w:tr w:rsidR="00CD1F49" w:rsidTr="00D359B6">
        <w:trPr>
          <w:trHeight w:hRule="exact" w:val="370"/>
        </w:trPr>
        <w:tc>
          <w:tcPr>
            <w:tcW w:w="3532" w:type="dxa"/>
            <w:gridSpan w:val="2"/>
            <w:tcBorders>
              <w:top w:val="nil"/>
              <w:left w:val="single" w:sz="5" w:space="0" w:color="000000"/>
              <w:bottom w:val="single" w:sz="5" w:space="0" w:color="000000"/>
              <w:right w:val="single" w:sz="4" w:space="0" w:color="auto"/>
            </w:tcBorders>
            <w:shd w:val="clear" w:color="auto" w:fill="E6E6E6"/>
          </w:tcPr>
          <w:p w:rsidR="00CD1F49" w:rsidRDefault="00CD1F49"/>
        </w:tc>
        <w:tc>
          <w:tcPr>
            <w:tcW w:w="2096" w:type="dxa"/>
            <w:vMerge/>
            <w:tcBorders>
              <w:left w:val="single" w:sz="4" w:space="0" w:color="auto"/>
              <w:bottom w:val="single" w:sz="5" w:space="0" w:color="000000"/>
              <w:right w:val="single" w:sz="4" w:space="0" w:color="auto"/>
            </w:tcBorders>
            <w:shd w:val="clear" w:color="auto" w:fill="E6E6E6"/>
          </w:tcPr>
          <w:p w:rsidR="00CD1F49" w:rsidRDefault="00CD1F49"/>
        </w:tc>
        <w:tc>
          <w:tcPr>
            <w:tcW w:w="3453" w:type="dxa"/>
            <w:gridSpan w:val="2"/>
            <w:tcBorders>
              <w:top w:val="nil"/>
              <w:left w:val="single" w:sz="4" w:space="0" w:color="auto"/>
              <w:bottom w:val="single" w:sz="5" w:space="0" w:color="000000"/>
              <w:right w:val="single" w:sz="5" w:space="0" w:color="000000"/>
            </w:tcBorders>
            <w:shd w:val="clear" w:color="auto" w:fill="E6E6E6"/>
          </w:tcPr>
          <w:p w:rsidR="00CD1F49" w:rsidRDefault="00CD1F49"/>
        </w:tc>
      </w:tr>
    </w:tbl>
    <w:p w:rsidR="00CD1F49" w:rsidRDefault="00CD1F49">
      <w:pPr>
        <w:spacing w:before="6" w:line="100" w:lineRule="exact"/>
        <w:rPr>
          <w:sz w:val="10"/>
          <w:szCs w:val="10"/>
        </w:rPr>
      </w:pPr>
    </w:p>
    <w:p w:rsidR="00CD1F49" w:rsidRDefault="00CD1F49">
      <w:pPr>
        <w:spacing w:line="200" w:lineRule="exact"/>
        <w:rPr>
          <w:sz w:val="20"/>
          <w:szCs w:val="20"/>
        </w:rPr>
      </w:pPr>
    </w:p>
    <w:p w:rsidR="00CD1F49" w:rsidRPr="00676EEE" w:rsidRDefault="00676EEE" w:rsidP="000477D9">
      <w:pPr>
        <w:pStyle w:val="Tekstpodstawowy"/>
        <w:numPr>
          <w:ilvl w:val="0"/>
          <w:numId w:val="1"/>
        </w:numPr>
        <w:tabs>
          <w:tab w:val="left" w:pos="905"/>
        </w:tabs>
        <w:spacing w:before="59" w:line="358" w:lineRule="auto"/>
        <w:ind w:right="125"/>
        <w:rPr>
          <w:lang w:val="pl-PL"/>
        </w:rPr>
      </w:pPr>
      <w:r w:rsidRPr="00676EEE">
        <w:rPr>
          <w:lang w:val="pl-PL"/>
        </w:rPr>
        <w:t>Oświadczam,</w:t>
      </w:r>
      <w:r w:rsidRPr="00676EEE">
        <w:rPr>
          <w:spacing w:val="30"/>
          <w:lang w:val="pl-PL"/>
        </w:rPr>
        <w:t xml:space="preserve"> </w:t>
      </w:r>
      <w:r w:rsidRPr="00676EEE">
        <w:rPr>
          <w:lang w:val="pl-PL"/>
        </w:rPr>
        <w:t>że</w:t>
      </w:r>
      <w:r w:rsidRPr="00676EEE">
        <w:rPr>
          <w:spacing w:val="33"/>
          <w:lang w:val="pl-PL"/>
        </w:rPr>
        <w:t xml:space="preserve"> </w:t>
      </w:r>
      <w:r w:rsidRPr="00676EEE">
        <w:rPr>
          <w:spacing w:val="-1"/>
          <w:lang w:val="pl-PL"/>
        </w:rPr>
        <w:t>ww.</w:t>
      </w:r>
      <w:r w:rsidRPr="00676EEE">
        <w:rPr>
          <w:spacing w:val="33"/>
          <w:lang w:val="pl-PL"/>
        </w:rPr>
        <w:t xml:space="preserve"> </w:t>
      </w:r>
      <w:r w:rsidRPr="00676EEE">
        <w:rPr>
          <w:spacing w:val="-1"/>
          <w:lang w:val="pl-PL"/>
        </w:rPr>
        <w:t>wynagrodzenie</w:t>
      </w:r>
      <w:r w:rsidRPr="00676EEE">
        <w:rPr>
          <w:spacing w:val="30"/>
          <w:lang w:val="pl-PL"/>
        </w:rPr>
        <w:t xml:space="preserve"> </w:t>
      </w:r>
      <w:r w:rsidRPr="00676EEE">
        <w:rPr>
          <w:spacing w:val="-1"/>
          <w:lang w:val="pl-PL"/>
        </w:rPr>
        <w:t>ma</w:t>
      </w:r>
      <w:r w:rsidRPr="00676EEE">
        <w:rPr>
          <w:spacing w:val="31"/>
          <w:lang w:val="pl-PL"/>
        </w:rPr>
        <w:t xml:space="preserve"> </w:t>
      </w:r>
      <w:r w:rsidRPr="00676EEE">
        <w:rPr>
          <w:lang w:val="pl-PL"/>
        </w:rPr>
        <w:t>charakter</w:t>
      </w:r>
      <w:r w:rsidRPr="00676EEE">
        <w:rPr>
          <w:spacing w:val="31"/>
          <w:lang w:val="pl-PL"/>
        </w:rPr>
        <w:t xml:space="preserve"> </w:t>
      </w:r>
      <w:r w:rsidRPr="00676EEE">
        <w:rPr>
          <w:lang w:val="pl-PL"/>
        </w:rPr>
        <w:t>pełnego</w:t>
      </w:r>
      <w:r w:rsidRPr="00676EEE">
        <w:rPr>
          <w:spacing w:val="31"/>
          <w:lang w:val="pl-PL"/>
        </w:rPr>
        <w:t xml:space="preserve"> </w:t>
      </w:r>
      <w:r w:rsidRPr="00676EEE">
        <w:rPr>
          <w:lang w:val="pl-PL"/>
        </w:rPr>
        <w:t>ryczałtu</w:t>
      </w:r>
      <w:r w:rsidRPr="00676EEE">
        <w:rPr>
          <w:spacing w:val="31"/>
          <w:lang w:val="pl-PL"/>
        </w:rPr>
        <w:t xml:space="preserve"> </w:t>
      </w:r>
      <w:r w:rsidRPr="00676EEE">
        <w:rPr>
          <w:lang w:val="pl-PL"/>
        </w:rPr>
        <w:t>i</w:t>
      </w:r>
      <w:r w:rsidRPr="00676EEE">
        <w:rPr>
          <w:spacing w:val="31"/>
          <w:lang w:val="pl-PL"/>
        </w:rPr>
        <w:t xml:space="preserve"> </w:t>
      </w:r>
      <w:r w:rsidRPr="00676EEE">
        <w:rPr>
          <w:lang w:val="pl-PL"/>
        </w:rPr>
        <w:t>nie</w:t>
      </w:r>
      <w:r w:rsidRPr="00676EEE">
        <w:rPr>
          <w:spacing w:val="30"/>
          <w:lang w:val="pl-PL"/>
        </w:rPr>
        <w:t xml:space="preserve"> </w:t>
      </w:r>
      <w:r w:rsidRPr="00676EEE">
        <w:rPr>
          <w:spacing w:val="-1"/>
          <w:lang w:val="pl-PL"/>
        </w:rPr>
        <w:t>będzie</w:t>
      </w:r>
      <w:r w:rsidRPr="00676EEE">
        <w:rPr>
          <w:spacing w:val="29"/>
          <w:lang w:val="pl-PL"/>
        </w:rPr>
        <w:t xml:space="preserve"> </w:t>
      </w:r>
      <w:r w:rsidRPr="00676EEE">
        <w:rPr>
          <w:spacing w:val="-1"/>
          <w:lang w:val="pl-PL"/>
        </w:rPr>
        <w:t>podle</w:t>
      </w:r>
      <w:r w:rsidR="00D03D0D">
        <w:rPr>
          <w:spacing w:val="-2"/>
          <w:lang w:val="pl-PL"/>
        </w:rPr>
        <w:t>ga</w:t>
      </w:r>
      <w:r w:rsidR="00D359B6">
        <w:rPr>
          <w:spacing w:val="31"/>
          <w:lang w:val="pl-PL"/>
        </w:rPr>
        <w:t xml:space="preserve"> </w:t>
      </w:r>
      <w:r w:rsidRPr="00676EEE">
        <w:rPr>
          <w:lang w:val="pl-PL"/>
        </w:rPr>
        <w:t>żadnym</w:t>
      </w:r>
      <w:r w:rsidRPr="00676EEE">
        <w:rPr>
          <w:spacing w:val="59"/>
          <w:w w:val="99"/>
          <w:lang w:val="pl-PL"/>
        </w:rPr>
        <w:t xml:space="preserve"> </w:t>
      </w:r>
      <w:r w:rsidRPr="00676EEE">
        <w:rPr>
          <w:lang w:val="pl-PL"/>
        </w:rPr>
        <w:t>zmianom</w:t>
      </w:r>
      <w:r w:rsidRPr="00676EEE">
        <w:rPr>
          <w:spacing w:val="-7"/>
          <w:lang w:val="pl-PL"/>
        </w:rPr>
        <w:t xml:space="preserve"> </w:t>
      </w:r>
      <w:r w:rsidRPr="00676EEE">
        <w:rPr>
          <w:lang w:val="pl-PL"/>
        </w:rPr>
        <w:t>w</w:t>
      </w:r>
      <w:r w:rsidRPr="00676EEE">
        <w:rPr>
          <w:spacing w:val="-7"/>
          <w:lang w:val="pl-PL"/>
        </w:rPr>
        <w:t xml:space="preserve"> </w:t>
      </w:r>
      <w:r w:rsidRPr="00676EEE">
        <w:rPr>
          <w:lang w:val="pl-PL"/>
        </w:rPr>
        <w:t>trakcie</w:t>
      </w:r>
      <w:r w:rsidRPr="00676EEE">
        <w:rPr>
          <w:spacing w:val="-6"/>
          <w:lang w:val="pl-PL"/>
        </w:rPr>
        <w:t xml:space="preserve"> </w:t>
      </w:r>
      <w:r w:rsidRPr="00676EEE">
        <w:rPr>
          <w:spacing w:val="-1"/>
          <w:lang w:val="pl-PL"/>
        </w:rPr>
        <w:t>realizacji</w:t>
      </w:r>
      <w:r w:rsidRPr="00676EEE">
        <w:rPr>
          <w:spacing w:val="-7"/>
          <w:lang w:val="pl-PL"/>
        </w:rPr>
        <w:t xml:space="preserve"> </w:t>
      </w:r>
      <w:r w:rsidRPr="00676EEE">
        <w:rPr>
          <w:lang w:val="pl-PL"/>
        </w:rPr>
        <w:t>umowy</w:t>
      </w:r>
      <w:r w:rsidRPr="00676EEE">
        <w:rPr>
          <w:spacing w:val="-6"/>
          <w:lang w:val="pl-PL"/>
        </w:rPr>
        <w:t xml:space="preserve"> </w:t>
      </w:r>
      <w:r w:rsidRPr="00676EEE">
        <w:rPr>
          <w:lang w:val="pl-PL"/>
        </w:rPr>
        <w:t>oraz</w:t>
      </w:r>
      <w:r w:rsidRPr="00676EEE">
        <w:rPr>
          <w:spacing w:val="-5"/>
          <w:lang w:val="pl-PL"/>
        </w:rPr>
        <w:t xml:space="preserve"> </w:t>
      </w:r>
      <w:r w:rsidRPr="00676EEE">
        <w:rPr>
          <w:lang w:val="pl-PL"/>
        </w:rPr>
        <w:t>po</w:t>
      </w:r>
      <w:r w:rsidRPr="00676EEE">
        <w:rPr>
          <w:spacing w:val="-6"/>
          <w:lang w:val="pl-PL"/>
        </w:rPr>
        <w:t xml:space="preserve"> </w:t>
      </w:r>
      <w:r w:rsidRPr="00676EEE">
        <w:rPr>
          <w:spacing w:val="-1"/>
          <w:lang w:val="pl-PL"/>
        </w:rPr>
        <w:t>jej</w:t>
      </w:r>
      <w:r w:rsidRPr="00676EEE">
        <w:rPr>
          <w:spacing w:val="-6"/>
          <w:lang w:val="pl-PL"/>
        </w:rPr>
        <w:t xml:space="preserve"> </w:t>
      </w:r>
      <w:r w:rsidR="00D03D0D">
        <w:rPr>
          <w:lang w:val="pl-PL"/>
        </w:rPr>
        <w:t>zakoń</w:t>
      </w:r>
      <w:r w:rsidRPr="00676EEE">
        <w:rPr>
          <w:lang w:val="pl-PL"/>
        </w:rPr>
        <w:t>czeniu.</w:t>
      </w:r>
    </w:p>
    <w:p w:rsidR="00CD1F49" w:rsidRPr="00676EEE" w:rsidRDefault="00792359" w:rsidP="000477D9">
      <w:pPr>
        <w:numPr>
          <w:ilvl w:val="0"/>
          <w:numId w:val="1"/>
        </w:numPr>
        <w:tabs>
          <w:tab w:val="left" w:pos="907"/>
        </w:tabs>
        <w:spacing w:before="2"/>
        <w:ind w:left="906" w:hanging="708"/>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503315193" behindDoc="1" locked="0" layoutInCell="1" allowOverlap="1">
                <wp:simplePos x="0" y="0"/>
                <wp:positionH relativeFrom="page">
                  <wp:posOffset>2523490</wp:posOffset>
                </wp:positionH>
                <wp:positionV relativeFrom="paragraph">
                  <wp:posOffset>234315</wp:posOffset>
                </wp:positionV>
                <wp:extent cx="2428240" cy="292735"/>
                <wp:effectExtent l="8890" t="5715" r="1270" b="6350"/>
                <wp:wrapNone/>
                <wp:docPr id="4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292735"/>
                          <a:chOff x="3974" y="369"/>
                          <a:chExt cx="3824" cy="461"/>
                        </a:xfrm>
                      </wpg:grpSpPr>
                      <wpg:grpSp>
                        <wpg:cNvPr id="42" name="Group 24"/>
                        <wpg:cNvGrpSpPr>
                          <a:grpSpLocks/>
                        </wpg:cNvGrpSpPr>
                        <wpg:grpSpPr bwMode="auto">
                          <a:xfrm>
                            <a:off x="3980" y="375"/>
                            <a:ext cx="3812" cy="2"/>
                            <a:chOff x="3980" y="375"/>
                            <a:chExt cx="3812" cy="2"/>
                          </a:xfrm>
                        </wpg:grpSpPr>
                        <wps:wsp>
                          <wps:cNvPr id="43" name="Freeform 25"/>
                          <wps:cNvSpPr>
                            <a:spLocks/>
                          </wps:cNvSpPr>
                          <wps:spPr bwMode="auto">
                            <a:xfrm>
                              <a:off x="3980" y="375"/>
                              <a:ext cx="3812" cy="2"/>
                            </a:xfrm>
                            <a:custGeom>
                              <a:avLst/>
                              <a:gdLst>
                                <a:gd name="T0" fmla="+- 0 3980 3980"/>
                                <a:gd name="T1" fmla="*/ T0 w 3812"/>
                                <a:gd name="T2" fmla="+- 0 7792 3980"/>
                                <a:gd name="T3" fmla="*/ T2 w 3812"/>
                              </a:gdLst>
                              <a:ahLst/>
                              <a:cxnLst>
                                <a:cxn ang="0">
                                  <a:pos x="T1" y="0"/>
                                </a:cxn>
                                <a:cxn ang="0">
                                  <a:pos x="T3" y="0"/>
                                </a:cxn>
                              </a:cxnLst>
                              <a:rect l="0" t="0" r="r" b="b"/>
                              <a:pathLst>
                                <a:path w="3812">
                                  <a:moveTo>
                                    <a:pt x="0" y="0"/>
                                  </a:moveTo>
                                  <a:lnTo>
                                    <a:pt x="38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2"/>
                        <wpg:cNvGrpSpPr>
                          <a:grpSpLocks/>
                        </wpg:cNvGrpSpPr>
                        <wpg:grpSpPr bwMode="auto">
                          <a:xfrm>
                            <a:off x="3985" y="380"/>
                            <a:ext cx="2" cy="440"/>
                            <a:chOff x="3985" y="380"/>
                            <a:chExt cx="2" cy="440"/>
                          </a:xfrm>
                        </wpg:grpSpPr>
                        <wps:wsp>
                          <wps:cNvPr id="45" name="Freeform 23"/>
                          <wps:cNvSpPr>
                            <a:spLocks/>
                          </wps:cNvSpPr>
                          <wps:spPr bwMode="auto">
                            <a:xfrm>
                              <a:off x="3985" y="380"/>
                              <a:ext cx="2" cy="440"/>
                            </a:xfrm>
                            <a:custGeom>
                              <a:avLst/>
                              <a:gdLst>
                                <a:gd name="T0" fmla="+- 0 380 380"/>
                                <a:gd name="T1" fmla="*/ 380 h 440"/>
                                <a:gd name="T2" fmla="+- 0 819 380"/>
                                <a:gd name="T3" fmla="*/ 819 h 440"/>
                              </a:gdLst>
                              <a:ahLst/>
                              <a:cxnLst>
                                <a:cxn ang="0">
                                  <a:pos x="0" y="T1"/>
                                </a:cxn>
                                <a:cxn ang="0">
                                  <a:pos x="0" y="T3"/>
                                </a:cxn>
                              </a:cxnLst>
                              <a:rect l="0" t="0" r="r" b="b"/>
                              <a:pathLst>
                                <a:path h="440">
                                  <a:moveTo>
                                    <a:pt x="0" y="0"/>
                                  </a:moveTo>
                                  <a:lnTo>
                                    <a:pt x="0" y="4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20"/>
                        <wpg:cNvGrpSpPr>
                          <a:grpSpLocks/>
                        </wpg:cNvGrpSpPr>
                        <wpg:grpSpPr bwMode="auto">
                          <a:xfrm>
                            <a:off x="3980" y="824"/>
                            <a:ext cx="3812" cy="2"/>
                            <a:chOff x="3980" y="824"/>
                            <a:chExt cx="3812" cy="2"/>
                          </a:xfrm>
                        </wpg:grpSpPr>
                        <wps:wsp>
                          <wps:cNvPr id="47" name="Freeform 21"/>
                          <wps:cNvSpPr>
                            <a:spLocks/>
                          </wps:cNvSpPr>
                          <wps:spPr bwMode="auto">
                            <a:xfrm>
                              <a:off x="3980" y="824"/>
                              <a:ext cx="3812" cy="2"/>
                            </a:xfrm>
                            <a:custGeom>
                              <a:avLst/>
                              <a:gdLst>
                                <a:gd name="T0" fmla="+- 0 3980 3980"/>
                                <a:gd name="T1" fmla="*/ T0 w 3812"/>
                                <a:gd name="T2" fmla="+- 0 7792 3980"/>
                                <a:gd name="T3" fmla="*/ T2 w 3812"/>
                              </a:gdLst>
                              <a:ahLst/>
                              <a:cxnLst>
                                <a:cxn ang="0">
                                  <a:pos x="T1" y="0"/>
                                </a:cxn>
                                <a:cxn ang="0">
                                  <a:pos x="T3" y="0"/>
                                </a:cxn>
                              </a:cxnLst>
                              <a:rect l="0" t="0" r="r" b="b"/>
                              <a:pathLst>
                                <a:path w="3812">
                                  <a:moveTo>
                                    <a:pt x="0" y="0"/>
                                  </a:moveTo>
                                  <a:lnTo>
                                    <a:pt x="381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8"/>
                        <wpg:cNvGrpSpPr>
                          <a:grpSpLocks/>
                        </wpg:cNvGrpSpPr>
                        <wpg:grpSpPr bwMode="auto">
                          <a:xfrm>
                            <a:off x="7787" y="380"/>
                            <a:ext cx="2" cy="440"/>
                            <a:chOff x="7787" y="380"/>
                            <a:chExt cx="2" cy="440"/>
                          </a:xfrm>
                        </wpg:grpSpPr>
                        <wps:wsp>
                          <wps:cNvPr id="49" name="Freeform 19"/>
                          <wps:cNvSpPr>
                            <a:spLocks/>
                          </wps:cNvSpPr>
                          <wps:spPr bwMode="auto">
                            <a:xfrm>
                              <a:off x="7787" y="380"/>
                              <a:ext cx="2" cy="440"/>
                            </a:xfrm>
                            <a:custGeom>
                              <a:avLst/>
                              <a:gdLst>
                                <a:gd name="T0" fmla="+- 0 380 380"/>
                                <a:gd name="T1" fmla="*/ 380 h 440"/>
                                <a:gd name="T2" fmla="+- 0 819 380"/>
                                <a:gd name="T3" fmla="*/ 819 h 440"/>
                              </a:gdLst>
                              <a:ahLst/>
                              <a:cxnLst>
                                <a:cxn ang="0">
                                  <a:pos x="0" y="T1"/>
                                </a:cxn>
                                <a:cxn ang="0">
                                  <a:pos x="0" y="T3"/>
                                </a:cxn>
                              </a:cxnLst>
                              <a:rect l="0" t="0" r="r" b="b"/>
                              <a:pathLst>
                                <a:path h="440">
                                  <a:moveTo>
                                    <a:pt x="0" y="0"/>
                                  </a:moveTo>
                                  <a:lnTo>
                                    <a:pt x="0" y="4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198.7pt;margin-top:18.45pt;width:191.2pt;height:23.05pt;z-index:-1287;mso-position-horizontal-relative:page" coordorigin="3974,369" coordsize="382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">
                <v:group id="Group 24" o:spid="_x0000_s1027" style="position:absolute;left:3980;top:375;width:3812;height:2" coordorigin="3980,375" coordsize="38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5" o:spid="_x0000_s1028" style="position:absolute;left:3980;top:375;width:3812;height:2;visibility:visible;mso-wrap-style:square;v-text-anchor:top" coordsize="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YYcMA&#10;AADbAAAADwAAAGRycy9kb3ducmV2LnhtbESPQWsCMRSE7wX/Q3iCt5pVS5HVKKsgeOmhtpfenpvn&#10;ZnXzsmziGvvrm4LgcZiZb5jlOtpG9NT52rGCyTgDQVw6XXOl4Ptr9zoH4QOyxsYxKbiTh/Vq8LLE&#10;XLsbf1J/CJVIEPY5KjAhtLmUvjRk0Y9dS5y8k+sshiS7SuoObwluGznNsndpsea0YLClraHycrha&#10;Bed47U9HW4RC3jc/vxjNx3y3UWo0jMUCRKAYnuFHe68VvM3g/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YYcMAAADbAAAADwAAAAAAAAAAAAAAAACYAgAAZHJzL2Rv&#10;d25yZXYueG1sUEsFBgAAAAAEAAQA9QAAAIgDAAAAAA==&#10;" path="m,l3812,e" filled="f" strokeweight=".58pt">
                    <v:path arrowok="t" o:connecttype="custom" o:connectlocs="0,0;3812,0" o:connectangles="0,0"/>
                  </v:shape>
                </v:group>
                <v:group id="Group 22" o:spid="_x0000_s1029" style="position:absolute;left:3985;top:380;width:2;height:440" coordorigin="3985,380" coordsize="2,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3" o:spid="_x0000_s1030" style="position:absolute;left:3985;top:380;width:2;height:440;visibility:visible;mso-wrap-style:square;v-text-anchor:top" coordsize="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08QA&#10;AADbAAAADwAAAGRycy9kb3ducmV2LnhtbESPT4vCMBTE78J+h/AW9rJo6tKt0jXKIghePOj+8fps&#10;nmmxeSlNrPXbG0HwOMzMb5jZore16Kj1lWMF41ECgrhwumKj4PdnNZyC8AFZY+2YFFzJw2L+Mphh&#10;rt2Ft9TtghERwj5HBWUITS6lL0qy6EeuIY7e0bUWQ5StkbrFS4TbWn4kSSYtVhwXSmxoWVJx2p2t&#10;AmvM5rg6Td7l+NCtJ+k/Z+nfXqm31/77C0SgPjzDj/ZaK0g/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4sNPEAAAA2wAAAA8AAAAAAAAAAAAAAAAAmAIAAGRycy9k&#10;b3ducmV2LnhtbFBLBQYAAAAABAAEAPUAAACJAwAAAAA=&#10;" path="m,l,439e" filled="f" strokeweight=".58pt">
                    <v:path arrowok="t" o:connecttype="custom" o:connectlocs="0,380;0,819" o:connectangles="0,0"/>
                  </v:shape>
                </v:group>
                <v:group id="Group 20" o:spid="_x0000_s1031" style="position:absolute;left:3980;top:824;width:3812;height:2" coordorigin="3980,824" coordsize="38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1" o:spid="_x0000_s1032" style="position:absolute;left:3980;top:824;width:3812;height:2;visibility:visible;mso-wrap-style:square;v-text-anchor:top" coordsize="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0hcQA&#10;AADbAAAADwAAAGRycy9kb3ducmV2LnhtbESPQWsCMRSE7wX/Q3iF3mq2VmrZGkUEUfBiV0GPj83b&#10;zeLmZUmirv/eCIUeh5n5hpnOe9uKK/nQOFbwMcxAEJdON1wrOOxX798gQkTW2DomBXcKMJ8NXqaY&#10;a3fjX7oWsRYJwiFHBSbGLpcylIYshqHriJNXOW8xJulrqT3eEty2cpRlX9Jiw2nBYEdLQ+W5uFgF&#10;u925rE7msjoeTnVfLe5rv91+KvX22i9+QETq43/4r73RCsYTeH5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IdIXEAAAA2wAAAA8AAAAAAAAAAAAAAAAAmAIAAGRycy9k&#10;b3ducmV2LnhtbFBLBQYAAAAABAAEAPUAAACJAwAAAAA=&#10;" path="m,l3812,e" filled="f" strokeweight=".20464mm">
                    <v:path arrowok="t" o:connecttype="custom" o:connectlocs="0,0;3812,0" o:connectangles="0,0"/>
                  </v:shape>
                </v:group>
                <v:group id="Group 18" o:spid="_x0000_s1033" style="position:absolute;left:7787;top:380;width:2;height:440" coordorigin="7787,380" coordsize="2,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9" o:spid="_x0000_s1034" style="position:absolute;left:7787;top:380;width:2;height:440;visibility:visible;mso-wrap-style:square;v-text-anchor:top" coordsize="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61sQA&#10;AADbAAAADwAAAGRycy9kb3ducmV2LnhtbESPQWvCQBSE74X+h+UVvIhulKA2zSqlIHjxULXt9TX7&#10;3IRk34bsGuO/dwtCj8PMfMPkm8E2oqfOV44VzKYJCOLC6YqNgtNxO1mB8AFZY+OYFNzIw2b9/JRj&#10;pt2VP6k/BCMihH2GCsoQ2kxKX5Rk0U9dSxy9s+sshig7I3WH1wi3jZwnyUJarDgulNjSR0lFfbhY&#10;BdaY/XlbL8dy9tvvluk3L9KvH6VGL8P7G4hAQ/gPP9o7rSB9hb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1utbEAAAA2wAAAA8AAAAAAAAAAAAAAAAAmAIAAGRycy9k&#10;b3ducmV2LnhtbFBLBQYAAAAABAAEAPUAAACJAwAAAAA=&#10;" path="m,l,439e" filled="f" strokeweight=".58pt">
                    <v:path arrowok="t" o:connecttype="custom" o:connectlocs="0,380;0,819" o:connectangles="0,0"/>
                  </v:shape>
                </v:group>
                <w10:wrap anchorx="page"/>
              </v:group>
            </w:pict>
          </mc:Fallback>
        </mc:AlternateContent>
      </w:r>
      <w:r w:rsidR="00676EEE" w:rsidRPr="00676EEE">
        <w:rPr>
          <w:rFonts w:ascii="Calibri" w:hAnsi="Calibri"/>
          <w:b/>
          <w:spacing w:val="-1"/>
          <w:sz w:val="20"/>
          <w:u w:val="thick" w:color="000000"/>
          <w:lang w:val="pl-PL"/>
        </w:rPr>
        <w:t>Okres</w:t>
      </w:r>
      <w:r w:rsidR="00676EEE" w:rsidRPr="00676EEE">
        <w:rPr>
          <w:rFonts w:ascii="Calibri" w:hAnsi="Calibri"/>
          <w:b/>
          <w:spacing w:val="-8"/>
          <w:sz w:val="20"/>
          <w:u w:val="thick" w:color="000000"/>
          <w:lang w:val="pl-PL"/>
        </w:rPr>
        <w:t xml:space="preserve"> </w:t>
      </w:r>
      <w:r w:rsidR="00676EEE" w:rsidRPr="00676EEE">
        <w:rPr>
          <w:rFonts w:ascii="Calibri" w:hAnsi="Calibri"/>
          <w:b/>
          <w:spacing w:val="-1"/>
          <w:sz w:val="20"/>
          <w:u w:val="thick" w:color="000000"/>
          <w:lang w:val="pl-PL"/>
        </w:rPr>
        <w:t>realizacji</w:t>
      </w:r>
      <w:r w:rsidR="00676EEE" w:rsidRPr="00676EEE">
        <w:rPr>
          <w:rFonts w:ascii="Calibri" w:hAnsi="Calibri"/>
          <w:spacing w:val="-1"/>
          <w:sz w:val="20"/>
          <w:lang w:val="pl-PL"/>
        </w:rPr>
        <w:t>:</w:t>
      </w:r>
      <w:r w:rsidR="00676EEE" w:rsidRPr="00676EEE">
        <w:rPr>
          <w:rFonts w:ascii="Calibri" w:hAnsi="Calibri"/>
          <w:spacing w:val="-7"/>
          <w:sz w:val="20"/>
          <w:lang w:val="pl-PL"/>
        </w:rPr>
        <w:t xml:space="preserve"> </w:t>
      </w:r>
      <w:r w:rsidR="00676EEE" w:rsidRPr="00676EEE">
        <w:rPr>
          <w:rFonts w:ascii="Calibri" w:hAnsi="Calibri"/>
          <w:spacing w:val="-1"/>
          <w:sz w:val="20"/>
          <w:lang w:val="pl-PL"/>
        </w:rPr>
        <w:t>max.</w:t>
      </w:r>
      <w:r w:rsidR="00676EEE" w:rsidRPr="00676EEE">
        <w:rPr>
          <w:rFonts w:ascii="Calibri" w:hAnsi="Calibri"/>
          <w:spacing w:val="-7"/>
          <w:sz w:val="20"/>
          <w:lang w:val="pl-PL"/>
        </w:rPr>
        <w:t xml:space="preserve"> </w:t>
      </w:r>
      <w:r w:rsidR="002201D5">
        <w:rPr>
          <w:rFonts w:ascii="Calibri" w:hAnsi="Calibri"/>
          <w:spacing w:val="1"/>
          <w:sz w:val="20"/>
          <w:lang w:val="pl-PL"/>
        </w:rPr>
        <w:t>30 listopada</w:t>
      </w:r>
      <w:r w:rsidR="00676EEE" w:rsidRPr="00676EEE">
        <w:rPr>
          <w:rFonts w:ascii="Calibri" w:hAnsi="Calibri"/>
          <w:spacing w:val="-5"/>
          <w:sz w:val="20"/>
          <w:lang w:val="pl-PL"/>
        </w:rPr>
        <w:t xml:space="preserve"> </w:t>
      </w:r>
      <w:r w:rsidR="00D359B6">
        <w:rPr>
          <w:rFonts w:ascii="Calibri" w:hAnsi="Calibri"/>
          <w:spacing w:val="-1"/>
          <w:sz w:val="20"/>
          <w:lang w:val="pl-PL"/>
        </w:rPr>
        <w:t>2015</w:t>
      </w:r>
      <w:r w:rsidR="00676EEE" w:rsidRPr="00676EEE">
        <w:rPr>
          <w:rFonts w:ascii="Calibri" w:hAnsi="Calibri"/>
          <w:spacing w:val="-1"/>
          <w:sz w:val="20"/>
          <w:lang w:val="pl-PL"/>
        </w:rPr>
        <w:t>r.</w:t>
      </w:r>
    </w:p>
    <w:p w:rsidR="00CD1F49" w:rsidRPr="00676EEE" w:rsidRDefault="00CD1F49">
      <w:pPr>
        <w:spacing w:before="3" w:line="110" w:lineRule="exact"/>
        <w:rPr>
          <w:sz w:val="11"/>
          <w:szCs w:val="11"/>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spacing w:before="68"/>
        <w:ind w:left="1156"/>
        <w:rPr>
          <w:rFonts w:ascii="Calibri" w:eastAsia="Calibri" w:hAnsi="Calibri" w:cs="Calibri"/>
          <w:sz w:val="16"/>
          <w:szCs w:val="16"/>
          <w:lang w:val="pl-PL"/>
        </w:rPr>
      </w:pPr>
      <w:r w:rsidRPr="00676EEE">
        <w:rPr>
          <w:rFonts w:ascii="Calibri" w:hAnsi="Calibri"/>
          <w:spacing w:val="-1"/>
          <w:sz w:val="16"/>
          <w:lang w:val="pl-PL"/>
        </w:rPr>
        <w:t>(Wykonawca powyżej</w:t>
      </w:r>
      <w:r w:rsidRPr="00676EEE">
        <w:rPr>
          <w:rFonts w:ascii="Calibri" w:hAnsi="Calibri"/>
          <w:sz w:val="16"/>
          <w:lang w:val="pl-PL"/>
        </w:rPr>
        <w:t xml:space="preserve"> </w:t>
      </w:r>
      <w:r w:rsidRPr="00676EEE">
        <w:rPr>
          <w:rFonts w:ascii="Calibri" w:hAnsi="Calibri"/>
          <w:spacing w:val="-1"/>
          <w:sz w:val="16"/>
          <w:lang w:val="pl-PL"/>
        </w:rPr>
        <w:t>wpisuje deklarowany</w:t>
      </w:r>
      <w:r w:rsidRPr="00676EEE">
        <w:rPr>
          <w:rFonts w:ascii="Calibri" w:hAnsi="Calibri"/>
          <w:spacing w:val="-2"/>
          <w:sz w:val="16"/>
          <w:lang w:val="pl-PL"/>
        </w:rPr>
        <w:t xml:space="preserve"> </w:t>
      </w:r>
      <w:r w:rsidRPr="00676EEE">
        <w:rPr>
          <w:rFonts w:ascii="Calibri" w:hAnsi="Calibri"/>
          <w:spacing w:val="-1"/>
          <w:sz w:val="16"/>
          <w:lang w:val="pl-PL"/>
        </w:rPr>
        <w:t xml:space="preserve">termin wykonania robót </w:t>
      </w:r>
      <w:r w:rsidRPr="00676EEE">
        <w:rPr>
          <w:rFonts w:ascii="Calibri" w:hAnsi="Calibri"/>
          <w:sz w:val="16"/>
          <w:lang w:val="pl-PL"/>
        </w:rPr>
        <w:t xml:space="preserve">nie </w:t>
      </w:r>
      <w:r w:rsidRPr="00676EEE">
        <w:rPr>
          <w:rFonts w:ascii="Calibri" w:hAnsi="Calibri"/>
          <w:spacing w:val="-1"/>
          <w:sz w:val="16"/>
          <w:lang w:val="pl-PL"/>
        </w:rPr>
        <w:t xml:space="preserve">dłuższy </w:t>
      </w:r>
      <w:r w:rsidRPr="00676EEE">
        <w:rPr>
          <w:rFonts w:ascii="Calibri" w:hAnsi="Calibri"/>
          <w:sz w:val="16"/>
          <w:lang w:val="pl-PL"/>
        </w:rPr>
        <w:t>niż</w:t>
      </w:r>
      <w:r w:rsidR="002201D5">
        <w:rPr>
          <w:rFonts w:ascii="Calibri" w:hAnsi="Calibri"/>
          <w:spacing w:val="-1"/>
          <w:sz w:val="16"/>
          <w:lang w:val="pl-PL"/>
        </w:rPr>
        <w:t xml:space="preserve"> do 30 listopada</w:t>
      </w:r>
      <w:r w:rsidRPr="00676EEE">
        <w:rPr>
          <w:rFonts w:ascii="Calibri" w:hAnsi="Calibri"/>
          <w:sz w:val="16"/>
          <w:lang w:val="pl-PL"/>
        </w:rPr>
        <w:t xml:space="preserve"> </w:t>
      </w:r>
      <w:r w:rsidR="00D359B6">
        <w:rPr>
          <w:rFonts w:ascii="Calibri" w:hAnsi="Calibri"/>
          <w:spacing w:val="-1"/>
          <w:sz w:val="16"/>
          <w:lang w:val="pl-PL"/>
        </w:rPr>
        <w:t>2015</w:t>
      </w:r>
      <w:r w:rsidRPr="00676EEE">
        <w:rPr>
          <w:rFonts w:ascii="Calibri" w:hAnsi="Calibri"/>
          <w:spacing w:val="-1"/>
          <w:sz w:val="16"/>
          <w:lang w:val="pl-PL"/>
        </w:rPr>
        <w:t>r.)</w:t>
      </w:r>
    </w:p>
    <w:p w:rsidR="00CD1F49" w:rsidRPr="00676EEE" w:rsidRDefault="00CD1F49">
      <w:pPr>
        <w:spacing w:before="5" w:line="140" w:lineRule="exact"/>
        <w:rPr>
          <w:sz w:val="14"/>
          <w:szCs w:val="14"/>
          <w:lang w:val="pl-PL"/>
        </w:rPr>
      </w:pPr>
    </w:p>
    <w:p w:rsidR="00CD1F49" w:rsidRPr="00676EEE" w:rsidRDefault="00CD1F49">
      <w:pPr>
        <w:spacing w:line="160" w:lineRule="exact"/>
        <w:rPr>
          <w:sz w:val="16"/>
          <w:szCs w:val="16"/>
          <w:lang w:val="pl-PL"/>
        </w:rPr>
      </w:pPr>
    </w:p>
    <w:p w:rsidR="00CD1F49" w:rsidRPr="00676EEE" w:rsidRDefault="00CD1F49">
      <w:pPr>
        <w:spacing w:line="160" w:lineRule="exact"/>
        <w:rPr>
          <w:sz w:val="16"/>
          <w:szCs w:val="16"/>
          <w:lang w:val="pl-PL"/>
        </w:rPr>
      </w:pPr>
    </w:p>
    <w:p w:rsidR="00CD1F49" w:rsidRPr="00676EEE" w:rsidRDefault="00792359" w:rsidP="000477D9">
      <w:pPr>
        <w:numPr>
          <w:ilvl w:val="0"/>
          <w:numId w:val="1"/>
        </w:numPr>
        <w:tabs>
          <w:tab w:val="left" w:pos="907"/>
        </w:tabs>
        <w:ind w:left="906" w:hanging="708"/>
        <w:rPr>
          <w:rFonts w:ascii="Calibri" w:eastAsia="Calibri" w:hAnsi="Calibri" w:cs="Calibri"/>
          <w:sz w:val="20"/>
          <w:szCs w:val="20"/>
          <w:lang w:val="pl-PL"/>
        </w:rPr>
      </w:pPr>
      <w:r>
        <w:rPr>
          <w:noProof/>
          <w:lang w:val="pl-PL" w:eastAsia="pl-PL"/>
        </w:rPr>
        <mc:AlternateContent>
          <mc:Choice Requires="wpg">
            <w:drawing>
              <wp:anchor distT="0" distB="0" distL="114300" distR="114300" simplePos="0" relativeHeight="503315194" behindDoc="1" locked="0" layoutInCell="1" allowOverlap="1">
                <wp:simplePos x="0" y="0"/>
                <wp:positionH relativeFrom="page">
                  <wp:posOffset>2523490</wp:posOffset>
                </wp:positionH>
                <wp:positionV relativeFrom="paragraph">
                  <wp:posOffset>231775</wp:posOffset>
                </wp:positionV>
                <wp:extent cx="2428240" cy="294005"/>
                <wp:effectExtent l="8890" t="3175" r="1270" b="7620"/>
                <wp:wrapNone/>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294005"/>
                          <a:chOff x="3974" y="365"/>
                          <a:chExt cx="3824" cy="463"/>
                        </a:xfrm>
                      </wpg:grpSpPr>
                      <wpg:grpSp>
                        <wpg:cNvPr id="33" name="Group 15"/>
                        <wpg:cNvGrpSpPr>
                          <a:grpSpLocks/>
                        </wpg:cNvGrpSpPr>
                        <wpg:grpSpPr bwMode="auto">
                          <a:xfrm>
                            <a:off x="3980" y="370"/>
                            <a:ext cx="3812" cy="2"/>
                            <a:chOff x="3980" y="370"/>
                            <a:chExt cx="3812" cy="2"/>
                          </a:xfrm>
                        </wpg:grpSpPr>
                        <wps:wsp>
                          <wps:cNvPr id="34" name="Freeform 16"/>
                          <wps:cNvSpPr>
                            <a:spLocks/>
                          </wps:cNvSpPr>
                          <wps:spPr bwMode="auto">
                            <a:xfrm>
                              <a:off x="3980" y="370"/>
                              <a:ext cx="3812" cy="2"/>
                            </a:xfrm>
                            <a:custGeom>
                              <a:avLst/>
                              <a:gdLst>
                                <a:gd name="T0" fmla="+- 0 3980 3980"/>
                                <a:gd name="T1" fmla="*/ T0 w 3812"/>
                                <a:gd name="T2" fmla="+- 0 7792 3980"/>
                                <a:gd name="T3" fmla="*/ T2 w 3812"/>
                              </a:gdLst>
                              <a:ahLst/>
                              <a:cxnLst>
                                <a:cxn ang="0">
                                  <a:pos x="T1" y="0"/>
                                </a:cxn>
                                <a:cxn ang="0">
                                  <a:pos x="T3" y="0"/>
                                </a:cxn>
                              </a:cxnLst>
                              <a:rect l="0" t="0" r="r" b="b"/>
                              <a:pathLst>
                                <a:path w="3812">
                                  <a:moveTo>
                                    <a:pt x="0" y="0"/>
                                  </a:moveTo>
                                  <a:lnTo>
                                    <a:pt x="381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3"/>
                        <wpg:cNvGrpSpPr>
                          <a:grpSpLocks/>
                        </wpg:cNvGrpSpPr>
                        <wpg:grpSpPr bwMode="auto">
                          <a:xfrm>
                            <a:off x="3985" y="375"/>
                            <a:ext cx="2" cy="442"/>
                            <a:chOff x="3985" y="375"/>
                            <a:chExt cx="2" cy="442"/>
                          </a:xfrm>
                        </wpg:grpSpPr>
                        <wps:wsp>
                          <wps:cNvPr id="36" name="Freeform 14"/>
                          <wps:cNvSpPr>
                            <a:spLocks/>
                          </wps:cNvSpPr>
                          <wps:spPr bwMode="auto">
                            <a:xfrm>
                              <a:off x="3985" y="375"/>
                              <a:ext cx="2" cy="442"/>
                            </a:xfrm>
                            <a:custGeom>
                              <a:avLst/>
                              <a:gdLst>
                                <a:gd name="T0" fmla="+- 0 375 375"/>
                                <a:gd name="T1" fmla="*/ 375 h 442"/>
                                <a:gd name="T2" fmla="+- 0 817 375"/>
                                <a:gd name="T3" fmla="*/ 817 h 442"/>
                              </a:gdLst>
                              <a:ahLst/>
                              <a:cxnLst>
                                <a:cxn ang="0">
                                  <a:pos x="0" y="T1"/>
                                </a:cxn>
                                <a:cxn ang="0">
                                  <a:pos x="0" y="T3"/>
                                </a:cxn>
                              </a:cxnLst>
                              <a:rect l="0" t="0" r="r" b="b"/>
                              <a:pathLst>
                                <a:path h="442">
                                  <a:moveTo>
                                    <a:pt x="0" y="0"/>
                                  </a:moveTo>
                                  <a:lnTo>
                                    <a:pt x="0" y="4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1"/>
                        <wpg:cNvGrpSpPr>
                          <a:grpSpLocks/>
                        </wpg:cNvGrpSpPr>
                        <wpg:grpSpPr bwMode="auto">
                          <a:xfrm>
                            <a:off x="3980" y="822"/>
                            <a:ext cx="3812" cy="2"/>
                            <a:chOff x="3980" y="822"/>
                            <a:chExt cx="3812" cy="2"/>
                          </a:xfrm>
                        </wpg:grpSpPr>
                        <wps:wsp>
                          <wps:cNvPr id="38" name="Freeform 12"/>
                          <wps:cNvSpPr>
                            <a:spLocks/>
                          </wps:cNvSpPr>
                          <wps:spPr bwMode="auto">
                            <a:xfrm>
                              <a:off x="3980" y="822"/>
                              <a:ext cx="3812" cy="2"/>
                            </a:xfrm>
                            <a:custGeom>
                              <a:avLst/>
                              <a:gdLst>
                                <a:gd name="T0" fmla="+- 0 3980 3980"/>
                                <a:gd name="T1" fmla="*/ T0 w 3812"/>
                                <a:gd name="T2" fmla="+- 0 7792 3980"/>
                                <a:gd name="T3" fmla="*/ T2 w 3812"/>
                              </a:gdLst>
                              <a:ahLst/>
                              <a:cxnLst>
                                <a:cxn ang="0">
                                  <a:pos x="T1" y="0"/>
                                </a:cxn>
                                <a:cxn ang="0">
                                  <a:pos x="T3" y="0"/>
                                </a:cxn>
                              </a:cxnLst>
                              <a:rect l="0" t="0" r="r" b="b"/>
                              <a:pathLst>
                                <a:path w="3812">
                                  <a:moveTo>
                                    <a:pt x="0" y="0"/>
                                  </a:moveTo>
                                  <a:lnTo>
                                    <a:pt x="381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9"/>
                        <wpg:cNvGrpSpPr>
                          <a:grpSpLocks/>
                        </wpg:cNvGrpSpPr>
                        <wpg:grpSpPr bwMode="auto">
                          <a:xfrm>
                            <a:off x="7787" y="375"/>
                            <a:ext cx="2" cy="442"/>
                            <a:chOff x="7787" y="375"/>
                            <a:chExt cx="2" cy="442"/>
                          </a:xfrm>
                        </wpg:grpSpPr>
                        <wps:wsp>
                          <wps:cNvPr id="40" name="Freeform 10"/>
                          <wps:cNvSpPr>
                            <a:spLocks/>
                          </wps:cNvSpPr>
                          <wps:spPr bwMode="auto">
                            <a:xfrm>
                              <a:off x="7787" y="375"/>
                              <a:ext cx="2" cy="442"/>
                            </a:xfrm>
                            <a:custGeom>
                              <a:avLst/>
                              <a:gdLst>
                                <a:gd name="T0" fmla="+- 0 375 375"/>
                                <a:gd name="T1" fmla="*/ 375 h 442"/>
                                <a:gd name="T2" fmla="+- 0 817 375"/>
                                <a:gd name="T3" fmla="*/ 817 h 442"/>
                              </a:gdLst>
                              <a:ahLst/>
                              <a:cxnLst>
                                <a:cxn ang="0">
                                  <a:pos x="0" y="T1"/>
                                </a:cxn>
                                <a:cxn ang="0">
                                  <a:pos x="0" y="T3"/>
                                </a:cxn>
                              </a:cxnLst>
                              <a:rect l="0" t="0" r="r" b="b"/>
                              <a:pathLst>
                                <a:path h="442">
                                  <a:moveTo>
                                    <a:pt x="0" y="0"/>
                                  </a:moveTo>
                                  <a:lnTo>
                                    <a:pt x="0" y="4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98.7pt;margin-top:18.25pt;width:191.2pt;height:23.15pt;z-index:-1286;mso-position-horizontal-relative:page" coordorigin="3974,365" coordsize="382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">
                <v:group id="Group 15" o:spid="_x0000_s1027" style="position:absolute;left:3980;top:370;width:3812;height:2" coordorigin="3980,370" coordsize="38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6" o:spid="_x0000_s1028" style="position:absolute;left:3980;top:370;width:3812;height:2;visibility:visible;mso-wrap-style:square;v-text-anchor:top" coordsize="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yZj8MA&#10;AADbAAAADwAAAGRycy9kb3ducmV2LnhtbESPT4vCMBTE78J+h/AWvGnqKrJUo8iC7IIX/8F6fDSv&#10;TbF5KUnU+u2NIHgcZuY3zHzZ2UZcyYfasYLRMANBXDhdc6XgeFgPvkGEiKyxcUwK7hRgufjozTHX&#10;7sY7uu5jJRKEQ44KTIxtLmUoDFkMQ9cSJ6903mJM0ldSe7wluG3kV5ZNpcWa04LBln4MFef9xSrY&#10;bs9FeTKX9f/xVHXl6v7rN5uxUv3PbjUDEamL7/Cr/acVjCfw/J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yZj8MAAADbAAAADwAAAAAAAAAAAAAAAACYAgAAZHJzL2Rv&#10;d25yZXYueG1sUEsFBgAAAAAEAAQA9QAAAIgDAAAAAA==&#10;" path="m,l3812,e" filled="f" strokeweight=".20464mm">
                    <v:path arrowok="t" o:connecttype="custom" o:connectlocs="0,0;3812,0" o:connectangles="0,0"/>
                  </v:shape>
                </v:group>
                <v:group id="Group 13" o:spid="_x0000_s1029" style="position:absolute;left:3985;top:375;width:2;height:442" coordorigin="3985,375" coordsize="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4" o:spid="_x0000_s1030" style="position:absolute;left:3985;top:375;width:2;height:442;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nK8IA&#10;AADbAAAADwAAAGRycy9kb3ducmV2LnhtbESPzarCMBSE9xd8h3AEd9fUK4hUo4gi14UI/oDbQ3Ns&#10;q81JaWJbfXojCC6HmfmGmc5bU4iaKpdbVjDoRyCIE6tzThWcjuvfMQjnkTUWlknBgxzMZ52fKcba&#10;Nryn+uBTESDsYlSQeV/GUrokI4Oub0vi4F1sZdAHWaVSV9gEuCnkXxSNpMGcw0KGJS0zSm6Hu1Hw&#10;rNeNk7syOY9P9yVeTb3a/l+U6nXbxQSEp9Z/w5/2RisYjuD9Jf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ScrwgAAANsAAAAPAAAAAAAAAAAAAAAAAJgCAABkcnMvZG93&#10;bnJldi54bWxQSwUGAAAAAAQABAD1AAAAhwMAAAAA&#10;" path="m,l,442e" filled="f" strokeweight=".58pt">
                    <v:path arrowok="t" o:connecttype="custom" o:connectlocs="0,375;0,817" o:connectangles="0,0"/>
                  </v:shape>
                </v:group>
                <v:group id="Group 11" o:spid="_x0000_s1031" style="position:absolute;left:3980;top:822;width:3812;height:2" coordorigin="3980,822" coordsize="38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2" o:spid="_x0000_s1032" style="position:absolute;left:3980;top:822;width:3812;height:2;visibility:visible;mso-wrap-style:square;v-text-anchor:top" coordsize="38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Tir8A&#10;AADbAAAADwAAAGRycy9kb3ducmV2LnhtbERPTYvCMBC9C/6HMII3TV1hkWoUEcQFL64KehyaaVNs&#10;JiWJWv+9OQgeH+97sepsIx7kQ+1YwWScgSAunK65UnA+bUczECEia2wck4IXBVgt+70F5to9+Z8e&#10;x1iJFMIhRwUmxjaXMhSGLIaxa4kTVzpvMSboK6k9PlO4beRPlv1KizWnBoMtbQwVt+PdKjgcbkV5&#10;Nfft5XytunL92vn9fqrUcNCt5yAidfEr/rj/tIJpGpu+pB8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kZOKvwAAANsAAAAPAAAAAAAAAAAAAAAAAJgCAABkcnMvZG93bnJl&#10;di54bWxQSwUGAAAAAAQABAD1AAAAhAMAAAAA&#10;" path="m,l3812,e" filled="f" strokeweight=".20464mm">
                    <v:path arrowok="t" o:connecttype="custom" o:connectlocs="0,0;3812,0" o:connectangles="0,0"/>
                  </v:shape>
                </v:group>
                <v:group id="Group 9" o:spid="_x0000_s1033" style="position:absolute;left:7787;top:375;width:2;height:442" coordorigin="7787,375" coordsize="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0" o:spid="_x0000_s1034" style="position:absolute;left:7787;top:375;width:2;height:442;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pucEA&#10;AADbAAAADwAAAGRycy9kb3ducmV2LnhtbERPTWvCQBC9F/wPywje6sYiEqJrkIjUgxSaCr0O2TGJ&#10;ZmdDdk2iv757EHp8vO9NOppG9NS52rKCxTwCQVxYXXOp4PxzeI9BOI+ssbFMCh7kIN1O3jaYaDvw&#10;N/W5L0UIYZeggsr7NpHSFRUZdHPbEgfuYjuDPsCulLrDIYSbRn5E0UoarDk0VNhSVlFxy+9GwbM/&#10;DE5+tcVvfL5neDX9/vR5UWo2HXdrEJ5G/y9+uY9awTKsD1/C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mabnBAAAA2wAAAA8AAAAAAAAAAAAAAAAAmAIAAGRycy9kb3du&#10;cmV2LnhtbFBLBQYAAAAABAAEAPUAAACGAwAAAAA=&#10;" path="m,l,442e" filled="f" strokeweight=".58pt">
                    <v:path arrowok="t" o:connecttype="custom" o:connectlocs="0,375;0,817" o:connectangles="0,0"/>
                  </v:shape>
                </v:group>
                <w10:wrap anchorx="page"/>
              </v:group>
            </w:pict>
          </mc:Fallback>
        </mc:AlternateContent>
      </w:r>
      <w:r w:rsidR="00676EEE" w:rsidRPr="00676EEE">
        <w:rPr>
          <w:rFonts w:ascii="Calibri"/>
          <w:b/>
          <w:spacing w:val="-1"/>
          <w:sz w:val="20"/>
          <w:u w:val="thick" w:color="000000"/>
          <w:lang w:val="pl-PL"/>
        </w:rPr>
        <w:t>Okres</w:t>
      </w:r>
      <w:r w:rsidR="00676EEE" w:rsidRPr="00676EEE">
        <w:rPr>
          <w:rFonts w:ascii="Calibri"/>
          <w:b/>
          <w:spacing w:val="-7"/>
          <w:sz w:val="20"/>
          <w:u w:val="thick" w:color="000000"/>
          <w:lang w:val="pl-PL"/>
        </w:rPr>
        <w:t xml:space="preserve"> </w:t>
      </w:r>
      <w:r w:rsidR="00676EEE" w:rsidRPr="00676EEE">
        <w:rPr>
          <w:rFonts w:ascii="Calibri"/>
          <w:b/>
          <w:spacing w:val="-1"/>
          <w:sz w:val="20"/>
          <w:u w:val="thick" w:color="000000"/>
          <w:lang w:val="pl-PL"/>
        </w:rPr>
        <w:t>gwarancji:</w:t>
      </w:r>
      <w:r w:rsidR="00676EEE" w:rsidRPr="00676EEE">
        <w:rPr>
          <w:rFonts w:ascii="Calibri"/>
          <w:b/>
          <w:spacing w:val="-5"/>
          <w:sz w:val="20"/>
          <w:u w:val="thick" w:color="000000"/>
          <w:lang w:val="pl-PL"/>
        </w:rPr>
        <w:t xml:space="preserve"> </w:t>
      </w:r>
      <w:r w:rsidR="00676EEE" w:rsidRPr="00676EEE">
        <w:rPr>
          <w:rFonts w:ascii="Calibri"/>
          <w:spacing w:val="-1"/>
          <w:sz w:val="20"/>
          <w:lang w:val="pl-PL"/>
        </w:rPr>
        <w:t>min</w:t>
      </w:r>
      <w:r w:rsidR="00676EEE" w:rsidRPr="00676EEE">
        <w:rPr>
          <w:rFonts w:ascii="Calibri"/>
          <w:spacing w:val="-5"/>
          <w:sz w:val="20"/>
          <w:lang w:val="pl-PL"/>
        </w:rPr>
        <w:t xml:space="preserve"> </w:t>
      </w:r>
      <w:r w:rsidR="002201D5">
        <w:rPr>
          <w:rFonts w:ascii="Calibri"/>
          <w:spacing w:val="1"/>
          <w:sz w:val="20"/>
          <w:lang w:val="pl-PL"/>
        </w:rPr>
        <w:t>60</w:t>
      </w:r>
      <w:r w:rsidR="00676EEE" w:rsidRPr="00676EEE">
        <w:rPr>
          <w:rFonts w:ascii="Calibri"/>
          <w:spacing w:val="-7"/>
          <w:sz w:val="20"/>
          <w:lang w:val="pl-PL"/>
        </w:rPr>
        <w:t xml:space="preserve"> </w:t>
      </w:r>
      <w:r w:rsidR="00676EEE" w:rsidRPr="00676EEE">
        <w:rPr>
          <w:rFonts w:ascii="Calibri"/>
          <w:sz w:val="20"/>
          <w:lang w:val="pl-PL"/>
        </w:rPr>
        <w:t>m-</w:t>
      </w:r>
      <w:proofErr w:type="spellStart"/>
      <w:r w:rsidR="00676EEE" w:rsidRPr="00676EEE">
        <w:rPr>
          <w:rFonts w:ascii="Calibri"/>
          <w:sz w:val="20"/>
          <w:lang w:val="pl-PL"/>
        </w:rPr>
        <w:t>cy</w:t>
      </w:r>
      <w:proofErr w:type="spellEnd"/>
      <w:r w:rsidR="00676EEE" w:rsidRPr="00676EEE">
        <w:rPr>
          <w:rFonts w:ascii="Calibri"/>
          <w:sz w:val="20"/>
          <w:lang w:val="pl-PL"/>
        </w:rPr>
        <w:t>.</w:t>
      </w:r>
    </w:p>
    <w:p w:rsidR="00CD1F49" w:rsidRPr="00676EEE" w:rsidRDefault="00CD1F49">
      <w:pPr>
        <w:spacing w:before="3" w:line="110" w:lineRule="exact"/>
        <w:rPr>
          <w:sz w:val="11"/>
          <w:szCs w:val="11"/>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spacing w:before="68"/>
        <w:ind w:left="2085"/>
        <w:rPr>
          <w:rFonts w:ascii="Calibri" w:eastAsia="Calibri" w:hAnsi="Calibri" w:cs="Calibri"/>
          <w:sz w:val="16"/>
          <w:szCs w:val="16"/>
          <w:lang w:val="pl-PL"/>
        </w:rPr>
      </w:pPr>
      <w:r w:rsidRPr="00676EEE">
        <w:rPr>
          <w:rFonts w:ascii="Calibri" w:hAnsi="Calibri"/>
          <w:spacing w:val="-1"/>
          <w:sz w:val="16"/>
          <w:lang w:val="pl-PL"/>
        </w:rPr>
        <w:t>(Wykonawca powyżej</w:t>
      </w:r>
      <w:r w:rsidRPr="00676EEE">
        <w:rPr>
          <w:rFonts w:ascii="Calibri" w:hAnsi="Calibri"/>
          <w:sz w:val="16"/>
          <w:lang w:val="pl-PL"/>
        </w:rPr>
        <w:t xml:space="preserve"> </w:t>
      </w:r>
      <w:r w:rsidRPr="00676EEE">
        <w:rPr>
          <w:rFonts w:ascii="Calibri" w:hAnsi="Calibri"/>
          <w:spacing w:val="-1"/>
          <w:sz w:val="16"/>
          <w:lang w:val="pl-PL"/>
        </w:rPr>
        <w:t xml:space="preserve">wpisuje oferowany </w:t>
      </w:r>
      <w:r w:rsidRPr="00676EEE">
        <w:rPr>
          <w:rFonts w:ascii="Calibri" w:hAnsi="Calibri"/>
          <w:spacing w:val="-2"/>
          <w:sz w:val="16"/>
          <w:lang w:val="pl-PL"/>
        </w:rPr>
        <w:t>okres</w:t>
      </w:r>
      <w:r w:rsidRPr="00676EEE">
        <w:rPr>
          <w:rFonts w:ascii="Calibri" w:hAnsi="Calibri"/>
          <w:spacing w:val="-1"/>
          <w:sz w:val="16"/>
          <w:lang w:val="pl-PL"/>
        </w:rPr>
        <w:t xml:space="preserve"> gwarancji nie</w:t>
      </w:r>
      <w:r w:rsidRPr="00676EEE">
        <w:rPr>
          <w:rFonts w:ascii="Calibri" w:hAnsi="Calibri"/>
          <w:spacing w:val="1"/>
          <w:sz w:val="16"/>
          <w:lang w:val="pl-PL"/>
        </w:rPr>
        <w:t xml:space="preserve"> </w:t>
      </w:r>
      <w:r w:rsidRPr="00676EEE">
        <w:rPr>
          <w:rFonts w:ascii="Calibri" w:hAnsi="Calibri"/>
          <w:spacing w:val="-1"/>
          <w:sz w:val="16"/>
          <w:lang w:val="pl-PL"/>
        </w:rPr>
        <w:t xml:space="preserve">krótszy </w:t>
      </w:r>
      <w:r w:rsidRPr="00676EEE">
        <w:rPr>
          <w:rFonts w:ascii="Calibri" w:hAnsi="Calibri"/>
          <w:sz w:val="16"/>
          <w:lang w:val="pl-PL"/>
        </w:rPr>
        <w:t>niż</w:t>
      </w:r>
      <w:r w:rsidRPr="00676EEE">
        <w:rPr>
          <w:rFonts w:ascii="Calibri" w:hAnsi="Calibri"/>
          <w:spacing w:val="-1"/>
          <w:sz w:val="16"/>
          <w:lang w:val="pl-PL"/>
        </w:rPr>
        <w:t xml:space="preserve"> </w:t>
      </w:r>
      <w:r w:rsidR="002201D5">
        <w:rPr>
          <w:rFonts w:ascii="Calibri" w:hAnsi="Calibri"/>
          <w:sz w:val="16"/>
          <w:lang w:val="pl-PL"/>
        </w:rPr>
        <w:t>60</w:t>
      </w:r>
      <w:r w:rsidRPr="00676EEE">
        <w:rPr>
          <w:rFonts w:ascii="Calibri" w:hAnsi="Calibri"/>
          <w:spacing w:val="2"/>
          <w:sz w:val="16"/>
          <w:lang w:val="pl-PL"/>
        </w:rPr>
        <w:t xml:space="preserve"> </w:t>
      </w:r>
      <w:r w:rsidRPr="00676EEE">
        <w:rPr>
          <w:rFonts w:ascii="Calibri" w:hAnsi="Calibri"/>
          <w:sz w:val="16"/>
          <w:lang w:val="pl-PL"/>
        </w:rPr>
        <w:t>m-</w:t>
      </w:r>
      <w:proofErr w:type="spellStart"/>
      <w:r w:rsidRPr="00676EEE">
        <w:rPr>
          <w:rFonts w:ascii="Calibri" w:hAnsi="Calibri"/>
          <w:sz w:val="16"/>
          <w:lang w:val="pl-PL"/>
        </w:rPr>
        <w:t>cy</w:t>
      </w:r>
      <w:proofErr w:type="spellEnd"/>
      <w:r w:rsidRPr="00676EEE">
        <w:rPr>
          <w:rFonts w:ascii="Calibri" w:hAnsi="Calibri"/>
          <w:sz w:val="16"/>
          <w:lang w:val="pl-PL"/>
        </w:rPr>
        <w:t>)</w:t>
      </w:r>
    </w:p>
    <w:p w:rsidR="00CD1F49" w:rsidRPr="00676EEE" w:rsidRDefault="00CD1F49">
      <w:pPr>
        <w:spacing w:before="4" w:line="80" w:lineRule="exact"/>
        <w:rPr>
          <w:sz w:val="8"/>
          <w:szCs w:val="8"/>
          <w:lang w:val="pl-PL"/>
        </w:rPr>
      </w:pPr>
    </w:p>
    <w:p w:rsidR="00CD1F49" w:rsidRPr="00676EEE" w:rsidRDefault="00CD1F49">
      <w:pPr>
        <w:spacing w:line="160" w:lineRule="exact"/>
        <w:rPr>
          <w:sz w:val="16"/>
          <w:szCs w:val="16"/>
          <w:lang w:val="pl-PL"/>
        </w:rPr>
      </w:pPr>
    </w:p>
    <w:p w:rsidR="00CD1F49" w:rsidRDefault="00676EEE" w:rsidP="000477D9">
      <w:pPr>
        <w:pStyle w:val="Tekstpodstawowy"/>
        <w:numPr>
          <w:ilvl w:val="0"/>
          <w:numId w:val="1"/>
        </w:numPr>
        <w:tabs>
          <w:tab w:val="left" w:pos="907"/>
        </w:tabs>
        <w:ind w:left="906" w:hanging="708"/>
      </w:pPr>
      <w:proofErr w:type="spellStart"/>
      <w:r>
        <w:t>Wykonawca</w:t>
      </w:r>
      <w:proofErr w:type="spellEnd"/>
      <w:r>
        <w:rPr>
          <w:spacing w:val="-11"/>
        </w:rPr>
        <w:t xml:space="preserve"> </w:t>
      </w:r>
      <w:proofErr w:type="spellStart"/>
      <w:r>
        <w:rPr>
          <w:spacing w:val="-1"/>
        </w:rPr>
        <w:t>oświadcza</w:t>
      </w:r>
      <w:proofErr w:type="spellEnd"/>
      <w:r>
        <w:rPr>
          <w:spacing w:val="-1"/>
        </w:rPr>
        <w:t>,</w:t>
      </w:r>
      <w:r>
        <w:rPr>
          <w:spacing w:val="-11"/>
        </w:rPr>
        <w:t xml:space="preserve"> </w:t>
      </w:r>
      <w:proofErr w:type="spellStart"/>
      <w:r>
        <w:t>że</w:t>
      </w:r>
      <w:proofErr w:type="spellEnd"/>
      <w:r>
        <w:t>:</w:t>
      </w:r>
    </w:p>
    <w:p w:rsidR="00CD1F49" w:rsidRPr="00676EEE" w:rsidRDefault="00676EEE">
      <w:pPr>
        <w:pStyle w:val="Tekstpodstawowy"/>
        <w:ind w:left="906" w:right="171"/>
        <w:rPr>
          <w:lang w:val="pl-PL"/>
        </w:rPr>
      </w:pPr>
      <w:r w:rsidRPr="00676EEE">
        <w:rPr>
          <w:lang w:val="pl-PL"/>
        </w:rPr>
        <w:t>Po</w:t>
      </w:r>
      <w:r w:rsidRPr="00676EEE">
        <w:rPr>
          <w:spacing w:val="-5"/>
          <w:lang w:val="pl-PL"/>
        </w:rPr>
        <w:t xml:space="preserve"> </w:t>
      </w:r>
      <w:r w:rsidRPr="00676EEE">
        <w:rPr>
          <w:lang w:val="pl-PL"/>
        </w:rPr>
        <w:t>zapoznaniu</w:t>
      </w:r>
      <w:r w:rsidRPr="00676EEE">
        <w:rPr>
          <w:spacing w:val="-5"/>
          <w:lang w:val="pl-PL"/>
        </w:rPr>
        <w:t xml:space="preserve"> </w:t>
      </w:r>
      <w:r w:rsidRPr="00676EEE">
        <w:rPr>
          <w:spacing w:val="-1"/>
          <w:lang w:val="pl-PL"/>
        </w:rPr>
        <w:t>się</w:t>
      </w:r>
      <w:r w:rsidRPr="00676EEE">
        <w:rPr>
          <w:spacing w:val="-6"/>
          <w:lang w:val="pl-PL"/>
        </w:rPr>
        <w:t xml:space="preserve"> </w:t>
      </w:r>
      <w:r w:rsidRPr="00676EEE">
        <w:rPr>
          <w:lang w:val="pl-PL"/>
        </w:rPr>
        <w:t>z</w:t>
      </w:r>
      <w:r w:rsidRPr="00676EEE">
        <w:rPr>
          <w:spacing w:val="-5"/>
          <w:lang w:val="pl-PL"/>
        </w:rPr>
        <w:t xml:space="preserve"> </w:t>
      </w:r>
      <w:r w:rsidRPr="00676EEE">
        <w:rPr>
          <w:spacing w:val="-1"/>
          <w:lang w:val="pl-PL"/>
        </w:rPr>
        <w:t>warunkami</w:t>
      </w:r>
      <w:r w:rsidRPr="00676EEE">
        <w:rPr>
          <w:spacing w:val="-3"/>
          <w:lang w:val="pl-PL"/>
        </w:rPr>
        <w:t xml:space="preserve"> </w:t>
      </w:r>
      <w:r w:rsidRPr="00676EEE">
        <w:rPr>
          <w:lang w:val="pl-PL"/>
        </w:rPr>
        <w:t>zamówienia</w:t>
      </w:r>
      <w:r w:rsidRPr="00676EEE">
        <w:rPr>
          <w:spacing w:val="-5"/>
          <w:lang w:val="pl-PL"/>
        </w:rPr>
        <w:t xml:space="preserve"> </w:t>
      </w:r>
      <w:r w:rsidRPr="00676EEE">
        <w:rPr>
          <w:lang w:val="pl-PL"/>
        </w:rPr>
        <w:t>przedstawionymi</w:t>
      </w:r>
      <w:r w:rsidRPr="00676EEE">
        <w:rPr>
          <w:spacing w:val="-6"/>
          <w:lang w:val="pl-PL"/>
        </w:rPr>
        <w:t xml:space="preserve"> </w:t>
      </w:r>
      <w:r w:rsidRPr="00676EEE">
        <w:rPr>
          <w:lang w:val="pl-PL"/>
        </w:rPr>
        <w:t>w</w:t>
      </w:r>
      <w:r w:rsidRPr="00676EEE">
        <w:rPr>
          <w:spacing w:val="-6"/>
          <w:lang w:val="pl-PL"/>
        </w:rPr>
        <w:t xml:space="preserve"> </w:t>
      </w:r>
      <w:r w:rsidRPr="00676EEE">
        <w:rPr>
          <w:lang w:val="pl-PL"/>
        </w:rPr>
        <w:t>SIWZ</w:t>
      </w:r>
      <w:r w:rsidRPr="00676EEE">
        <w:rPr>
          <w:spacing w:val="-2"/>
          <w:lang w:val="pl-PL"/>
        </w:rPr>
        <w:t xml:space="preserve"> </w:t>
      </w:r>
      <w:r w:rsidRPr="00676EEE">
        <w:rPr>
          <w:lang w:val="pl-PL"/>
        </w:rPr>
        <w:t>w</w:t>
      </w:r>
      <w:r w:rsidRPr="00676EEE">
        <w:rPr>
          <w:spacing w:val="-6"/>
          <w:lang w:val="pl-PL"/>
        </w:rPr>
        <w:t xml:space="preserve"> </w:t>
      </w:r>
      <w:r w:rsidRPr="00676EEE">
        <w:rPr>
          <w:lang w:val="pl-PL"/>
        </w:rPr>
        <w:t>pełni</w:t>
      </w:r>
      <w:r w:rsidRPr="00676EEE">
        <w:rPr>
          <w:spacing w:val="-5"/>
          <w:lang w:val="pl-PL"/>
        </w:rPr>
        <w:t xml:space="preserve"> </w:t>
      </w:r>
      <w:r w:rsidRPr="00676EEE">
        <w:rPr>
          <w:lang w:val="pl-PL"/>
        </w:rPr>
        <w:t>je</w:t>
      </w:r>
      <w:r w:rsidRPr="00676EEE">
        <w:rPr>
          <w:spacing w:val="-6"/>
          <w:lang w:val="pl-PL"/>
        </w:rPr>
        <w:t xml:space="preserve"> </w:t>
      </w:r>
      <w:r w:rsidRPr="00676EEE">
        <w:rPr>
          <w:lang w:val="pl-PL"/>
        </w:rPr>
        <w:t>akceptuje</w:t>
      </w:r>
      <w:r w:rsidRPr="00676EEE">
        <w:rPr>
          <w:spacing w:val="-6"/>
          <w:lang w:val="pl-PL"/>
        </w:rPr>
        <w:t xml:space="preserve"> </w:t>
      </w:r>
      <w:r w:rsidRPr="00676EEE">
        <w:rPr>
          <w:lang w:val="pl-PL"/>
        </w:rPr>
        <w:t>i</w:t>
      </w:r>
      <w:r w:rsidRPr="00676EEE">
        <w:rPr>
          <w:spacing w:val="-6"/>
          <w:lang w:val="pl-PL"/>
        </w:rPr>
        <w:t xml:space="preserve"> </w:t>
      </w:r>
      <w:r w:rsidRPr="00676EEE">
        <w:rPr>
          <w:lang w:val="pl-PL"/>
        </w:rPr>
        <w:t>nie</w:t>
      </w:r>
      <w:r w:rsidRPr="00676EEE">
        <w:rPr>
          <w:spacing w:val="-7"/>
          <w:lang w:val="pl-PL"/>
        </w:rPr>
        <w:t xml:space="preserve"> </w:t>
      </w:r>
      <w:r w:rsidRPr="00676EEE">
        <w:rPr>
          <w:spacing w:val="-1"/>
          <w:lang w:val="pl-PL"/>
        </w:rPr>
        <w:t>wnosi</w:t>
      </w:r>
      <w:r w:rsidRPr="00676EEE">
        <w:rPr>
          <w:spacing w:val="44"/>
          <w:lang w:val="pl-PL"/>
        </w:rPr>
        <w:t xml:space="preserve"> </w:t>
      </w:r>
      <w:r w:rsidRPr="00676EEE">
        <w:rPr>
          <w:lang w:val="pl-PL"/>
        </w:rPr>
        <w:t>do</w:t>
      </w:r>
      <w:r w:rsidRPr="00676EEE">
        <w:rPr>
          <w:spacing w:val="-8"/>
          <w:lang w:val="pl-PL"/>
        </w:rPr>
        <w:t xml:space="preserve"> </w:t>
      </w:r>
      <w:r w:rsidRPr="00676EEE">
        <w:rPr>
          <w:lang w:val="pl-PL"/>
        </w:rPr>
        <w:t>nich</w:t>
      </w:r>
      <w:r w:rsidRPr="00676EEE">
        <w:rPr>
          <w:spacing w:val="-7"/>
          <w:lang w:val="pl-PL"/>
        </w:rPr>
        <w:t xml:space="preserve"> </w:t>
      </w:r>
      <w:r w:rsidR="00D03D0D">
        <w:rPr>
          <w:spacing w:val="-1"/>
          <w:lang w:val="pl-PL"/>
        </w:rPr>
        <w:t>zastrzeżeń</w:t>
      </w:r>
      <w:r w:rsidRPr="00676EEE">
        <w:rPr>
          <w:spacing w:val="-1"/>
          <w:lang w:val="pl-PL"/>
        </w:rPr>
        <w:t>.</w:t>
      </w:r>
    </w:p>
    <w:p w:rsidR="00CD1F49" w:rsidRPr="00676EEE" w:rsidRDefault="00676EEE">
      <w:pPr>
        <w:pStyle w:val="Tekstpodstawowy"/>
        <w:ind w:left="906" w:right="697"/>
        <w:rPr>
          <w:rFonts w:cs="Calibri"/>
          <w:lang w:val="pl-PL"/>
        </w:rPr>
      </w:pPr>
      <w:r w:rsidRPr="00676EEE">
        <w:rPr>
          <w:lang w:val="pl-PL"/>
        </w:rPr>
        <w:t>Akceptuje</w:t>
      </w:r>
      <w:r w:rsidRPr="00676EEE">
        <w:rPr>
          <w:spacing w:val="-8"/>
          <w:lang w:val="pl-PL"/>
        </w:rPr>
        <w:t xml:space="preserve"> </w:t>
      </w:r>
      <w:r w:rsidRPr="00676EEE">
        <w:rPr>
          <w:lang w:val="pl-PL"/>
        </w:rPr>
        <w:t>30</w:t>
      </w:r>
      <w:r w:rsidRPr="00676EEE">
        <w:rPr>
          <w:spacing w:val="-7"/>
          <w:lang w:val="pl-PL"/>
        </w:rPr>
        <w:t xml:space="preserve"> </w:t>
      </w:r>
      <w:r w:rsidRPr="00676EEE">
        <w:rPr>
          <w:lang w:val="pl-PL"/>
        </w:rPr>
        <w:t>dniowy</w:t>
      </w:r>
      <w:r w:rsidRPr="00676EEE">
        <w:rPr>
          <w:spacing w:val="-6"/>
          <w:lang w:val="pl-PL"/>
        </w:rPr>
        <w:t xml:space="preserve"> </w:t>
      </w:r>
      <w:r w:rsidRPr="00676EEE">
        <w:rPr>
          <w:lang w:val="pl-PL"/>
        </w:rPr>
        <w:t>termin</w:t>
      </w:r>
      <w:r w:rsidRPr="00676EEE">
        <w:rPr>
          <w:spacing w:val="-6"/>
          <w:lang w:val="pl-PL"/>
        </w:rPr>
        <w:t xml:space="preserve"> </w:t>
      </w:r>
      <w:r w:rsidRPr="00676EEE">
        <w:rPr>
          <w:lang w:val="pl-PL"/>
        </w:rPr>
        <w:t>związania</w:t>
      </w:r>
      <w:r w:rsidRPr="00676EEE">
        <w:rPr>
          <w:spacing w:val="-7"/>
          <w:lang w:val="pl-PL"/>
        </w:rPr>
        <w:t xml:space="preserve"> </w:t>
      </w:r>
      <w:r w:rsidRPr="00676EEE">
        <w:rPr>
          <w:spacing w:val="-1"/>
          <w:lang w:val="pl-PL"/>
        </w:rPr>
        <w:t>ofertą</w:t>
      </w:r>
      <w:r w:rsidRPr="00676EEE">
        <w:rPr>
          <w:spacing w:val="-6"/>
          <w:lang w:val="pl-PL"/>
        </w:rPr>
        <w:t xml:space="preserve"> </w:t>
      </w:r>
      <w:r w:rsidRPr="00676EEE">
        <w:rPr>
          <w:lang w:val="pl-PL"/>
        </w:rPr>
        <w:t>liczony</w:t>
      </w:r>
      <w:r w:rsidRPr="00676EEE">
        <w:rPr>
          <w:spacing w:val="-6"/>
          <w:lang w:val="pl-PL"/>
        </w:rPr>
        <w:t xml:space="preserve"> </w:t>
      </w:r>
      <w:r w:rsidRPr="00676EEE">
        <w:rPr>
          <w:lang w:val="pl-PL"/>
        </w:rPr>
        <w:t>od</w:t>
      </w:r>
      <w:r w:rsidRPr="00676EEE">
        <w:rPr>
          <w:spacing w:val="-6"/>
          <w:lang w:val="pl-PL"/>
        </w:rPr>
        <w:t xml:space="preserve"> </w:t>
      </w:r>
      <w:r w:rsidRPr="00676EEE">
        <w:rPr>
          <w:lang w:val="pl-PL"/>
        </w:rPr>
        <w:t>daty</w:t>
      </w:r>
      <w:r w:rsidRPr="00676EEE">
        <w:rPr>
          <w:spacing w:val="-7"/>
          <w:lang w:val="pl-PL"/>
        </w:rPr>
        <w:t xml:space="preserve"> </w:t>
      </w:r>
      <w:r w:rsidRPr="00676EEE">
        <w:rPr>
          <w:spacing w:val="-1"/>
          <w:lang w:val="pl-PL"/>
        </w:rPr>
        <w:t>ostatecznego</w:t>
      </w:r>
      <w:r w:rsidRPr="00676EEE">
        <w:rPr>
          <w:spacing w:val="-6"/>
          <w:lang w:val="pl-PL"/>
        </w:rPr>
        <w:t xml:space="preserve"> </w:t>
      </w:r>
      <w:r w:rsidRPr="00676EEE">
        <w:rPr>
          <w:lang w:val="pl-PL"/>
        </w:rPr>
        <w:t>składania</w:t>
      </w:r>
      <w:r w:rsidRPr="00676EEE">
        <w:rPr>
          <w:spacing w:val="-6"/>
          <w:lang w:val="pl-PL"/>
        </w:rPr>
        <w:t xml:space="preserve"> </w:t>
      </w:r>
      <w:r w:rsidRPr="00676EEE">
        <w:rPr>
          <w:lang w:val="pl-PL"/>
        </w:rPr>
        <w:t>ofert.</w:t>
      </w:r>
      <w:r w:rsidRPr="00676EEE">
        <w:rPr>
          <w:spacing w:val="44"/>
          <w:w w:val="99"/>
          <w:lang w:val="pl-PL"/>
        </w:rPr>
        <w:t xml:space="preserve"> </w:t>
      </w:r>
      <w:r w:rsidRPr="00676EEE">
        <w:rPr>
          <w:spacing w:val="-1"/>
          <w:lang w:val="pl-PL"/>
        </w:rPr>
        <w:t>Akceptuje</w:t>
      </w:r>
      <w:r w:rsidRPr="00676EEE">
        <w:rPr>
          <w:spacing w:val="-9"/>
          <w:lang w:val="pl-PL"/>
        </w:rPr>
        <w:t xml:space="preserve"> </w:t>
      </w:r>
      <w:r w:rsidRPr="00676EEE">
        <w:rPr>
          <w:lang w:val="pl-PL"/>
        </w:rPr>
        <w:t>przedstawione</w:t>
      </w:r>
      <w:r w:rsidRPr="00676EEE">
        <w:rPr>
          <w:spacing w:val="-8"/>
          <w:lang w:val="pl-PL"/>
        </w:rPr>
        <w:t xml:space="preserve"> </w:t>
      </w:r>
      <w:r w:rsidRPr="00676EEE">
        <w:rPr>
          <w:lang w:val="pl-PL"/>
        </w:rPr>
        <w:t>warunki</w:t>
      </w:r>
      <w:r w:rsidRPr="00676EEE">
        <w:rPr>
          <w:spacing w:val="-8"/>
          <w:lang w:val="pl-PL"/>
        </w:rPr>
        <w:t xml:space="preserve"> </w:t>
      </w:r>
      <w:r w:rsidRPr="00676EEE">
        <w:rPr>
          <w:lang w:val="pl-PL"/>
        </w:rPr>
        <w:t>i</w:t>
      </w:r>
      <w:r w:rsidRPr="00676EEE">
        <w:rPr>
          <w:spacing w:val="-8"/>
          <w:lang w:val="pl-PL"/>
        </w:rPr>
        <w:t xml:space="preserve"> </w:t>
      </w:r>
      <w:r w:rsidRPr="00676EEE">
        <w:rPr>
          <w:lang w:val="pl-PL"/>
        </w:rPr>
        <w:t>zakres</w:t>
      </w:r>
      <w:r w:rsidRPr="00676EEE">
        <w:rPr>
          <w:spacing w:val="-9"/>
          <w:lang w:val="pl-PL"/>
        </w:rPr>
        <w:t xml:space="preserve"> </w:t>
      </w:r>
      <w:r w:rsidRPr="00676EEE">
        <w:rPr>
          <w:lang w:val="pl-PL"/>
        </w:rPr>
        <w:t>opracowania</w:t>
      </w:r>
      <w:r w:rsidRPr="00676EEE">
        <w:rPr>
          <w:spacing w:val="-8"/>
          <w:lang w:val="pl-PL"/>
        </w:rPr>
        <w:t xml:space="preserve"> </w:t>
      </w:r>
      <w:r w:rsidRPr="00676EEE">
        <w:rPr>
          <w:lang w:val="pl-PL"/>
        </w:rPr>
        <w:t>oraz</w:t>
      </w:r>
      <w:r w:rsidRPr="00676EEE">
        <w:rPr>
          <w:spacing w:val="-7"/>
          <w:lang w:val="pl-PL"/>
        </w:rPr>
        <w:t xml:space="preserve"> </w:t>
      </w:r>
      <w:r w:rsidRPr="00676EEE">
        <w:rPr>
          <w:spacing w:val="-1"/>
          <w:lang w:val="pl-PL"/>
        </w:rPr>
        <w:t>warunki</w:t>
      </w:r>
      <w:r w:rsidRPr="00676EEE">
        <w:rPr>
          <w:spacing w:val="-8"/>
          <w:lang w:val="pl-PL"/>
        </w:rPr>
        <w:t xml:space="preserve"> </w:t>
      </w:r>
      <w:r w:rsidRPr="00676EEE">
        <w:rPr>
          <w:spacing w:val="-1"/>
          <w:lang w:val="pl-PL"/>
        </w:rPr>
        <w:t>umowy.</w:t>
      </w:r>
    </w:p>
    <w:p w:rsidR="00CD1F49" w:rsidRPr="00676EEE" w:rsidRDefault="00CD1F49">
      <w:pPr>
        <w:spacing w:before="3" w:line="240" w:lineRule="exact"/>
        <w:rPr>
          <w:sz w:val="24"/>
          <w:szCs w:val="24"/>
          <w:lang w:val="pl-PL"/>
        </w:rPr>
      </w:pPr>
    </w:p>
    <w:p w:rsidR="00CD1F49" w:rsidRPr="00676EEE" w:rsidRDefault="00676EEE">
      <w:pPr>
        <w:pStyle w:val="Tekstpodstawowy"/>
        <w:tabs>
          <w:tab w:val="left" w:pos="5155"/>
        </w:tabs>
        <w:ind w:left="198"/>
        <w:rPr>
          <w:rFonts w:cs="Calibri"/>
          <w:lang w:val="pl-PL"/>
        </w:rPr>
      </w:pPr>
      <w:r w:rsidRPr="00676EEE">
        <w:rPr>
          <w:spacing w:val="-1"/>
          <w:lang w:val="pl-PL"/>
        </w:rPr>
        <w:t>Data......................</w:t>
      </w:r>
      <w:r w:rsidRPr="00676EEE">
        <w:rPr>
          <w:spacing w:val="-1"/>
          <w:lang w:val="pl-PL"/>
        </w:rPr>
        <w:tab/>
      </w:r>
      <w:r w:rsidRPr="00676EEE">
        <w:rPr>
          <w:lang w:val="pl-PL"/>
        </w:rPr>
        <w:t>..........................................................</w:t>
      </w:r>
    </w:p>
    <w:p w:rsidR="00CD1F49" w:rsidRPr="00676EEE" w:rsidRDefault="00676EEE">
      <w:pPr>
        <w:pStyle w:val="Tekstpodstawowy"/>
        <w:ind w:left="5155"/>
        <w:rPr>
          <w:lang w:val="pl-PL"/>
        </w:rPr>
      </w:pPr>
      <w:r w:rsidRPr="00676EEE">
        <w:rPr>
          <w:lang w:val="pl-PL"/>
        </w:rPr>
        <w:t>Podpis</w:t>
      </w:r>
      <w:r w:rsidRPr="00676EEE">
        <w:rPr>
          <w:spacing w:val="-12"/>
          <w:lang w:val="pl-PL"/>
        </w:rPr>
        <w:t xml:space="preserve"> </w:t>
      </w:r>
      <w:r w:rsidRPr="00676EEE">
        <w:rPr>
          <w:lang w:val="pl-PL"/>
        </w:rPr>
        <w:t>i</w:t>
      </w:r>
      <w:r w:rsidRPr="00676EEE">
        <w:rPr>
          <w:spacing w:val="-11"/>
          <w:lang w:val="pl-PL"/>
        </w:rPr>
        <w:t xml:space="preserve"> </w:t>
      </w:r>
      <w:r w:rsidRPr="00676EEE">
        <w:rPr>
          <w:spacing w:val="-1"/>
          <w:lang w:val="pl-PL"/>
        </w:rPr>
        <w:t>pie</w:t>
      </w:r>
      <w:r w:rsidR="00D03D0D">
        <w:rPr>
          <w:spacing w:val="-2"/>
          <w:lang w:val="pl-PL"/>
        </w:rPr>
        <w:t>częć</w:t>
      </w:r>
      <w:r w:rsidRPr="00676EEE">
        <w:rPr>
          <w:spacing w:val="-11"/>
          <w:lang w:val="pl-PL"/>
        </w:rPr>
        <w:t xml:space="preserve"> </w:t>
      </w:r>
      <w:r w:rsidRPr="00676EEE">
        <w:rPr>
          <w:lang w:val="pl-PL"/>
        </w:rPr>
        <w:t>osoby</w:t>
      </w:r>
      <w:r w:rsidRPr="00676EEE">
        <w:rPr>
          <w:spacing w:val="-11"/>
          <w:lang w:val="pl-PL"/>
        </w:rPr>
        <w:t xml:space="preserve"> </w:t>
      </w:r>
      <w:r w:rsidRPr="00676EEE">
        <w:rPr>
          <w:lang w:val="pl-PL"/>
        </w:rPr>
        <w:t>uprawnionej</w:t>
      </w:r>
    </w:p>
    <w:p w:rsidR="00CD1F49" w:rsidRPr="00676EEE" w:rsidRDefault="00676EEE" w:rsidP="00D03D0D">
      <w:pPr>
        <w:pStyle w:val="Tekstpodstawowy"/>
        <w:ind w:left="4571" w:firstLine="584"/>
        <w:rPr>
          <w:lang w:val="pl-PL"/>
        </w:rPr>
      </w:pPr>
      <w:r w:rsidRPr="00676EEE">
        <w:rPr>
          <w:lang w:val="pl-PL"/>
        </w:rPr>
        <w:t>do</w:t>
      </w:r>
      <w:r w:rsidRPr="00676EEE">
        <w:rPr>
          <w:spacing w:val="-8"/>
          <w:lang w:val="pl-PL"/>
        </w:rPr>
        <w:t xml:space="preserve"> </w:t>
      </w:r>
      <w:r w:rsidRPr="00676EEE">
        <w:rPr>
          <w:spacing w:val="-1"/>
          <w:lang w:val="pl-PL"/>
        </w:rPr>
        <w:t>występowania</w:t>
      </w:r>
      <w:r w:rsidRPr="00676EEE">
        <w:rPr>
          <w:spacing w:val="-8"/>
          <w:lang w:val="pl-PL"/>
        </w:rPr>
        <w:t xml:space="preserve"> </w:t>
      </w:r>
      <w:r w:rsidRPr="00676EEE">
        <w:rPr>
          <w:lang w:val="pl-PL"/>
        </w:rPr>
        <w:t>w</w:t>
      </w:r>
      <w:r w:rsidRPr="00676EEE">
        <w:rPr>
          <w:spacing w:val="-8"/>
          <w:lang w:val="pl-PL"/>
        </w:rPr>
        <w:t xml:space="preserve"> </w:t>
      </w:r>
      <w:r w:rsidRPr="00676EEE">
        <w:rPr>
          <w:lang w:val="pl-PL"/>
        </w:rPr>
        <w:t>imieniu</w:t>
      </w:r>
      <w:r w:rsidRPr="00676EEE">
        <w:rPr>
          <w:spacing w:val="-5"/>
          <w:lang w:val="pl-PL"/>
        </w:rPr>
        <w:t xml:space="preserve"> </w:t>
      </w:r>
      <w:r w:rsidRPr="00676EEE">
        <w:rPr>
          <w:lang w:val="pl-PL"/>
        </w:rPr>
        <w:t>Wykonawcy</w:t>
      </w:r>
    </w:p>
    <w:p w:rsidR="00CD1F49" w:rsidRPr="00676EEE" w:rsidRDefault="00CD1F49">
      <w:pPr>
        <w:rPr>
          <w:lang w:val="pl-PL"/>
        </w:rPr>
        <w:sectPr w:rsidR="00CD1F49" w:rsidRPr="00676EEE">
          <w:type w:val="continuous"/>
          <w:pgSz w:w="11910" w:h="16840"/>
          <w:pgMar w:top="1000" w:right="1300" w:bottom="280" w:left="1220" w:header="708" w:footer="708" w:gutter="0"/>
          <w:cols w:space="708"/>
        </w:sectPr>
      </w:pPr>
    </w:p>
    <w:p w:rsidR="00CD1F49" w:rsidRPr="00676EEE" w:rsidRDefault="00676EEE">
      <w:pPr>
        <w:pStyle w:val="Nagwek6"/>
        <w:spacing w:before="106" w:line="243" w:lineRule="exact"/>
        <w:ind w:right="137"/>
        <w:jc w:val="right"/>
        <w:rPr>
          <w:b w:val="0"/>
          <w:bCs w:val="0"/>
          <w:lang w:val="pl-PL"/>
        </w:rPr>
      </w:pPr>
      <w:r w:rsidRPr="00676EEE">
        <w:rPr>
          <w:lang w:val="pl-PL"/>
        </w:rPr>
        <w:lastRenderedPageBreak/>
        <w:t>Załącznik</w:t>
      </w:r>
      <w:r w:rsidRPr="00676EEE">
        <w:rPr>
          <w:spacing w:val="-6"/>
          <w:lang w:val="pl-PL"/>
        </w:rPr>
        <w:t xml:space="preserve"> </w:t>
      </w:r>
      <w:r w:rsidRPr="00676EEE">
        <w:rPr>
          <w:lang w:val="pl-PL"/>
        </w:rPr>
        <w:t>nr</w:t>
      </w:r>
      <w:r w:rsidRPr="00676EEE">
        <w:rPr>
          <w:spacing w:val="-5"/>
          <w:lang w:val="pl-PL"/>
        </w:rPr>
        <w:t xml:space="preserve"> </w:t>
      </w:r>
      <w:r w:rsidRPr="00676EEE">
        <w:rPr>
          <w:lang w:val="pl-PL"/>
        </w:rPr>
        <w:t>2</w:t>
      </w:r>
    </w:p>
    <w:p w:rsidR="00CD1F49" w:rsidRPr="00676EEE" w:rsidRDefault="00676EEE">
      <w:pPr>
        <w:spacing w:line="243" w:lineRule="exact"/>
        <w:ind w:right="137"/>
        <w:jc w:val="right"/>
        <w:rPr>
          <w:rFonts w:ascii="Calibri" w:eastAsia="Calibri" w:hAnsi="Calibri" w:cs="Calibri"/>
          <w:sz w:val="20"/>
          <w:szCs w:val="20"/>
          <w:lang w:val="pl-PL"/>
        </w:rPr>
      </w:pPr>
      <w:r w:rsidRPr="00676EEE">
        <w:rPr>
          <w:rFonts w:ascii="Calibri"/>
          <w:b/>
          <w:sz w:val="20"/>
          <w:lang w:val="pl-PL"/>
        </w:rPr>
        <w:t>do</w:t>
      </w:r>
      <w:r w:rsidRPr="00676EEE">
        <w:rPr>
          <w:rFonts w:ascii="Calibri"/>
          <w:b/>
          <w:spacing w:val="-7"/>
          <w:sz w:val="20"/>
          <w:lang w:val="pl-PL"/>
        </w:rPr>
        <w:t xml:space="preserve"> </w:t>
      </w:r>
      <w:r w:rsidRPr="00676EEE">
        <w:rPr>
          <w:rFonts w:ascii="Calibri"/>
          <w:b/>
          <w:spacing w:val="-1"/>
          <w:sz w:val="20"/>
          <w:lang w:val="pl-PL"/>
        </w:rPr>
        <w:t>SIWZ</w:t>
      </w: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before="14" w:line="260" w:lineRule="exact"/>
        <w:rPr>
          <w:sz w:val="26"/>
          <w:szCs w:val="26"/>
          <w:lang w:val="pl-PL"/>
        </w:rPr>
      </w:pPr>
    </w:p>
    <w:p w:rsidR="00CD1F49" w:rsidRPr="00676EEE" w:rsidRDefault="00676EEE">
      <w:pPr>
        <w:pStyle w:val="Tekstpodstawowy"/>
        <w:spacing w:before="59"/>
        <w:ind w:left="337" w:right="6535"/>
        <w:jc w:val="center"/>
        <w:rPr>
          <w:rFonts w:cs="Calibri"/>
          <w:lang w:val="pl-PL"/>
        </w:rPr>
      </w:pPr>
      <w:r w:rsidRPr="00676EEE">
        <w:rPr>
          <w:color w:val="808080"/>
          <w:lang w:val="pl-PL"/>
        </w:rPr>
        <w:t>...........................................</w:t>
      </w:r>
    </w:p>
    <w:p w:rsidR="00CD1F49" w:rsidRPr="00676EEE" w:rsidRDefault="00676EEE">
      <w:pPr>
        <w:pStyle w:val="Tekstpodstawowy"/>
        <w:ind w:left="337" w:right="6534"/>
        <w:jc w:val="center"/>
        <w:rPr>
          <w:lang w:val="pl-PL"/>
        </w:rPr>
      </w:pPr>
      <w:r w:rsidRPr="00676EEE">
        <w:rPr>
          <w:color w:val="808080"/>
          <w:spacing w:val="-1"/>
          <w:lang w:val="pl-PL"/>
        </w:rPr>
        <w:t>(pieczątka</w:t>
      </w:r>
      <w:r w:rsidRPr="00676EEE">
        <w:rPr>
          <w:color w:val="808080"/>
          <w:spacing w:val="-19"/>
          <w:lang w:val="pl-PL"/>
        </w:rPr>
        <w:t xml:space="preserve"> </w:t>
      </w:r>
      <w:r w:rsidRPr="00676EEE">
        <w:rPr>
          <w:color w:val="808080"/>
          <w:lang w:val="pl-PL"/>
        </w:rPr>
        <w:t>Wykonawcy)</w:t>
      </w:r>
    </w:p>
    <w:p w:rsidR="00CD1F49" w:rsidRPr="00676EEE" w:rsidRDefault="00CD1F49">
      <w:pPr>
        <w:spacing w:before="1" w:line="160" w:lineRule="exact"/>
        <w:rPr>
          <w:sz w:val="16"/>
          <w:szCs w:val="16"/>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pStyle w:val="Nagwek6"/>
        <w:spacing w:before="59"/>
        <w:ind w:left="337" w:right="341"/>
        <w:jc w:val="center"/>
        <w:rPr>
          <w:b w:val="0"/>
          <w:bCs w:val="0"/>
          <w:lang w:val="pl-PL"/>
        </w:rPr>
      </w:pPr>
      <w:r w:rsidRPr="00676EEE">
        <w:rPr>
          <w:spacing w:val="-1"/>
          <w:lang w:val="pl-PL"/>
        </w:rPr>
        <w:t>OŚWIADCZENIE</w:t>
      </w:r>
    </w:p>
    <w:p w:rsidR="00CD1F49" w:rsidRPr="00676EEE" w:rsidRDefault="00CD1F49">
      <w:pPr>
        <w:spacing w:before="5" w:line="240" w:lineRule="exact"/>
        <w:rPr>
          <w:sz w:val="24"/>
          <w:szCs w:val="24"/>
          <w:lang w:val="pl-PL"/>
        </w:rPr>
      </w:pPr>
    </w:p>
    <w:p w:rsidR="00CD1F49" w:rsidRPr="00676EEE" w:rsidRDefault="00676EEE">
      <w:pPr>
        <w:pStyle w:val="Tekstpodstawowy"/>
        <w:ind w:left="337" w:right="418"/>
        <w:jc w:val="center"/>
        <w:rPr>
          <w:lang w:val="pl-PL"/>
        </w:rPr>
      </w:pPr>
      <w:r w:rsidRPr="00676EEE">
        <w:rPr>
          <w:lang w:val="pl-PL"/>
        </w:rPr>
        <w:t>o</w:t>
      </w:r>
      <w:r w:rsidRPr="00676EEE">
        <w:rPr>
          <w:spacing w:val="-8"/>
          <w:lang w:val="pl-PL"/>
        </w:rPr>
        <w:t xml:space="preserve"> </w:t>
      </w:r>
      <w:r w:rsidRPr="00676EEE">
        <w:rPr>
          <w:lang w:val="pl-PL"/>
        </w:rPr>
        <w:t>spełnianiu</w:t>
      </w:r>
      <w:r w:rsidRPr="00676EEE">
        <w:rPr>
          <w:spacing w:val="-7"/>
          <w:lang w:val="pl-PL"/>
        </w:rPr>
        <w:t xml:space="preserve"> </w:t>
      </w:r>
      <w:r w:rsidRPr="00676EEE">
        <w:rPr>
          <w:lang w:val="pl-PL"/>
        </w:rPr>
        <w:t>warunków</w:t>
      </w:r>
      <w:r w:rsidRPr="00676EEE">
        <w:rPr>
          <w:spacing w:val="-9"/>
          <w:lang w:val="pl-PL"/>
        </w:rPr>
        <w:t xml:space="preserve"> </w:t>
      </w:r>
      <w:r w:rsidRPr="00676EEE">
        <w:rPr>
          <w:spacing w:val="-1"/>
          <w:lang w:val="pl-PL"/>
        </w:rPr>
        <w:t>udziału</w:t>
      </w:r>
      <w:r w:rsidRPr="00676EEE">
        <w:rPr>
          <w:spacing w:val="-7"/>
          <w:lang w:val="pl-PL"/>
        </w:rPr>
        <w:t xml:space="preserve"> </w:t>
      </w:r>
      <w:r w:rsidRPr="00676EEE">
        <w:rPr>
          <w:lang w:val="pl-PL"/>
        </w:rPr>
        <w:t>w</w:t>
      </w:r>
      <w:r w:rsidRPr="00676EEE">
        <w:rPr>
          <w:spacing w:val="-8"/>
          <w:lang w:val="pl-PL"/>
        </w:rPr>
        <w:t xml:space="preserve"> </w:t>
      </w:r>
      <w:r w:rsidRPr="00676EEE">
        <w:rPr>
          <w:lang w:val="pl-PL"/>
        </w:rPr>
        <w:t>postępowaniu</w:t>
      </w: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20" w:lineRule="exact"/>
        <w:rPr>
          <w:lang w:val="pl-PL"/>
        </w:rPr>
      </w:pPr>
    </w:p>
    <w:p w:rsidR="00CD1F49" w:rsidRPr="00676EEE" w:rsidRDefault="00676EEE">
      <w:pPr>
        <w:pStyle w:val="Tekstpodstawowy"/>
        <w:spacing w:line="360" w:lineRule="auto"/>
        <w:rPr>
          <w:rFonts w:cs="Calibri"/>
          <w:lang w:val="pl-PL"/>
        </w:rPr>
      </w:pPr>
      <w:r w:rsidRPr="00676EEE">
        <w:rPr>
          <w:spacing w:val="-1"/>
          <w:lang w:val="pl-PL"/>
        </w:rPr>
        <w:t>Przystępując</w:t>
      </w:r>
      <w:r w:rsidRPr="00676EEE">
        <w:rPr>
          <w:lang w:val="pl-PL"/>
        </w:rPr>
        <w:t xml:space="preserve"> </w:t>
      </w:r>
      <w:r w:rsidRPr="00676EEE">
        <w:rPr>
          <w:spacing w:val="13"/>
          <w:lang w:val="pl-PL"/>
        </w:rPr>
        <w:t xml:space="preserve"> </w:t>
      </w:r>
      <w:r w:rsidRPr="00676EEE">
        <w:rPr>
          <w:lang w:val="pl-PL"/>
        </w:rPr>
        <w:t xml:space="preserve">do </w:t>
      </w:r>
      <w:r w:rsidRPr="00676EEE">
        <w:rPr>
          <w:spacing w:val="14"/>
          <w:lang w:val="pl-PL"/>
        </w:rPr>
        <w:t xml:space="preserve"> </w:t>
      </w:r>
      <w:r w:rsidRPr="00676EEE">
        <w:rPr>
          <w:lang w:val="pl-PL"/>
        </w:rPr>
        <w:t xml:space="preserve">postępowania </w:t>
      </w:r>
      <w:r w:rsidRPr="00676EEE">
        <w:rPr>
          <w:spacing w:val="14"/>
          <w:lang w:val="pl-PL"/>
        </w:rPr>
        <w:t xml:space="preserve"> </w:t>
      </w:r>
      <w:r w:rsidRPr="00676EEE">
        <w:rPr>
          <w:lang w:val="pl-PL"/>
        </w:rPr>
        <w:t xml:space="preserve">o </w:t>
      </w:r>
      <w:r w:rsidRPr="00676EEE">
        <w:rPr>
          <w:spacing w:val="14"/>
          <w:lang w:val="pl-PL"/>
        </w:rPr>
        <w:t xml:space="preserve"> </w:t>
      </w:r>
      <w:r w:rsidRPr="00676EEE">
        <w:rPr>
          <w:lang w:val="pl-PL"/>
        </w:rPr>
        <w:t xml:space="preserve">udzielenie </w:t>
      </w:r>
      <w:r w:rsidRPr="00676EEE">
        <w:rPr>
          <w:spacing w:val="14"/>
          <w:lang w:val="pl-PL"/>
        </w:rPr>
        <w:t xml:space="preserve"> </w:t>
      </w:r>
      <w:r w:rsidRPr="00676EEE">
        <w:rPr>
          <w:lang w:val="pl-PL"/>
        </w:rPr>
        <w:t xml:space="preserve">zamówienia </w:t>
      </w:r>
      <w:r w:rsidRPr="00676EEE">
        <w:rPr>
          <w:spacing w:val="14"/>
          <w:lang w:val="pl-PL"/>
        </w:rPr>
        <w:t xml:space="preserve"> </w:t>
      </w:r>
      <w:r w:rsidRPr="00676EEE">
        <w:rPr>
          <w:spacing w:val="-1"/>
          <w:lang w:val="pl-PL"/>
        </w:rPr>
        <w:t>publicznego</w:t>
      </w:r>
      <w:r w:rsidRPr="00676EEE">
        <w:rPr>
          <w:lang w:val="pl-PL"/>
        </w:rPr>
        <w:t xml:space="preserve"> </w:t>
      </w:r>
      <w:r w:rsidRPr="00676EEE">
        <w:rPr>
          <w:spacing w:val="14"/>
          <w:lang w:val="pl-PL"/>
        </w:rPr>
        <w:t xml:space="preserve"> </w:t>
      </w:r>
      <w:r w:rsidRPr="00676EEE">
        <w:rPr>
          <w:lang w:val="pl-PL"/>
        </w:rPr>
        <w:t xml:space="preserve">realizowanego </w:t>
      </w:r>
      <w:r w:rsidRPr="00676EEE">
        <w:rPr>
          <w:spacing w:val="15"/>
          <w:lang w:val="pl-PL"/>
        </w:rPr>
        <w:t xml:space="preserve"> </w:t>
      </w:r>
      <w:r w:rsidRPr="00676EEE">
        <w:rPr>
          <w:lang w:val="pl-PL"/>
        </w:rPr>
        <w:t xml:space="preserve">w </w:t>
      </w:r>
      <w:r w:rsidRPr="00676EEE">
        <w:rPr>
          <w:spacing w:val="13"/>
          <w:lang w:val="pl-PL"/>
        </w:rPr>
        <w:t xml:space="preserve"> </w:t>
      </w:r>
      <w:r w:rsidRPr="00676EEE">
        <w:rPr>
          <w:lang w:val="pl-PL"/>
        </w:rPr>
        <w:t xml:space="preserve">trybie </w:t>
      </w:r>
      <w:r w:rsidRPr="00676EEE">
        <w:rPr>
          <w:spacing w:val="15"/>
          <w:lang w:val="pl-PL"/>
        </w:rPr>
        <w:t xml:space="preserve"> </w:t>
      </w:r>
      <w:r w:rsidRPr="00676EEE">
        <w:rPr>
          <w:lang w:val="pl-PL"/>
        </w:rPr>
        <w:t>przetargu</w:t>
      </w:r>
      <w:r w:rsidRPr="00676EEE">
        <w:rPr>
          <w:spacing w:val="54"/>
          <w:w w:val="99"/>
          <w:lang w:val="pl-PL"/>
        </w:rPr>
        <w:t xml:space="preserve"> </w:t>
      </w:r>
      <w:r w:rsidRPr="00676EEE">
        <w:rPr>
          <w:spacing w:val="-1"/>
          <w:lang w:val="pl-PL"/>
        </w:rPr>
        <w:t>nieograniczonego</w:t>
      </w:r>
      <w:r w:rsidRPr="00676EEE">
        <w:rPr>
          <w:spacing w:val="-17"/>
          <w:lang w:val="pl-PL"/>
        </w:rPr>
        <w:t xml:space="preserve"> </w:t>
      </w:r>
      <w:r w:rsidRPr="00676EEE">
        <w:rPr>
          <w:lang w:val="pl-PL"/>
        </w:rPr>
        <w:t>na:</w:t>
      </w:r>
    </w:p>
    <w:p w:rsidR="00CD1F49" w:rsidRPr="00676EEE" w:rsidRDefault="00D359B6" w:rsidP="00D359B6">
      <w:pPr>
        <w:spacing w:line="360" w:lineRule="auto"/>
        <w:ind w:left="136"/>
        <w:jc w:val="both"/>
        <w:rPr>
          <w:rFonts w:ascii="Calibri" w:eastAsia="Calibri" w:hAnsi="Calibri" w:cs="Calibri"/>
          <w:lang w:val="pl-PL"/>
        </w:rPr>
      </w:pPr>
      <w:r w:rsidRPr="00360911">
        <w:rPr>
          <w:b/>
          <w:color w:val="000000" w:themeColor="text1"/>
          <w:lang w:val="pl-PL"/>
        </w:rPr>
        <w:t>Roboty budowlane polegające na</w:t>
      </w:r>
      <w:r w:rsidRPr="00360911">
        <w:rPr>
          <w:rFonts w:cs="Cambria"/>
          <w:color w:val="000000"/>
          <w:lang w:val="pl-PL" w:eastAsia="pl-PL"/>
        </w:rPr>
        <w:t xml:space="preserve"> </w:t>
      </w:r>
      <w:r w:rsidRPr="00360911">
        <w:rPr>
          <w:rFonts w:cs="Cambria"/>
          <w:b/>
          <w:bCs/>
          <w:lang w:val="pl-PL" w:eastAsia="pl-PL"/>
        </w:rPr>
        <w:t>zaprojektowaniu</w:t>
      </w:r>
      <w:r>
        <w:rPr>
          <w:rFonts w:cs="Cambria"/>
          <w:b/>
          <w:bCs/>
          <w:color w:val="000000"/>
          <w:lang w:val="pl-PL" w:eastAsia="pl-PL"/>
        </w:rPr>
        <w:t xml:space="preserve"> i wykonaniu</w:t>
      </w:r>
      <w:r w:rsidRPr="00360911">
        <w:rPr>
          <w:rFonts w:cs="Cambria"/>
          <w:b/>
          <w:bCs/>
          <w:color w:val="000000"/>
          <w:lang w:val="pl-PL" w:eastAsia="pl-PL"/>
        </w:rPr>
        <w:t xml:space="preserve"> przebudowy przepustu w ciągu drogi gminnej nr 106325E (km 0+200) w miejscowości Byszewy "Majątek" </w:t>
      </w:r>
      <w:r w:rsidRPr="00360911">
        <w:rPr>
          <w:rFonts w:ascii="Calibri"/>
          <w:b/>
          <w:lang w:val="pl-PL"/>
        </w:rPr>
        <w:t>w</w:t>
      </w:r>
      <w:r w:rsidRPr="00360911">
        <w:rPr>
          <w:rFonts w:ascii="Calibri"/>
          <w:b/>
          <w:spacing w:val="-1"/>
          <w:lang w:val="pl-PL"/>
        </w:rPr>
        <w:t xml:space="preserve"> systemie zaprojektuj </w:t>
      </w:r>
      <w:r w:rsidRPr="00360911">
        <w:rPr>
          <w:rFonts w:ascii="Calibri"/>
          <w:b/>
          <w:lang w:val="pl-PL"/>
        </w:rPr>
        <w:t xml:space="preserve">i </w:t>
      </w:r>
      <w:r>
        <w:rPr>
          <w:rFonts w:ascii="Calibri"/>
          <w:b/>
          <w:spacing w:val="-1"/>
          <w:lang w:val="pl-PL"/>
        </w:rPr>
        <w:t>wybuduj</w:t>
      </w:r>
      <w:r w:rsidR="00676EEE" w:rsidRPr="00676EEE">
        <w:rPr>
          <w:rFonts w:ascii="Calibri" w:eastAsia="Calibri" w:hAnsi="Calibri" w:cs="Calibri"/>
          <w:spacing w:val="-1"/>
          <w:lang w:val="pl-PL"/>
        </w:rPr>
        <w:t>”</w:t>
      </w:r>
      <w:r w:rsidR="00676EEE" w:rsidRPr="00676EEE">
        <w:rPr>
          <w:rFonts w:ascii="Calibri" w:eastAsia="Calibri" w:hAnsi="Calibri" w:cs="Calibri"/>
          <w:spacing w:val="2"/>
          <w:lang w:val="pl-PL"/>
        </w:rPr>
        <w:t xml:space="preserve"> </w:t>
      </w:r>
      <w:r w:rsidR="00676EEE" w:rsidRPr="00676EEE">
        <w:rPr>
          <w:rFonts w:ascii="Calibri" w:eastAsia="Calibri" w:hAnsi="Calibri" w:cs="Calibri"/>
          <w:lang w:val="pl-PL"/>
        </w:rPr>
        <w:t xml:space="preserve">- </w:t>
      </w:r>
      <w:r>
        <w:rPr>
          <w:rFonts w:ascii="Calibri" w:eastAsia="Calibri" w:hAnsi="Calibri" w:cs="Calibri"/>
          <w:spacing w:val="-1"/>
          <w:lang w:val="pl-PL"/>
        </w:rPr>
        <w:t>ZPUB.271.2.2015</w:t>
      </w:r>
      <w:r w:rsidR="00676EEE" w:rsidRPr="00676EEE">
        <w:rPr>
          <w:rFonts w:ascii="Calibri" w:eastAsia="Calibri" w:hAnsi="Calibri" w:cs="Calibri"/>
          <w:spacing w:val="-1"/>
          <w:lang w:val="pl-PL"/>
        </w:rPr>
        <w:t>”</w:t>
      </w:r>
    </w:p>
    <w:p w:rsidR="00CD1F49" w:rsidRPr="00676EEE" w:rsidRDefault="00CD1F49">
      <w:pPr>
        <w:spacing w:before="8" w:line="140" w:lineRule="exact"/>
        <w:rPr>
          <w:sz w:val="14"/>
          <w:szCs w:val="14"/>
          <w:lang w:val="pl-PL"/>
        </w:rPr>
      </w:pPr>
    </w:p>
    <w:p w:rsidR="00CD1F49" w:rsidRPr="00676EEE" w:rsidRDefault="00CD1F49">
      <w:pPr>
        <w:spacing w:line="220" w:lineRule="exact"/>
        <w:rPr>
          <w:lang w:val="pl-PL"/>
        </w:rPr>
      </w:pPr>
    </w:p>
    <w:p w:rsidR="00CD1F49" w:rsidRPr="00676EEE" w:rsidRDefault="00676EEE">
      <w:pPr>
        <w:pStyle w:val="Tekstpodstawowy"/>
        <w:rPr>
          <w:rFonts w:cs="Calibri"/>
          <w:lang w:val="pl-PL"/>
        </w:rPr>
      </w:pPr>
      <w:r w:rsidRPr="00676EEE">
        <w:rPr>
          <w:lang w:val="pl-PL"/>
        </w:rPr>
        <w:t>Wykonawca</w:t>
      </w:r>
      <w:r w:rsidRPr="00676EEE">
        <w:rPr>
          <w:spacing w:val="-11"/>
          <w:lang w:val="pl-PL"/>
        </w:rPr>
        <w:t xml:space="preserve"> </w:t>
      </w:r>
      <w:r w:rsidRPr="00676EEE">
        <w:rPr>
          <w:spacing w:val="-1"/>
          <w:lang w:val="pl-PL"/>
        </w:rPr>
        <w:t>(nazwa,</w:t>
      </w:r>
      <w:r w:rsidRPr="00676EEE">
        <w:rPr>
          <w:spacing w:val="-11"/>
          <w:lang w:val="pl-PL"/>
        </w:rPr>
        <w:t xml:space="preserve"> </w:t>
      </w:r>
      <w:r w:rsidRPr="00676EEE">
        <w:rPr>
          <w:spacing w:val="-1"/>
          <w:lang w:val="pl-PL"/>
        </w:rPr>
        <w:t>adres)</w:t>
      </w:r>
    </w:p>
    <w:p w:rsidR="00CD1F49" w:rsidRPr="00676EEE" w:rsidRDefault="00676EEE">
      <w:pPr>
        <w:pStyle w:val="Tekstpodstawowy"/>
        <w:spacing w:before="123"/>
        <w:rPr>
          <w:lang w:val="pl-PL"/>
        </w:rPr>
      </w:pPr>
      <w:r w:rsidRPr="00676EEE">
        <w:rPr>
          <w:lang w:val="pl-PL"/>
        </w:rPr>
        <w:t>…………………………………………………………………………………………………………………………….……………………</w:t>
      </w:r>
    </w:p>
    <w:p w:rsidR="00CD1F49" w:rsidRPr="00676EEE" w:rsidRDefault="00CD1F49">
      <w:pPr>
        <w:spacing w:before="5" w:line="240" w:lineRule="exact"/>
        <w:rPr>
          <w:sz w:val="24"/>
          <w:szCs w:val="24"/>
          <w:lang w:val="pl-PL"/>
        </w:rPr>
      </w:pPr>
    </w:p>
    <w:p w:rsidR="00CD1F49" w:rsidRPr="00676EEE" w:rsidRDefault="00676EEE">
      <w:pPr>
        <w:pStyle w:val="Tekstpodstawowy"/>
        <w:rPr>
          <w:lang w:val="pl-PL"/>
        </w:rPr>
      </w:pPr>
      <w:r w:rsidRPr="00676EEE">
        <w:rPr>
          <w:lang w:val="pl-PL"/>
        </w:rPr>
        <w:t>……………………………………………………………………………………………………………………………………………..…</w:t>
      </w:r>
    </w:p>
    <w:p w:rsidR="00CD1F49" w:rsidRPr="00676EEE" w:rsidRDefault="00CD1F49">
      <w:pPr>
        <w:spacing w:line="130" w:lineRule="exact"/>
        <w:rPr>
          <w:sz w:val="13"/>
          <w:szCs w:val="13"/>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pStyle w:val="Tekstpodstawowy"/>
        <w:rPr>
          <w:lang w:val="pl-PL"/>
        </w:rPr>
      </w:pPr>
      <w:r w:rsidRPr="00676EEE">
        <w:rPr>
          <w:spacing w:val="-1"/>
          <w:lang w:val="pl-PL"/>
        </w:rPr>
        <w:t>Niniejszym</w:t>
      </w:r>
      <w:r w:rsidRPr="00676EEE">
        <w:rPr>
          <w:spacing w:val="-8"/>
          <w:lang w:val="pl-PL"/>
        </w:rPr>
        <w:t xml:space="preserve"> </w:t>
      </w:r>
      <w:r w:rsidRPr="00676EEE">
        <w:rPr>
          <w:lang w:val="pl-PL"/>
        </w:rPr>
        <w:t>oświadcza,</w:t>
      </w:r>
      <w:r w:rsidRPr="00676EEE">
        <w:rPr>
          <w:spacing w:val="-6"/>
          <w:lang w:val="pl-PL"/>
        </w:rPr>
        <w:t xml:space="preserve"> </w:t>
      </w:r>
      <w:r w:rsidRPr="00676EEE">
        <w:rPr>
          <w:lang w:val="pl-PL"/>
        </w:rPr>
        <w:t>że</w:t>
      </w:r>
      <w:r w:rsidRPr="00676EEE">
        <w:rPr>
          <w:spacing w:val="-6"/>
          <w:lang w:val="pl-PL"/>
        </w:rPr>
        <w:t xml:space="preserve"> </w:t>
      </w:r>
      <w:r w:rsidRPr="00676EEE">
        <w:rPr>
          <w:lang w:val="pl-PL"/>
        </w:rPr>
        <w:t>spełnia</w:t>
      </w:r>
      <w:r w:rsidRPr="00676EEE">
        <w:rPr>
          <w:spacing w:val="-7"/>
          <w:lang w:val="pl-PL"/>
        </w:rPr>
        <w:t xml:space="preserve"> </w:t>
      </w:r>
      <w:r w:rsidRPr="00676EEE">
        <w:rPr>
          <w:spacing w:val="-1"/>
          <w:lang w:val="pl-PL"/>
        </w:rPr>
        <w:t>opisane</w:t>
      </w:r>
      <w:r w:rsidRPr="00676EEE">
        <w:rPr>
          <w:spacing w:val="-7"/>
          <w:lang w:val="pl-PL"/>
        </w:rPr>
        <w:t xml:space="preserve"> </w:t>
      </w:r>
      <w:r w:rsidRPr="00676EEE">
        <w:rPr>
          <w:lang w:val="pl-PL"/>
        </w:rPr>
        <w:t>w</w:t>
      </w:r>
      <w:r w:rsidRPr="00676EEE">
        <w:rPr>
          <w:spacing w:val="-8"/>
          <w:lang w:val="pl-PL"/>
        </w:rPr>
        <w:t xml:space="preserve"> </w:t>
      </w:r>
      <w:r w:rsidRPr="00676EEE">
        <w:rPr>
          <w:lang w:val="pl-PL"/>
        </w:rPr>
        <w:t>SIWZ</w:t>
      </w:r>
      <w:r w:rsidRPr="00676EEE">
        <w:rPr>
          <w:spacing w:val="-6"/>
          <w:lang w:val="pl-PL"/>
        </w:rPr>
        <w:t xml:space="preserve"> </w:t>
      </w:r>
      <w:r w:rsidRPr="00676EEE">
        <w:rPr>
          <w:spacing w:val="-1"/>
          <w:lang w:val="pl-PL"/>
        </w:rPr>
        <w:t>warunki</w:t>
      </w:r>
      <w:r w:rsidRPr="00676EEE">
        <w:rPr>
          <w:spacing w:val="-7"/>
          <w:lang w:val="pl-PL"/>
        </w:rPr>
        <w:t xml:space="preserve"> </w:t>
      </w:r>
      <w:r w:rsidRPr="00676EEE">
        <w:rPr>
          <w:lang w:val="pl-PL"/>
        </w:rPr>
        <w:t>udziału</w:t>
      </w:r>
      <w:r w:rsidRPr="00676EEE">
        <w:rPr>
          <w:spacing w:val="-6"/>
          <w:lang w:val="pl-PL"/>
        </w:rPr>
        <w:t xml:space="preserve"> </w:t>
      </w:r>
      <w:r w:rsidRPr="00676EEE">
        <w:rPr>
          <w:lang w:val="pl-PL"/>
        </w:rPr>
        <w:t>w</w:t>
      </w:r>
      <w:r w:rsidRPr="00676EEE">
        <w:rPr>
          <w:spacing w:val="-8"/>
          <w:lang w:val="pl-PL"/>
        </w:rPr>
        <w:t xml:space="preserve"> </w:t>
      </w:r>
      <w:r w:rsidRPr="00676EEE">
        <w:rPr>
          <w:lang w:val="pl-PL"/>
        </w:rPr>
        <w:t>niniejszym</w:t>
      </w:r>
      <w:r w:rsidRPr="00676EEE">
        <w:rPr>
          <w:spacing w:val="-7"/>
          <w:lang w:val="pl-PL"/>
        </w:rPr>
        <w:t xml:space="preserve"> </w:t>
      </w:r>
      <w:r w:rsidRPr="00676EEE">
        <w:rPr>
          <w:lang w:val="pl-PL"/>
        </w:rPr>
        <w:t>postępowaniu.</w:t>
      </w:r>
    </w:p>
    <w:p w:rsidR="00CD1F49" w:rsidRPr="00676EEE" w:rsidRDefault="00CD1F49">
      <w:pPr>
        <w:spacing w:before="7" w:line="190" w:lineRule="exact"/>
        <w:rPr>
          <w:sz w:val="19"/>
          <w:szCs w:val="19"/>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sectPr w:rsidR="00CD1F49" w:rsidRPr="00676EEE">
          <w:headerReference w:type="default" r:id="rId14"/>
          <w:footerReference w:type="default" r:id="rId15"/>
          <w:pgSz w:w="11910" w:h="16840"/>
          <w:pgMar w:top="860" w:right="1280" w:bottom="280" w:left="1280" w:header="470" w:footer="0" w:gutter="0"/>
          <w:cols w:space="708"/>
        </w:sectPr>
      </w:pPr>
    </w:p>
    <w:p w:rsidR="00CD1F49" w:rsidRPr="00676EEE" w:rsidRDefault="00676EEE">
      <w:pPr>
        <w:pStyle w:val="Tekstpodstawowy"/>
        <w:spacing w:before="59"/>
        <w:rPr>
          <w:rFonts w:cs="Calibri"/>
          <w:lang w:val="pl-PL"/>
        </w:rPr>
      </w:pPr>
      <w:r w:rsidRPr="00676EEE">
        <w:rPr>
          <w:spacing w:val="-1"/>
          <w:lang w:val="pl-PL"/>
        </w:rPr>
        <w:lastRenderedPageBreak/>
        <w:t>Data</w:t>
      </w:r>
      <w:r w:rsidRPr="00676EEE">
        <w:rPr>
          <w:spacing w:val="-23"/>
          <w:lang w:val="pl-PL"/>
        </w:rPr>
        <w:t xml:space="preserve"> </w:t>
      </w:r>
      <w:r w:rsidRPr="00676EEE">
        <w:rPr>
          <w:spacing w:val="-1"/>
          <w:lang w:val="pl-PL"/>
        </w:rPr>
        <w:t>......................................</w:t>
      </w:r>
    </w:p>
    <w:p w:rsidR="00CD1F49" w:rsidRPr="00676EEE" w:rsidRDefault="00676EEE">
      <w:pPr>
        <w:spacing w:before="4" w:line="100" w:lineRule="exact"/>
        <w:rPr>
          <w:sz w:val="10"/>
          <w:szCs w:val="10"/>
          <w:lang w:val="pl-PL"/>
        </w:rPr>
      </w:pPr>
      <w:r w:rsidRPr="00676EEE">
        <w:rPr>
          <w:lang w:val="pl-PL"/>
        </w:rPr>
        <w:br w:type="column"/>
      </w:r>
    </w:p>
    <w:p w:rsidR="00CD1F49" w:rsidRPr="00676EEE" w:rsidRDefault="00CD1F49">
      <w:pPr>
        <w:spacing w:line="200" w:lineRule="exact"/>
        <w:rPr>
          <w:sz w:val="20"/>
          <w:szCs w:val="20"/>
          <w:lang w:val="pl-PL"/>
        </w:rPr>
      </w:pPr>
    </w:p>
    <w:p w:rsidR="00CD1F49" w:rsidRPr="00676EEE" w:rsidRDefault="00676EEE">
      <w:pPr>
        <w:pStyle w:val="Tekstpodstawowy"/>
        <w:ind w:left="275"/>
        <w:rPr>
          <w:rFonts w:cs="Calibri"/>
          <w:lang w:val="pl-PL"/>
        </w:rPr>
      </w:pPr>
      <w:r w:rsidRPr="00676EEE">
        <w:rPr>
          <w:lang w:val="pl-PL"/>
        </w:rPr>
        <w:t>.............................................................</w:t>
      </w:r>
    </w:p>
    <w:p w:rsidR="00CD1F49" w:rsidRPr="00676EEE" w:rsidRDefault="00676EEE">
      <w:pPr>
        <w:pStyle w:val="Tekstpodstawowy"/>
        <w:ind w:right="475" w:firstLine="124"/>
        <w:rPr>
          <w:lang w:val="pl-PL"/>
        </w:rPr>
      </w:pPr>
      <w:r w:rsidRPr="00676EEE">
        <w:rPr>
          <w:lang w:val="pl-PL"/>
        </w:rPr>
        <w:t>(podpis</w:t>
      </w:r>
      <w:r w:rsidRPr="00676EEE">
        <w:rPr>
          <w:spacing w:val="-9"/>
          <w:lang w:val="pl-PL"/>
        </w:rPr>
        <w:t xml:space="preserve"> </w:t>
      </w:r>
      <w:r w:rsidRPr="00676EEE">
        <w:rPr>
          <w:lang w:val="pl-PL"/>
        </w:rPr>
        <w:t>i</w:t>
      </w:r>
      <w:r w:rsidRPr="00676EEE">
        <w:rPr>
          <w:spacing w:val="-8"/>
          <w:lang w:val="pl-PL"/>
        </w:rPr>
        <w:t xml:space="preserve"> </w:t>
      </w:r>
      <w:r w:rsidRPr="00676EEE">
        <w:rPr>
          <w:spacing w:val="-1"/>
          <w:lang w:val="pl-PL"/>
        </w:rPr>
        <w:t>pieczątka</w:t>
      </w:r>
      <w:r w:rsidRPr="00676EEE">
        <w:rPr>
          <w:spacing w:val="-7"/>
          <w:lang w:val="pl-PL"/>
        </w:rPr>
        <w:t xml:space="preserve"> </w:t>
      </w:r>
      <w:r w:rsidRPr="00676EEE">
        <w:rPr>
          <w:spacing w:val="-1"/>
          <w:lang w:val="pl-PL"/>
        </w:rPr>
        <w:t>osoby</w:t>
      </w:r>
      <w:r w:rsidRPr="00676EEE">
        <w:rPr>
          <w:spacing w:val="-7"/>
          <w:lang w:val="pl-PL"/>
        </w:rPr>
        <w:t xml:space="preserve"> </w:t>
      </w:r>
      <w:r w:rsidRPr="00676EEE">
        <w:rPr>
          <w:lang w:val="pl-PL"/>
        </w:rPr>
        <w:t>uprawnionej</w:t>
      </w:r>
      <w:r w:rsidRPr="00676EEE">
        <w:rPr>
          <w:spacing w:val="24"/>
          <w:w w:val="99"/>
          <w:lang w:val="pl-PL"/>
        </w:rPr>
        <w:t xml:space="preserve"> </w:t>
      </w:r>
      <w:r w:rsidRPr="00676EEE">
        <w:rPr>
          <w:lang w:val="pl-PL"/>
        </w:rPr>
        <w:t>do</w:t>
      </w:r>
      <w:r w:rsidRPr="00676EEE">
        <w:rPr>
          <w:spacing w:val="-8"/>
          <w:lang w:val="pl-PL"/>
        </w:rPr>
        <w:t xml:space="preserve"> </w:t>
      </w:r>
      <w:r w:rsidRPr="00676EEE">
        <w:rPr>
          <w:spacing w:val="-1"/>
          <w:lang w:val="pl-PL"/>
        </w:rPr>
        <w:t>występowania</w:t>
      </w:r>
      <w:r w:rsidRPr="00676EEE">
        <w:rPr>
          <w:spacing w:val="-8"/>
          <w:lang w:val="pl-PL"/>
        </w:rPr>
        <w:t xml:space="preserve"> </w:t>
      </w:r>
      <w:r w:rsidRPr="00676EEE">
        <w:rPr>
          <w:lang w:val="pl-PL"/>
        </w:rPr>
        <w:t>w</w:t>
      </w:r>
      <w:r w:rsidRPr="00676EEE">
        <w:rPr>
          <w:spacing w:val="-9"/>
          <w:lang w:val="pl-PL"/>
        </w:rPr>
        <w:t xml:space="preserve"> </w:t>
      </w:r>
      <w:r w:rsidRPr="00676EEE">
        <w:rPr>
          <w:lang w:val="pl-PL"/>
        </w:rPr>
        <w:t>imieniu</w:t>
      </w:r>
      <w:r w:rsidRPr="00676EEE">
        <w:rPr>
          <w:spacing w:val="-5"/>
          <w:lang w:val="pl-PL"/>
        </w:rPr>
        <w:t xml:space="preserve"> </w:t>
      </w:r>
      <w:r w:rsidRPr="00676EEE">
        <w:rPr>
          <w:lang w:val="pl-PL"/>
        </w:rPr>
        <w:t>Wykonawcy)</w:t>
      </w:r>
    </w:p>
    <w:p w:rsidR="00CD1F49" w:rsidRPr="00676EEE" w:rsidRDefault="00CD1F49">
      <w:pPr>
        <w:rPr>
          <w:lang w:val="pl-PL"/>
        </w:rPr>
        <w:sectPr w:rsidR="00CD1F49" w:rsidRPr="00676EEE">
          <w:type w:val="continuous"/>
          <w:pgSz w:w="11910" w:h="16840"/>
          <w:pgMar w:top="1000" w:right="1280" w:bottom="280" w:left="1280" w:header="708" w:footer="708" w:gutter="0"/>
          <w:cols w:num="2" w:space="708" w:equalWidth="0">
            <w:col w:w="2476" w:space="2901"/>
            <w:col w:w="3973"/>
          </w:cols>
        </w:sectPr>
      </w:pPr>
    </w:p>
    <w:p w:rsidR="00CD1F49" w:rsidRPr="00676EEE" w:rsidRDefault="00676EEE">
      <w:pPr>
        <w:pStyle w:val="Nagwek6"/>
        <w:spacing w:before="106" w:line="243" w:lineRule="exact"/>
        <w:ind w:right="136"/>
        <w:jc w:val="right"/>
        <w:rPr>
          <w:rFonts w:cs="Calibri"/>
          <w:b w:val="0"/>
          <w:bCs w:val="0"/>
          <w:lang w:val="pl-PL"/>
        </w:rPr>
      </w:pPr>
      <w:r w:rsidRPr="00676EEE">
        <w:rPr>
          <w:lang w:val="pl-PL"/>
        </w:rPr>
        <w:lastRenderedPageBreak/>
        <w:t>Załącznik</w:t>
      </w:r>
      <w:r w:rsidRPr="00676EEE">
        <w:rPr>
          <w:spacing w:val="-4"/>
          <w:lang w:val="pl-PL"/>
        </w:rPr>
        <w:t xml:space="preserve"> </w:t>
      </w:r>
      <w:r w:rsidRPr="00676EEE">
        <w:rPr>
          <w:lang w:val="pl-PL"/>
        </w:rPr>
        <w:t>nr</w:t>
      </w:r>
      <w:r w:rsidRPr="00676EEE">
        <w:rPr>
          <w:spacing w:val="-4"/>
          <w:lang w:val="pl-PL"/>
        </w:rPr>
        <w:t xml:space="preserve"> </w:t>
      </w:r>
      <w:r w:rsidRPr="00676EEE">
        <w:rPr>
          <w:lang w:val="pl-PL"/>
        </w:rPr>
        <w:t>2a</w:t>
      </w:r>
    </w:p>
    <w:p w:rsidR="00CD1F49" w:rsidRPr="00676EEE" w:rsidRDefault="00676EEE">
      <w:pPr>
        <w:spacing w:line="243" w:lineRule="exact"/>
        <w:ind w:right="137"/>
        <w:jc w:val="right"/>
        <w:rPr>
          <w:rFonts w:ascii="Calibri" w:eastAsia="Calibri" w:hAnsi="Calibri" w:cs="Calibri"/>
          <w:sz w:val="20"/>
          <w:szCs w:val="20"/>
          <w:lang w:val="pl-PL"/>
        </w:rPr>
      </w:pPr>
      <w:r w:rsidRPr="00676EEE">
        <w:rPr>
          <w:rFonts w:ascii="Calibri"/>
          <w:b/>
          <w:sz w:val="20"/>
          <w:lang w:val="pl-PL"/>
        </w:rPr>
        <w:t>do</w:t>
      </w:r>
      <w:r w:rsidRPr="00676EEE">
        <w:rPr>
          <w:rFonts w:ascii="Calibri"/>
          <w:b/>
          <w:spacing w:val="-7"/>
          <w:sz w:val="20"/>
          <w:lang w:val="pl-PL"/>
        </w:rPr>
        <w:t xml:space="preserve"> </w:t>
      </w:r>
      <w:r w:rsidRPr="00676EEE">
        <w:rPr>
          <w:rFonts w:ascii="Calibri"/>
          <w:b/>
          <w:spacing w:val="-1"/>
          <w:sz w:val="20"/>
          <w:lang w:val="pl-PL"/>
        </w:rPr>
        <w:t>SIWZ</w:t>
      </w: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before="14" w:line="260" w:lineRule="exact"/>
        <w:rPr>
          <w:sz w:val="26"/>
          <w:szCs w:val="26"/>
          <w:lang w:val="pl-PL"/>
        </w:rPr>
      </w:pPr>
    </w:p>
    <w:p w:rsidR="00CD1F49" w:rsidRPr="00676EEE" w:rsidRDefault="00676EEE">
      <w:pPr>
        <w:pStyle w:val="Tekstpodstawowy"/>
        <w:spacing w:before="59"/>
        <w:ind w:left="337" w:right="6535"/>
        <w:jc w:val="center"/>
        <w:rPr>
          <w:rFonts w:cs="Calibri"/>
          <w:lang w:val="pl-PL"/>
        </w:rPr>
      </w:pPr>
      <w:r w:rsidRPr="00676EEE">
        <w:rPr>
          <w:color w:val="808080"/>
          <w:lang w:val="pl-PL"/>
        </w:rPr>
        <w:t>...........................................</w:t>
      </w:r>
    </w:p>
    <w:p w:rsidR="00CD1F49" w:rsidRPr="00676EEE" w:rsidRDefault="00676EEE">
      <w:pPr>
        <w:pStyle w:val="Tekstpodstawowy"/>
        <w:ind w:left="337" w:right="6534"/>
        <w:jc w:val="center"/>
        <w:rPr>
          <w:lang w:val="pl-PL"/>
        </w:rPr>
      </w:pPr>
      <w:r w:rsidRPr="00676EEE">
        <w:rPr>
          <w:color w:val="808080"/>
          <w:spacing w:val="-1"/>
          <w:lang w:val="pl-PL"/>
        </w:rPr>
        <w:t>(pieczątka</w:t>
      </w:r>
      <w:r w:rsidRPr="00676EEE">
        <w:rPr>
          <w:color w:val="808080"/>
          <w:spacing w:val="-19"/>
          <w:lang w:val="pl-PL"/>
        </w:rPr>
        <w:t xml:space="preserve"> </w:t>
      </w:r>
      <w:r w:rsidRPr="00676EEE">
        <w:rPr>
          <w:color w:val="808080"/>
          <w:lang w:val="pl-PL"/>
        </w:rPr>
        <w:t>Wykonawcy)</w:t>
      </w: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before="13" w:line="280" w:lineRule="exact"/>
        <w:rPr>
          <w:sz w:val="28"/>
          <w:szCs w:val="28"/>
          <w:lang w:val="pl-PL"/>
        </w:rPr>
      </w:pPr>
    </w:p>
    <w:p w:rsidR="00CD1F49" w:rsidRPr="00676EEE" w:rsidRDefault="00676EEE">
      <w:pPr>
        <w:pStyle w:val="Nagwek6"/>
        <w:spacing w:before="59"/>
        <w:ind w:left="337" w:right="341"/>
        <w:jc w:val="center"/>
        <w:rPr>
          <w:b w:val="0"/>
          <w:bCs w:val="0"/>
          <w:lang w:val="pl-PL"/>
        </w:rPr>
      </w:pPr>
      <w:r w:rsidRPr="00676EEE">
        <w:rPr>
          <w:spacing w:val="-1"/>
          <w:lang w:val="pl-PL"/>
        </w:rPr>
        <w:t>OŚWIADCZENIE</w:t>
      </w:r>
    </w:p>
    <w:p w:rsidR="00CD1F49" w:rsidRPr="00676EEE" w:rsidRDefault="00CD1F49">
      <w:pPr>
        <w:spacing w:before="1" w:line="120" w:lineRule="exact"/>
        <w:rPr>
          <w:sz w:val="12"/>
          <w:szCs w:val="12"/>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pStyle w:val="Tekstpodstawowy"/>
        <w:spacing w:line="360" w:lineRule="auto"/>
        <w:ind w:right="136" w:firstLine="707"/>
        <w:rPr>
          <w:lang w:val="pl-PL"/>
        </w:rPr>
      </w:pPr>
      <w:r w:rsidRPr="00676EEE">
        <w:rPr>
          <w:spacing w:val="-1"/>
          <w:lang w:val="pl-PL"/>
        </w:rPr>
        <w:t>Niniejszym</w:t>
      </w:r>
      <w:r w:rsidRPr="00676EEE">
        <w:rPr>
          <w:spacing w:val="25"/>
          <w:lang w:val="pl-PL"/>
        </w:rPr>
        <w:t xml:space="preserve"> </w:t>
      </w:r>
      <w:r w:rsidRPr="00676EEE">
        <w:rPr>
          <w:lang w:val="pl-PL"/>
        </w:rPr>
        <w:t>oświadczam,</w:t>
      </w:r>
      <w:r w:rsidRPr="00676EEE">
        <w:rPr>
          <w:spacing w:val="27"/>
          <w:lang w:val="pl-PL"/>
        </w:rPr>
        <w:t xml:space="preserve"> </w:t>
      </w:r>
      <w:r w:rsidRPr="00676EEE">
        <w:rPr>
          <w:lang w:val="pl-PL"/>
        </w:rPr>
        <w:t>że</w:t>
      </w:r>
      <w:r w:rsidRPr="00676EEE">
        <w:rPr>
          <w:spacing w:val="27"/>
          <w:lang w:val="pl-PL"/>
        </w:rPr>
        <w:t xml:space="preserve"> </w:t>
      </w:r>
      <w:r w:rsidRPr="00676EEE">
        <w:rPr>
          <w:spacing w:val="1"/>
          <w:lang w:val="pl-PL"/>
        </w:rPr>
        <w:t>nie</w:t>
      </w:r>
      <w:r w:rsidRPr="00676EEE">
        <w:rPr>
          <w:spacing w:val="25"/>
          <w:lang w:val="pl-PL"/>
        </w:rPr>
        <w:t xml:space="preserve"> </w:t>
      </w:r>
      <w:r w:rsidRPr="00676EEE">
        <w:rPr>
          <w:spacing w:val="-1"/>
          <w:lang w:val="pl-PL"/>
        </w:rPr>
        <w:t>podlegam</w:t>
      </w:r>
      <w:r w:rsidRPr="00676EEE">
        <w:rPr>
          <w:spacing w:val="27"/>
          <w:lang w:val="pl-PL"/>
        </w:rPr>
        <w:t xml:space="preserve"> </w:t>
      </w:r>
      <w:r w:rsidRPr="00676EEE">
        <w:rPr>
          <w:lang w:val="pl-PL"/>
        </w:rPr>
        <w:t>wykluczeniu</w:t>
      </w:r>
      <w:r w:rsidRPr="00676EEE">
        <w:rPr>
          <w:spacing w:val="27"/>
          <w:lang w:val="pl-PL"/>
        </w:rPr>
        <w:t xml:space="preserve"> </w:t>
      </w:r>
      <w:r w:rsidRPr="00676EEE">
        <w:rPr>
          <w:lang w:val="pl-PL"/>
        </w:rPr>
        <w:t>z</w:t>
      </w:r>
      <w:r w:rsidRPr="00676EEE">
        <w:rPr>
          <w:spacing w:val="27"/>
          <w:lang w:val="pl-PL"/>
        </w:rPr>
        <w:t xml:space="preserve"> </w:t>
      </w:r>
      <w:r w:rsidRPr="00676EEE">
        <w:rPr>
          <w:spacing w:val="-1"/>
          <w:lang w:val="pl-PL"/>
        </w:rPr>
        <w:t>postępowania</w:t>
      </w:r>
      <w:r w:rsidRPr="00676EEE">
        <w:rPr>
          <w:spacing w:val="27"/>
          <w:lang w:val="pl-PL"/>
        </w:rPr>
        <w:t xml:space="preserve"> </w:t>
      </w:r>
      <w:r w:rsidRPr="00676EEE">
        <w:rPr>
          <w:lang w:val="pl-PL"/>
        </w:rPr>
        <w:t>o</w:t>
      </w:r>
      <w:r w:rsidRPr="00676EEE">
        <w:rPr>
          <w:spacing w:val="27"/>
          <w:lang w:val="pl-PL"/>
        </w:rPr>
        <w:t xml:space="preserve"> </w:t>
      </w:r>
      <w:r w:rsidRPr="00676EEE">
        <w:rPr>
          <w:spacing w:val="-1"/>
          <w:lang w:val="pl-PL"/>
        </w:rPr>
        <w:t>udzielenie</w:t>
      </w:r>
      <w:r w:rsidRPr="00676EEE">
        <w:rPr>
          <w:spacing w:val="26"/>
          <w:lang w:val="pl-PL"/>
        </w:rPr>
        <w:t xml:space="preserve"> </w:t>
      </w:r>
      <w:r w:rsidRPr="00676EEE">
        <w:rPr>
          <w:lang w:val="pl-PL"/>
        </w:rPr>
        <w:t>zamówienia</w:t>
      </w:r>
      <w:r w:rsidRPr="00676EEE">
        <w:rPr>
          <w:spacing w:val="26"/>
          <w:lang w:val="pl-PL"/>
        </w:rPr>
        <w:t xml:space="preserve"> </w:t>
      </w:r>
      <w:r w:rsidRPr="00676EEE">
        <w:rPr>
          <w:lang w:val="pl-PL"/>
        </w:rPr>
        <w:t>na</w:t>
      </w:r>
      <w:r w:rsidRPr="00676EEE">
        <w:rPr>
          <w:spacing w:val="72"/>
          <w:w w:val="99"/>
          <w:lang w:val="pl-PL"/>
        </w:rPr>
        <w:t xml:space="preserve"> </w:t>
      </w:r>
      <w:r w:rsidRPr="00676EEE">
        <w:rPr>
          <w:spacing w:val="-1"/>
          <w:lang w:val="pl-PL"/>
        </w:rPr>
        <w:t>podstawie</w:t>
      </w:r>
      <w:r w:rsidRPr="00676EEE">
        <w:rPr>
          <w:spacing w:val="-8"/>
          <w:lang w:val="pl-PL"/>
        </w:rPr>
        <w:t xml:space="preserve"> </w:t>
      </w:r>
      <w:r w:rsidRPr="00676EEE">
        <w:rPr>
          <w:lang w:val="pl-PL"/>
        </w:rPr>
        <w:t>art.</w:t>
      </w:r>
      <w:r w:rsidRPr="00676EEE">
        <w:rPr>
          <w:spacing w:val="-6"/>
          <w:lang w:val="pl-PL"/>
        </w:rPr>
        <w:t xml:space="preserve"> </w:t>
      </w:r>
      <w:r w:rsidRPr="00676EEE">
        <w:rPr>
          <w:lang w:val="pl-PL"/>
        </w:rPr>
        <w:t>24</w:t>
      </w:r>
      <w:r w:rsidRPr="00676EEE">
        <w:rPr>
          <w:spacing w:val="-6"/>
          <w:lang w:val="pl-PL"/>
        </w:rPr>
        <w:t xml:space="preserve"> </w:t>
      </w:r>
      <w:r w:rsidRPr="00676EEE">
        <w:rPr>
          <w:spacing w:val="-1"/>
          <w:lang w:val="pl-PL"/>
        </w:rPr>
        <w:t>ust.</w:t>
      </w:r>
      <w:r w:rsidRPr="00676EEE">
        <w:rPr>
          <w:spacing w:val="-4"/>
          <w:lang w:val="pl-PL"/>
        </w:rPr>
        <w:t xml:space="preserve"> </w:t>
      </w:r>
      <w:r w:rsidRPr="00676EEE">
        <w:rPr>
          <w:lang w:val="pl-PL"/>
        </w:rPr>
        <w:t>1</w:t>
      </w:r>
      <w:r w:rsidRPr="00676EEE">
        <w:rPr>
          <w:spacing w:val="-7"/>
          <w:lang w:val="pl-PL"/>
        </w:rPr>
        <w:t xml:space="preserve"> </w:t>
      </w:r>
      <w:r w:rsidRPr="00676EEE">
        <w:rPr>
          <w:lang w:val="pl-PL"/>
        </w:rPr>
        <w:t>ustawy</w:t>
      </w:r>
      <w:r w:rsidRPr="00676EEE">
        <w:rPr>
          <w:spacing w:val="-5"/>
          <w:lang w:val="pl-PL"/>
        </w:rPr>
        <w:t xml:space="preserve"> </w:t>
      </w:r>
      <w:r w:rsidRPr="00676EEE">
        <w:rPr>
          <w:lang w:val="pl-PL"/>
        </w:rPr>
        <w:t>prawo</w:t>
      </w:r>
      <w:r w:rsidRPr="00676EEE">
        <w:rPr>
          <w:spacing w:val="-6"/>
          <w:lang w:val="pl-PL"/>
        </w:rPr>
        <w:t xml:space="preserve"> </w:t>
      </w:r>
      <w:r w:rsidR="00D03D0D">
        <w:rPr>
          <w:spacing w:val="-1"/>
          <w:lang w:val="pl-PL"/>
        </w:rPr>
        <w:t>zamówień</w:t>
      </w:r>
      <w:r w:rsidRPr="00676EEE">
        <w:rPr>
          <w:spacing w:val="-6"/>
          <w:lang w:val="pl-PL"/>
        </w:rPr>
        <w:t xml:space="preserve"> </w:t>
      </w:r>
      <w:r w:rsidRPr="00676EEE">
        <w:rPr>
          <w:lang w:val="pl-PL"/>
        </w:rPr>
        <w:t>publicznych.</w:t>
      </w:r>
    </w:p>
    <w:p w:rsidR="00CD1F49" w:rsidRPr="00676EEE" w:rsidRDefault="00CD1F49">
      <w:pPr>
        <w:spacing w:before="9" w:line="130" w:lineRule="exact"/>
        <w:rPr>
          <w:sz w:val="13"/>
          <w:szCs w:val="13"/>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sectPr w:rsidR="00CD1F49" w:rsidRPr="00676EEE">
          <w:headerReference w:type="default" r:id="rId16"/>
          <w:footerReference w:type="default" r:id="rId17"/>
          <w:pgSz w:w="11910" w:h="16840"/>
          <w:pgMar w:top="860" w:right="1280" w:bottom="280" w:left="1280" w:header="470" w:footer="0" w:gutter="0"/>
          <w:cols w:space="708"/>
        </w:sectPr>
      </w:pPr>
    </w:p>
    <w:p w:rsidR="00CD1F49" w:rsidRPr="00676EEE" w:rsidRDefault="00676EEE">
      <w:pPr>
        <w:pStyle w:val="Tekstpodstawowy"/>
        <w:spacing w:before="59"/>
        <w:rPr>
          <w:rFonts w:cs="Calibri"/>
          <w:lang w:val="pl-PL"/>
        </w:rPr>
      </w:pPr>
      <w:r w:rsidRPr="00676EEE">
        <w:rPr>
          <w:spacing w:val="-1"/>
          <w:lang w:val="pl-PL"/>
        </w:rPr>
        <w:lastRenderedPageBreak/>
        <w:t>Data</w:t>
      </w:r>
      <w:r w:rsidRPr="00676EEE">
        <w:rPr>
          <w:spacing w:val="-23"/>
          <w:lang w:val="pl-PL"/>
        </w:rPr>
        <w:t xml:space="preserve"> </w:t>
      </w:r>
      <w:r w:rsidRPr="00676EEE">
        <w:rPr>
          <w:spacing w:val="-1"/>
          <w:lang w:val="pl-PL"/>
        </w:rPr>
        <w:t>......................................</w:t>
      </w:r>
    </w:p>
    <w:p w:rsidR="00CD1F49" w:rsidRPr="00676EEE" w:rsidRDefault="00676EEE">
      <w:pPr>
        <w:spacing w:before="4" w:line="100" w:lineRule="exact"/>
        <w:rPr>
          <w:sz w:val="10"/>
          <w:szCs w:val="10"/>
          <w:lang w:val="pl-PL"/>
        </w:rPr>
      </w:pPr>
      <w:r w:rsidRPr="00676EEE">
        <w:rPr>
          <w:lang w:val="pl-PL"/>
        </w:rPr>
        <w:br w:type="column"/>
      </w:r>
    </w:p>
    <w:p w:rsidR="00CD1F49" w:rsidRPr="00676EEE" w:rsidRDefault="00CD1F49">
      <w:pPr>
        <w:spacing w:line="200" w:lineRule="exact"/>
        <w:rPr>
          <w:sz w:val="20"/>
          <w:szCs w:val="20"/>
          <w:lang w:val="pl-PL"/>
        </w:rPr>
      </w:pPr>
    </w:p>
    <w:p w:rsidR="00CD1F49" w:rsidRPr="00676EEE" w:rsidRDefault="00676EEE">
      <w:pPr>
        <w:pStyle w:val="Tekstpodstawowy"/>
        <w:ind w:left="150"/>
        <w:rPr>
          <w:rFonts w:cs="Calibri"/>
          <w:lang w:val="pl-PL"/>
        </w:rPr>
      </w:pPr>
      <w:r w:rsidRPr="00676EEE">
        <w:rPr>
          <w:lang w:val="pl-PL"/>
        </w:rPr>
        <w:t>.............................................................</w:t>
      </w:r>
    </w:p>
    <w:p w:rsidR="00CD1F49" w:rsidRPr="00676EEE" w:rsidRDefault="00676EEE">
      <w:pPr>
        <w:pStyle w:val="Tekstpodstawowy"/>
        <w:rPr>
          <w:lang w:val="pl-PL"/>
        </w:rPr>
      </w:pPr>
      <w:r w:rsidRPr="00676EEE">
        <w:rPr>
          <w:lang w:val="pl-PL"/>
        </w:rPr>
        <w:t>(podpis</w:t>
      </w:r>
      <w:r w:rsidRPr="00676EEE">
        <w:rPr>
          <w:spacing w:val="-9"/>
          <w:lang w:val="pl-PL"/>
        </w:rPr>
        <w:t xml:space="preserve"> </w:t>
      </w:r>
      <w:r w:rsidRPr="00676EEE">
        <w:rPr>
          <w:lang w:val="pl-PL"/>
        </w:rPr>
        <w:t>i</w:t>
      </w:r>
      <w:r w:rsidRPr="00676EEE">
        <w:rPr>
          <w:spacing w:val="-8"/>
          <w:lang w:val="pl-PL"/>
        </w:rPr>
        <w:t xml:space="preserve"> </w:t>
      </w:r>
      <w:r w:rsidRPr="00676EEE">
        <w:rPr>
          <w:spacing w:val="-1"/>
          <w:lang w:val="pl-PL"/>
        </w:rPr>
        <w:t>pieczątka</w:t>
      </w:r>
      <w:r w:rsidRPr="00676EEE">
        <w:rPr>
          <w:spacing w:val="-7"/>
          <w:lang w:val="pl-PL"/>
        </w:rPr>
        <w:t xml:space="preserve"> </w:t>
      </w:r>
      <w:r w:rsidRPr="00676EEE">
        <w:rPr>
          <w:spacing w:val="-1"/>
          <w:lang w:val="pl-PL"/>
        </w:rPr>
        <w:t>osoby</w:t>
      </w:r>
      <w:r w:rsidRPr="00676EEE">
        <w:rPr>
          <w:spacing w:val="-7"/>
          <w:lang w:val="pl-PL"/>
        </w:rPr>
        <w:t xml:space="preserve"> </w:t>
      </w:r>
      <w:r w:rsidRPr="00676EEE">
        <w:rPr>
          <w:lang w:val="pl-PL"/>
        </w:rPr>
        <w:t>uprawnionej</w:t>
      </w:r>
    </w:p>
    <w:p w:rsidR="00CD1F49" w:rsidRPr="00676EEE" w:rsidRDefault="00CD1F49">
      <w:pPr>
        <w:rPr>
          <w:lang w:val="pl-PL"/>
        </w:rPr>
        <w:sectPr w:rsidR="00CD1F49" w:rsidRPr="00676EEE">
          <w:type w:val="continuous"/>
          <w:pgSz w:w="11910" w:h="16840"/>
          <w:pgMar w:top="1000" w:right="1280" w:bottom="280" w:left="1280" w:header="708" w:footer="708" w:gutter="0"/>
          <w:cols w:num="2" w:space="708" w:equalWidth="0">
            <w:col w:w="2476" w:space="3026"/>
            <w:col w:w="3848"/>
          </w:cols>
        </w:sectPr>
      </w:pPr>
    </w:p>
    <w:p w:rsidR="00CD1F49" w:rsidRPr="00676EEE" w:rsidRDefault="00CD1F49">
      <w:pPr>
        <w:spacing w:before="7" w:line="280" w:lineRule="exact"/>
        <w:rPr>
          <w:sz w:val="28"/>
          <w:szCs w:val="28"/>
          <w:lang w:val="pl-PL"/>
        </w:rPr>
      </w:pPr>
    </w:p>
    <w:p w:rsidR="00CD1F49" w:rsidRPr="00676EEE" w:rsidRDefault="00676EEE">
      <w:pPr>
        <w:pStyle w:val="Nagwek6"/>
        <w:spacing w:before="59"/>
        <w:ind w:right="137"/>
        <w:jc w:val="right"/>
        <w:rPr>
          <w:b w:val="0"/>
          <w:bCs w:val="0"/>
          <w:lang w:val="pl-PL"/>
        </w:rPr>
      </w:pPr>
      <w:r w:rsidRPr="00676EEE">
        <w:rPr>
          <w:lang w:val="pl-PL"/>
        </w:rPr>
        <w:t>Załącznik</w:t>
      </w:r>
      <w:r w:rsidRPr="00676EEE">
        <w:rPr>
          <w:spacing w:val="-6"/>
          <w:lang w:val="pl-PL"/>
        </w:rPr>
        <w:t xml:space="preserve"> </w:t>
      </w:r>
      <w:r w:rsidRPr="00676EEE">
        <w:rPr>
          <w:lang w:val="pl-PL"/>
        </w:rPr>
        <w:t>nr</w:t>
      </w:r>
      <w:r w:rsidRPr="00676EEE">
        <w:rPr>
          <w:spacing w:val="-5"/>
          <w:lang w:val="pl-PL"/>
        </w:rPr>
        <w:t xml:space="preserve"> </w:t>
      </w:r>
      <w:r w:rsidRPr="00676EEE">
        <w:rPr>
          <w:lang w:val="pl-PL"/>
        </w:rPr>
        <w:t>3</w:t>
      </w:r>
    </w:p>
    <w:p w:rsidR="00CD1F49" w:rsidRPr="00676EEE" w:rsidRDefault="00676EEE">
      <w:pPr>
        <w:spacing w:before="94"/>
        <w:ind w:right="137"/>
        <w:jc w:val="right"/>
        <w:rPr>
          <w:rFonts w:ascii="Calibri" w:eastAsia="Calibri" w:hAnsi="Calibri" w:cs="Calibri"/>
          <w:sz w:val="20"/>
          <w:szCs w:val="20"/>
          <w:lang w:val="pl-PL"/>
        </w:rPr>
      </w:pPr>
      <w:r w:rsidRPr="00676EEE">
        <w:rPr>
          <w:rFonts w:ascii="Calibri"/>
          <w:b/>
          <w:sz w:val="20"/>
          <w:lang w:val="pl-PL"/>
        </w:rPr>
        <w:t>do</w:t>
      </w:r>
      <w:r w:rsidRPr="00676EEE">
        <w:rPr>
          <w:rFonts w:ascii="Calibri"/>
          <w:b/>
          <w:spacing w:val="-7"/>
          <w:sz w:val="20"/>
          <w:lang w:val="pl-PL"/>
        </w:rPr>
        <w:t xml:space="preserve"> </w:t>
      </w:r>
      <w:r w:rsidRPr="00676EEE">
        <w:rPr>
          <w:rFonts w:ascii="Calibri"/>
          <w:b/>
          <w:spacing w:val="-1"/>
          <w:sz w:val="20"/>
          <w:lang w:val="pl-PL"/>
        </w:rPr>
        <w:t>SIWZ</w:t>
      </w: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before="14" w:line="260" w:lineRule="exact"/>
        <w:rPr>
          <w:sz w:val="26"/>
          <w:szCs w:val="26"/>
          <w:lang w:val="pl-PL"/>
        </w:rPr>
      </w:pPr>
    </w:p>
    <w:p w:rsidR="00CD1F49" w:rsidRPr="00676EEE" w:rsidRDefault="00676EEE">
      <w:pPr>
        <w:spacing w:before="59"/>
        <w:ind w:left="136"/>
        <w:rPr>
          <w:rFonts w:ascii="Calibri" w:eastAsia="Calibri" w:hAnsi="Calibri" w:cs="Calibri"/>
          <w:sz w:val="20"/>
          <w:szCs w:val="20"/>
          <w:lang w:val="pl-PL"/>
        </w:rPr>
      </w:pPr>
      <w:r w:rsidRPr="00676EEE">
        <w:rPr>
          <w:rFonts w:ascii="Calibri"/>
          <w:b/>
          <w:spacing w:val="-1"/>
          <w:sz w:val="20"/>
          <w:lang w:val="pl-PL"/>
        </w:rPr>
        <w:t>.................................................................</w:t>
      </w:r>
    </w:p>
    <w:p w:rsidR="00CD1F49" w:rsidRPr="00676EEE" w:rsidRDefault="00676EEE">
      <w:pPr>
        <w:ind w:left="1840"/>
        <w:rPr>
          <w:rFonts w:ascii="Calibri" w:eastAsia="Calibri" w:hAnsi="Calibri" w:cs="Calibri"/>
          <w:sz w:val="20"/>
          <w:szCs w:val="20"/>
          <w:lang w:val="pl-PL"/>
        </w:rPr>
      </w:pPr>
      <w:r w:rsidRPr="00676EEE">
        <w:rPr>
          <w:rFonts w:ascii="Calibri"/>
          <w:b/>
          <w:sz w:val="20"/>
          <w:lang w:val="pl-PL"/>
        </w:rPr>
        <w:t>nazwa</w:t>
      </w:r>
      <w:r w:rsidRPr="00676EEE">
        <w:rPr>
          <w:rFonts w:ascii="Calibri"/>
          <w:b/>
          <w:spacing w:val="-10"/>
          <w:sz w:val="20"/>
          <w:lang w:val="pl-PL"/>
        </w:rPr>
        <w:t xml:space="preserve"> </w:t>
      </w:r>
      <w:r w:rsidRPr="00676EEE">
        <w:rPr>
          <w:rFonts w:ascii="Calibri"/>
          <w:b/>
          <w:spacing w:val="-1"/>
          <w:sz w:val="20"/>
          <w:lang w:val="pl-PL"/>
        </w:rPr>
        <w:t>firmy</w:t>
      </w:r>
    </w:p>
    <w:p w:rsidR="00CD1F49" w:rsidRPr="00676EEE" w:rsidRDefault="00CD1F49">
      <w:pPr>
        <w:spacing w:before="7" w:line="170" w:lineRule="exact"/>
        <w:rPr>
          <w:sz w:val="17"/>
          <w:szCs w:val="17"/>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spacing w:line="243" w:lineRule="exact"/>
        <w:ind w:left="42"/>
        <w:jc w:val="center"/>
        <w:rPr>
          <w:rFonts w:ascii="Calibri" w:eastAsia="Calibri" w:hAnsi="Calibri" w:cs="Calibri"/>
          <w:sz w:val="20"/>
          <w:szCs w:val="20"/>
          <w:lang w:val="pl-PL"/>
        </w:rPr>
      </w:pPr>
      <w:r w:rsidRPr="00676EEE">
        <w:rPr>
          <w:rFonts w:ascii="Calibri" w:hAnsi="Calibri"/>
          <w:b/>
          <w:spacing w:val="-45"/>
          <w:w w:val="99"/>
          <w:sz w:val="20"/>
          <w:u w:val="thick" w:color="000000"/>
          <w:lang w:val="pl-PL"/>
        </w:rPr>
        <w:t xml:space="preserve"> </w:t>
      </w:r>
      <w:r w:rsidRPr="00676EEE">
        <w:rPr>
          <w:rFonts w:ascii="Calibri" w:hAnsi="Calibri"/>
          <w:b/>
          <w:sz w:val="20"/>
          <w:u w:val="thick" w:color="000000"/>
          <w:lang w:val="pl-PL"/>
        </w:rPr>
        <w:t>O</w:t>
      </w:r>
      <w:r w:rsidRPr="00676EEE">
        <w:rPr>
          <w:rFonts w:ascii="Calibri" w:hAnsi="Calibri"/>
          <w:b/>
          <w:spacing w:val="-2"/>
          <w:sz w:val="20"/>
          <w:u w:val="thick" w:color="000000"/>
          <w:lang w:val="pl-PL"/>
        </w:rPr>
        <w:t xml:space="preserve"> </w:t>
      </w:r>
      <w:r w:rsidRPr="00676EEE">
        <w:rPr>
          <w:rFonts w:ascii="Calibri" w:hAnsi="Calibri"/>
          <w:b/>
          <w:sz w:val="20"/>
          <w:u w:val="thick" w:color="000000"/>
          <w:lang w:val="pl-PL"/>
        </w:rPr>
        <w:t>Ś</w:t>
      </w:r>
      <w:r w:rsidRPr="00676EEE">
        <w:rPr>
          <w:rFonts w:ascii="Calibri" w:hAnsi="Calibri"/>
          <w:b/>
          <w:spacing w:val="-2"/>
          <w:sz w:val="20"/>
          <w:u w:val="thick" w:color="000000"/>
          <w:lang w:val="pl-PL"/>
        </w:rPr>
        <w:t xml:space="preserve"> </w:t>
      </w:r>
      <w:r w:rsidRPr="00676EEE">
        <w:rPr>
          <w:rFonts w:ascii="Calibri" w:hAnsi="Calibri"/>
          <w:b/>
          <w:sz w:val="20"/>
          <w:u w:val="thick" w:color="000000"/>
          <w:lang w:val="pl-PL"/>
        </w:rPr>
        <w:t>W</w:t>
      </w:r>
      <w:r w:rsidRPr="00676EEE">
        <w:rPr>
          <w:rFonts w:ascii="Calibri" w:hAnsi="Calibri"/>
          <w:b/>
          <w:spacing w:val="-1"/>
          <w:sz w:val="20"/>
          <w:u w:val="thick" w:color="000000"/>
          <w:lang w:val="pl-PL"/>
        </w:rPr>
        <w:t xml:space="preserve"> </w:t>
      </w:r>
      <w:r w:rsidRPr="00676EEE">
        <w:rPr>
          <w:rFonts w:ascii="Calibri" w:hAnsi="Calibri"/>
          <w:b/>
          <w:sz w:val="20"/>
          <w:u w:val="thick" w:color="000000"/>
          <w:lang w:val="pl-PL"/>
        </w:rPr>
        <w:t>I</w:t>
      </w:r>
      <w:r w:rsidRPr="00676EEE">
        <w:rPr>
          <w:rFonts w:ascii="Calibri" w:hAnsi="Calibri"/>
          <w:b/>
          <w:spacing w:val="-2"/>
          <w:sz w:val="20"/>
          <w:u w:val="thick" w:color="000000"/>
          <w:lang w:val="pl-PL"/>
        </w:rPr>
        <w:t xml:space="preserve"> </w:t>
      </w:r>
      <w:r w:rsidRPr="00676EEE">
        <w:rPr>
          <w:rFonts w:ascii="Calibri" w:hAnsi="Calibri"/>
          <w:b/>
          <w:sz w:val="20"/>
          <w:u w:val="thick" w:color="000000"/>
          <w:lang w:val="pl-PL"/>
        </w:rPr>
        <w:t>A D</w:t>
      </w:r>
      <w:r w:rsidRPr="00676EEE">
        <w:rPr>
          <w:rFonts w:ascii="Calibri" w:hAnsi="Calibri"/>
          <w:b/>
          <w:spacing w:val="-2"/>
          <w:sz w:val="20"/>
          <w:u w:val="thick" w:color="000000"/>
          <w:lang w:val="pl-PL"/>
        </w:rPr>
        <w:t xml:space="preserve"> </w:t>
      </w:r>
      <w:r w:rsidRPr="00676EEE">
        <w:rPr>
          <w:rFonts w:ascii="Calibri" w:hAnsi="Calibri"/>
          <w:b/>
          <w:sz w:val="20"/>
          <w:u w:val="thick" w:color="000000"/>
          <w:lang w:val="pl-PL"/>
        </w:rPr>
        <w:t>C</w:t>
      </w:r>
      <w:r w:rsidRPr="00676EEE">
        <w:rPr>
          <w:rFonts w:ascii="Calibri" w:hAnsi="Calibri"/>
          <w:b/>
          <w:spacing w:val="-2"/>
          <w:sz w:val="20"/>
          <w:u w:val="thick" w:color="000000"/>
          <w:lang w:val="pl-PL"/>
        </w:rPr>
        <w:t xml:space="preserve"> </w:t>
      </w:r>
      <w:r w:rsidRPr="00676EEE">
        <w:rPr>
          <w:rFonts w:ascii="Calibri" w:hAnsi="Calibri"/>
          <w:b/>
          <w:sz w:val="20"/>
          <w:u w:val="thick" w:color="000000"/>
          <w:lang w:val="pl-PL"/>
        </w:rPr>
        <w:t>Z</w:t>
      </w:r>
      <w:r w:rsidRPr="00676EEE">
        <w:rPr>
          <w:rFonts w:ascii="Calibri" w:hAnsi="Calibri"/>
          <w:b/>
          <w:spacing w:val="-1"/>
          <w:sz w:val="20"/>
          <w:u w:val="thick" w:color="000000"/>
          <w:lang w:val="pl-PL"/>
        </w:rPr>
        <w:t xml:space="preserve"> </w:t>
      </w:r>
      <w:r w:rsidRPr="00676EEE">
        <w:rPr>
          <w:rFonts w:ascii="Calibri" w:hAnsi="Calibri"/>
          <w:b/>
          <w:sz w:val="20"/>
          <w:u w:val="thick" w:color="000000"/>
          <w:lang w:val="pl-PL"/>
        </w:rPr>
        <w:t>E</w:t>
      </w:r>
      <w:r w:rsidRPr="00676EEE">
        <w:rPr>
          <w:rFonts w:ascii="Calibri" w:hAnsi="Calibri"/>
          <w:b/>
          <w:spacing w:val="-2"/>
          <w:sz w:val="20"/>
          <w:u w:val="thick" w:color="000000"/>
          <w:lang w:val="pl-PL"/>
        </w:rPr>
        <w:t xml:space="preserve"> </w:t>
      </w:r>
      <w:r w:rsidRPr="00676EEE">
        <w:rPr>
          <w:rFonts w:ascii="Calibri" w:hAnsi="Calibri"/>
          <w:b/>
          <w:sz w:val="20"/>
          <w:u w:val="thick" w:color="000000"/>
          <w:lang w:val="pl-PL"/>
        </w:rPr>
        <w:t>N</w:t>
      </w:r>
      <w:r w:rsidRPr="00676EEE">
        <w:rPr>
          <w:rFonts w:ascii="Calibri" w:hAnsi="Calibri"/>
          <w:b/>
          <w:spacing w:val="-1"/>
          <w:sz w:val="20"/>
          <w:u w:val="thick" w:color="000000"/>
          <w:lang w:val="pl-PL"/>
        </w:rPr>
        <w:t xml:space="preserve"> </w:t>
      </w:r>
      <w:r w:rsidRPr="00676EEE">
        <w:rPr>
          <w:rFonts w:ascii="Calibri" w:hAnsi="Calibri"/>
          <w:b/>
          <w:sz w:val="20"/>
          <w:u w:val="thick" w:color="000000"/>
          <w:lang w:val="pl-PL"/>
        </w:rPr>
        <w:t>I</w:t>
      </w:r>
      <w:r w:rsidRPr="00676EEE">
        <w:rPr>
          <w:rFonts w:ascii="Calibri" w:hAnsi="Calibri"/>
          <w:b/>
          <w:spacing w:val="-1"/>
          <w:sz w:val="20"/>
          <w:u w:val="thick" w:color="000000"/>
          <w:lang w:val="pl-PL"/>
        </w:rPr>
        <w:t xml:space="preserve"> </w:t>
      </w:r>
      <w:r w:rsidRPr="00676EEE">
        <w:rPr>
          <w:rFonts w:ascii="Calibri" w:hAnsi="Calibri"/>
          <w:b/>
          <w:sz w:val="20"/>
          <w:u w:val="thick" w:color="000000"/>
          <w:lang w:val="pl-PL"/>
        </w:rPr>
        <w:t>E</w:t>
      </w:r>
      <w:r w:rsidRPr="00676EEE">
        <w:rPr>
          <w:rFonts w:ascii="Calibri" w:hAnsi="Calibri"/>
          <w:b/>
          <w:w w:val="99"/>
          <w:sz w:val="20"/>
          <w:u w:val="thick" w:color="000000"/>
          <w:lang w:val="pl-PL"/>
        </w:rPr>
        <w:t xml:space="preserve"> </w:t>
      </w:r>
    </w:p>
    <w:p w:rsidR="00CD1F49" w:rsidRPr="00676EEE" w:rsidRDefault="00676EEE">
      <w:pPr>
        <w:spacing w:line="243" w:lineRule="exact"/>
        <w:ind w:left="42" w:right="43"/>
        <w:jc w:val="center"/>
        <w:rPr>
          <w:rFonts w:ascii="Calibri" w:eastAsia="Calibri" w:hAnsi="Calibri" w:cs="Calibri"/>
          <w:sz w:val="20"/>
          <w:szCs w:val="20"/>
          <w:lang w:val="pl-PL"/>
        </w:rPr>
      </w:pPr>
      <w:r w:rsidRPr="00676EEE">
        <w:rPr>
          <w:rFonts w:ascii="Calibri" w:hAnsi="Calibri"/>
          <w:b/>
          <w:sz w:val="20"/>
          <w:lang w:val="pl-PL"/>
        </w:rPr>
        <w:t>o</w:t>
      </w:r>
      <w:r w:rsidRPr="00676EEE">
        <w:rPr>
          <w:rFonts w:ascii="Calibri" w:hAnsi="Calibri"/>
          <w:b/>
          <w:spacing w:val="-11"/>
          <w:sz w:val="20"/>
          <w:lang w:val="pl-PL"/>
        </w:rPr>
        <w:t xml:space="preserve"> </w:t>
      </w:r>
      <w:r w:rsidRPr="00676EEE">
        <w:rPr>
          <w:rFonts w:ascii="Calibri" w:hAnsi="Calibri"/>
          <w:b/>
          <w:sz w:val="20"/>
          <w:lang w:val="pl-PL"/>
        </w:rPr>
        <w:t>powierzeniu</w:t>
      </w:r>
      <w:r w:rsidRPr="00676EEE">
        <w:rPr>
          <w:rFonts w:ascii="Calibri" w:hAnsi="Calibri"/>
          <w:b/>
          <w:spacing w:val="-10"/>
          <w:sz w:val="20"/>
          <w:lang w:val="pl-PL"/>
        </w:rPr>
        <w:t xml:space="preserve"> </w:t>
      </w:r>
      <w:r w:rsidRPr="00676EEE">
        <w:rPr>
          <w:rFonts w:ascii="Calibri" w:hAnsi="Calibri"/>
          <w:b/>
          <w:sz w:val="20"/>
          <w:lang w:val="pl-PL"/>
        </w:rPr>
        <w:t>części</w:t>
      </w:r>
      <w:r w:rsidRPr="00676EEE">
        <w:rPr>
          <w:rFonts w:ascii="Calibri" w:hAnsi="Calibri"/>
          <w:b/>
          <w:spacing w:val="-11"/>
          <w:sz w:val="20"/>
          <w:lang w:val="pl-PL"/>
        </w:rPr>
        <w:t xml:space="preserve"> </w:t>
      </w:r>
      <w:r w:rsidRPr="00676EEE">
        <w:rPr>
          <w:rFonts w:ascii="Calibri" w:hAnsi="Calibri"/>
          <w:b/>
          <w:spacing w:val="-1"/>
          <w:sz w:val="20"/>
          <w:lang w:val="pl-PL"/>
        </w:rPr>
        <w:t>zamówienia</w:t>
      </w:r>
      <w:r w:rsidRPr="00676EEE">
        <w:rPr>
          <w:rFonts w:ascii="Calibri" w:hAnsi="Calibri"/>
          <w:b/>
          <w:spacing w:val="-11"/>
          <w:sz w:val="20"/>
          <w:lang w:val="pl-PL"/>
        </w:rPr>
        <w:t xml:space="preserve"> </w:t>
      </w:r>
      <w:r w:rsidRPr="00676EEE">
        <w:rPr>
          <w:rFonts w:ascii="Calibri" w:hAnsi="Calibri"/>
          <w:b/>
          <w:sz w:val="20"/>
          <w:lang w:val="pl-PL"/>
        </w:rPr>
        <w:t>podwykonawcom</w:t>
      </w:r>
    </w:p>
    <w:p w:rsidR="00CD1F49" w:rsidRPr="00676EEE" w:rsidRDefault="00CD1F49">
      <w:pPr>
        <w:spacing w:before="3" w:line="130" w:lineRule="exact"/>
        <w:rPr>
          <w:sz w:val="13"/>
          <w:szCs w:val="13"/>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spacing w:line="277" w:lineRule="auto"/>
        <w:ind w:left="136" w:right="136"/>
        <w:rPr>
          <w:rFonts w:ascii="Calibri" w:eastAsia="Calibri" w:hAnsi="Calibri" w:cs="Calibri"/>
          <w:sz w:val="18"/>
          <w:szCs w:val="18"/>
          <w:lang w:val="pl-PL"/>
        </w:rPr>
      </w:pPr>
      <w:r w:rsidRPr="00676EEE">
        <w:rPr>
          <w:rFonts w:ascii="Calibri" w:hAnsi="Calibri"/>
          <w:spacing w:val="-1"/>
          <w:sz w:val="18"/>
          <w:lang w:val="pl-PL"/>
        </w:rPr>
        <w:t>Zgodnie</w:t>
      </w:r>
      <w:r w:rsidRPr="00676EEE">
        <w:rPr>
          <w:rFonts w:ascii="Calibri" w:hAnsi="Calibri"/>
          <w:spacing w:val="-2"/>
          <w:sz w:val="18"/>
          <w:lang w:val="pl-PL"/>
        </w:rPr>
        <w:t xml:space="preserve"> </w:t>
      </w:r>
      <w:r w:rsidRPr="00676EEE">
        <w:rPr>
          <w:rFonts w:ascii="Calibri" w:hAnsi="Calibri"/>
          <w:sz w:val="18"/>
          <w:lang w:val="pl-PL"/>
        </w:rPr>
        <w:t>z art.</w:t>
      </w:r>
      <w:r w:rsidRPr="00676EEE">
        <w:rPr>
          <w:rFonts w:ascii="Calibri" w:hAnsi="Calibri"/>
          <w:spacing w:val="-1"/>
          <w:sz w:val="18"/>
          <w:lang w:val="pl-PL"/>
        </w:rPr>
        <w:t xml:space="preserve"> </w:t>
      </w:r>
      <w:r w:rsidRPr="00676EEE">
        <w:rPr>
          <w:rFonts w:ascii="Calibri" w:hAnsi="Calibri"/>
          <w:sz w:val="18"/>
          <w:lang w:val="pl-PL"/>
        </w:rPr>
        <w:t xml:space="preserve">36 b </w:t>
      </w:r>
      <w:r w:rsidRPr="00676EEE">
        <w:rPr>
          <w:rFonts w:ascii="Calibri" w:hAnsi="Calibri"/>
          <w:spacing w:val="-1"/>
          <w:sz w:val="18"/>
          <w:lang w:val="pl-PL"/>
        </w:rPr>
        <w:t>ust.</w:t>
      </w:r>
      <w:r w:rsidRPr="00676EEE">
        <w:rPr>
          <w:rFonts w:ascii="Calibri" w:hAnsi="Calibri"/>
          <w:sz w:val="18"/>
          <w:lang w:val="pl-PL"/>
        </w:rPr>
        <w:t xml:space="preserve"> 1</w:t>
      </w:r>
      <w:r w:rsidRPr="00676EEE">
        <w:rPr>
          <w:rFonts w:ascii="Calibri" w:hAnsi="Calibri"/>
          <w:spacing w:val="-1"/>
          <w:sz w:val="18"/>
          <w:lang w:val="pl-PL"/>
        </w:rPr>
        <w:t xml:space="preserve"> </w:t>
      </w:r>
      <w:r w:rsidRPr="00676EEE">
        <w:rPr>
          <w:rFonts w:ascii="Calibri" w:hAnsi="Calibri"/>
          <w:sz w:val="18"/>
          <w:lang w:val="pl-PL"/>
        </w:rPr>
        <w:t xml:space="preserve">ustawy </w:t>
      </w:r>
      <w:r w:rsidRPr="00676EEE">
        <w:rPr>
          <w:rFonts w:ascii="Calibri" w:hAnsi="Calibri"/>
          <w:spacing w:val="-1"/>
          <w:sz w:val="18"/>
          <w:lang w:val="pl-PL"/>
        </w:rPr>
        <w:t>prawo</w:t>
      </w:r>
      <w:r w:rsidRPr="00676EEE">
        <w:rPr>
          <w:rFonts w:ascii="Calibri" w:hAnsi="Calibri"/>
          <w:sz w:val="18"/>
          <w:lang w:val="pl-PL"/>
        </w:rPr>
        <w:t xml:space="preserve"> </w:t>
      </w:r>
      <w:r w:rsidR="00D03D0D">
        <w:rPr>
          <w:rFonts w:ascii="Calibri" w:hAnsi="Calibri"/>
          <w:spacing w:val="-1"/>
          <w:sz w:val="18"/>
          <w:lang w:val="pl-PL"/>
        </w:rPr>
        <w:t>zamówień</w:t>
      </w:r>
      <w:r w:rsidRPr="00676EEE">
        <w:rPr>
          <w:rFonts w:ascii="Calibri" w:hAnsi="Calibri"/>
          <w:spacing w:val="-2"/>
          <w:sz w:val="18"/>
          <w:lang w:val="pl-PL"/>
        </w:rPr>
        <w:t xml:space="preserve"> </w:t>
      </w:r>
      <w:r w:rsidRPr="00676EEE">
        <w:rPr>
          <w:rFonts w:ascii="Calibri" w:hAnsi="Calibri"/>
          <w:spacing w:val="-1"/>
          <w:sz w:val="18"/>
          <w:lang w:val="pl-PL"/>
        </w:rPr>
        <w:t>publicznych (tekst jednolity</w:t>
      </w:r>
      <w:r w:rsidRPr="00676EEE">
        <w:rPr>
          <w:rFonts w:ascii="Calibri" w:hAnsi="Calibri"/>
          <w:spacing w:val="3"/>
          <w:sz w:val="18"/>
          <w:lang w:val="pl-PL"/>
        </w:rPr>
        <w:t xml:space="preserve"> </w:t>
      </w:r>
      <w:r w:rsidRPr="00676EEE">
        <w:rPr>
          <w:rFonts w:ascii="Calibri" w:hAnsi="Calibri"/>
          <w:spacing w:val="-1"/>
          <w:sz w:val="18"/>
          <w:lang w:val="pl-PL"/>
        </w:rPr>
        <w:t>Dz.</w:t>
      </w:r>
      <w:r w:rsidRPr="00676EEE">
        <w:rPr>
          <w:rFonts w:ascii="Calibri" w:hAnsi="Calibri"/>
          <w:spacing w:val="-2"/>
          <w:sz w:val="18"/>
          <w:lang w:val="pl-PL"/>
        </w:rPr>
        <w:t xml:space="preserve"> </w:t>
      </w:r>
      <w:r w:rsidRPr="00676EEE">
        <w:rPr>
          <w:rFonts w:ascii="Calibri" w:hAnsi="Calibri"/>
          <w:sz w:val="18"/>
          <w:lang w:val="pl-PL"/>
        </w:rPr>
        <w:t>U.</w:t>
      </w:r>
      <w:r w:rsidRPr="00676EEE">
        <w:rPr>
          <w:rFonts w:ascii="Calibri" w:hAnsi="Calibri"/>
          <w:spacing w:val="-1"/>
          <w:sz w:val="18"/>
          <w:lang w:val="pl-PL"/>
        </w:rPr>
        <w:t xml:space="preserve"> </w:t>
      </w:r>
      <w:r w:rsidRPr="00676EEE">
        <w:rPr>
          <w:rFonts w:ascii="Calibri" w:hAnsi="Calibri"/>
          <w:sz w:val="18"/>
          <w:lang w:val="pl-PL"/>
        </w:rPr>
        <w:t>z</w:t>
      </w:r>
      <w:r w:rsidRPr="00676EEE">
        <w:rPr>
          <w:rFonts w:ascii="Calibri" w:hAnsi="Calibri"/>
          <w:spacing w:val="1"/>
          <w:sz w:val="18"/>
          <w:lang w:val="pl-PL"/>
        </w:rPr>
        <w:t xml:space="preserve"> </w:t>
      </w:r>
      <w:r w:rsidRPr="00676EEE">
        <w:rPr>
          <w:rFonts w:ascii="Calibri" w:hAnsi="Calibri"/>
          <w:sz w:val="18"/>
          <w:lang w:val="pl-PL"/>
        </w:rPr>
        <w:t>2013</w:t>
      </w:r>
      <w:r w:rsidRPr="00676EEE">
        <w:rPr>
          <w:rFonts w:ascii="Calibri" w:hAnsi="Calibri"/>
          <w:spacing w:val="-2"/>
          <w:sz w:val="18"/>
          <w:lang w:val="pl-PL"/>
        </w:rPr>
        <w:t xml:space="preserve"> </w:t>
      </w:r>
      <w:r w:rsidRPr="00676EEE">
        <w:rPr>
          <w:rFonts w:ascii="Calibri" w:hAnsi="Calibri"/>
          <w:sz w:val="18"/>
          <w:lang w:val="pl-PL"/>
        </w:rPr>
        <w:t xml:space="preserve">r. </w:t>
      </w:r>
      <w:r w:rsidRPr="00676EEE">
        <w:rPr>
          <w:rFonts w:ascii="Calibri" w:hAnsi="Calibri"/>
          <w:spacing w:val="-1"/>
          <w:sz w:val="18"/>
          <w:lang w:val="pl-PL"/>
        </w:rPr>
        <w:t>poz.</w:t>
      </w:r>
      <w:r w:rsidRPr="00676EEE">
        <w:rPr>
          <w:rFonts w:ascii="Calibri" w:hAnsi="Calibri"/>
          <w:spacing w:val="-3"/>
          <w:sz w:val="18"/>
          <w:lang w:val="pl-PL"/>
        </w:rPr>
        <w:t xml:space="preserve"> </w:t>
      </w:r>
      <w:r w:rsidRPr="00676EEE">
        <w:rPr>
          <w:rFonts w:ascii="Calibri" w:hAnsi="Calibri"/>
          <w:sz w:val="18"/>
          <w:lang w:val="pl-PL"/>
        </w:rPr>
        <w:t>907 z</w:t>
      </w:r>
      <w:r w:rsidRPr="00676EEE">
        <w:rPr>
          <w:rFonts w:ascii="Calibri" w:hAnsi="Calibri"/>
          <w:spacing w:val="-1"/>
          <w:sz w:val="18"/>
          <w:lang w:val="pl-PL"/>
        </w:rPr>
        <w:t xml:space="preserve"> </w:t>
      </w:r>
      <w:proofErr w:type="spellStart"/>
      <w:r w:rsidRPr="00676EEE">
        <w:rPr>
          <w:rFonts w:ascii="Calibri" w:hAnsi="Calibri"/>
          <w:spacing w:val="-1"/>
          <w:sz w:val="18"/>
          <w:lang w:val="pl-PL"/>
        </w:rPr>
        <w:t>późn</w:t>
      </w:r>
      <w:proofErr w:type="spellEnd"/>
      <w:r w:rsidRPr="00676EEE">
        <w:rPr>
          <w:rFonts w:ascii="Calibri" w:hAnsi="Calibri"/>
          <w:spacing w:val="-1"/>
          <w:sz w:val="18"/>
          <w:lang w:val="pl-PL"/>
        </w:rPr>
        <w:t>.</w:t>
      </w:r>
      <w:r w:rsidRPr="00676EEE">
        <w:rPr>
          <w:rFonts w:ascii="Calibri" w:hAnsi="Calibri"/>
          <w:sz w:val="18"/>
          <w:lang w:val="pl-PL"/>
        </w:rPr>
        <w:t xml:space="preserve"> zm.),</w:t>
      </w:r>
      <w:r w:rsidRPr="00676EEE">
        <w:rPr>
          <w:rFonts w:ascii="Calibri" w:hAnsi="Calibri"/>
          <w:spacing w:val="79"/>
          <w:w w:val="99"/>
          <w:sz w:val="18"/>
          <w:lang w:val="pl-PL"/>
        </w:rPr>
        <w:t xml:space="preserve"> </w:t>
      </w:r>
      <w:r w:rsidRPr="00676EEE">
        <w:rPr>
          <w:rFonts w:ascii="Calibri" w:hAnsi="Calibri"/>
          <w:spacing w:val="-1"/>
          <w:sz w:val="18"/>
          <w:lang w:val="pl-PL"/>
        </w:rPr>
        <w:t>oświadczam,</w:t>
      </w:r>
      <w:r w:rsidRPr="00676EEE">
        <w:rPr>
          <w:rFonts w:ascii="Calibri" w:hAnsi="Calibri"/>
          <w:sz w:val="18"/>
          <w:lang w:val="pl-PL"/>
        </w:rPr>
        <w:t xml:space="preserve"> że</w:t>
      </w:r>
    </w:p>
    <w:p w:rsidR="00CD1F49" w:rsidRPr="00676EEE" w:rsidRDefault="00CD1F49">
      <w:pPr>
        <w:spacing w:before="3" w:line="240" w:lineRule="exact"/>
        <w:rPr>
          <w:sz w:val="24"/>
          <w:szCs w:val="24"/>
          <w:lang w:val="pl-PL"/>
        </w:rPr>
      </w:pPr>
    </w:p>
    <w:p w:rsidR="00CD1F49" w:rsidRPr="00676EEE" w:rsidRDefault="00676EEE">
      <w:pPr>
        <w:pStyle w:val="Tekstpodstawowy"/>
        <w:spacing w:line="243" w:lineRule="exact"/>
        <w:rPr>
          <w:rFonts w:cs="Calibri"/>
          <w:lang w:val="pl-PL"/>
        </w:rPr>
      </w:pPr>
      <w:r w:rsidRPr="00676EEE">
        <w:rPr>
          <w:lang w:val="pl-PL"/>
        </w:rPr>
        <w:t>...................................................................................................................................................................................</w:t>
      </w:r>
    </w:p>
    <w:p w:rsidR="00CD1F49" w:rsidRPr="00676EEE" w:rsidRDefault="00CD1F49">
      <w:pPr>
        <w:pStyle w:val="Tekstpodstawowy"/>
        <w:spacing w:line="243" w:lineRule="exact"/>
        <w:rPr>
          <w:rFonts w:cs="Calibri"/>
          <w:lang w:val="pl-PL"/>
        </w:rPr>
      </w:pPr>
    </w:p>
    <w:p w:rsidR="00CD1F49" w:rsidRPr="00676EEE" w:rsidRDefault="00CD1F49">
      <w:pPr>
        <w:spacing w:before="5" w:line="240" w:lineRule="exact"/>
        <w:rPr>
          <w:sz w:val="24"/>
          <w:szCs w:val="24"/>
          <w:lang w:val="pl-PL"/>
        </w:rPr>
      </w:pPr>
    </w:p>
    <w:p w:rsidR="00CD1F49" w:rsidRPr="00676EEE" w:rsidRDefault="00676EEE">
      <w:pPr>
        <w:pStyle w:val="Tekstpodstawowy"/>
        <w:rPr>
          <w:rFonts w:cs="Calibri"/>
          <w:lang w:val="pl-PL"/>
        </w:rPr>
      </w:pPr>
      <w:r w:rsidRPr="00676EEE">
        <w:rPr>
          <w:lang w:val="pl-PL"/>
        </w:rPr>
        <w:t>...................................................................................................................................................................................</w:t>
      </w:r>
    </w:p>
    <w:p w:rsidR="00CD1F49" w:rsidRPr="00676EEE" w:rsidRDefault="00CD1F49">
      <w:pPr>
        <w:pStyle w:val="Tekstpodstawowy"/>
        <w:rPr>
          <w:rFonts w:cs="Calibri"/>
          <w:lang w:val="pl-PL"/>
        </w:rPr>
      </w:pPr>
    </w:p>
    <w:p w:rsidR="00CD1F49" w:rsidRPr="00676EEE" w:rsidRDefault="00CD1F49">
      <w:pPr>
        <w:spacing w:before="3" w:line="240" w:lineRule="exact"/>
        <w:rPr>
          <w:sz w:val="24"/>
          <w:szCs w:val="24"/>
          <w:lang w:val="pl-PL"/>
        </w:rPr>
      </w:pPr>
    </w:p>
    <w:p w:rsidR="00CD1F49" w:rsidRPr="00676EEE" w:rsidRDefault="00676EEE">
      <w:pPr>
        <w:pStyle w:val="Tekstpodstawowy"/>
        <w:rPr>
          <w:rFonts w:cs="Calibri"/>
          <w:lang w:val="pl-PL"/>
        </w:rPr>
      </w:pPr>
      <w:r w:rsidRPr="00676EEE">
        <w:rPr>
          <w:lang w:val="pl-PL"/>
        </w:rPr>
        <w:t>...................................................................................................................................................................................</w:t>
      </w:r>
    </w:p>
    <w:p w:rsidR="00CD1F49" w:rsidRPr="00676EEE" w:rsidRDefault="00CD1F49">
      <w:pPr>
        <w:spacing w:before="3" w:line="240" w:lineRule="exact"/>
        <w:rPr>
          <w:sz w:val="24"/>
          <w:szCs w:val="24"/>
          <w:lang w:val="pl-PL"/>
        </w:rPr>
      </w:pPr>
    </w:p>
    <w:p w:rsidR="00CD1F49" w:rsidRPr="00676EEE" w:rsidRDefault="00676EEE">
      <w:pPr>
        <w:pStyle w:val="Nagwek6"/>
        <w:ind w:left="182"/>
        <w:rPr>
          <w:rFonts w:cs="Calibri"/>
          <w:b w:val="0"/>
          <w:bCs w:val="0"/>
          <w:lang w:val="pl-PL"/>
        </w:rPr>
      </w:pPr>
      <w:r w:rsidRPr="00676EEE">
        <w:rPr>
          <w:spacing w:val="-1"/>
          <w:lang w:val="pl-PL"/>
        </w:rPr>
        <w:t>UWAGA!</w:t>
      </w:r>
    </w:p>
    <w:p w:rsidR="00CD1F49" w:rsidRPr="00676EEE" w:rsidRDefault="00676EEE">
      <w:pPr>
        <w:ind w:left="136"/>
        <w:rPr>
          <w:rFonts w:ascii="Calibri" w:eastAsia="Calibri" w:hAnsi="Calibri" w:cs="Calibri"/>
          <w:sz w:val="20"/>
          <w:szCs w:val="20"/>
          <w:lang w:val="pl-PL"/>
        </w:rPr>
      </w:pPr>
      <w:r w:rsidRPr="00676EEE">
        <w:rPr>
          <w:rFonts w:ascii="Calibri" w:hAnsi="Calibri"/>
          <w:b/>
          <w:sz w:val="20"/>
          <w:lang w:val="pl-PL"/>
        </w:rPr>
        <w:t>Wykonawca</w:t>
      </w:r>
      <w:r w:rsidRPr="00676EEE">
        <w:rPr>
          <w:rFonts w:ascii="Calibri" w:hAnsi="Calibri"/>
          <w:b/>
          <w:spacing w:val="-10"/>
          <w:sz w:val="20"/>
          <w:lang w:val="pl-PL"/>
        </w:rPr>
        <w:t xml:space="preserve"> </w:t>
      </w:r>
      <w:r w:rsidRPr="00676EEE">
        <w:rPr>
          <w:rFonts w:ascii="Calibri" w:hAnsi="Calibri"/>
          <w:b/>
          <w:sz w:val="20"/>
          <w:lang w:val="pl-PL"/>
        </w:rPr>
        <w:t>składa</w:t>
      </w:r>
      <w:r w:rsidRPr="00676EEE">
        <w:rPr>
          <w:rFonts w:ascii="Calibri" w:hAnsi="Calibri"/>
          <w:b/>
          <w:spacing w:val="-9"/>
          <w:sz w:val="20"/>
          <w:lang w:val="pl-PL"/>
        </w:rPr>
        <w:t xml:space="preserve"> </w:t>
      </w:r>
      <w:r w:rsidRPr="00676EEE">
        <w:rPr>
          <w:rFonts w:ascii="Calibri" w:hAnsi="Calibri"/>
          <w:b/>
          <w:sz w:val="20"/>
          <w:lang w:val="pl-PL"/>
        </w:rPr>
        <w:t>niniejsze</w:t>
      </w:r>
      <w:r w:rsidRPr="00676EEE">
        <w:rPr>
          <w:rFonts w:ascii="Calibri" w:hAnsi="Calibri"/>
          <w:b/>
          <w:spacing w:val="-8"/>
          <w:sz w:val="20"/>
          <w:lang w:val="pl-PL"/>
        </w:rPr>
        <w:t xml:space="preserve"> </w:t>
      </w:r>
      <w:r w:rsidRPr="00676EEE">
        <w:rPr>
          <w:rFonts w:ascii="Calibri" w:hAnsi="Calibri"/>
          <w:b/>
          <w:spacing w:val="-1"/>
          <w:sz w:val="20"/>
          <w:lang w:val="pl-PL"/>
        </w:rPr>
        <w:t>oświadczenie</w:t>
      </w:r>
      <w:r w:rsidRPr="00676EEE">
        <w:rPr>
          <w:rFonts w:ascii="Calibri" w:hAnsi="Calibri"/>
          <w:b/>
          <w:spacing w:val="-9"/>
          <w:sz w:val="20"/>
          <w:lang w:val="pl-PL"/>
        </w:rPr>
        <w:t xml:space="preserve"> </w:t>
      </w:r>
      <w:r w:rsidRPr="00676EEE">
        <w:rPr>
          <w:rFonts w:ascii="Calibri" w:hAnsi="Calibri"/>
          <w:b/>
          <w:spacing w:val="-1"/>
          <w:sz w:val="20"/>
          <w:lang w:val="pl-PL"/>
        </w:rPr>
        <w:t>jedynie</w:t>
      </w:r>
      <w:r w:rsidRPr="00676EEE">
        <w:rPr>
          <w:rFonts w:ascii="Calibri" w:hAnsi="Calibri"/>
          <w:b/>
          <w:spacing w:val="-8"/>
          <w:sz w:val="20"/>
          <w:lang w:val="pl-PL"/>
        </w:rPr>
        <w:t xml:space="preserve"> </w:t>
      </w:r>
      <w:r w:rsidRPr="00676EEE">
        <w:rPr>
          <w:rFonts w:ascii="Calibri" w:hAnsi="Calibri"/>
          <w:b/>
          <w:sz w:val="20"/>
          <w:lang w:val="pl-PL"/>
        </w:rPr>
        <w:t>w</w:t>
      </w:r>
      <w:r w:rsidRPr="00676EEE">
        <w:rPr>
          <w:rFonts w:ascii="Calibri" w:hAnsi="Calibri"/>
          <w:b/>
          <w:spacing w:val="-9"/>
          <w:sz w:val="20"/>
          <w:lang w:val="pl-PL"/>
        </w:rPr>
        <w:t xml:space="preserve"> </w:t>
      </w:r>
      <w:r w:rsidRPr="00676EEE">
        <w:rPr>
          <w:rFonts w:ascii="Calibri" w:hAnsi="Calibri"/>
          <w:b/>
          <w:sz w:val="20"/>
          <w:lang w:val="pl-PL"/>
        </w:rPr>
        <w:t>przypadku</w:t>
      </w:r>
      <w:r w:rsidRPr="00676EEE">
        <w:rPr>
          <w:rFonts w:ascii="Calibri" w:hAnsi="Calibri"/>
          <w:b/>
          <w:spacing w:val="-7"/>
          <w:sz w:val="20"/>
          <w:lang w:val="pl-PL"/>
        </w:rPr>
        <w:t xml:space="preserve"> </w:t>
      </w:r>
      <w:r w:rsidRPr="00676EEE">
        <w:rPr>
          <w:rFonts w:ascii="Calibri" w:hAnsi="Calibri"/>
          <w:b/>
          <w:sz w:val="20"/>
          <w:lang w:val="pl-PL"/>
        </w:rPr>
        <w:t>korzystania</w:t>
      </w:r>
      <w:r w:rsidRPr="00676EEE">
        <w:rPr>
          <w:rFonts w:ascii="Calibri" w:hAnsi="Calibri"/>
          <w:b/>
          <w:spacing w:val="-10"/>
          <w:sz w:val="20"/>
          <w:lang w:val="pl-PL"/>
        </w:rPr>
        <w:t xml:space="preserve"> </w:t>
      </w:r>
      <w:r w:rsidRPr="00676EEE">
        <w:rPr>
          <w:rFonts w:ascii="Calibri" w:hAnsi="Calibri"/>
          <w:b/>
          <w:sz w:val="20"/>
          <w:lang w:val="pl-PL"/>
        </w:rPr>
        <w:t>z</w:t>
      </w:r>
      <w:r w:rsidRPr="00676EEE">
        <w:rPr>
          <w:rFonts w:ascii="Calibri" w:hAnsi="Calibri"/>
          <w:b/>
          <w:spacing w:val="-8"/>
          <w:sz w:val="20"/>
          <w:lang w:val="pl-PL"/>
        </w:rPr>
        <w:t xml:space="preserve"> </w:t>
      </w:r>
      <w:r w:rsidRPr="00676EEE">
        <w:rPr>
          <w:rFonts w:ascii="Calibri" w:hAnsi="Calibri"/>
          <w:b/>
          <w:sz w:val="20"/>
          <w:lang w:val="pl-PL"/>
        </w:rPr>
        <w:t>podwykonawców.</w:t>
      </w:r>
    </w:p>
    <w:p w:rsidR="00CD1F49" w:rsidRPr="00676EEE" w:rsidRDefault="00CD1F49">
      <w:pPr>
        <w:spacing w:before="7" w:line="170" w:lineRule="exact"/>
        <w:rPr>
          <w:sz w:val="17"/>
          <w:szCs w:val="17"/>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pStyle w:val="Tekstpodstawowy"/>
        <w:tabs>
          <w:tab w:val="left" w:pos="3868"/>
        </w:tabs>
        <w:spacing w:line="243" w:lineRule="exact"/>
        <w:rPr>
          <w:rFonts w:cs="Calibri"/>
          <w:lang w:val="pl-PL"/>
        </w:rPr>
      </w:pPr>
      <w:r w:rsidRPr="00676EEE">
        <w:rPr>
          <w:spacing w:val="-1"/>
          <w:lang w:val="pl-PL"/>
        </w:rPr>
        <w:t>Data.....................</w:t>
      </w:r>
      <w:r w:rsidRPr="00676EEE">
        <w:rPr>
          <w:spacing w:val="-1"/>
          <w:lang w:val="pl-PL"/>
        </w:rPr>
        <w:tab/>
      </w:r>
      <w:r w:rsidR="00D359B6">
        <w:rPr>
          <w:spacing w:val="-1"/>
          <w:lang w:val="pl-PL"/>
        </w:rPr>
        <w:tab/>
      </w:r>
      <w:r w:rsidRPr="00676EEE">
        <w:rPr>
          <w:lang w:val="pl-PL"/>
        </w:rPr>
        <w:t>...............................................................</w:t>
      </w:r>
    </w:p>
    <w:p w:rsidR="00CD1F49" w:rsidRPr="00676EEE" w:rsidRDefault="00676EEE" w:rsidP="00D359B6">
      <w:pPr>
        <w:pStyle w:val="Tekstpodstawowy"/>
        <w:spacing w:line="243" w:lineRule="exact"/>
        <w:ind w:left="4111" w:firstLine="209"/>
        <w:rPr>
          <w:lang w:val="pl-PL"/>
        </w:rPr>
      </w:pPr>
      <w:r w:rsidRPr="00676EEE">
        <w:rPr>
          <w:lang w:val="pl-PL"/>
        </w:rPr>
        <w:t>Podpis</w:t>
      </w:r>
      <w:r w:rsidRPr="00676EEE">
        <w:rPr>
          <w:spacing w:val="-12"/>
          <w:lang w:val="pl-PL"/>
        </w:rPr>
        <w:t xml:space="preserve"> </w:t>
      </w:r>
      <w:r w:rsidRPr="00676EEE">
        <w:rPr>
          <w:lang w:val="pl-PL"/>
        </w:rPr>
        <w:t>i</w:t>
      </w:r>
      <w:r w:rsidRPr="00676EEE">
        <w:rPr>
          <w:spacing w:val="-11"/>
          <w:lang w:val="pl-PL"/>
        </w:rPr>
        <w:t xml:space="preserve"> </w:t>
      </w:r>
      <w:r w:rsidRPr="00676EEE">
        <w:rPr>
          <w:spacing w:val="-1"/>
          <w:lang w:val="pl-PL"/>
        </w:rPr>
        <w:t>pie</w:t>
      </w:r>
      <w:r w:rsidR="00D03D0D">
        <w:rPr>
          <w:spacing w:val="-2"/>
          <w:lang w:val="pl-PL"/>
        </w:rPr>
        <w:t>częć</w:t>
      </w:r>
      <w:r w:rsidRPr="00676EEE">
        <w:rPr>
          <w:spacing w:val="-11"/>
          <w:lang w:val="pl-PL"/>
        </w:rPr>
        <w:t xml:space="preserve"> </w:t>
      </w:r>
      <w:r w:rsidRPr="00676EEE">
        <w:rPr>
          <w:lang w:val="pl-PL"/>
        </w:rPr>
        <w:t>osoby</w:t>
      </w:r>
      <w:r w:rsidRPr="00676EEE">
        <w:rPr>
          <w:spacing w:val="-11"/>
          <w:lang w:val="pl-PL"/>
        </w:rPr>
        <w:t xml:space="preserve"> </w:t>
      </w:r>
      <w:r w:rsidRPr="00676EEE">
        <w:rPr>
          <w:lang w:val="pl-PL"/>
        </w:rPr>
        <w:t>uprawnionej</w:t>
      </w:r>
    </w:p>
    <w:p w:rsidR="00CD1F49" w:rsidRPr="00676EEE" w:rsidRDefault="00676EEE" w:rsidP="00D03D0D">
      <w:pPr>
        <w:pStyle w:val="Tekstpodstawowy"/>
        <w:ind w:left="3736" w:firstLine="584"/>
        <w:rPr>
          <w:lang w:val="pl-PL"/>
        </w:rPr>
      </w:pPr>
      <w:r w:rsidRPr="00676EEE">
        <w:rPr>
          <w:lang w:val="pl-PL"/>
        </w:rPr>
        <w:t>do</w:t>
      </w:r>
      <w:r w:rsidRPr="00676EEE">
        <w:rPr>
          <w:spacing w:val="-8"/>
          <w:lang w:val="pl-PL"/>
        </w:rPr>
        <w:t xml:space="preserve"> </w:t>
      </w:r>
      <w:r w:rsidRPr="00676EEE">
        <w:rPr>
          <w:spacing w:val="-1"/>
          <w:lang w:val="pl-PL"/>
        </w:rPr>
        <w:t>występowania</w:t>
      </w:r>
      <w:r w:rsidRPr="00676EEE">
        <w:rPr>
          <w:spacing w:val="-8"/>
          <w:lang w:val="pl-PL"/>
        </w:rPr>
        <w:t xml:space="preserve"> </w:t>
      </w:r>
      <w:r w:rsidRPr="00676EEE">
        <w:rPr>
          <w:lang w:val="pl-PL"/>
        </w:rPr>
        <w:t>w</w:t>
      </w:r>
      <w:r w:rsidRPr="00676EEE">
        <w:rPr>
          <w:spacing w:val="-8"/>
          <w:lang w:val="pl-PL"/>
        </w:rPr>
        <w:t xml:space="preserve"> </w:t>
      </w:r>
      <w:r w:rsidRPr="00676EEE">
        <w:rPr>
          <w:lang w:val="pl-PL"/>
        </w:rPr>
        <w:t>imieniu</w:t>
      </w:r>
      <w:r w:rsidRPr="00676EEE">
        <w:rPr>
          <w:spacing w:val="-5"/>
          <w:lang w:val="pl-PL"/>
        </w:rPr>
        <w:t xml:space="preserve"> </w:t>
      </w:r>
      <w:r w:rsidRPr="00676EEE">
        <w:rPr>
          <w:lang w:val="pl-PL"/>
        </w:rPr>
        <w:t>Wykonawcy</w:t>
      </w:r>
    </w:p>
    <w:p w:rsidR="00CD1F49" w:rsidRPr="00676EEE" w:rsidRDefault="00CD1F49">
      <w:pPr>
        <w:rPr>
          <w:lang w:val="pl-PL"/>
        </w:rPr>
        <w:sectPr w:rsidR="00CD1F49" w:rsidRPr="00676EEE">
          <w:headerReference w:type="default" r:id="rId18"/>
          <w:footerReference w:type="default" r:id="rId19"/>
          <w:pgSz w:w="11910" w:h="16840"/>
          <w:pgMar w:top="860" w:right="1280" w:bottom="280" w:left="1280" w:header="470" w:footer="0" w:gutter="0"/>
          <w:cols w:space="708"/>
        </w:sectPr>
      </w:pPr>
    </w:p>
    <w:p w:rsidR="00CD1F49" w:rsidRPr="00676EEE" w:rsidRDefault="00CD1F49">
      <w:pPr>
        <w:spacing w:before="17" w:line="240" w:lineRule="exact"/>
        <w:rPr>
          <w:sz w:val="24"/>
          <w:szCs w:val="24"/>
          <w:lang w:val="pl-PL"/>
        </w:rPr>
      </w:pPr>
    </w:p>
    <w:p w:rsidR="00CD1F49" w:rsidRPr="00676EEE" w:rsidRDefault="00792359">
      <w:pPr>
        <w:pStyle w:val="Nagwek6"/>
        <w:spacing w:before="59"/>
        <w:ind w:right="116"/>
        <w:jc w:val="right"/>
        <w:rPr>
          <w:rFonts w:cs="Calibri"/>
          <w:b w:val="0"/>
          <w:bCs w:val="0"/>
          <w:lang w:val="pl-PL"/>
        </w:rPr>
      </w:pPr>
      <w:r>
        <w:rPr>
          <w:noProof/>
          <w:lang w:val="pl-PL" w:eastAsia="pl-PL"/>
        </w:rPr>
        <mc:AlternateContent>
          <mc:Choice Requires="wpg">
            <w:drawing>
              <wp:anchor distT="0" distB="0" distL="114300" distR="114300" simplePos="0" relativeHeight="503315196" behindDoc="1" locked="0" layoutInCell="1" allowOverlap="1">
                <wp:simplePos x="0" y="0"/>
                <wp:positionH relativeFrom="page">
                  <wp:posOffset>881380</wp:posOffset>
                </wp:positionH>
                <wp:positionV relativeFrom="paragraph">
                  <wp:posOffset>-147955</wp:posOffset>
                </wp:positionV>
                <wp:extent cx="5798185" cy="1270"/>
                <wp:effectExtent l="5080" t="13970" r="6985" b="3810"/>
                <wp:wrapNone/>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233"/>
                          <a:chExt cx="9131" cy="2"/>
                        </a:xfrm>
                      </wpg:grpSpPr>
                      <wps:wsp>
                        <wps:cNvPr id="31" name="Freeform 7"/>
                        <wps:cNvSpPr>
                          <a:spLocks/>
                        </wps:cNvSpPr>
                        <wps:spPr bwMode="auto">
                          <a:xfrm>
                            <a:off x="1388" y="-233"/>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9.4pt;margin-top:-11.65pt;width:456.55pt;height:.1pt;z-index:-1284;mso-position-horizontal-relative:page" coordorigin="1388,-233"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">
                <v:shape id="Freeform 7" o:spid="_x0000_s1027" style="position:absolute;left:1388;top:-233;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BRcQA&#10;AADbAAAADwAAAGRycy9kb3ducmV2LnhtbESPQWvCQBSE7wX/w/KE3pqNLdYSXUVEQQ+1JPbg8Zl9&#10;zYZm36bZVeO/7wqFHoeZ+YaZLXrbiAt1vnasYJSkIIhLp2uuFHweNk9vIHxA1tg4JgU38rCYDx5m&#10;mGl35ZwuRahEhLDPUIEJoc2k9KUhiz5xLXH0vlxnMUTZVVJ3eI1w28jnNH2VFmuOCwZbWhkqv4uz&#10;VXDa//BRrnennPLxx+29NRMucqUeh/1yCiJQH/7Df+2tVvAygvu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igUXEAAAA2wAAAA8AAAAAAAAAAAAAAAAAmAIAAGRycy9k&#10;b3ducmV2LnhtbFBLBQYAAAAABAAEAPUAAACJAwAAAAA=&#10;" path="m,l9131,e" filled="f" strokeweight=".58pt">
                  <v:path arrowok="t" o:connecttype="custom" o:connectlocs="0,0;9131,0" o:connectangles="0,0"/>
                </v:shape>
                <w10:wrap anchorx="page"/>
              </v:group>
            </w:pict>
          </mc:Fallback>
        </mc:AlternateContent>
      </w:r>
      <w:r w:rsidR="00676EEE" w:rsidRPr="00676EEE">
        <w:rPr>
          <w:lang w:val="pl-PL"/>
        </w:rPr>
        <w:t>Załącznik</w:t>
      </w:r>
      <w:r w:rsidR="00676EEE" w:rsidRPr="00676EEE">
        <w:rPr>
          <w:spacing w:val="-6"/>
          <w:lang w:val="pl-PL"/>
        </w:rPr>
        <w:t xml:space="preserve"> </w:t>
      </w:r>
      <w:r w:rsidR="00676EEE" w:rsidRPr="00676EEE">
        <w:rPr>
          <w:lang w:val="pl-PL"/>
        </w:rPr>
        <w:t>nr</w:t>
      </w:r>
      <w:r w:rsidR="00676EEE" w:rsidRPr="00676EEE">
        <w:rPr>
          <w:spacing w:val="-3"/>
          <w:lang w:val="pl-PL"/>
        </w:rPr>
        <w:t xml:space="preserve"> </w:t>
      </w:r>
      <w:r w:rsidR="00676EEE" w:rsidRPr="00676EEE">
        <w:rPr>
          <w:lang w:val="pl-PL"/>
        </w:rPr>
        <w:t>4</w:t>
      </w:r>
    </w:p>
    <w:p w:rsidR="00CD1F49" w:rsidRPr="00676EEE" w:rsidRDefault="00676EEE">
      <w:pPr>
        <w:spacing w:before="94"/>
        <w:ind w:right="117"/>
        <w:jc w:val="right"/>
        <w:rPr>
          <w:rFonts w:ascii="Calibri" w:eastAsia="Calibri" w:hAnsi="Calibri" w:cs="Calibri"/>
          <w:sz w:val="20"/>
          <w:szCs w:val="20"/>
          <w:lang w:val="pl-PL"/>
        </w:rPr>
      </w:pPr>
      <w:r w:rsidRPr="00676EEE">
        <w:rPr>
          <w:rFonts w:ascii="Calibri"/>
          <w:b/>
          <w:sz w:val="20"/>
          <w:lang w:val="pl-PL"/>
        </w:rPr>
        <w:t>do</w:t>
      </w:r>
      <w:r w:rsidRPr="00676EEE">
        <w:rPr>
          <w:rFonts w:ascii="Calibri"/>
          <w:b/>
          <w:spacing w:val="-7"/>
          <w:sz w:val="20"/>
          <w:lang w:val="pl-PL"/>
        </w:rPr>
        <w:t xml:space="preserve"> </w:t>
      </w:r>
      <w:r w:rsidRPr="00676EEE">
        <w:rPr>
          <w:rFonts w:ascii="Calibri"/>
          <w:b/>
          <w:spacing w:val="-1"/>
          <w:sz w:val="20"/>
          <w:lang w:val="pl-PL"/>
        </w:rPr>
        <w:t>SIWZ</w:t>
      </w: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before="8" w:line="200" w:lineRule="exact"/>
        <w:rPr>
          <w:sz w:val="20"/>
          <w:szCs w:val="20"/>
          <w:lang w:val="pl-PL"/>
        </w:rPr>
      </w:pPr>
    </w:p>
    <w:p w:rsidR="00CD1F49" w:rsidRPr="00676EEE" w:rsidRDefault="00676EEE">
      <w:pPr>
        <w:spacing w:before="59" w:line="243" w:lineRule="exact"/>
        <w:ind w:left="116"/>
        <w:jc w:val="both"/>
        <w:rPr>
          <w:rFonts w:ascii="Calibri" w:eastAsia="Calibri" w:hAnsi="Calibri" w:cs="Calibri"/>
          <w:sz w:val="20"/>
          <w:szCs w:val="20"/>
          <w:lang w:val="pl-PL"/>
        </w:rPr>
      </w:pPr>
      <w:r w:rsidRPr="00676EEE">
        <w:rPr>
          <w:rFonts w:ascii="Calibri"/>
          <w:b/>
          <w:spacing w:val="-1"/>
          <w:sz w:val="20"/>
          <w:lang w:val="pl-PL"/>
        </w:rPr>
        <w:t>.................................................................</w:t>
      </w:r>
    </w:p>
    <w:p w:rsidR="00CD1F49" w:rsidRPr="00676EEE" w:rsidRDefault="00676EEE">
      <w:pPr>
        <w:spacing w:line="243" w:lineRule="exact"/>
        <w:ind w:left="824"/>
        <w:rPr>
          <w:rFonts w:ascii="Calibri" w:eastAsia="Calibri" w:hAnsi="Calibri" w:cs="Calibri"/>
          <w:sz w:val="20"/>
          <w:szCs w:val="20"/>
          <w:lang w:val="pl-PL"/>
        </w:rPr>
      </w:pPr>
      <w:r w:rsidRPr="00676EEE">
        <w:rPr>
          <w:rFonts w:ascii="Calibri"/>
          <w:b/>
          <w:sz w:val="20"/>
          <w:lang w:val="pl-PL"/>
        </w:rPr>
        <w:t>nazwa</w:t>
      </w:r>
      <w:r w:rsidRPr="00676EEE">
        <w:rPr>
          <w:rFonts w:ascii="Calibri"/>
          <w:b/>
          <w:spacing w:val="-10"/>
          <w:sz w:val="20"/>
          <w:lang w:val="pl-PL"/>
        </w:rPr>
        <w:t xml:space="preserve"> </w:t>
      </w:r>
      <w:r w:rsidRPr="00676EEE">
        <w:rPr>
          <w:rFonts w:ascii="Calibri"/>
          <w:b/>
          <w:spacing w:val="-1"/>
          <w:sz w:val="20"/>
          <w:lang w:val="pl-PL"/>
        </w:rPr>
        <w:t>firmy</w:t>
      </w:r>
    </w:p>
    <w:p w:rsidR="00CD1F49" w:rsidRPr="00676EEE" w:rsidRDefault="00CD1F49">
      <w:pPr>
        <w:spacing w:before="3" w:line="130" w:lineRule="exact"/>
        <w:rPr>
          <w:sz w:val="13"/>
          <w:szCs w:val="13"/>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spacing w:line="360" w:lineRule="auto"/>
        <w:ind w:left="116" w:right="221" w:firstLine="4"/>
        <w:jc w:val="both"/>
        <w:rPr>
          <w:rFonts w:ascii="Calibri" w:eastAsia="Calibri" w:hAnsi="Calibri" w:cs="Calibri"/>
          <w:sz w:val="20"/>
          <w:szCs w:val="20"/>
          <w:lang w:val="pl-PL"/>
        </w:rPr>
      </w:pPr>
      <w:r w:rsidRPr="00676EEE">
        <w:rPr>
          <w:rFonts w:ascii="Calibri" w:hAnsi="Calibri"/>
          <w:b/>
          <w:spacing w:val="-1"/>
          <w:sz w:val="20"/>
          <w:lang w:val="pl-PL"/>
        </w:rPr>
        <w:t>Oświadczenie</w:t>
      </w:r>
      <w:r w:rsidRPr="00676EEE">
        <w:rPr>
          <w:rFonts w:ascii="Calibri" w:hAnsi="Calibri"/>
          <w:b/>
          <w:spacing w:val="1"/>
          <w:sz w:val="20"/>
          <w:lang w:val="pl-PL"/>
        </w:rPr>
        <w:t xml:space="preserve"> </w:t>
      </w:r>
      <w:r w:rsidRPr="00676EEE">
        <w:rPr>
          <w:rFonts w:ascii="Calibri" w:hAnsi="Calibri"/>
          <w:b/>
          <w:sz w:val="20"/>
          <w:lang w:val="pl-PL"/>
        </w:rPr>
        <w:t>o</w:t>
      </w:r>
      <w:r w:rsidRPr="00676EEE">
        <w:rPr>
          <w:rFonts w:ascii="Calibri" w:hAnsi="Calibri"/>
          <w:b/>
          <w:spacing w:val="3"/>
          <w:sz w:val="20"/>
          <w:lang w:val="pl-PL"/>
        </w:rPr>
        <w:t xml:space="preserve"> </w:t>
      </w:r>
      <w:r w:rsidRPr="00676EEE">
        <w:rPr>
          <w:rFonts w:ascii="Calibri" w:hAnsi="Calibri"/>
          <w:b/>
          <w:sz w:val="20"/>
          <w:lang w:val="pl-PL"/>
        </w:rPr>
        <w:t>przynależności</w:t>
      </w:r>
      <w:r w:rsidRPr="00676EEE">
        <w:rPr>
          <w:rFonts w:ascii="Calibri" w:hAnsi="Calibri"/>
          <w:b/>
          <w:spacing w:val="1"/>
          <w:sz w:val="20"/>
          <w:lang w:val="pl-PL"/>
        </w:rPr>
        <w:t xml:space="preserve"> </w:t>
      </w:r>
      <w:r w:rsidRPr="00676EEE">
        <w:rPr>
          <w:rFonts w:ascii="Calibri" w:hAnsi="Calibri"/>
          <w:b/>
          <w:sz w:val="20"/>
          <w:lang w:val="pl-PL"/>
        </w:rPr>
        <w:t>do</w:t>
      </w:r>
      <w:r w:rsidRPr="00676EEE">
        <w:rPr>
          <w:rFonts w:ascii="Calibri" w:hAnsi="Calibri"/>
          <w:b/>
          <w:spacing w:val="3"/>
          <w:sz w:val="20"/>
          <w:lang w:val="pl-PL"/>
        </w:rPr>
        <w:t xml:space="preserve"> </w:t>
      </w:r>
      <w:r w:rsidRPr="00676EEE">
        <w:rPr>
          <w:rFonts w:ascii="Calibri" w:hAnsi="Calibri"/>
          <w:b/>
          <w:sz w:val="20"/>
          <w:lang w:val="pl-PL"/>
        </w:rPr>
        <w:t>grupy</w:t>
      </w:r>
      <w:r w:rsidRPr="00676EEE">
        <w:rPr>
          <w:rFonts w:ascii="Calibri" w:hAnsi="Calibri"/>
          <w:b/>
          <w:spacing w:val="1"/>
          <w:sz w:val="20"/>
          <w:lang w:val="pl-PL"/>
        </w:rPr>
        <w:t xml:space="preserve"> </w:t>
      </w:r>
      <w:r w:rsidRPr="00676EEE">
        <w:rPr>
          <w:rFonts w:ascii="Calibri" w:hAnsi="Calibri"/>
          <w:b/>
          <w:sz w:val="20"/>
          <w:lang w:val="pl-PL"/>
        </w:rPr>
        <w:t>kapitałowej</w:t>
      </w:r>
      <w:r w:rsidRPr="00676EEE">
        <w:rPr>
          <w:rFonts w:ascii="Calibri" w:hAnsi="Calibri"/>
          <w:b/>
          <w:spacing w:val="1"/>
          <w:sz w:val="20"/>
          <w:lang w:val="pl-PL"/>
        </w:rPr>
        <w:t xml:space="preserve"> </w:t>
      </w:r>
      <w:r w:rsidRPr="00676EEE">
        <w:rPr>
          <w:rFonts w:ascii="Calibri" w:hAnsi="Calibri"/>
          <w:b/>
          <w:sz w:val="20"/>
          <w:lang w:val="pl-PL"/>
        </w:rPr>
        <w:t>wraz</w:t>
      </w:r>
      <w:r w:rsidRPr="00676EEE">
        <w:rPr>
          <w:rFonts w:ascii="Calibri" w:hAnsi="Calibri"/>
          <w:b/>
          <w:spacing w:val="2"/>
          <w:sz w:val="20"/>
          <w:lang w:val="pl-PL"/>
        </w:rPr>
        <w:t xml:space="preserve"> </w:t>
      </w:r>
      <w:r w:rsidRPr="00676EEE">
        <w:rPr>
          <w:rFonts w:ascii="Calibri" w:hAnsi="Calibri"/>
          <w:b/>
          <w:sz w:val="20"/>
          <w:lang w:val="pl-PL"/>
        </w:rPr>
        <w:t>z</w:t>
      </w:r>
      <w:r w:rsidRPr="00676EEE">
        <w:rPr>
          <w:rFonts w:ascii="Calibri" w:hAnsi="Calibri"/>
          <w:b/>
          <w:spacing w:val="2"/>
          <w:sz w:val="20"/>
          <w:lang w:val="pl-PL"/>
        </w:rPr>
        <w:t xml:space="preserve"> </w:t>
      </w:r>
      <w:r w:rsidRPr="00676EEE">
        <w:rPr>
          <w:rFonts w:ascii="Calibri" w:hAnsi="Calibri"/>
          <w:b/>
          <w:spacing w:val="-1"/>
          <w:sz w:val="20"/>
          <w:lang w:val="pl-PL"/>
        </w:rPr>
        <w:t>listą</w:t>
      </w:r>
      <w:r w:rsidRPr="00676EEE">
        <w:rPr>
          <w:rFonts w:ascii="Calibri" w:hAnsi="Calibri"/>
          <w:b/>
          <w:spacing w:val="2"/>
          <w:sz w:val="20"/>
          <w:lang w:val="pl-PL"/>
        </w:rPr>
        <w:t xml:space="preserve"> </w:t>
      </w:r>
      <w:r w:rsidRPr="00676EEE">
        <w:rPr>
          <w:rFonts w:ascii="Calibri" w:hAnsi="Calibri"/>
          <w:b/>
          <w:sz w:val="20"/>
          <w:lang w:val="pl-PL"/>
        </w:rPr>
        <w:t>podmiotów</w:t>
      </w:r>
      <w:r w:rsidRPr="00676EEE">
        <w:rPr>
          <w:rFonts w:ascii="Calibri" w:hAnsi="Calibri"/>
          <w:b/>
          <w:spacing w:val="2"/>
          <w:sz w:val="20"/>
          <w:lang w:val="pl-PL"/>
        </w:rPr>
        <w:t xml:space="preserve"> </w:t>
      </w:r>
      <w:r w:rsidRPr="00676EEE">
        <w:rPr>
          <w:rFonts w:ascii="Calibri" w:hAnsi="Calibri"/>
          <w:b/>
          <w:sz w:val="20"/>
          <w:lang w:val="pl-PL"/>
        </w:rPr>
        <w:t>należących</w:t>
      </w:r>
      <w:r w:rsidRPr="00676EEE">
        <w:rPr>
          <w:rFonts w:ascii="Calibri" w:hAnsi="Calibri"/>
          <w:b/>
          <w:spacing w:val="2"/>
          <w:sz w:val="20"/>
          <w:lang w:val="pl-PL"/>
        </w:rPr>
        <w:t xml:space="preserve"> </w:t>
      </w:r>
      <w:r w:rsidRPr="00676EEE">
        <w:rPr>
          <w:rFonts w:ascii="Calibri" w:hAnsi="Calibri"/>
          <w:b/>
          <w:sz w:val="20"/>
          <w:lang w:val="pl-PL"/>
        </w:rPr>
        <w:t>do</w:t>
      </w:r>
      <w:r w:rsidRPr="00676EEE">
        <w:rPr>
          <w:rFonts w:ascii="Calibri" w:hAnsi="Calibri"/>
          <w:b/>
          <w:spacing w:val="3"/>
          <w:sz w:val="20"/>
          <w:lang w:val="pl-PL"/>
        </w:rPr>
        <w:t xml:space="preserve"> </w:t>
      </w:r>
      <w:r w:rsidRPr="00676EEE">
        <w:rPr>
          <w:rFonts w:ascii="Calibri" w:hAnsi="Calibri"/>
          <w:b/>
          <w:sz w:val="20"/>
          <w:lang w:val="pl-PL"/>
        </w:rPr>
        <w:t>tej</w:t>
      </w:r>
      <w:r w:rsidRPr="00676EEE">
        <w:rPr>
          <w:rFonts w:ascii="Calibri" w:hAnsi="Calibri"/>
          <w:b/>
          <w:spacing w:val="2"/>
          <w:sz w:val="20"/>
          <w:lang w:val="pl-PL"/>
        </w:rPr>
        <w:t xml:space="preserve"> </w:t>
      </w:r>
      <w:r w:rsidRPr="00676EEE">
        <w:rPr>
          <w:rFonts w:ascii="Calibri" w:hAnsi="Calibri"/>
          <w:b/>
          <w:sz w:val="20"/>
          <w:lang w:val="pl-PL"/>
        </w:rPr>
        <w:t>samej</w:t>
      </w:r>
      <w:r w:rsidRPr="00676EEE">
        <w:rPr>
          <w:rFonts w:ascii="Calibri" w:hAnsi="Calibri"/>
          <w:b/>
          <w:spacing w:val="2"/>
          <w:sz w:val="20"/>
          <w:lang w:val="pl-PL"/>
        </w:rPr>
        <w:t xml:space="preserve"> </w:t>
      </w:r>
      <w:r w:rsidRPr="00676EEE">
        <w:rPr>
          <w:rFonts w:ascii="Calibri" w:hAnsi="Calibri"/>
          <w:b/>
          <w:sz w:val="20"/>
          <w:lang w:val="pl-PL"/>
        </w:rPr>
        <w:t>grupy</w:t>
      </w:r>
      <w:r w:rsidRPr="00676EEE">
        <w:rPr>
          <w:rFonts w:ascii="Calibri" w:hAnsi="Calibri"/>
          <w:b/>
          <w:spacing w:val="34"/>
          <w:w w:val="99"/>
          <w:sz w:val="20"/>
          <w:lang w:val="pl-PL"/>
        </w:rPr>
        <w:t xml:space="preserve"> </w:t>
      </w:r>
      <w:r w:rsidRPr="00676EEE">
        <w:rPr>
          <w:rFonts w:ascii="Calibri" w:hAnsi="Calibri"/>
          <w:b/>
          <w:sz w:val="20"/>
          <w:lang w:val="pl-PL"/>
        </w:rPr>
        <w:t>kapitałowej,</w:t>
      </w:r>
      <w:r w:rsidRPr="00676EEE">
        <w:rPr>
          <w:rFonts w:ascii="Calibri" w:hAnsi="Calibri"/>
          <w:b/>
          <w:spacing w:val="37"/>
          <w:sz w:val="20"/>
          <w:lang w:val="pl-PL"/>
        </w:rPr>
        <w:t xml:space="preserve"> </w:t>
      </w:r>
      <w:r w:rsidRPr="00676EEE">
        <w:rPr>
          <w:rFonts w:ascii="Calibri" w:hAnsi="Calibri"/>
          <w:b/>
          <w:sz w:val="20"/>
          <w:lang w:val="pl-PL"/>
        </w:rPr>
        <w:t>o</w:t>
      </w:r>
      <w:r w:rsidRPr="00676EEE">
        <w:rPr>
          <w:rFonts w:ascii="Calibri" w:hAnsi="Calibri"/>
          <w:b/>
          <w:spacing w:val="40"/>
          <w:sz w:val="20"/>
          <w:lang w:val="pl-PL"/>
        </w:rPr>
        <w:t xml:space="preserve"> </w:t>
      </w:r>
      <w:r w:rsidRPr="00676EEE">
        <w:rPr>
          <w:rFonts w:ascii="Calibri" w:hAnsi="Calibri"/>
          <w:b/>
          <w:sz w:val="20"/>
          <w:lang w:val="pl-PL"/>
        </w:rPr>
        <w:t>której</w:t>
      </w:r>
      <w:r w:rsidRPr="00676EEE">
        <w:rPr>
          <w:rFonts w:ascii="Calibri" w:hAnsi="Calibri"/>
          <w:b/>
          <w:spacing w:val="39"/>
          <w:sz w:val="20"/>
          <w:lang w:val="pl-PL"/>
        </w:rPr>
        <w:t xml:space="preserve"> </w:t>
      </w:r>
      <w:r w:rsidRPr="00676EEE">
        <w:rPr>
          <w:rFonts w:ascii="Calibri" w:hAnsi="Calibri"/>
          <w:b/>
          <w:sz w:val="20"/>
          <w:lang w:val="pl-PL"/>
        </w:rPr>
        <w:t>mowa</w:t>
      </w:r>
      <w:r w:rsidRPr="00676EEE">
        <w:rPr>
          <w:rFonts w:ascii="Calibri" w:hAnsi="Calibri"/>
          <w:b/>
          <w:spacing w:val="40"/>
          <w:sz w:val="20"/>
          <w:lang w:val="pl-PL"/>
        </w:rPr>
        <w:t xml:space="preserve"> </w:t>
      </w:r>
      <w:r w:rsidRPr="00676EEE">
        <w:rPr>
          <w:rFonts w:ascii="Calibri" w:hAnsi="Calibri"/>
          <w:b/>
          <w:sz w:val="20"/>
          <w:lang w:val="pl-PL"/>
        </w:rPr>
        <w:t>w</w:t>
      </w:r>
      <w:r w:rsidRPr="00676EEE">
        <w:rPr>
          <w:rFonts w:ascii="Calibri" w:hAnsi="Calibri"/>
          <w:b/>
          <w:spacing w:val="40"/>
          <w:sz w:val="20"/>
          <w:lang w:val="pl-PL"/>
        </w:rPr>
        <w:t xml:space="preserve"> </w:t>
      </w:r>
      <w:r w:rsidRPr="00676EEE">
        <w:rPr>
          <w:rFonts w:ascii="Calibri" w:hAnsi="Calibri"/>
          <w:b/>
          <w:sz w:val="20"/>
          <w:lang w:val="pl-PL"/>
        </w:rPr>
        <w:t>art.</w:t>
      </w:r>
      <w:r w:rsidRPr="00676EEE">
        <w:rPr>
          <w:rFonts w:ascii="Calibri" w:hAnsi="Calibri"/>
          <w:b/>
          <w:spacing w:val="39"/>
          <w:sz w:val="20"/>
          <w:lang w:val="pl-PL"/>
        </w:rPr>
        <w:t xml:space="preserve"> </w:t>
      </w:r>
      <w:r w:rsidRPr="00676EEE">
        <w:rPr>
          <w:rFonts w:ascii="Calibri" w:hAnsi="Calibri"/>
          <w:b/>
          <w:sz w:val="20"/>
          <w:lang w:val="pl-PL"/>
        </w:rPr>
        <w:t>24</w:t>
      </w:r>
      <w:r w:rsidRPr="00676EEE">
        <w:rPr>
          <w:rFonts w:ascii="Calibri" w:hAnsi="Calibri"/>
          <w:b/>
          <w:spacing w:val="39"/>
          <w:sz w:val="20"/>
          <w:lang w:val="pl-PL"/>
        </w:rPr>
        <w:t xml:space="preserve"> </w:t>
      </w:r>
      <w:r w:rsidRPr="00676EEE">
        <w:rPr>
          <w:rFonts w:ascii="Calibri" w:hAnsi="Calibri"/>
          <w:b/>
          <w:sz w:val="20"/>
          <w:lang w:val="pl-PL"/>
        </w:rPr>
        <w:t>ust.</w:t>
      </w:r>
      <w:r w:rsidRPr="00676EEE">
        <w:rPr>
          <w:rFonts w:ascii="Calibri" w:hAnsi="Calibri"/>
          <w:b/>
          <w:spacing w:val="40"/>
          <w:sz w:val="20"/>
          <w:lang w:val="pl-PL"/>
        </w:rPr>
        <w:t xml:space="preserve"> </w:t>
      </w:r>
      <w:r w:rsidRPr="00676EEE">
        <w:rPr>
          <w:rFonts w:ascii="Calibri" w:hAnsi="Calibri"/>
          <w:b/>
          <w:sz w:val="20"/>
          <w:lang w:val="pl-PL"/>
        </w:rPr>
        <w:t>2</w:t>
      </w:r>
      <w:r w:rsidRPr="00676EEE">
        <w:rPr>
          <w:rFonts w:ascii="Calibri" w:hAnsi="Calibri"/>
          <w:b/>
          <w:spacing w:val="40"/>
          <w:sz w:val="20"/>
          <w:lang w:val="pl-PL"/>
        </w:rPr>
        <w:t xml:space="preserve"> </w:t>
      </w:r>
      <w:r w:rsidRPr="00676EEE">
        <w:rPr>
          <w:rFonts w:ascii="Calibri" w:hAnsi="Calibri"/>
          <w:b/>
          <w:sz w:val="20"/>
          <w:lang w:val="pl-PL"/>
        </w:rPr>
        <w:t>pkt</w:t>
      </w:r>
      <w:r w:rsidRPr="00676EEE">
        <w:rPr>
          <w:rFonts w:ascii="Calibri" w:hAnsi="Calibri"/>
          <w:b/>
          <w:spacing w:val="39"/>
          <w:sz w:val="20"/>
          <w:lang w:val="pl-PL"/>
        </w:rPr>
        <w:t xml:space="preserve"> </w:t>
      </w:r>
      <w:r w:rsidRPr="00676EEE">
        <w:rPr>
          <w:rFonts w:ascii="Calibri" w:hAnsi="Calibri"/>
          <w:b/>
          <w:sz w:val="20"/>
          <w:lang w:val="pl-PL"/>
        </w:rPr>
        <w:t>5</w:t>
      </w:r>
      <w:r w:rsidRPr="00676EEE">
        <w:rPr>
          <w:rFonts w:ascii="Calibri" w:hAnsi="Calibri"/>
          <w:b/>
          <w:spacing w:val="42"/>
          <w:sz w:val="20"/>
          <w:lang w:val="pl-PL"/>
        </w:rPr>
        <w:t xml:space="preserve"> </w:t>
      </w:r>
      <w:r w:rsidRPr="00676EEE">
        <w:rPr>
          <w:rFonts w:ascii="Calibri" w:hAnsi="Calibri"/>
          <w:b/>
          <w:sz w:val="20"/>
          <w:lang w:val="pl-PL"/>
        </w:rPr>
        <w:t>PZP</w:t>
      </w:r>
      <w:r w:rsidRPr="00676EEE">
        <w:rPr>
          <w:rFonts w:ascii="Calibri" w:hAnsi="Calibri"/>
          <w:b/>
          <w:spacing w:val="42"/>
          <w:sz w:val="20"/>
          <w:lang w:val="pl-PL"/>
        </w:rPr>
        <w:t xml:space="preserve"> </w:t>
      </w:r>
      <w:r w:rsidRPr="00676EEE">
        <w:rPr>
          <w:rFonts w:ascii="Calibri" w:hAnsi="Calibri"/>
          <w:b/>
          <w:spacing w:val="-1"/>
          <w:sz w:val="20"/>
          <w:lang w:val="pl-PL"/>
        </w:rPr>
        <w:t>lub</w:t>
      </w:r>
      <w:r w:rsidRPr="00676EEE">
        <w:rPr>
          <w:rFonts w:ascii="Calibri" w:hAnsi="Calibri"/>
          <w:b/>
          <w:spacing w:val="41"/>
          <w:sz w:val="20"/>
          <w:lang w:val="pl-PL"/>
        </w:rPr>
        <w:t xml:space="preserve"> </w:t>
      </w:r>
      <w:r w:rsidRPr="00676EEE">
        <w:rPr>
          <w:rFonts w:ascii="Calibri" w:hAnsi="Calibri"/>
          <w:b/>
          <w:sz w:val="20"/>
          <w:lang w:val="pl-PL"/>
        </w:rPr>
        <w:t>informację</w:t>
      </w:r>
      <w:r w:rsidRPr="00676EEE">
        <w:rPr>
          <w:rFonts w:ascii="Calibri" w:hAnsi="Calibri"/>
          <w:b/>
          <w:spacing w:val="39"/>
          <w:sz w:val="20"/>
          <w:lang w:val="pl-PL"/>
        </w:rPr>
        <w:t xml:space="preserve"> </w:t>
      </w:r>
      <w:r w:rsidRPr="00676EEE">
        <w:rPr>
          <w:rFonts w:ascii="Calibri" w:hAnsi="Calibri"/>
          <w:b/>
          <w:sz w:val="20"/>
          <w:lang w:val="pl-PL"/>
        </w:rPr>
        <w:t>o</w:t>
      </w:r>
      <w:r w:rsidRPr="00676EEE">
        <w:rPr>
          <w:rFonts w:ascii="Calibri" w:hAnsi="Calibri"/>
          <w:b/>
          <w:spacing w:val="40"/>
          <w:sz w:val="20"/>
          <w:lang w:val="pl-PL"/>
        </w:rPr>
        <w:t xml:space="preserve"> </w:t>
      </w:r>
      <w:r w:rsidRPr="00676EEE">
        <w:rPr>
          <w:rFonts w:ascii="Calibri" w:hAnsi="Calibri"/>
          <w:b/>
          <w:sz w:val="20"/>
          <w:lang w:val="pl-PL"/>
        </w:rPr>
        <w:t>tym,</w:t>
      </w:r>
      <w:r w:rsidRPr="00676EEE">
        <w:rPr>
          <w:rFonts w:ascii="Calibri" w:hAnsi="Calibri"/>
          <w:b/>
          <w:spacing w:val="39"/>
          <w:sz w:val="20"/>
          <w:lang w:val="pl-PL"/>
        </w:rPr>
        <w:t xml:space="preserve"> </w:t>
      </w:r>
      <w:r w:rsidRPr="00676EEE">
        <w:rPr>
          <w:rFonts w:ascii="Calibri" w:hAnsi="Calibri"/>
          <w:b/>
          <w:sz w:val="20"/>
          <w:lang w:val="pl-PL"/>
        </w:rPr>
        <w:t>że</w:t>
      </w:r>
      <w:r w:rsidRPr="00676EEE">
        <w:rPr>
          <w:rFonts w:ascii="Calibri" w:hAnsi="Calibri"/>
          <w:b/>
          <w:spacing w:val="43"/>
          <w:sz w:val="20"/>
          <w:lang w:val="pl-PL"/>
        </w:rPr>
        <w:t xml:space="preserve"> </w:t>
      </w:r>
      <w:r w:rsidRPr="00676EEE">
        <w:rPr>
          <w:rFonts w:ascii="Calibri" w:hAnsi="Calibri"/>
          <w:b/>
          <w:spacing w:val="-1"/>
          <w:sz w:val="20"/>
          <w:lang w:val="pl-PL"/>
        </w:rPr>
        <w:t>nie</w:t>
      </w:r>
      <w:r w:rsidRPr="00676EEE">
        <w:rPr>
          <w:rFonts w:ascii="Calibri" w:hAnsi="Calibri"/>
          <w:b/>
          <w:spacing w:val="39"/>
          <w:sz w:val="20"/>
          <w:lang w:val="pl-PL"/>
        </w:rPr>
        <w:t xml:space="preserve"> </w:t>
      </w:r>
      <w:r w:rsidRPr="00676EEE">
        <w:rPr>
          <w:rFonts w:ascii="Calibri" w:hAnsi="Calibri"/>
          <w:b/>
          <w:spacing w:val="-1"/>
          <w:sz w:val="20"/>
          <w:lang w:val="pl-PL"/>
        </w:rPr>
        <w:t>należy</w:t>
      </w:r>
      <w:r w:rsidRPr="00676EEE">
        <w:rPr>
          <w:rFonts w:ascii="Calibri" w:hAnsi="Calibri"/>
          <w:b/>
          <w:spacing w:val="39"/>
          <w:sz w:val="20"/>
          <w:lang w:val="pl-PL"/>
        </w:rPr>
        <w:t xml:space="preserve"> </w:t>
      </w:r>
      <w:r w:rsidRPr="00676EEE">
        <w:rPr>
          <w:rFonts w:ascii="Calibri" w:hAnsi="Calibri"/>
          <w:b/>
          <w:sz w:val="20"/>
          <w:lang w:val="pl-PL"/>
        </w:rPr>
        <w:t>do</w:t>
      </w:r>
      <w:r w:rsidRPr="00676EEE">
        <w:rPr>
          <w:rFonts w:ascii="Calibri" w:hAnsi="Calibri"/>
          <w:b/>
          <w:spacing w:val="40"/>
          <w:sz w:val="20"/>
          <w:lang w:val="pl-PL"/>
        </w:rPr>
        <w:t xml:space="preserve"> </w:t>
      </w:r>
      <w:r w:rsidRPr="00676EEE">
        <w:rPr>
          <w:rFonts w:ascii="Calibri" w:hAnsi="Calibri"/>
          <w:b/>
          <w:sz w:val="20"/>
          <w:lang w:val="pl-PL"/>
        </w:rPr>
        <w:t>grupy</w:t>
      </w:r>
      <w:r w:rsidRPr="00676EEE">
        <w:rPr>
          <w:rFonts w:ascii="Calibri" w:hAnsi="Calibri"/>
          <w:b/>
          <w:spacing w:val="26"/>
          <w:w w:val="99"/>
          <w:sz w:val="20"/>
          <w:lang w:val="pl-PL"/>
        </w:rPr>
        <w:t xml:space="preserve"> </w:t>
      </w:r>
      <w:r w:rsidRPr="00676EEE">
        <w:rPr>
          <w:rFonts w:ascii="Calibri" w:hAnsi="Calibri"/>
          <w:b/>
          <w:sz w:val="20"/>
          <w:lang w:val="pl-PL"/>
        </w:rPr>
        <w:t>kapitałowej</w:t>
      </w:r>
      <w:r w:rsidRPr="00676EEE">
        <w:rPr>
          <w:rFonts w:ascii="Calibri" w:hAnsi="Calibri"/>
          <w:b/>
          <w:spacing w:val="-3"/>
          <w:sz w:val="20"/>
          <w:lang w:val="pl-PL"/>
        </w:rPr>
        <w:t xml:space="preserve"> </w:t>
      </w:r>
      <w:r w:rsidRPr="00676EEE">
        <w:rPr>
          <w:rFonts w:ascii="Calibri" w:hAnsi="Calibri"/>
          <w:b/>
          <w:sz w:val="20"/>
          <w:lang w:val="pl-PL"/>
        </w:rPr>
        <w:t>w</w:t>
      </w:r>
      <w:r w:rsidRPr="00676EEE">
        <w:rPr>
          <w:rFonts w:ascii="Calibri" w:hAnsi="Calibri"/>
          <w:b/>
          <w:spacing w:val="-1"/>
          <w:sz w:val="20"/>
          <w:lang w:val="pl-PL"/>
        </w:rPr>
        <w:t xml:space="preserve"> </w:t>
      </w:r>
      <w:r w:rsidRPr="00676EEE">
        <w:rPr>
          <w:rFonts w:ascii="Calibri" w:hAnsi="Calibri"/>
          <w:b/>
          <w:sz w:val="20"/>
          <w:lang w:val="pl-PL"/>
        </w:rPr>
        <w:t>rozumieniu</w:t>
      </w:r>
      <w:r w:rsidRPr="00676EEE">
        <w:rPr>
          <w:rFonts w:ascii="Calibri" w:hAnsi="Calibri"/>
          <w:b/>
          <w:spacing w:val="-1"/>
          <w:sz w:val="20"/>
          <w:lang w:val="pl-PL"/>
        </w:rPr>
        <w:t xml:space="preserve"> </w:t>
      </w:r>
      <w:r w:rsidRPr="00676EEE">
        <w:rPr>
          <w:rFonts w:ascii="Calibri" w:hAnsi="Calibri"/>
          <w:b/>
          <w:sz w:val="20"/>
          <w:lang w:val="pl-PL"/>
        </w:rPr>
        <w:t>ustawy</w:t>
      </w:r>
      <w:r w:rsidRPr="00676EEE">
        <w:rPr>
          <w:rFonts w:ascii="Calibri" w:hAnsi="Calibri"/>
          <w:b/>
          <w:spacing w:val="-3"/>
          <w:sz w:val="20"/>
          <w:lang w:val="pl-PL"/>
        </w:rPr>
        <w:t xml:space="preserve"> </w:t>
      </w:r>
      <w:r w:rsidRPr="00676EEE">
        <w:rPr>
          <w:rFonts w:ascii="Calibri" w:hAnsi="Calibri"/>
          <w:b/>
          <w:sz w:val="20"/>
          <w:lang w:val="pl-PL"/>
        </w:rPr>
        <w:t>z</w:t>
      </w:r>
      <w:r w:rsidRPr="00676EEE">
        <w:rPr>
          <w:rFonts w:ascii="Calibri" w:hAnsi="Calibri"/>
          <w:b/>
          <w:spacing w:val="-3"/>
          <w:sz w:val="20"/>
          <w:lang w:val="pl-PL"/>
        </w:rPr>
        <w:t xml:space="preserve"> </w:t>
      </w:r>
      <w:r w:rsidRPr="00676EEE">
        <w:rPr>
          <w:rFonts w:ascii="Calibri" w:hAnsi="Calibri"/>
          <w:b/>
          <w:spacing w:val="-1"/>
          <w:sz w:val="20"/>
          <w:lang w:val="pl-PL"/>
        </w:rPr>
        <w:t>dnia</w:t>
      </w:r>
      <w:r w:rsidRPr="00676EEE">
        <w:rPr>
          <w:rFonts w:ascii="Calibri" w:hAnsi="Calibri"/>
          <w:b/>
          <w:sz w:val="20"/>
          <w:lang w:val="pl-PL"/>
        </w:rPr>
        <w:t xml:space="preserve"> 16 </w:t>
      </w:r>
      <w:r w:rsidRPr="00676EEE">
        <w:rPr>
          <w:rFonts w:ascii="Calibri" w:hAnsi="Calibri"/>
          <w:b/>
          <w:spacing w:val="-1"/>
          <w:sz w:val="20"/>
          <w:lang w:val="pl-PL"/>
        </w:rPr>
        <w:t>lutego</w:t>
      </w:r>
      <w:r w:rsidRPr="00676EEE">
        <w:rPr>
          <w:rFonts w:ascii="Calibri" w:hAnsi="Calibri"/>
          <w:b/>
          <w:sz w:val="20"/>
          <w:lang w:val="pl-PL"/>
        </w:rPr>
        <w:t xml:space="preserve"> 2007</w:t>
      </w:r>
      <w:r w:rsidRPr="00676EEE">
        <w:rPr>
          <w:rFonts w:ascii="Calibri" w:hAnsi="Calibri"/>
          <w:b/>
          <w:spacing w:val="6"/>
          <w:sz w:val="20"/>
          <w:lang w:val="pl-PL"/>
        </w:rPr>
        <w:t xml:space="preserve"> </w:t>
      </w:r>
      <w:r w:rsidRPr="00676EEE">
        <w:rPr>
          <w:rFonts w:ascii="Calibri" w:hAnsi="Calibri"/>
          <w:b/>
          <w:sz w:val="20"/>
          <w:lang w:val="pl-PL"/>
        </w:rPr>
        <w:t>r. o</w:t>
      </w:r>
      <w:r w:rsidRPr="00676EEE">
        <w:rPr>
          <w:rFonts w:ascii="Calibri" w:hAnsi="Calibri"/>
          <w:b/>
          <w:spacing w:val="-2"/>
          <w:sz w:val="20"/>
          <w:lang w:val="pl-PL"/>
        </w:rPr>
        <w:t xml:space="preserve"> </w:t>
      </w:r>
      <w:r w:rsidRPr="00676EEE">
        <w:rPr>
          <w:rFonts w:ascii="Calibri" w:hAnsi="Calibri"/>
          <w:b/>
          <w:sz w:val="20"/>
          <w:lang w:val="pl-PL"/>
        </w:rPr>
        <w:t>ochronie</w:t>
      </w:r>
      <w:r w:rsidRPr="00676EEE">
        <w:rPr>
          <w:rFonts w:ascii="Calibri" w:hAnsi="Calibri"/>
          <w:b/>
          <w:spacing w:val="-1"/>
          <w:sz w:val="20"/>
          <w:lang w:val="pl-PL"/>
        </w:rPr>
        <w:t xml:space="preserve"> </w:t>
      </w:r>
      <w:r w:rsidRPr="00676EEE">
        <w:rPr>
          <w:rFonts w:ascii="Calibri" w:hAnsi="Calibri"/>
          <w:b/>
          <w:sz w:val="20"/>
          <w:lang w:val="pl-PL"/>
        </w:rPr>
        <w:t>konkurencji</w:t>
      </w:r>
      <w:r w:rsidRPr="00676EEE">
        <w:rPr>
          <w:rFonts w:ascii="Calibri" w:hAnsi="Calibri"/>
          <w:b/>
          <w:spacing w:val="-3"/>
          <w:sz w:val="20"/>
          <w:lang w:val="pl-PL"/>
        </w:rPr>
        <w:t xml:space="preserve"> </w:t>
      </w:r>
      <w:r w:rsidRPr="00676EEE">
        <w:rPr>
          <w:rFonts w:ascii="Calibri" w:hAnsi="Calibri"/>
          <w:b/>
          <w:sz w:val="20"/>
          <w:lang w:val="pl-PL"/>
        </w:rPr>
        <w:t>i</w:t>
      </w:r>
      <w:r w:rsidRPr="00676EEE">
        <w:rPr>
          <w:rFonts w:ascii="Calibri" w:hAnsi="Calibri"/>
          <w:b/>
          <w:spacing w:val="-3"/>
          <w:sz w:val="20"/>
          <w:lang w:val="pl-PL"/>
        </w:rPr>
        <w:t xml:space="preserve"> </w:t>
      </w:r>
      <w:r w:rsidRPr="00676EEE">
        <w:rPr>
          <w:rFonts w:ascii="Calibri" w:hAnsi="Calibri"/>
          <w:b/>
          <w:sz w:val="20"/>
          <w:lang w:val="pl-PL"/>
        </w:rPr>
        <w:t>konsumentów</w:t>
      </w:r>
      <w:r w:rsidRPr="00676EEE">
        <w:rPr>
          <w:rFonts w:ascii="Calibri" w:hAnsi="Calibri"/>
          <w:b/>
          <w:spacing w:val="-1"/>
          <w:sz w:val="20"/>
          <w:lang w:val="pl-PL"/>
        </w:rPr>
        <w:t xml:space="preserve"> </w:t>
      </w:r>
      <w:r w:rsidRPr="00676EEE">
        <w:rPr>
          <w:rFonts w:ascii="Calibri" w:hAnsi="Calibri"/>
          <w:b/>
          <w:sz w:val="20"/>
          <w:lang w:val="pl-PL"/>
        </w:rPr>
        <w:t>(Dz.</w:t>
      </w:r>
      <w:r w:rsidRPr="00676EEE">
        <w:rPr>
          <w:rFonts w:ascii="Calibri" w:hAnsi="Calibri"/>
          <w:b/>
          <w:spacing w:val="-3"/>
          <w:sz w:val="20"/>
          <w:lang w:val="pl-PL"/>
        </w:rPr>
        <w:t xml:space="preserve"> </w:t>
      </w:r>
      <w:r w:rsidRPr="00676EEE">
        <w:rPr>
          <w:rFonts w:ascii="Calibri" w:hAnsi="Calibri"/>
          <w:b/>
          <w:sz w:val="20"/>
          <w:lang w:val="pl-PL"/>
        </w:rPr>
        <w:t>U.</w:t>
      </w:r>
      <w:r w:rsidRPr="00676EEE">
        <w:rPr>
          <w:rFonts w:ascii="Calibri" w:hAnsi="Calibri"/>
          <w:b/>
          <w:spacing w:val="-1"/>
          <w:sz w:val="20"/>
          <w:lang w:val="pl-PL"/>
        </w:rPr>
        <w:t xml:space="preserve"> </w:t>
      </w:r>
      <w:r w:rsidRPr="00676EEE">
        <w:rPr>
          <w:rFonts w:ascii="Calibri" w:hAnsi="Calibri"/>
          <w:b/>
          <w:sz w:val="20"/>
          <w:lang w:val="pl-PL"/>
        </w:rPr>
        <w:t>Nr</w:t>
      </w:r>
      <w:r w:rsidRPr="00676EEE">
        <w:rPr>
          <w:rFonts w:ascii="Calibri" w:hAnsi="Calibri"/>
          <w:b/>
          <w:spacing w:val="36"/>
          <w:w w:val="99"/>
          <w:sz w:val="20"/>
          <w:lang w:val="pl-PL"/>
        </w:rPr>
        <w:t xml:space="preserve"> </w:t>
      </w:r>
      <w:r w:rsidRPr="00676EEE">
        <w:rPr>
          <w:rFonts w:ascii="Calibri" w:hAnsi="Calibri"/>
          <w:b/>
          <w:sz w:val="20"/>
          <w:lang w:val="pl-PL"/>
        </w:rPr>
        <w:t>50,</w:t>
      </w:r>
      <w:r w:rsidRPr="00676EEE">
        <w:rPr>
          <w:rFonts w:ascii="Calibri" w:hAnsi="Calibri"/>
          <w:b/>
          <w:spacing w:val="-6"/>
          <w:sz w:val="20"/>
          <w:lang w:val="pl-PL"/>
        </w:rPr>
        <w:t xml:space="preserve"> </w:t>
      </w:r>
      <w:r w:rsidRPr="00676EEE">
        <w:rPr>
          <w:rFonts w:ascii="Calibri" w:hAnsi="Calibri"/>
          <w:b/>
          <w:sz w:val="20"/>
          <w:lang w:val="pl-PL"/>
        </w:rPr>
        <w:t>poz.</w:t>
      </w:r>
      <w:r w:rsidRPr="00676EEE">
        <w:rPr>
          <w:rFonts w:ascii="Calibri" w:hAnsi="Calibri"/>
          <w:b/>
          <w:spacing w:val="-5"/>
          <w:sz w:val="20"/>
          <w:lang w:val="pl-PL"/>
        </w:rPr>
        <w:t xml:space="preserve"> </w:t>
      </w:r>
      <w:r w:rsidRPr="00676EEE">
        <w:rPr>
          <w:rFonts w:ascii="Calibri" w:hAnsi="Calibri"/>
          <w:b/>
          <w:sz w:val="20"/>
          <w:lang w:val="pl-PL"/>
        </w:rPr>
        <w:t>331,</w:t>
      </w:r>
      <w:r w:rsidRPr="00676EEE">
        <w:rPr>
          <w:rFonts w:ascii="Calibri" w:hAnsi="Calibri"/>
          <w:b/>
          <w:spacing w:val="-5"/>
          <w:sz w:val="20"/>
          <w:lang w:val="pl-PL"/>
        </w:rPr>
        <w:t xml:space="preserve"> </w:t>
      </w:r>
      <w:r w:rsidRPr="00676EEE">
        <w:rPr>
          <w:rFonts w:ascii="Calibri" w:hAnsi="Calibri"/>
          <w:b/>
          <w:sz w:val="20"/>
          <w:lang w:val="pl-PL"/>
        </w:rPr>
        <w:t>z</w:t>
      </w:r>
      <w:r w:rsidRPr="00676EEE">
        <w:rPr>
          <w:rFonts w:ascii="Calibri" w:hAnsi="Calibri"/>
          <w:b/>
          <w:spacing w:val="-4"/>
          <w:sz w:val="20"/>
          <w:lang w:val="pl-PL"/>
        </w:rPr>
        <w:t xml:space="preserve"> </w:t>
      </w:r>
      <w:proofErr w:type="spellStart"/>
      <w:r w:rsidRPr="00676EEE">
        <w:rPr>
          <w:rFonts w:ascii="Calibri" w:hAnsi="Calibri"/>
          <w:b/>
          <w:sz w:val="20"/>
          <w:lang w:val="pl-PL"/>
        </w:rPr>
        <w:t>późn</w:t>
      </w:r>
      <w:proofErr w:type="spellEnd"/>
      <w:r w:rsidRPr="00676EEE">
        <w:rPr>
          <w:rFonts w:ascii="Calibri" w:hAnsi="Calibri"/>
          <w:b/>
          <w:sz w:val="20"/>
          <w:lang w:val="pl-PL"/>
        </w:rPr>
        <w:t>.</w:t>
      </w:r>
      <w:r w:rsidRPr="00676EEE">
        <w:rPr>
          <w:rFonts w:ascii="Calibri" w:hAnsi="Calibri"/>
          <w:b/>
          <w:spacing w:val="-5"/>
          <w:sz w:val="20"/>
          <w:lang w:val="pl-PL"/>
        </w:rPr>
        <w:t xml:space="preserve"> </w:t>
      </w:r>
      <w:r w:rsidRPr="00676EEE">
        <w:rPr>
          <w:rFonts w:ascii="Calibri" w:hAnsi="Calibri"/>
          <w:b/>
          <w:sz w:val="20"/>
          <w:lang w:val="pl-PL"/>
        </w:rPr>
        <w:t>zm.)</w:t>
      </w:r>
    </w:p>
    <w:p w:rsidR="00CD1F49" w:rsidRPr="00676EEE" w:rsidRDefault="00CD1F49">
      <w:pPr>
        <w:spacing w:before="3" w:line="240" w:lineRule="exact"/>
        <w:rPr>
          <w:sz w:val="24"/>
          <w:szCs w:val="24"/>
          <w:lang w:val="pl-PL"/>
        </w:rPr>
      </w:pPr>
    </w:p>
    <w:p w:rsidR="00CD1F49" w:rsidRPr="00676EEE" w:rsidRDefault="00676EEE">
      <w:pPr>
        <w:pStyle w:val="Tekstpodstawowy"/>
        <w:ind w:left="116" w:right="218"/>
        <w:jc w:val="both"/>
        <w:rPr>
          <w:lang w:val="pl-PL"/>
        </w:rPr>
      </w:pPr>
      <w:r w:rsidRPr="00676EEE">
        <w:rPr>
          <w:lang w:val="pl-PL"/>
        </w:rPr>
        <w:t>Zgodnie</w:t>
      </w:r>
      <w:r w:rsidRPr="00676EEE">
        <w:rPr>
          <w:spacing w:val="9"/>
          <w:lang w:val="pl-PL"/>
        </w:rPr>
        <w:t xml:space="preserve"> </w:t>
      </w:r>
      <w:r w:rsidRPr="00676EEE">
        <w:rPr>
          <w:lang w:val="pl-PL"/>
        </w:rPr>
        <w:t>z</w:t>
      </w:r>
      <w:r w:rsidRPr="00676EEE">
        <w:rPr>
          <w:spacing w:val="11"/>
          <w:lang w:val="pl-PL"/>
        </w:rPr>
        <w:t xml:space="preserve"> </w:t>
      </w:r>
      <w:r w:rsidRPr="00676EEE">
        <w:rPr>
          <w:lang w:val="pl-PL"/>
        </w:rPr>
        <w:t>art.</w:t>
      </w:r>
      <w:r w:rsidRPr="00676EEE">
        <w:rPr>
          <w:spacing w:val="11"/>
          <w:lang w:val="pl-PL"/>
        </w:rPr>
        <w:t xml:space="preserve"> </w:t>
      </w:r>
      <w:r w:rsidRPr="00676EEE">
        <w:rPr>
          <w:spacing w:val="1"/>
          <w:lang w:val="pl-PL"/>
        </w:rPr>
        <w:t>26</w:t>
      </w:r>
      <w:r w:rsidRPr="00676EEE">
        <w:rPr>
          <w:spacing w:val="10"/>
          <w:lang w:val="pl-PL"/>
        </w:rPr>
        <w:t xml:space="preserve"> </w:t>
      </w:r>
      <w:r w:rsidRPr="00676EEE">
        <w:rPr>
          <w:spacing w:val="-1"/>
          <w:lang w:val="pl-PL"/>
        </w:rPr>
        <w:t>ust.</w:t>
      </w:r>
      <w:r w:rsidRPr="00676EEE">
        <w:rPr>
          <w:spacing w:val="14"/>
          <w:lang w:val="pl-PL"/>
        </w:rPr>
        <w:t xml:space="preserve"> </w:t>
      </w:r>
      <w:r w:rsidRPr="00676EEE">
        <w:rPr>
          <w:lang w:val="pl-PL"/>
        </w:rPr>
        <w:t>2d</w:t>
      </w:r>
      <w:r w:rsidRPr="00676EEE">
        <w:rPr>
          <w:spacing w:val="11"/>
          <w:lang w:val="pl-PL"/>
        </w:rPr>
        <w:t xml:space="preserve"> </w:t>
      </w:r>
      <w:r w:rsidRPr="00676EEE">
        <w:rPr>
          <w:lang w:val="pl-PL"/>
        </w:rPr>
        <w:t>ustawy</w:t>
      </w:r>
      <w:r w:rsidRPr="00676EEE">
        <w:rPr>
          <w:spacing w:val="12"/>
          <w:lang w:val="pl-PL"/>
        </w:rPr>
        <w:t xml:space="preserve"> </w:t>
      </w:r>
      <w:r w:rsidRPr="00676EEE">
        <w:rPr>
          <w:lang w:val="pl-PL"/>
        </w:rPr>
        <w:t>z</w:t>
      </w:r>
      <w:r w:rsidRPr="00676EEE">
        <w:rPr>
          <w:spacing w:val="11"/>
          <w:lang w:val="pl-PL"/>
        </w:rPr>
        <w:t xml:space="preserve"> </w:t>
      </w:r>
      <w:r w:rsidRPr="00676EEE">
        <w:rPr>
          <w:lang w:val="pl-PL"/>
        </w:rPr>
        <w:t>dnia</w:t>
      </w:r>
      <w:r w:rsidRPr="00676EEE">
        <w:rPr>
          <w:spacing w:val="10"/>
          <w:lang w:val="pl-PL"/>
        </w:rPr>
        <w:t xml:space="preserve"> </w:t>
      </w:r>
      <w:r w:rsidRPr="00676EEE">
        <w:rPr>
          <w:lang w:val="pl-PL"/>
        </w:rPr>
        <w:t>29.</w:t>
      </w:r>
      <w:r w:rsidRPr="00676EEE">
        <w:rPr>
          <w:spacing w:val="13"/>
          <w:lang w:val="pl-PL"/>
        </w:rPr>
        <w:t xml:space="preserve"> </w:t>
      </w:r>
      <w:r w:rsidRPr="00676EEE">
        <w:rPr>
          <w:lang w:val="pl-PL"/>
        </w:rPr>
        <w:t>01.</w:t>
      </w:r>
      <w:r w:rsidRPr="00676EEE">
        <w:rPr>
          <w:spacing w:val="12"/>
          <w:lang w:val="pl-PL"/>
        </w:rPr>
        <w:t xml:space="preserve"> </w:t>
      </w:r>
      <w:r w:rsidRPr="00676EEE">
        <w:rPr>
          <w:lang w:val="pl-PL"/>
        </w:rPr>
        <w:t>2004</w:t>
      </w:r>
      <w:r w:rsidRPr="00676EEE">
        <w:rPr>
          <w:spacing w:val="11"/>
          <w:lang w:val="pl-PL"/>
        </w:rPr>
        <w:t xml:space="preserve"> </w:t>
      </w:r>
      <w:r w:rsidRPr="00676EEE">
        <w:rPr>
          <w:lang w:val="pl-PL"/>
        </w:rPr>
        <w:t>r.</w:t>
      </w:r>
      <w:r w:rsidRPr="00676EEE">
        <w:rPr>
          <w:spacing w:val="10"/>
          <w:lang w:val="pl-PL"/>
        </w:rPr>
        <w:t xml:space="preserve"> </w:t>
      </w:r>
      <w:r w:rsidRPr="00676EEE">
        <w:rPr>
          <w:lang w:val="pl-PL"/>
        </w:rPr>
        <w:t>prawo</w:t>
      </w:r>
      <w:r w:rsidRPr="00676EEE">
        <w:rPr>
          <w:spacing w:val="11"/>
          <w:lang w:val="pl-PL"/>
        </w:rPr>
        <w:t xml:space="preserve"> </w:t>
      </w:r>
      <w:r w:rsidR="00D03D0D">
        <w:rPr>
          <w:lang w:val="pl-PL"/>
        </w:rPr>
        <w:t>zamówień</w:t>
      </w:r>
      <w:r w:rsidRPr="00676EEE">
        <w:rPr>
          <w:spacing w:val="13"/>
          <w:lang w:val="pl-PL"/>
        </w:rPr>
        <w:t xml:space="preserve"> </w:t>
      </w:r>
      <w:r w:rsidRPr="00676EEE">
        <w:rPr>
          <w:lang w:val="pl-PL"/>
        </w:rPr>
        <w:t>publicznych</w:t>
      </w:r>
      <w:r w:rsidRPr="00676EEE">
        <w:rPr>
          <w:spacing w:val="11"/>
          <w:lang w:val="pl-PL"/>
        </w:rPr>
        <w:t xml:space="preserve"> </w:t>
      </w:r>
      <w:r w:rsidRPr="00676EEE">
        <w:rPr>
          <w:lang w:val="pl-PL"/>
        </w:rPr>
        <w:t>(tekst</w:t>
      </w:r>
      <w:r w:rsidRPr="00676EEE">
        <w:rPr>
          <w:spacing w:val="11"/>
          <w:lang w:val="pl-PL"/>
        </w:rPr>
        <w:t xml:space="preserve"> </w:t>
      </w:r>
      <w:r w:rsidRPr="00676EEE">
        <w:rPr>
          <w:lang w:val="pl-PL"/>
        </w:rPr>
        <w:t>jednolity</w:t>
      </w:r>
      <w:r w:rsidRPr="00676EEE">
        <w:rPr>
          <w:spacing w:val="23"/>
          <w:lang w:val="pl-PL"/>
        </w:rPr>
        <w:t xml:space="preserve"> </w:t>
      </w:r>
      <w:r w:rsidRPr="00676EEE">
        <w:rPr>
          <w:spacing w:val="-1"/>
          <w:lang w:val="pl-PL"/>
        </w:rPr>
        <w:t>Dz.</w:t>
      </w:r>
      <w:r w:rsidRPr="00676EEE">
        <w:rPr>
          <w:spacing w:val="13"/>
          <w:lang w:val="pl-PL"/>
        </w:rPr>
        <w:t xml:space="preserve"> </w:t>
      </w:r>
      <w:r w:rsidRPr="00676EEE">
        <w:rPr>
          <w:spacing w:val="-1"/>
          <w:lang w:val="pl-PL"/>
        </w:rPr>
        <w:t>U.</w:t>
      </w:r>
      <w:r w:rsidRPr="00676EEE">
        <w:rPr>
          <w:spacing w:val="10"/>
          <w:lang w:val="pl-PL"/>
        </w:rPr>
        <w:t xml:space="preserve"> </w:t>
      </w:r>
      <w:r w:rsidRPr="00676EEE">
        <w:rPr>
          <w:lang w:val="pl-PL"/>
        </w:rPr>
        <w:t>z</w:t>
      </w:r>
      <w:r w:rsidRPr="00676EEE">
        <w:rPr>
          <w:spacing w:val="29"/>
          <w:w w:val="99"/>
          <w:lang w:val="pl-PL"/>
        </w:rPr>
        <w:t xml:space="preserve"> </w:t>
      </w:r>
      <w:r w:rsidRPr="00676EEE">
        <w:rPr>
          <w:lang w:val="pl-PL"/>
        </w:rPr>
        <w:t>dnia</w:t>
      </w:r>
      <w:r w:rsidRPr="00676EEE">
        <w:rPr>
          <w:spacing w:val="-4"/>
          <w:lang w:val="pl-PL"/>
        </w:rPr>
        <w:t xml:space="preserve"> </w:t>
      </w:r>
      <w:r w:rsidRPr="00676EEE">
        <w:rPr>
          <w:lang w:val="pl-PL"/>
        </w:rPr>
        <w:t>25</w:t>
      </w:r>
      <w:r w:rsidRPr="00676EEE">
        <w:rPr>
          <w:spacing w:val="-5"/>
          <w:lang w:val="pl-PL"/>
        </w:rPr>
        <w:t xml:space="preserve"> </w:t>
      </w:r>
      <w:r w:rsidRPr="00676EEE">
        <w:rPr>
          <w:spacing w:val="-1"/>
          <w:lang w:val="pl-PL"/>
        </w:rPr>
        <w:t>czerwca</w:t>
      </w:r>
      <w:r w:rsidRPr="00676EEE">
        <w:rPr>
          <w:spacing w:val="-4"/>
          <w:lang w:val="pl-PL"/>
        </w:rPr>
        <w:t xml:space="preserve"> </w:t>
      </w:r>
      <w:r w:rsidRPr="00676EEE">
        <w:rPr>
          <w:lang w:val="pl-PL"/>
        </w:rPr>
        <w:t>2010</w:t>
      </w:r>
      <w:r w:rsidRPr="00676EEE">
        <w:rPr>
          <w:spacing w:val="-5"/>
          <w:lang w:val="pl-PL"/>
        </w:rPr>
        <w:t xml:space="preserve"> </w:t>
      </w:r>
      <w:r w:rsidRPr="00676EEE">
        <w:rPr>
          <w:lang w:val="pl-PL"/>
        </w:rPr>
        <w:t>r.</w:t>
      </w:r>
      <w:r w:rsidRPr="00676EEE">
        <w:rPr>
          <w:spacing w:val="-4"/>
          <w:lang w:val="pl-PL"/>
        </w:rPr>
        <w:t xml:space="preserve"> </w:t>
      </w:r>
      <w:r w:rsidRPr="00676EEE">
        <w:rPr>
          <w:lang w:val="pl-PL"/>
        </w:rPr>
        <w:t>Nr</w:t>
      </w:r>
      <w:r w:rsidRPr="00676EEE">
        <w:rPr>
          <w:spacing w:val="-4"/>
          <w:lang w:val="pl-PL"/>
        </w:rPr>
        <w:t xml:space="preserve"> </w:t>
      </w:r>
      <w:r w:rsidRPr="00676EEE">
        <w:rPr>
          <w:lang w:val="pl-PL"/>
        </w:rPr>
        <w:t>113,</w:t>
      </w:r>
      <w:r w:rsidRPr="00676EEE">
        <w:rPr>
          <w:spacing w:val="-3"/>
          <w:lang w:val="pl-PL"/>
        </w:rPr>
        <w:t xml:space="preserve"> </w:t>
      </w:r>
      <w:r w:rsidRPr="00676EEE">
        <w:rPr>
          <w:lang w:val="pl-PL"/>
        </w:rPr>
        <w:t>poz.</w:t>
      </w:r>
      <w:r w:rsidRPr="00676EEE">
        <w:rPr>
          <w:spacing w:val="-4"/>
          <w:lang w:val="pl-PL"/>
        </w:rPr>
        <w:t xml:space="preserve"> </w:t>
      </w:r>
      <w:r w:rsidRPr="00676EEE">
        <w:rPr>
          <w:lang w:val="pl-PL"/>
        </w:rPr>
        <w:t>759</w:t>
      </w:r>
      <w:r w:rsidRPr="00676EEE">
        <w:rPr>
          <w:spacing w:val="-5"/>
          <w:lang w:val="pl-PL"/>
        </w:rPr>
        <w:t xml:space="preserve"> </w:t>
      </w:r>
      <w:r w:rsidRPr="00676EEE">
        <w:rPr>
          <w:lang w:val="pl-PL"/>
        </w:rPr>
        <w:t>z</w:t>
      </w:r>
      <w:r w:rsidRPr="00676EEE">
        <w:rPr>
          <w:spacing w:val="-4"/>
          <w:lang w:val="pl-PL"/>
        </w:rPr>
        <w:t xml:space="preserve"> </w:t>
      </w:r>
      <w:proofErr w:type="spellStart"/>
      <w:r w:rsidRPr="00676EEE">
        <w:rPr>
          <w:lang w:val="pl-PL"/>
        </w:rPr>
        <w:t>późn</w:t>
      </w:r>
      <w:proofErr w:type="spellEnd"/>
      <w:r w:rsidRPr="00676EEE">
        <w:rPr>
          <w:lang w:val="pl-PL"/>
        </w:rPr>
        <w:t>.</w:t>
      </w:r>
      <w:r w:rsidRPr="00676EEE">
        <w:rPr>
          <w:spacing w:val="-4"/>
          <w:lang w:val="pl-PL"/>
        </w:rPr>
        <w:t xml:space="preserve"> </w:t>
      </w:r>
      <w:r w:rsidRPr="00676EEE">
        <w:rPr>
          <w:spacing w:val="1"/>
          <w:lang w:val="pl-PL"/>
        </w:rPr>
        <w:t>zm.)</w:t>
      </w:r>
      <w:r w:rsidRPr="00676EEE">
        <w:rPr>
          <w:spacing w:val="-5"/>
          <w:lang w:val="pl-PL"/>
        </w:rPr>
        <w:t xml:space="preserve"> </w:t>
      </w:r>
      <w:r w:rsidRPr="00676EEE">
        <w:rPr>
          <w:spacing w:val="-1"/>
          <w:lang w:val="pl-PL"/>
        </w:rPr>
        <w:t>oświadczam,</w:t>
      </w:r>
      <w:r w:rsidRPr="00676EEE">
        <w:rPr>
          <w:spacing w:val="-2"/>
          <w:lang w:val="pl-PL"/>
        </w:rPr>
        <w:t xml:space="preserve"> </w:t>
      </w:r>
      <w:r w:rsidRPr="00676EEE">
        <w:rPr>
          <w:lang w:val="pl-PL"/>
        </w:rPr>
        <w:t>że</w:t>
      </w:r>
    </w:p>
    <w:p w:rsidR="00CD1F49" w:rsidRPr="00676EEE" w:rsidRDefault="00CD1F49">
      <w:pPr>
        <w:spacing w:line="200" w:lineRule="exact"/>
        <w:rPr>
          <w:sz w:val="20"/>
          <w:szCs w:val="20"/>
          <w:lang w:val="pl-PL"/>
        </w:rPr>
      </w:pPr>
    </w:p>
    <w:p w:rsidR="00CD1F49" w:rsidRPr="00676EEE" w:rsidRDefault="00CD1F49">
      <w:pPr>
        <w:spacing w:before="1" w:line="240" w:lineRule="exact"/>
        <w:rPr>
          <w:sz w:val="24"/>
          <w:szCs w:val="24"/>
          <w:lang w:val="pl-PL"/>
        </w:rPr>
      </w:pPr>
    </w:p>
    <w:p w:rsidR="00CD1F49" w:rsidRPr="00676EEE" w:rsidRDefault="00792359">
      <w:pPr>
        <w:pStyle w:val="Nagwek6"/>
        <w:spacing w:before="59"/>
        <w:ind w:left="255"/>
        <w:rPr>
          <w:b w:val="0"/>
          <w:bCs w:val="0"/>
          <w:lang w:val="pl-PL"/>
        </w:rPr>
      </w:pPr>
      <w:r>
        <w:rPr>
          <w:noProof/>
          <w:lang w:val="pl-PL" w:eastAsia="pl-PL"/>
        </w:rPr>
        <w:drawing>
          <wp:anchor distT="0" distB="0" distL="114300" distR="114300" simplePos="0" relativeHeight="503315197" behindDoc="1" locked="0" layoutInCell="1" allowOverlap="1">
            <wp:simplePos x="0" y="0"/>
            <wp:positionH relativeFrom="page">
              <wp:posOffset>899160</wp:posOffset>
            </wp:positionH>
            <wp:positionV relativeFrom="paragraph">
              <wp:posOffset>31750</wp:posOffset>
            </wp:positionV>
            <wp:extent cx="118745" cy="155575"/>
            <wp:effectExtent l="0" t="0" r="0" b="0"/>
            <wp:wrapNone/>
            <wp:docPr id="2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7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EEE" w:rsidRPr="00676EEE">
        <w:rPr>
          <w:spacing w:val="-1"/>
          <w:lang w:val="pl-PL"/>
        </w:rPr>
        <w:t>nie</w:t>
      </w:r>
      <w:r w:rsidR="00676EEE" w:rsidRPr="00676EEE">
        <w:rPr>
          <w:spacing w:val="-7"/>
          <w:lang w:val="pl-PL"/>
        </w:rPr>
        <w:t xml:space="preserve"> </w:t>
      </w:r>
      <w:r w:rsidR="00676EEE" w:rsidRPr="00676EEE">
        <w:rPr>
          <w:lang w:val="pl-PL"/>
        </w:rPr>
        <w:t>należę</w:t>
      </w:r>
      <w:r w:rsidR="00676EEE" w:rsidRPr="00676EEE">
        <w:rPr>
          <w:spacing w:val="-6"/>
          <w:lang w:val="pl-PL"/>
        </w:rPr>
        <w:t xml:space="preserve"> </w:t>
      </w:r>
      <w:r w:rsidR="00676EEE" w:rsidRPr="00676EEE">
        <w:rPr>
          <w:lang w:val="pl-PL"/>
        </w:rPr>
        <w:t>do</w:t>
      </w:r>
      <w:r w:rsidR="00676EEE" w:rsidRPr="00676EEE">
        <w:rPr>
          <w:spacing w:val="-7"/>
          <w:lang w:val="pl-PL"/>
        </w:rPr>
        <w:t xml:space="preserve"> </w:t>
      </w:r>
      <w:r w:rsidR="00676EEE" w:rsidRPr="00676EEE">
        <w:rPr>
          <w:spacing w:val="-1"/>
          <w:lang w:val="pl-PL"/>
        </w:rPr>
        <w:t>grupy</w:t>
      </w:r>
      <w:r w:rsidR="00676EEE" w:rsidRPr="00676EEE">
        <w:rPr>
          <w:spacing w:val="-7"/>
          <w:lang w:val="pl-PL"/>
        </w:rPr>
        <w:t xml:space="preserve"> </w:t>
      </w:r>
      <w:r w:rsidR="00676EEE" w:rsidRPr="00676EEE">
        <w:rPr>
          <w:spacing w:val="-1"/>
          <w:lang w:val="pl-PL"/>
        </w:rPr>
        <w:t>kapitałowej*</w:t>
      </w:r>
    </w:p>
    <w:p w:rsidR="00CD1F49" w:rsidRPr="00676EEE" w:rsidRDefault="00CD1F49">
      <w:pPr>
        <w:spacing w:before="6" w:line="190" w:lineRule="exact"/>
        <w:rPr>
          <w:sz w:val="19"/>
          <w:szCs w:val="19"/>
          <w:lang w:val="pl-PL"/>
        </w:rPr>
      </w:pPr>
    </w:p>
    <w:p w:rsidR="00CD1F49" w:rsidRPr="00676EEE" w:rsidRDefault="00792359">
      <w:pPr>
        <w:spacing w:before="59"/>
        <w:ind w:left="116" w:right="365" w:firstLine="139"/>
        <w:rPr>
          <w:rFonts w:ascii="Calibri" w:eastAsia="Calibri" w:hAnsi="Calibri" w:cs="Calibri"/>
          <w:sz w:val="20"/>
          <w:szCs w:val="20"/>
          <w:lang w:val="pl-PL"/>
        </w:rPr>
      </w:pPr>
      <w:r>
        <w:rPr>
          <w:noProof/>
          <w:lang w:val="pl-PL" w:eastAsia="pl-PL"/>
        </w:rPr>
        <w:drawing>
          <wp:anchor distT="0" distB="0" distL="114300" distR="114300" simplePos="0" relativeHeight="503315198" behindDoc="1" locked="0" layoutInCell="1" allowOverlap="1">
            <wp:simplePos x="0" y="0"/>
            <wp:positionH relativeFrom="page">
              <wp:posOffset>899160</wp:posOffset>
            </wp:positionH>
            <wp:positionV relativeFrom="paragraph">
              <wp:posOffset>31750</wp:posOffset>
            </wp:positionV>
            <wp:extent cx="118745" cy="155575"/>
            <wp:effectExtent l="0" t="0" r="0" b="0"/>
            <wp:wrapNone/>
            <wp:docPr id="2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7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EEE" w:rsidRPr="00676EEE">
        <w:rPr>
          <w:rFonts w:ascii="Calibri" w:hAnsi="Calibri"/>
          <w:b/>
          <w:spacing w:val="-1"/>
          <w:sz w:val="20"/>
          <w:lang w:val="pl-PL"/>
        </w:rPr>
        <w:t>należę</w:t>
      </w:r>
      <w:r w:rsidR="00676EEE" w:rsidRPr="00676EEE">
        <w:rPr>
          <w:rFonts w:ascii="Calibri" w:hAnsi="Calibri"/>
          <w:b/>
          <w:spacing w:val="-5"/>
          <w:sz w:val="20"/>
          <w:lang w:val="pl-PL"/>
        </w:rPr>
        <w:t xml:space="preserve"> </w:t>
      </w:r>
      <w:r w:rsidR="00676EEE" w:rsidRPr="00676EEE">
        <w:rPr>
          <w:rFonts w:ascii="Calibri" w:hAnsi="Calibri"/>
          <w:b/>
          <w:sz w:val="20"/>
          <w:lang w:val="pl-PL"/>
        </w:rPr>
        <w:t>do</w:t>
      </w:r>
      <w:r w:rsidR="00676EEE" w:rsidRPr="00676EEE">
        <w:rPr>
          <w:rFonts w:ascii="Calibri" w:hAnsi="Calibri"/>
          <w:b/>
          <w:spacing w:val="-5"/>
          <w:sz w:val="20"/>
          <w:lang w:val="pl-PL"/>
        </w:rPr>
        <w:t xml:space="preserve"> </w:t>
      </w:r>
      <w:r w:rsidR="00676EEE" w:rsidRPr="00676EEE">
        <w:rPr>
          <w:rFonts w:ascii="Calibri" w:hAnsi="Calibri"/>
          <w:b/>
          <w:spacing w:val="-1"/>
          <w:sz w:val="20"/>
          <w:lang w:val="pl-PL"/>
        </w:rPr>
        <w:t>grupy</w:t>
      </w:r>
      <w:r w:rsidR="00676EEE" w:rsidRPr="00676EEE">
        <w:rPr>
          <w:rFonts w:ascii="Calibri" w:hAnsi="Calibri"/>
          <w:b/>
          <w:spacing w:val="-6"/>
          <w:sz w:val="20"/>
          <w:lang w:val="pl-PL"/>
        </w:rPr>
        <w:t xml:space="preserve"> </w:t>
      </w:r>
      <w:r w:rsidR="00676EEE" w:rsidRPr="00676EEE">
        <w:rPr>
          <w:rFonts w:ascii="Calibri" w:hAnsi="Calibri"/>
          <w:b/>
          <w:spacing w:val="-1"/>
          <w:sz w:val="20"/>
          <w:lang w:val="pl-PL"/>
        </w:rPr>
        <w:t>kapitałowej</w:t>
      </w:r>
      <w:r w:rsidR="00676EEE" w:rsidRPr="00676EEE">
        <w:rPr>
          <w:rFonts w:ascii="Calibri" w:hAnsi="Calibri"/>
          <w:b/>
          <w:spacing w:val="-5"/>
          <w:sz w:val="20"/>
          <w:lang w:val="pl-PL"/>
        </w:rPr>
        <w:t xml:space="preserve"> </w:t>
      </w:r>
      <w:r w:rsidR="00676EEE" w:rsidRPr="00676EEE">
        <w:rPr>
          <w:rFonts w:ascii="Calibri" w:hAnsi="Calibri"/>
          <w:b/>
          <w:sz w:val="20"/>
          <w:lang w:val="pl-PL"/>
        </w:rPr>
        <w:t>w</w:t>
      </w:r>
      <w:r w:rsidR="00676EEE" w:rsidRPr="00676EEE">
        <w:rPr>
          <w:rFonts w:ascii="Calibri" w:hAnsi="Calibri"/>
          <w:b/>
          <w:spacing w:val="-5"/>
          <w:sz w:val="20"/>
          <w:lang w:val="pl-PL"/>
        </w:rPr>
        <w:t xml:space="preserve"> </w:t>
      </w:r>
      <w:r w:rsidR="00676EEE" w:rsidRPr="00676EEE">
        <w:rPr>
          <w:rFonts w:ascii="Calibri" w:hAnsi="Calibri"/>
          <w:b/>
          <w:sz w:val="20"/>
          <w:lang w:val="pl-PL"/>
        </w:rPr>
        <w:t>rozumieniu</w:t>
      </w:r>
      <w:r w:rsidR="00676EEE" w:rsidRPr="00676EEE">
        <w:rPr>
          <w:rFonts w:ascii="Calibri" w:hAnsi="Calibri"/>
          <w:b/>
          <w:spacing w:val="-5"/>
          <w:sz w:val="20"/>
          <w:lang w:val="pl-PL"/>
        </w:rPr>
        <w:t xml:space="preserve"> </w:t>
      </w:r>
      <w:r w:rsidR="00676EEE" w:rsidRPr="00676EEE">
        <w:rPr>
          <w:rFonts w:ascii="Calibri" w:hAnsi="Calibri"/>
          <w:b/>
          <w:sz w:val="20"/>
          <w:lang w:val="pl-PL"/>
        </w:rPr>
        <w:t>ustawy</w:t>
      </w:r>
      <w:r w:rsidR="00676EEE" w:rsidRPr="00676EEE">
        <w:rPr>
          <w:rFonts w:ascii="Calibri" w:hAnsi="Calibri"/>
          <w:b/>
          <w:spacing w:val="-5"/>
          <w:sz w:val="20"/>
          <w:lang w:val="pl-PL"/>
        </w:rPr>
        <w:t xml:space="preserve"> </w:t>
      </w:r>
      <w:r w:rsidR="00676EEE" w:rsidRPr="00676EEE">
        <w:rPr>
          <w:rFonts w:ascii="Calibri" w:hAnsi="Calibri"/>
          <w:b/>
          <w:sz w:val="20"/>
          <w:lang w:val="pl-PL"/>
        </w:rPr>
        <w:t>z</w:t>
      </w:r>
      <w:r w:rsidR="00676EEE" w:rsidRPr="00676EEE">
        <w:rPr>
          <w:rFonts w:ascii="Calibri" w:hAnsi="Calibri"/>
          <w:b/>
          <w:spacing w:val="-5"/>
          <w:sz w:val="20"/>
          <w:lang w:val="pl-PL"/>
        </w:rPr>
        <w:t xml:space="preserve"> </w:t>
      </w:r>
      <w:r w:rsidR="00676EEE" w:rsidRPr="00676EEE">
        <w:rPr>
          <w:rFonts w:ascii="Calibri" w:hAnsi="Calibri"/>
          <w:b/>
          <w:spacing w:val="-1"/>
          <w:sz w:val="20"/>
          <w:lang w:val="pl-PL"/>
        </w:rPr>
        <w:t>dnia</w:t>
      </w:r>
      <w:r w:rsidR="00676EEE" w:rsidRPr="00676EEE">
        <w:rPr>
          <w:rFonts w:ascii="Calibri" w:hAnsi="Calibri"/>
          <w:b/>
          <w:spacing w:val="-6"/>
          <w:sz w:val="20"/>
          <w:lang w:val="pl-PL"/>
        </w:rPr>
        <w:t xml:space="preserve"> </w:t>
      </w:r>
      <w:r w:rsidR="00676EEE" w:rsidRPr="00676EEE">
        <w:rPr>
          <w:rFonts w:ascii="Calibri" w:hAnsi="Calibri"/>
          <w:b/>
          <w:sz w:val="20"/>
          <w:lang w:val="pl-PL"/>
        </w:rPr>
        <w:t>16</w:t>
      </w:r>
      <w:r w:rsidR="00676EEE" w:rsidRPr="00676EEE">
        <w:rPr>
          <w:rFonts w:ascii="Calibri" w:hAnsi="Calibri"/>
          <w:b/>
          <w:spacing w:val="-4"/>
          <w:sz w:val="20"/>
          <w:lang w:val="pl-PL"/>
        </w:rPr>
        <w:t xml:space="preserve"> </w:t>
      </w:r>
      <w:r w:rsidR="00676EEE" w:rsidRPr="00676EEE">
        <w:rPr>
          <w:rFonts w:ascii="Calibri" w:hAnsi="Calibri"/>
          <w:b/>
          <w:spacing w:val="-1"/>
          <w:sz w:val="20"/>
          <w:lang w:val="pl-PL"/>
        </w:rPr>
        <w:t>lutego</w:t>
      </w:r>
      <w:r w:rsidR="00676EEE" w:rsidRPr="00676EEE">
        <w:rPr>
          <w:rFonts w:ascii="Calibri" w:hAnsi="Calibri"/>
          <w:b/>
          <w:spacing w:val="-5"/>
          <w:sz w:val="20"/>
          <w:lang w:val="pl-PL"/>
        </w:rPr>
        <w:t xml:space="preserve"> </w:t>
      </w:r>
      <w:r w:rsidR="00676EEE" w:rsidRPr="00676EEE">
        <w:rPr>
          <w:rFonts w:ascii="Calibri" w:hAnsi="Calibri"/>
          <w:b/>
          <w:sz w:val="20"/>
          <w:lang w:val="pl-PL"/>
        </w:rPr>
        <w:t>2007</w:t>
      </w:r>
      <w:r w:rsidR="00676EEE" w:rsidRPr="00676EEE">
        <w:rPr>
          <w:rFonts w:ascii="Calibri" w:hAnsi="Calibri"/>
          <w:b/>
          <w:spacing w:val="-6"/>
          <w:sz w:val="20"/>
          <w:lang w:val="pl-PL"/>
        </w:rPr>
        <w:t xml:space="preserve"> </w:t>
      </w:r>
      <w:r w:rsidR="00676EEE" w:rsidRPr="00676EEE">
        <w:rPr>
          <w:rFonts w:ascii="Calibri" w:hAnsi="Calibri"/>
          <w:b/>
          <w:sz w:val="20"/>
          <w:lang w:val="pl-PL"/>
        </w:rPr>
        <w:t>r.</w:t>
      </w:r>
      <w:r w:rsidR="00676EEE" w:rsidRPr="00676EEE">
        <w:rPr>
          <w:rFonts w:ascii="Calibri" w:hAnsi="Calibri"/>
          <w:b/>
          <w:spacing w:val="-5"/>
          <w:sz w:val="20"/>
          <w:lang w:val="pl-PL"/>
        </w:rPr>
        <w:t xml:space="preserve"> </w:t>
      </w:r>
      <w:r w:rsidR="00676EEE" w:rsidRPr="00676EEE">
        <w:rPr>
          <w:rFonts w:ascii="Calibri" w:hAnsi="Calibri"/>
          <w:b/>
          <w:sz w:val="20"/>
          <w:lang w:val="pl-PL"/>
        </w:rPr>
        <w:t>o</w:t>
      </w:r>
      <w:r w:rsidR="00676EEE" w:rsidRPr="00676EEE">
        <w:rPr>
          <w:rFonts w:ascii="Calibri" w:hAnsi="Calibri"/>
          <w:b/>
          <w:spacing w:val="-5"/>
          <w:sz w:val="20"/>
          <w:lang w:val="pl-PL"/>
        </w:rPr>
        <w:t xml:space="preserve"> </w:t>
      </w:r>
      <w:r w:rsidR="00676EEE" w:rsidRPr="00676EEE">
        <w:rPr>
          <w:rFonts w:ascii="Calibri" w:hAnsi="Calibri"/>
          <w:b/>
          <w:sz w:val="20"/>
          <w:lang w:val="pl-PL"/>
        </w:rPr>
        <w:t>ochronie</w:t>
      </w:r>
      <w:r w:rsidR="00676EEE" w:rsidRPr="00676EEE">
        <w:rPr>
          <w:rFonts w:ascii="Calibri" w:hAnsi="Calibri"/>
          <w:b/>
          <w:spacing w:val="-7"/>
          <w:sz w:val="20"/>
          <w:lang w:val="pl-PL"/>
        </w:rPr>
        <w:t xml:space="preserve"> </w:t>
      </w:r>
      <w:r w:rsidR="00676EEE" w:rsidRPr="00676EEE">
        <w:rPr>
          <w:rFonts w:ascii="Calibri" w:hAnsi="Calibri"/>
          <w:b/>
          <w:sz w:val="20"/>
          <w:lang w:val="pl-PL"/>
        </w:rPr>
        <w:t>konkurencji</w:t>
      </w:r>
      <w:r w:rsidR="00676EEE" w:rsidRPr="00676EEE">
        <w:rPr>
          <w:rFonts w:ascii="Calibri" w:hAnsi="Calibri"/>
          <w:b/>
          <w:spacing w:val="-6"/>
          <w:sz w:val="20"/>
          <w:lang w:val="pl-PL"/>
        </w:rPr>
        <w:t xml:space="preserve"> </w:t>
      </w:r>
      <w:r w:rsidR="00676EEE" w:rsidRPr="00676EEE">
        <w:rPr>
          <w:rFonts w:ascii="Calibri" w:hAnsi="Calibri"/>
          <w:b/>
          <w:sz w:val="20"/>
          <w:lang w:val="pl-PL"/>
        </w:rPr>
        <w:t>i</w:t>
      </w:r>
      <w:r w:rsidR="00676EEE" w:rsidRPr="00676EEE">
        <w:rPr>
          <w:rFonts w:ascii="Calibri" w:hAnsi="Calibri"/>
          <w:b/>
          <w:spacing w:val="62"/>
          <w:w w:val="99"/>
          <w:sz w:val="20"/>
          <w:lang w:val="pl-PL"/>
        </w:rPr>
        <w:t xml:space="preserve"> </w:t>
      </w:r>
      <w:r w:rsidR="00676EEE" w:rsidRPr="00676EEE">
        <w:rPr>
          <w:rFonts w:ascii="Calibri" w:hAnsi="Calibri"/>
          <w:b/>
          <w:sz w:val="20"/>
          <w:lang w:val="pl-PL"/>
        </w:rPr>
        <w:t>konsumentów</w:t>
      </w:r>
      <w:r w:rsidR="00676EEE" w:rsidRPr="00676EEE">
        <w:rPr>
          <w:rFonts w:ascii="Calibri" w:hAnsi="Calibri"/>
          <w:b/>
          <w:spacing w:val="-6"/>
          <w:sz w:val="20"/>
          <w:lang w:val="pl-PL"/>
        </w:rPr>
        <w:t xml:space="preserve"> </w:t>
      </w:r>
      <w:r w:rsidR="00676EEE" w:rsidRPr="00676EEE">
        <w:rPr>
          <w:rFonts w:ascii="Calibri" w:hAnsi="Calibri"/>
          <w:b/>
          <w:sz w:val="20"/>
          <w:lang w:val="pl-PL"/>
        </w:rPr>
        <w:t>(Dz.</w:t>
      </w:r>
      <w:r w:rsidR="00676EEE" w:rsidRPr="00676EEE">
        <w:rPr>
          <w:rFonts w:ascii="Calibri" w:hAnsi="Calibri"/>
          <w:b/>
          <w:spacing w:val="-6"/>
          <w:sz w:val="20"/>
          <w:lang w:val="pl-PL"/>
        </w:rPr>
        <w:t xml:space="preserve"> </w:t>
      </w:r>
      <w:r w:rsidR="00676EEE" w:rsidRPr="00676EEE">
        <w:rPr>
          <w:rFonts w:ascii="Calibri" w:hAnsi="Calibri"/>
          <w:b/>
          <w:sz w:val="20"/>
          <w:lang w:val="pl-PL"/>
        </w:rPr>
        <w:t>U.</w:t>
      </w:r>
      <w:r w:rsidR="00676EEE" w:rsidRPr="00676EEE">
        <w:rPr>
          <w:rFonts w:ascii="Calibri" w:hAnsi="Calibri"/>
          <w:b/>
          <w:spacing w:val="-5"/>
          <w:sz w:val="20"/>
          <w:lang w:val="pl-PL"/>
        </w:rPr>
        <w:t xml:space="preserve"> </w:t>
      </w:r>
      <w:r w:rsidR="00676EEE" w:rsidRPr="00676EEE">
        <w:rPr>
          <w:rFonts w:ascii="Calibri" w:hAnsi="Calibri"/>
          <w:b/>
          <w:sz w:val="20"/>
          <w:lang w:val="pl-PL"/>
        </w:rPr>
        <w:t>Nr</w:t>
      </w:r>
      <w:r w:rsidR="00676EEE" w:rsidRPr="00676EEE">
        <w:rPr>
          <w:rFonts w:ascii="Calibri" w:hAnsi="Calibri"/>
          <w:b/>
          <w:spacing w:val="-6"/>
          <w:sz w:val="20"/>
          <w:lang w:val="pl-PL"/>
        </w:rPr>
        <w:t xml:space="preserve"> </w:t>
      </w:r>
      <w:r w:rsidR="00676EEE" w:rsidRPr="00676EEE">
        <w:rPr>
          <w:rFonts w:ascii="Calibri" w:hAnsi="Calibri"/>
          <w:b/>
          <w:sz w:val="20"/>
          <w:lang w:val="pl-PL"/>
        </w:rPr>
        <w:t>50,</w:t>
      </w:r>
      <w:r w:rsidR="00676EEE" w:rsidRPr="00676EEE">
        <w:rPr>
          <w:rFonts w:ascii="Calibri" w:hAnsi="Calibri"/>
          <w:b/>
          <w:spacing w:val="-6"/>
          <w:sz w:val="20"/>
          <w:lang w:val="pl-PL"/>
        </w:rPr>
        <w:t xml:space="preserve"> </w:t>
      </w:r>
      <w:r w:rsidR="00676EEE" w:rsidRPr="00676EEE">
        <w:rPr>
          <w:rFonts w:ascii="Calibri" w:hAnsi="Calibri"/>
          <w:b/>
          <w:sz w:val="20"/>
          <w:lang w:val="pl-PL"/>
        </w:rPr>
        <w:t>poz.</w:t>
      </w:r>
      <w:r w:rsidR="00676EEE" w:rsidRPr="00676EEE">
        <w:rPr>
          <w:rFonts w:ascii="Calibri" w:hAnsi="Calibri"/>
          <w:b/>
          <w:spacing w:val="-6"/>
          <w:sz w:val="20"/>
          <w:lang w:val="pl-PL"/>
        </w:rPr>
        <w:t xml:space="preserve"> </w:t>
      </w:r>
      <w:r w:rsidR="00676EEE" w:rsidRPr="00676EEE">
        <w:rPr>
          <w:rFonts w:ascii="Calibri" w:hAnsi="Calibri"/>
          <w:b/>
          <w:sz w:val="20"/>
          <w:lang w:val="pl-PL"/>
        </w:rPr>
        <w:t>331,</w:t>
      </w:r>
      <w:r w:rsidR="00676EEE" w:rsidRPr="00676EEE">
        <w:rPr>
          <w:rFonts w:ascii="Calibri" w:hAnsi="Calibri"/>
          <w:b/>
          <w:spacing w:val="-6"/>
          <w:sz w:val="20"/>
          <w:lang w:val="pl-PL"/>
        </w:rPr>
        <w:t xml:space="preserve"> </w:t>
      </w:r>
      <w:r w:rsidR="00676EEE" w:rsidRPr="00676EEE">
        <w:rPr>
          <w:rFonts w:ascii="Calibri" w:hAnsi="Calibri"/>
          <w:b/>
          <w:sz w:val="20"/>
          <w:lang w:val="pl-PL"/>
        </w:rPr>
        <w:t>z</w:t>
      </w:r>
      <w:r w:rsidR="00676EEE" w:rsidRPr="00676EEE">
        <w:rPr>
          <w:rFonts w:ascii="Calibri" w:hAnsi="Calibri"/>
          <w:b/>
          <w:spacing w:val="-5"/>
          <w:sz w:val="20"/>
          <w:lang w:val="pl-PL"/>
        </w:rPr>
        <w:t xml:space="preserve"> </w:t>
      </w:r>
      <w:proofErr w:type="spellStart"/>
      <w:r w:rsidR="00676EEE" w:rsidRPr="00676EEE">
        <w:rPr>
          <w:rFonts w:ascii="Calibri" w:hAnsi="Calibri"/>
          <w:b/>
          <w:sz w:val="20"/>
          <w:lang w:val="pl-PL"/>
        </w:rPr>
        <w:t>późn</w:t>
      </w:r>
      <w:proofErr w:type="spellEnd"/>
      <w:r w:rsidR="00676EEE" w:rsidRPr="00676EEE">
        <w:rPr>
          <w:rFonts w:ascii="Calibri" w:hAnsi="Calibri"/>
          <w:b/>
          <w:sz w:val="20"/>
          <w:lang w:val="pl-PL"/>
        </w:rPr>
        <w:t>.</w:t>
      </w:r>
      <w:r w:rsidR="00676EEE" w:rsidRPr="00676EEE">
        <w:rPr>
          <w:rFonts w:ascii="Calibri" w:hAnsi="Calibri"/>
          <w:b/>
          <w:spacing w:val="-6"/>
          <w:sz w:val="20"/>
          <w:lang w:val="pl-PL"/>
        </w:rPr>
        <w:t xml:space="preserve"> </w:t>
      </w:r>
      <w:r w:rsidR="00676EEE" w:rsidRPr="00676EEE">
        <w:rPr>
          <w:rFonts w:ascii="Calibri" w:hAnsi="Calibri"/>
          <w:b/>
          <w:sz w:val="20"/>
          <w:lang w:val="pl-PL"/>
        </w:rPr>
        <w:t>zm.)</w:t>
      </w:r>
      <w:r w:rsidR="00676EEE" w:rsidRPr="00676EEE">
        <w:rPr>
          <w:rFonts w:ascii="Calibri" w:hAnsi="Calibri"/>
          <w:b/>
          <w:spacing w:val="-6"/>
          <w:sz w:val="20"/>
          <w:lang w:val="pl-PL"/>
        </w:rPr>
        <w:t xml:space="preserve"> </w:t>
      </w:r>
      <w:r w:rsidR="00676EEE" w:rsidRPr="00676EEE">
        <w:rPr>
          <w:rFonts w:ascii="Calibri" w:hAnsi="Calibri"/>
          <w:b/>
          <w:sz w:val="20"/>
          <w:lang w:val="pl-PL"/>
        </w:rPr>
        <w:t>i</w:t>
      </w:r>
      <w:r w:rsidR="00676EEE" w:rsidRPr="00676EEE">
        <w:rPr>
          <w:rFonts w:ascii="Calibri" w:hAnsi="Calibri"/>
          <w:b/>
          <w:spacing w:val="-6"/>
          <w:sz w:val="20"/>
          <w:lang w:val="pl-PL"/>
        </w:rPr>
        <w:t xml:space="preserve"> </w:t>
      </w:r>
      <w:r w:rsidR="00676EEE" w:rsidRPr="00676EEE">
        <w:rPr>
          <w:rFonts w:ascii="Calibri" w:hAnsi="Calibri"/>
          <w:b/>
          <w:spacing w:val="-1"/>
          <w:sz w:val="20"/>
          <w:lang w:val="pl-PL"/>
        </w:rPr>
        <w:t>poniżej</w:t>
      </w:r>
      <w:r w:rsidR="00676EEE" w:rsidRPr="00676EEE">
        <w:rPr>
          <w:rFonts w:ascii="Calibri" w:hAnsi="Calibri"/>
          <w:b/>
          <w:spacing w:val="-6"/>
          <w:sz w:val="20"/>
          <w:lang w:val="pl-PL"/>
        </w:rPr>
        <w:t xml:space="preserve"> </w:t>
      </w:r>
      <w:r w:rsidR="00676EEE" w:rsidRPr="00676EEE">
        <w:rPr>
          <w:rFonts w:ascii="Calibri" w:hAnsi="Calibri"/>
          <w:b/>
          <w:sz w:val="20"/>
          <w:lang w:val="pl-PL"/>
        </w:rPr>
        <w:t>przedstawiam</w:t>
      </w:r>
      <w:r w:rsidR="00676EEE" w:rsidRPr="00676EEE">
        <w:rPr>
          <w:rFonts w:ascii="Calibri" w:hAnsi="Calibri"/>
          <w:b/>
          <w:spacing w:val="-5"/>
          <w:sz w:val="20"/>
          <w:lang w:val="pl-PL"/>
        </w:rPr>
        <w:t xml:space="preserve"> </w:t>
      </w:r>
      <w:r w:rsidR="00676EEE" w:rsidRPr="00676EEE">
        <w:rPr>
          <w:rFonts w:ascii="Calibri" w:hAnsi="Calibri"/>
          <w:b/>
          <w:spacing w:val="-1"/>
          <w:sz w:val="20"/>
          <w:lang w:val="pl-PL"/>
        </w:rPr>
        <w:t>listę</w:t>
      </w:r>
      <w:r w:rsidR="00676EEE" w:rsidRPr="00676EEE">
        <w:rPr>
          <w:rFonts w:ascii="Calibri" w:hAnsi="Calibri"/>
          <w:b/>
          <w:spacing w:val="-5"/>
          <w:sz w:val="20"/>
          <w:lang w:val="pl-PL"/>
        </w:rPr>
        <w:t xml:space="preserve"> </w:t>
      </w:r>
      <w:r w:rsidR="00676EEE" w:rsidRPr="00676EEE">
        <w:rPr>
          <w:rFonts w:ascii="Calibri" w:hAnsi="Calibri"/>
          <w:b/>
          <w:sz w:val="20"/>
          <w:lang w:val="pl-PL"/>
        </w:rPr>
        <w:t>podmiotów</w:t>
      </w:r>
      <w:r w:rsidR="00676EEE" w:rsidRPr="00676EEE">
        <w:rPr>
          <w:rFonts w:ascii="Calibri" w:hAnsi="Calibri"/>
          <w:b/>
          <w:spacing w:val="-6"/>
          <w:sz w:val="20"/>
          <w:lang w:val="pl-PL"/>
        </w:rPr>
        <w:t xml:space="preserve"> </w:t>
      </w:r>
      <w:r w:rsidR="00676EEE" w:rsidRPr="00676EEE">
        <w:rPr>
          <w:rFonts w:ascii="Calibri" w:hAnsi="Calibri"/>
          <w:b/>
          <w:spacing w:val="-1"/>
          <w:sz w:val="20"/>
          <w:lang w:val="pl-PL"/>
        </w:rPr>
        <w:t>należących</w:t>
      </w:r>
      <w:r w:rsidR="00676EEE" w:rsidRPr="00676EEE">
        <w:rPr>
          <w:rFonts w:ascii="Calibri" w:hAnsi="Calibri"/>
          <w:b/>
          <w:spacing w:val="-5"/>
          <w:sz w:val="20"/>
          <w:lang w:val="pl-PL"/>
        </w:rPr>
        <w:t xml:space="preserve"> </w:t>
      </w:r>
      <w:r w:rsidR="00676EEE" w:rsidRPr="00676EEE">
        <w:rPr>
          <w:rFonts w:ascii="Calibri" w:hAnsi="Calibri"/>
          <w:b/>
          <w:sz w:val="20"/>
          <w:lang w:val="pl-PL"/>
        </w:rPr>
        <w:t>do</w:t>
      </w:r>
      <w:r w:rsidR="00676EEE" w:rsidRPr="00676EEE">
        <w:rPr>
          <w:rFonts w:ascii="Calibri" w:hAnsi="Calibri"/>
          <w:b/>
          <w:spacing w:val="58"/>
          <w:w w:val="99"/>
          <w:sz w:val="20"/>
          <w:lang w:val="pl-PL"/>
        </w:rPr>
        <w:t xml:space="preserve"> </w:t>
      </w:r>
      <w:r w:rsidR="00676EEE" w:rsidRPr="00676EEE">
        <w:rPr>
          <w:rFonts w:ascii="Calibri" w:hAnsi="Calibri"/>
          <w:b/>
          <w:sz w:val="20"/>
          <w:lang w:val="pl-PL"/>
        </w:rPr>
        <w:t>tej</w:t>
      </w:r>
      <w:r w:rsidR="00676EEE" w:rsidRPr="00676EEE">
        <w:rPr>
          <w:rFonts w:ascii="Calibri" w:hAnsi="Calibri"/>
          <w:b/>
          <w:spacing w:val="-9"/>
          <w:sz w:val="20"/>
          <w:lang w:val="pl-PL"/>
        </w:rPr>
        <w:t xml:space="preserve"> </w:t>
      </w:r>
      <w:r w:rsidR="00676EEE" w:rsidRPr="00676EEE">
        <w:rPr>
          <w:rFonts w:ascii="Calibri" w:hAnsi="Calibri"/>
          <w:b/>
          <w:sz w:val="20"/>
          <w:lang w:val="pl-PL"/>
        </w:rPr>
        <w:t>samej</w:t>
      </w:r>
      <w:r w:rsidR="00676EEE" w:rsidRPr="00676EEE">
        <w:rPr>
          <w:rFonts w:ascii="Calibri" w:hAnsi="Calibri"/>
          <w:b/>
          <w:spacing w:val="-9"/>
          <w:sz w:val="20"/>
          <w:lang w:val="pl-PL"/>
        </w:rPr>
        <w:t xml:space="preserve"> </w:t>
      </w:r>
      <w:r w:rsidR="00676EEE" w:rsidRPr="00676EEE">
        <w:rPr>
          <w:rFonts w:ascii="Calibri" w:hAnsi="Calibri"/>
          <w:b/>
          <w:sz w:val="20"/>
          <w:lang w:val="pl-PL"/>
        </w:rPr>
        <w:t>grupy</w:t>
      </w:r>
      <w:r w:rsidR="00676EEE" w:rsidRPr="00676EEE">
        <w:rPr>
          <w:rFonts w:ascii="Calibri" w:hAnsi="Calibri"/>
          <w:b/>
          <w:spacing w:val="-9"/>
          <w:sz w:val="20"/>
          <w:lang w:val="pl-PL"/>
        </w:rPr>
        <w:t xml:space="preserve"> </w:t>
      </w:r>
      <w:r w:rsidR="00676EEE" w:rsidRPr="00676EEE">
        <w:rPr>
          <w:rFonts w:ascii="Calibri" w:hAnsi="Calibri"/>
          <w:b/>
          <w:sz w:val="20"/>
          <w:lang w:val="pl-PL"/>
        </w:rPr>
        <w:t>kapitałowej*:</w:t>
      </w:r>
    </w:p>
    <w:p w:rsidR="00CD1F49" w:rsidRPr="00676EEE" w:rsidRDefault="00CD1F49">
      <w:pPr>
        <w:spacing w:before="3" w:line="240" w:lineRule="exact"/>
        <w:rPr>
          <w:sz w:val="24"/>
          <w:szCs w:val="24"/>
          <w:lang w:val="pl-PL"/>
        </w:rPr>
      </w:pPr>
    </w:p>
    <w:p w:rsidR="00CD1F49" w:rsidRPr="00676EEE" w:rsidRDefault="00676EEE">
      <w:pPr>
        <w:ind w:left="116"/>
        <w:jc w:val="both"/>
        <w:rPr>
          <w:rFonts w:ascii="Calibri" w:eastAsia="Calibri" w:hAnsi="Calibri" w:cs="Calibri"/>
          <w:sz w:val="20"/>
          <w:szCs w:val="20"/>
          <w:lang w:val="pl-PL"/>
        </w:rPr>
      </w:pPr>
      <w:r w:rsidRPr="00676EEE">
        <w:rPr>
          <w:rFonts w:ascii="Calibri"/>
          <w:b/>
          <w:spacing w:val="-1"/>
          <w:sz w:val="20"/>
          <w:lang w:val="pl-PL"/>
        </w:rPr>
        <w:t>1.</w:t>
      </w:r>
    </w:p>
    <w:p w:rsidR="00CD1F49" w:rsidRPr="00676EEE" w:rsidRDefault="00676EEE">
      <w:pPr>
        <w:ind w:left="116"/>
        <w:jc w:val="both"/>
        <w:rPr>
          <w:rFonts w:ascii="Calibri" w:eastAsia="Calibri" w:hAnsi="Calibri" w:cs="Calibri"/>
          <w:sz w:val="20"/>
          <w:szCs w:val="20"/>
          <w:lang w:val="pl-PL"/>
        </w:rPr>
      </w:pPr>
      <w:r w:rsidRPr="00676EEE">
        <w:rPr>
          <w:rFonts w:ascii="Calibri"/>
          <w:b/>
          <w:spacing w:val="-1"/>
          <w:sz w:val="20"/>
          <w:lang w:val="pl-PL"/>
        </w:rPr>
        <w:t>2.</w:t>
      </w:r>
    </w:p>
    <w:p w:rsidR="00CD1F49" w:rsidRPr="00676EEE" w:rsidRDefault="00676EEE">
      <w:pPr>
        <w:ind w:left="116"/>
        <w:jc w:val="both"/>
        <w:rPr>
          <w:rFonts w:ascii="Calibri" w:eastAsia="Calibri" w:hAnsi="Calibri" w:cs="Calibri"/>
          <w:sz w:val="20"/>
          <w:szCs w:val="20"/>
          <w:lang w:val="pl-PL"/>
        </w:rPr>
      </w:pPr>
      <w:r w:rsidRPr="00676EEE">
        <w:rPr>
          <w:rFonts w:ascii="Calibri"/>
          <w:b/>
          <w:spacing w:val="-1"/>
          <w:sz w:val="20"/>
          <w:lang w:val="pl-PL"/>
        </w:rPr>
        <w:t>3.</w:t>
      </w:r>
    </w:p>
    <w:p w:rsidR="00CD1F49" w:rsidRPr="00676EEE" w:rsidRDefault="00676EEE">
      <w:pPr>
        <w:spacing w:line="243" w:lineRule="exact"/>
        <w:ind w:left="116"/>
        <w:jc w:val="both"/>
        <w:rPr>
          <w:rFonts w:ascii="Calibri" w:eastAsia="Calibri" w:hAnsi="Calibri" w:cs="Calibri"/>
          <w:sz w:val="20"/>
          <w:szCs w:val="20"/>
          <w:lang w:val="pl-PL"/>
        </w:rPr>
      </w:pPr>
      <w:r w:rsidRPr="00676EEE">
        <w:rPr>
          <w:rFonts w:ascii="Calibri"/>
          <w:b/>
          <w:spacing w:val="-1"/>
          <w:sz w:val="20"/>
          <w:lang w:val="pl-PL"/>
        </w:rPr>
        <w:t>4.</w:t>
      </w:r>
    </w:p>
    <w:p w:rsidR="00CD1F49" w:rsidRPr="00676EEE" w:rsidRDefault="00676EEE">
      <w:pPr>
        <w:spacing w:line="243" w:lineRule="exact"/>
        <w:ind w:left="116"/>
        <w:jc w:val="both"/>
        <w:rPr>
          <w:rFonts w:ascii="Calibri" w:eastAsia="Calibri" w:hAnsi="Calibri" w:cs="Calibri"/>
          <w:sz w:val="20"/>
          <w:szCs w:val="20"/>
          <w:lang w:val="pl-PL"/>
        </w:rPr>
      </w:pPr>
      <w:r w:rsidRPr="00676EEE">
        <w:rPr>
          <w:rFonts w:ascii="Calibri" w:eastAsia="Calibri" w:hAnsi="Calibri" w:cs="Calibri"/>
          <w:b/>
          <w:bCs/>
          <w:sz w:val="20"/>
          <w:szCs w:val="20"/>
          <w:lang w:val="pl-PL"/>
        </w:rPr>
        <w:t>…</w:t>
      </w:r>
    </w:p>
    <w:p w:rsidR="00CD1F49" w:rsidRPr="00676EEE" w:rsidRDefault="00CD1F49">
      <w:pPr>
        <w:spacing w:line="200" w:lineRule="exact"/>
        <w:rPr>
          <w:sz w:val="20"/>
          <w:szCs w:val="20"/>
          <w:lang w:val="pl-PL"/>
        </w:rPr>
      </w:pPr>
    </w:p>
    <w:p w:rsidR="00CD1F49" w:rsidRPr="00676EEE" w:rsidRDefault="00CD1F49">
      <w:pPr>
        <w:spacing w:before="8" w:line="280" w:lineRule="exact"/>
        <w:rPr>
          <w:sz w:val="28"/>
          <w:szCs w:val="28"/>
          <w:lang w:val="pl-PL"/>
        </w:rPr>
      </w:pPr>
    </w:p>
    <w:p w:rsidR="00CD1F49" w:rsidRPr="00676EEE" w:rsidRDefault="00676EEE">
      <w:pPr>
        <w:pStyle w:val="Tekstpodstawowy"/>
        <w:ind w:left="116"/>
        <w:jc w:val="both"/>
        <w:rPr>
          <w:rFonts w:cs="Calibri"/>
          <w:lang w:val="pl-PL"/>
        </w:rPr>
      </w:pPr>
      <w:r w:rsidRPr="00676EEE">
        <w:rPr>
          <w:spacing w:val="-1"/>
          <w:lang w:val="pl-PL"/>
        </w:rPr>
        <w:t>Data.......................</w:t>
      </w:r>
      <w:r w:rsidRPr="00676EEE">
        <w:rPr>
          <w:lang w:val="pl-PL"/>
        </w:rPr>
        <w:t xml:space="preserve">                                                                      ..............................................................</w:t>
      </w:r>
    </w:p>
    <w:p w:rsidR="00CD1F49" w:rsidRPr="00676EEE" w:rsidRDefault="00676EEE">
      <w:pPr>
        <w:pStyle w:val="Tekstpodstawowy"/>
        <w:spacing w:before="1"/>
        <w:ind w:left="5073"/>
        <w:rPr>
          <w:lang w:val="pl-PL"/>
        </w:rPr>
      </w:pPr>
      <w:r w:rsidRPr="00676EEE">
        <w:rPr>
          <w:lang w:val="pl-PL"/>
        </w:rPr>
        <w:t>Podpis</w:t>
      </w:r>
      <w:r w:rsidRPr="00676EEE">
        <w:rPr>
          <w:spacing w:val="-12"/>
          <w:lang w:val="pl-PL"/>
        </w:rPr>
        <w:t xml:space="preserve"> </w:t>
      </w:r>
      <w:r w:rsidRPr="00676EEE">
        <w:rPr>
          <w:lang w:val="pl-PL"/>
        </w:rPr>
        <w:t>i</w:t>
      </w:r>
      <w:r w:rsidRPr="00676EEE">
        <w:rPr>
          <w:spacing w:val="-11"/>
          <w:lang w:val="pl-PL"/>
        </w:rPr>
        <w:t xml:space="preserve"> </w:t>
      </w:r>
      <w:r w:rsidRPr="00676EEE">
        <w:rPr>
          <w:spacing w:val="-1"/>
          <w:lang w:val="pl-PL"/>
        </w:rPr>
        <w:t>pie</w:t>
      </w:r>
      <w:r w:rsidR="00D359B6">
        <w:rPr>
          <w:spacing w:val="-2"/>
          <w:lang w:val="pl-PL"/>
        </w:rPr>
        <w:t>częć</w:t>
      </w:r>
      <w:r w:rsidRPr="00676EEE">
        <w:rPr>
          <w:spacing w:val="-11"/>
          <w:lang w:val="pl-PL"/>
        </w:rPr>
        <w:t xml:space="preserve"> </w:t>
      </w:r>
      <w:r w:rsidRPr="00676EEE">
        <w:rPr>
          <w:lang w:val="pl-PL"/>
        </w:rPr>
        <w:t>osoby</w:t>
      </w:r>
      <w:r w:rsidRPr="00676EEE">
        <w:rPr>
          <w:spacing w:val="-11"/>
          <w:lang w:val="pl-PL"/>
        </w:rPr>
        <w:t xml:space="preserve"> </w:t>
      </w:r>
      <w:r w:rsidRPr="00676EEE">
        <w:rPr>
          <w:lang w:val="pl-PL"/>
        </w:rPr>
        <w:t>uprawnionej</w:t>
      </w:r>
    </w:p>
    <w:p w:rsidR="00CD1F49" w:rsidRPr="00676EEE" w:rsidRDefault="00676EEE">
      <w:pPr>
        <w:pStyle w:val="Tekstpodstawowy"/>
        <w:ind w:left="5073"/>
        <w:rPr>
          <w:lang w:val="pl-PL"/>
        </w:rPr>
      </w:pPr>
      <w:r w:rsidRPr="00676EEE">
        <w:rPr>
          <w:lang w:val="pl-PL"/>
        </w:rPr>
        <w:t>do</w:t>
      </w:r>
      <w:r w:rsidRPr="00676EEE">
        <w:rPr>
          <w:spacing w:val="-8"/>
          <w:lang w:val="pl-PL"/>
        </w:rPr>
        <w:t xml:space="preserve"> </w:t>
      </w:r>
      <w:r w:rsidRPr="00676EEE">
        <w:rPr>
          <w:spacing w:val="-1"/>
          <w:lang w:val="pl-PL"/>
        </w:rPr>
        <w:t>występowania</w:t>
      </w:r>
      <w:r w:rsidRPr="00676EEE">
        <w:rPr>
          <w:spacing w:val="-8"/>
          <w:lang w:val="pl-PL"/>
        </w:rPr>
        <w:t xml:space="preserve"> </w:t>
      </w:r>
      <w:r w:rsidRPr="00676EEE">
        <w:rPr>
          <w:lang w:val="pl-PL"/>
        </w:rPr>
        <w:t>w</w:t>
      </w:r>
      <w:r w:rsidRPr="00676EEE">
        <w:rPr>
          <w:spacing w:val="-8"/>
          <w:lang w:val="pl-PL"/>
        </w:rPr>
        <w:t xml:space="preserve"> </w:t>
      </w:r>
      <w:r w:rsidRPr="00676EEE">
        <w:rPr>
          <w:lang w:val="pl-PL"/>
        </w:rPr>
        <w:t>imieniu</w:t>
      </w:r>
      <w:r w:rsidRPr="00676EEE">
        <w:rPr>
          <w:spacing w:val="-5"/>
          <w:lang w:val="pl-PL"/>
        </w:rPr>
        <w:t xml:space="preserve"> </w:t>
      </w:r>
      <w:r w:rsidRPr="00676EEE">
        <w:rPr>
          <w:lang w:val="pl-PL"/>
        </w:rPr>
        <w:t>Wykonawcy</w:t>
      </w:r>
    </w:p>
    <w:p w:rsidR="00CD1F49" w:rsidRPr="00676EEE" w:rsidRDefault="00CD1F49">
      <w:pPr>
        <w:spacing w:before="3" w:line="130" w:lineRule="exact"/>
        <w:rPr>
          <w:sz w:val="13"/>
          <w:szCs w:val="13"/>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pStyle w:val="Nagwek7"/>
        <w:jc w:val="both"/>
        <w:rPr>
          <w:b w:val="0"/>
          <w:bCs w:val="0"/>
          <w:i w:val="0"/>
          <w:lang w:val="pl-PL"/>
        </w:rPr>
      </w:pPr>
      <w:r w:rsidRPr="00676EEE">
        <w:rPr>
          <w:spacing w:val="-1"/>
          <w:w w:val="95"/>
          <w:lang w:val="pl-PL"/>
        </w:rPr>
        <w:t>*niepotrzebne</w:t>
      </w:r>
      <w:r w:rsidRPr="00676EEE">
        <w:rPr>
          <w:w w:val="95"/>
          <w:lang w:val="pl-PL"/>
        </w:rPr>
        <w:t xml:space="preserve"> </w:t>
      </w:r>
      <w:r w:rsidRPr="00676EEE">
        <w:rPr>
          <w:spacing w:val="8"/>
          <w:w w:val="95"/>
          <w:lang w:val="pl-PL"/>
        </w:rPr>
        <w:t xml:space="preserve"> </w:t>
      </w:r>
      <w:r w:rsidR="00D03D0D">
        <w:rPr>
          <w:w w:val="95"/>
          <w:lang w:val="pl-PL"/>
        </w:rPr>
        <w:t>skreślić</w:t>
      </w:r>
    </w:p>
    <w:p w:rsidR="00CD1F49" w:rsidRPr="00676EEE" w:rsidRDefault="00CD1F49">
      <w:pPr>
        <w:spacing w:line="200" w:lineRule="exact"/>
        <w:rPr>
          <w:sz w:val="20"/>
          <w:szCs w:val="20"/>
          <w:lang w:val="pl-PL"/>
        </w:rPr>
      </w:pPr>
    </w:p>
    <w:p w:rsidR="00CD1F49" w:rsidRPr="00676EEE" w:rsidRDefault="00CD1F49">
      <w:pPr>
        <w:spacing w:before="8" w:line="280" w:lineRule="exact"/>
        <w:rPr>
          <w:sz w:val="28"/>
          <w:szCs w:val="28"/>
          <w:lang w:val="pl-PL"/>
        </w:rPr>
      </w:pPr>
    </w:p>
    <w:p w:rsidR="00CD1F49" w:rsidRPr="00676EEE" w:rsidRDefault="00676EEE">
      <w:pPr>
        <w:pStyle w:val="Tekstpodstawowy"/>
        <w:ind w:left="116" w:right="127"/>
        <w:jc w:val="both"/>
        <w:rPr>
          <w:rFonts w:cs="Calibri"/>
          <w:lang w:val="pl-PL"/>
        </w:rPr>
      </w:pPr>
      <w:r w:rsidRPr="00676EEE">
        <w:rPr>
          <w:lang w:val="pl-PL"/>
        </w:rPr>
        <w:t>Na</w:t>
      </w:r>
      <w:r w:rsidRPr="00676EEE">
        <w:rPr>
          <w:spacing w:val="8"/>
          <w:lang w:val="pl-PL"/>
        </w:rPr>
        <w:t xml:space="preserve"> </w:t>
      </w:r>
      <w:r w:rsidRPr="00676EEE">
        <w:rPr>
          <w:spacing w:val="-1"/>
          <w:lang w:val="pl-PL"/>
        </w:rPr>
        <w:t>podstawie</w:t>
      </w:r>
      <w:r w:rsidRPr="00676EEE">
        <w:rPr>
          <w:spacing w:val="7"/>
          <w:lang w:val="pl-PL"/>
        </w:rPr>
        <w:t xml:space="preserve"> </w:t>
      </w:r>
      <w:r w:rsidRPr="00676EEE">
        <w:rPr>
          <w:lang w:val="pl-PL"/>
        </w:rPr>
        <w:t>art.</w:t>
      </w:r>
      <w:r w:rsidRPr="00676EEE">
        <w:rPr>
          <w:spacing w:val="8"/>
          <w:lang w:val="pl-PL"/>
        </w:rPr>
        <w:t xml:space="preserve"> </w:t>
      </w:r>
      <w:r w:rsidRPr="00676EEE">
        <w:rPr>
          <w:lang w:val="pl-PL"/>
        </w:rPr>
        <w:t>24</w:t>
      </w:r>
      <w:r w:rsidRPr="00676EEE">
        <w:rPr>
          <w:spacing w:val="8"/>
          <w:lang w:val="pl-PL"/>
        </w:rPr>
        <w:t xml:space="preserve"> </w:t>
      </w:r>
      <w:r w:rsidRPr="00676EEE">
        <w:rPr>
          <w:lang w:val="pl-PL"/>
        </w:rPr>
        <w:t>ust.</w:t>
      </w:r>
      <w:r w:rsidRPr="00676EEE">
        <w:rPr>
          <w:spacing w:val="11"/>
          <w:lang w:val="pl-PL"/>
        </w:rPr>
        <w:t xml:space="preserve"> </w:t>
      </w:r>
      <w:r w:rsidRPr="00676EEE">
        <w:rPr>
          <w:lang w:val="pl-PL"/>
        </w:rPr>
        <w:t>2</w:t>
      </w:r>
      <w:r w:rsidRPr="00676EEE">
        <w:rPr>
          <w:spacing w:val="7"/>
          <w:lang w:val="pl-PL"/>
        </w:rPr>
        <w:t xml:space="preserve"> </w:t>
      </w:r>
      <w:r w:rsidRPr="00676EEE">
        <w:rPr>
          <w:lang w:val="pl-PL"/>
        </w:rPr>
        <w:t>pkt.</w:t>
      </w:r>
      <w:r w:rsidRPr="00676EEE">
        <w:rPr>
          <w:spacing w:val="8"/>
          <w:lang w:val="pl-PL"/>
        </w:rPr>
        <w:t xml:space="preserve"> </w:t>
      </w:r>
      <w:r w:rsidRPr="00676EEE">
        <w:rPr>
          <w:lang w:val="pl-PL"/>
        </w:rPr>
        <w:t>5</w:t>
      </w:r>
      <w:r w:rsidRPr="00676EEE">
        <w:rPr>
          <w:spacing w:val="8"/>
          <w:lang w:val="pl-PL"/>
        </w:rPr>
        <w:t xml:space="preserve"> </w:t>
      </w:r>
      <w:r w:rsidRPr="00676EEE">
        <w:rPr>
          <w:lang w:val="pl-PL"/>
        </w:rPr>
        <w:t>PZP</w:t>
      </w:r>
      <w:r w:rsidRPr="00676EEE">
        <w:rPr>
          <w:spacing w:val="8"/>
          <w:lang w:val="pl-PL"/>
        </w:rPr>
        <w:t xml:space="preserve"> </w:t>
      </w:r>
      <w:r w:rsidRPr="00676EEE">
        <w:rPr>
          <w:lang w:val="pl-PL"/>
        </w:rPr>
        <w:t>z</w:t>
      </w:r>
      <w:r w:rsidRPr="00676EEE">
        <w:rPr>
          <w:spacing w:val="9"/>
          <w:lang w:val="pl-PL"/>
        </w:rPr>
        <w:t xml:space="preserve"> </w:t>
      </w:r>
      <w:r w:rsidRPr="00676EEE">
        <w:rPr>
          <w:lang w:val="pl-PL"/>
        </w:rPr>
        <w:t>postępowania</w:t>
      </w:r>
      <w:r w:rsidRPr="00676EEE">
        <w:rPr>
          <w:spacing w:val="8"/>
          <w:lang w:val="pl-PL"/>
        </w:rPr>
        <w:t xml:space="preserve"> </w:t>
      </w:r>
      <w:r w:rsidRPr="00676EEE">
        <w:rPr>
          <w:lang w:val="pl-PL"/>
        </w:rPr>
        <w:t>o</w:t>
      </w:r>
      <w:r w:rsidRPr="00676EEE">
        <w:rPr>
          <w:spacing w:val="9"/>
          <w:lang w:val="pl-PL"/>
        </w:rPr>
        <w:t xml:space="preserve"> </w:t>
      </w:r>
      <w:r w:rsidRPr="00676EEE">
        <w:rPr>
          <w:spacing w:val="-1"/>
          <w:lang w:val="pl-PL"/>
        </w:rPr>
        <w:t>udzielenie</w:t>
      </w:r>
      <w:r w:rsidRPr="00676EEE">
        <w:rPr>
          <w:spacing w:val="7"/>
          <w:lang w:val="pl-PL"/>
        </w:rPr>
        <w:t xml:space="preserve"> </w:t>
      </w:r>
      <w:r w:rsidRPr="00676EEE">
        <w:rPr>
          <w:lang w:val="pl-PL"/>
        </w:rPr>
        <w:t>zamówienia</w:t>
      </w:r>
      <w:r w:rsidRPr="00676EEE">
        <w:rPr>
          <w:spacing w:val="8"/>
          <w:lang w:val="pl-PL"/>
        </w:rPr>
        <w:t xml:space="preserve"> </w:t>
      </w:r>
      <w:r w:rsidRPr="00676EEE">
        <w:rPr>
          <w:lang w:val="pl-PL"/>
        </w:rPr>
        <w:t>wyklucza</w:t>
      </w:r>
      <w:r w:rsidRPr="00676EEE">
        <w:rPr>
          <w:spacing w:val="9"/>
          <w:lang w:val="pl-PL"/>
        </w:rPr>
        <w:t xml:space="preserve"> </w:t>
      </w:r>
      <w:r w:rsidRPr="00676EEE">
        <w:rPr>
          <w:spacing w:val="-1"/>
          <w:lang w:val="pl-PL"/>
        </w:rPr>
        <w:t>się</w:t>
      </w:r>
      <w:r w:rsidRPr="00676EEE">
        <w:rPr>
          <w:spacing w:val="7"/>
          <w:lang w:val="pl-PL"/>
        </w:rPr>
        <w:t xml:space="preserve"> </w:t>
      </w:r>
      <w:r w:rsidRPr="00676EEE">
        <w:rPr>
          <w:lang w:val="pl-PL"/>
        </w:rPr>
        <w:t>również</w:t>
      </w:r>
      <w:r w:rsidRPr="00676EEE">
        <w:rPr>
          <w:spacing w:val="46"/>
          <w:w w:val="99"/>
          <w:lang w:val="pl-PL"/>
        </w:rPr>
        <w:t xml:space="preserve"> </w:t>
      </w:r>
      <w:r w:rsidRPr="00676EEE">
        <w:rPr>
          <w:spacing w:val="-1"/>
          <w:lang w:val="pl-PL"/>
        </w:rPr>
        <w:t>wykonawców,</w:t>
      </w:r>
      <w:r w:rsidRPr="00676EEE">
        <w:rPr>
          <w:spacing w:val="9"/>
          <w:lang w:val="pl-PL"/>
        </w:rPr>
        <w:t xml:space="preserve"> </w:t>
      </w:r>
      <w:r w:rsidRPr="00676EEE">
        <w:rPr>
          <w:lang w:val="pl-PL"/>
        </w:rPr>
        <w:t>którzy</w:t>
      </w:r>
      <w:r w:rsidRPr="00676EEE">
        <w:rPr>
          <w:spacing w:val="11"/>
          <w:lang w:val="pl-PL"/>
        </w:rPr>
        <w:t xml:space="preserve"> </w:t>
      </w:r>
      <w:r w:rsidRPr="00676EEE">
        <w:rPr>
          <w:lang w:val="pl-PL"/>
        </w:rPr>
        <w:t>należąc</w:t>
      </w:r>
      <w:r w:rsidRPr="00676EEE">
        <w:rPr>
          <w:spacing w:val="10"/>
          <w:lang w:val="pl-PL"/>
        </w:rPr>
        <w:t xml:space="preserve"> </w:t>
      </w:r>
      <w:r w:rsidRPr="00676EEE">
        <w:rPr>
          <w:lang w:val="pl-PL"/>
        </w:rPr>
        <w:t>do</w:t>
      </w:r>
      <w:r w:rsidRPr="00676EEE">
        <w:rPr>
          <w:spacing w:val="10"/>
          <w:lang w:val="pl-PL"/>
        </w:rPr>
        <w:t xml:space="preserve"> </w:t>
      </w:r>
      <w:r w:rsidRPr="00676EEE">
        <w:rPr>
          <w:lang w:val="pl-PL"/>
        </w:rPr>
        <w:t>tej</w:t>
      </w:r>
      <w:r w:rsidRPr="00676EEE">
        <w:rPr>
          <w:spacing w:val="9"/>
          <w:lang w:val="pl-PL"/>
        </w:rPr>
        <w:t xml:space="preserve"> </w:t>
      </w:r>
      <w:r w:rsidRPr="00676EEE">
        <w:rPr>
          <w:spacing w:val="-1"/>
          <w:lang w:val="pl-PL"/>
        </w:rPr>
        <w:t>samej</w:t>
      </w:r>
      <w:r w:rsidRPr="00676EEE">
        <w:rPr>
          <w:spacing w:val="10"/>
          <w:lang w:val="pl-PL"/>
        </w:rPr>
        <w:t xml:space="preserve"> </w:t>
      </w:r>
      <w:r w:rsidRPr="00676EEE">
        <w:rPr>
          <w:lang w:val="pl-PL"/>
        </w:rPr>
        <w:t>grupy</w:t>
      </w:r>
      <w:r w:rsidRPr="00676EEE">
        <w:rPr>
          <w:spacing w:val="11"/>
          <w:lang w:val="pl-PL"/>
        </w:rPr>
        <w:t xml:space="preserve"> </w:t>
      </w:r>
      <w:r w:rsidRPr="00676EEE">
        <w:rPr>
          <w:spacing w:val="-1"/>
          <w:lang w:val="pl-PL"/>
        </w:rPr>
        <w:t>kapitałowej,</w:t>
      </w:r>
      <w:r w:rsidRPr="00676EEE">
        <w:rPr>
          <w:spacing w:val="10"/>
          <w:lang w:val="pl-PL"/>
        </w:rPr>
        <w:t xml:space="preserve"> </w:t>
      </w:r>
      <w:r w:rsidRPr="00676EEE">
        <w:rPr>
          <w:lang w:val="pl-PL"/>
        </w:rPr>
        <w:t>w</w:t>
      </w:r>
      <w:r w:rsidRPr="00676EEE">
        <w:rPr>
          <w:spacing w:val="9"/>
          <w:lang w:val="pl-PL"/>
        </w:rPr>
        <w:t xml:space="preserve"> </w:t>
      </w:r>
      <w:r w:rsidRPr="00676EEE">
        <w:rPr>
          <w:spacing w:val="-1"/>
          <w:lang w:val="pl-PL"/>
        </w:rPr>
        <w:t>rozumieniu</w:t>
      </w:r>
      <w:r w:rsidRPr="00676EEE">
        <w:rPr>
          <w:spacing w:val="11"/>
          <w:lang w:val="pl-PL"/>
        </w:rPr>
        <w:t xml:space="preserve"> </w:t>
      </w:r>
      <w:r w:rsidRPr="00676EEE">
        <w:rPr>
          <w:lang w:val="pl-PL"/>
        </w:rPr>
        <w:t>ustawy</w:t>
      </w:r>
      <w:r w:rsidRPr="00676EEE">
        <w:rPr>
          <w:spacing w:val="11"/>
          <w:lang w:val="pl-PL"/>
        </w:rPr>
        <w:t xml:space="preserve"> </w:t>
      </w:r>
      <w:r w:rsidRPr="00676EEE">
        <w:rPr>
          <w:lang w:val="pl-PL"/>
        </w:rPr>
        <w:t>z</w:t>
      </w:r>
      <w:r w:rsidRPr="00676EEE">
        <w:rPr>
          <w:spacing w:val="10"/>
          <w:lang w:val="pl-PL"/>
        </w:rPr>
        <w:t xml:space="preserve"> </w:t>
      </w:r>
      <w:r w:rsidRPr="00676EEE">
        <w:rPr>
          <w:lang w:val="pl-PL"/>
        </w:rPr>
        <w:t>dnia</w:t>
      </w:r>
      <w:r w:rsidRPr="00676EEE">
        <w:rPr>
          <w:spacing w:val="10"/>
          <w:lang w:val="pl-PL"/>
        </w:rPr>
        <w:t xml:space="preserve"> </w:t>
      </w:r>
      <w:r w:rsidRPr="00676EEE">
        <w:rPr>
          <w:lang w:val="pl-PL"/>
        </w:rPr>
        <w:t>16</w:t>
      </w:r>
      <w:r w:rsidRPr="00676EEE">
        <w:rPr>
          <w:spacing w:val="10"/>
          <w:lang w:val="pl-PL"/>
        </w:rPr>
        <w:t xml:space="preserve"> </w:t>
      </w:r>
      <w:r w:rsidRPr="00676EEE">
        <w:rPr>
          <w:lang w:val="pl-PL"/>
        </w:rPr>
        <w:t>lutego</w:t>
      </w:r>
      <w:r w:rsidRPr="00676EEE">
        <w:rPr>
          <w:spacing w:val="10"/>
          <w:lang w:val="pl-PL"/>
        </w:rPr>
        <w:t xml:space="preserve"> </w:t>
      </w:r>
      <w:r w:rsidRPr="00676EEE">
        <w:rPr>
          <w:lang w:val="pl-PL"/>
        </w:rPr>
        <w:t>2007</w:t>
      </w:r>
      <w:r w:rsidRPr="00676EEE">
        <w:rPr>
          <w:spacing w:val="9"/>
          <w:lang w:val="pl-PL"/>
        </w:rPr>
        <w:t xml:space="preserve"> </w:t>
      </w:r>
      <w:r w:rsidRPr="00676EEE">
        <w:rPr>
          <w:lang w:val="pl-PL"/>
        </w:rPr>
        <w:t>r.</w:t>
      </w:r>
      <w:r w:rsidRPr="00676EEE">
        <w:rPr>
          <w:spacing w:val="10"/>
          <w:lang w:val="pl-PL"/>
        </w:rPr>
        <w:t xml:space="preserve"> </w:t>
      </w:r>
      <w:r w:rsidRPr="00676EEE">
        <w:rPr>
          <w:lang w:val="pl-PL"/>
        </w:rPr>
        <w:t>o</w:t>
      </w:r>
      <w:r w:rsidRPr="00676EEE">
        <w:rPr>
          <w:spacing w:val="71"/>
          <w:w w:val="99"/>
          <w:lang w:val="pl-PL"/>
        </w:rPr>
        <w:t xml:space="preserve"> </w:t>
      </w:r>
      <w:r w:rsidRPr="00676EEE">
        <w:rPr>
          <w:lang w:val="pl-PL"/>
        </w:rPr>
        <w:t>ochronie konkurencji i konsumentów</w:t>
      </w:r>
      <w:r w:rsidRPr="00676EEE">
        <w:rPr>
          <w:spacing w:val="1"/>
          <w:lang w:val="pl-PL"/>
        </w:rPr>
        <w:t xml:space="preserve"> </w:t>
      </w:r>
      <w:r w:rsidRPr="00676EEE">
        <w:rPr>
          <w:lang w:val="pl-PL"/>
        </w:rPr>
        <w:t>(Dz.</w:t>
      </w:r>
      <w:r w:rsidRPr="00676EEE">
        <w:rPr>
          <w:spacing w:val="1"/>
          <w:lang w:val="pl-PL"/>
        </w:rPr>
        <w:t xml:space="preserve"> </w:t>
      </w:r>
      <w:r w:rsidRPr="00676EEE">
        <w:rPr>
          <w:spacing w:val="-1"/>
          <w:lang w:val="pl-PL"/>
        </w:rPr>
        <w:t>U.</w:t>
      </w:r>
      <w:r w:rsidRPr="00676EEE">
        <w:rPr>
          <w:spacing w:val="1"/>
          <w:lang w:val="pl-PL"/>
        </w:rPr>
        <w:t xml:space="preserve"> </w:t>
      </w:r>
      <w:r w:rsidRPr="00676EEE">
        <w:rPr>
          <w:lang w:val="pl-PL"/>
        </w:rPr>
        <w:t>Nr</w:t>
      </w:r>
      <w:r w:rsidRPr="00676EEE">
        <w:rPr>
          <w:spacing w:val="1"/>
          <w:lang w:val="pl-PL"/>
        </w:rPr>
        <w:t xml:space="preserve"> </w:t>
      </w:r>
      <w:r w:rsidRPr="00676EEE">
        <w:rPr>
          <w:lang w:val="pl-PL"/>
        </w:rPr>
        <w:t>50,</w:t>
      </w:r>
      <w:r w:rsidRPr="00676EEE">
        <w:rPr>
          <w:spacing w:val="1"/>
          <w:lang w:val="pl-PL"/>
        </w:rPr>
        <w:t xml:space="preserve"> </w:t>
      </w:r>
      <w:r w:rsidRPr="00676EEE">
        <w:rPr>
          <w:lang w:val="pl-PL"/>
        </w:rPr>
        <w:t>poz.</w:t>
      </w:r>
      <w:r w:rsidRPr="00676EEE">
        <w:rPr>
          <w:spacing w:val="1"/>
          <w:lang w:val="pl-PL"/>
        </w:rPr>
        <w:t xml:space="preserve"> </w:t>
      </w:r>
      <w:r w:rsidRPr="00676EEE">
        <w:rPr>
          <w:lang w:val="pl-PL"/>
        </w:rPr>
        <w:t>331,</w:t>
      </w:r>
      <w:r w:rsidRPr="00676EEE">
        <w:rPr>
          <w:spacing w:val="1"/>
          <w:lang w:val="pl-PL"/>
        </w:rPr>
        <w:t xml:space="preserve"> </w:t>
      </w:r>
      <w:r w:rsidRPr="00676EEE">
        <w:rPr>
          <w:lang w:val="pl-PL"/>
        </w:rPr>
        <w:t>z</w:t>
      </w:r>
      <w:r w:rsidRPr="00676EEE">
        <w:rPr>
          <w:spacing w:val="1"/>
          <w:lang w:val="pl-PL"/>
        </w:rPr>
        <w:t xml:space="preserve"> </w:t>
      </w:r>
      <w:proofErr w:type="spellStart"/>
      <w:r w:rsidRPr="00676EEE">
        <w:rPr>
          <w:lang w:val="pl-PL"/>
        </w:rPr>
        <w:t>późn</w:t>
      </w:r>
      <w:proofErr w:type="spellEnd"/>
      <w:r w:rsidRPr="00676EEE">
        <w:rPr>
          <w:lang w:val="pl-PL"/>
        </w:rPr>
        <w:t>.</w:t>
      </w:r>
      <w:r w:rsidRPr="00676EEE">
        <w:rPr>
          <w:spacing w:val="1"/>
          <w:lang w:val="pl-PL"/>
        </w:rPr>
        <w:t xml:space="preserve"> </w:t>
      </w:r>
      <w:r w:rsidRPr="00676EEE">
        <w:rPr>
          <w:lang w:val="pl-PL"/>
        </w:rPr>
        <w:t>zm.),</w:t>
      </w:r>
      <w:r w:rsidRPr="00676EEE">
        <w:rPr>
          <w:spacing w:val="1"/>
          <w:lang w:val="pl-PL"/>
        </w:rPr>
        <w:t xml:space="preserve"> </w:t>
      </w:r>
      <w:r w:rsidRPr="00676EEE">
        <w:rPr>
          <w:lang w:val="pl-PL"/>
        </w:rPr>
        <w:t xml:space="preserve">złożyli </w:t>
      </w:r>
      <w:r w:rsidRPr="00676EEE">
        <w:rPr>
          <w:spacing w:val="-1"/>
          <w:lang w:val="pl-PL"/>
        </w:rPr>
        <w:t>odrębne</w:t>
      </w:r>
      <w:r w:rsidRPr="00676EEE">
        <w:rPr>
          <w:lang w:val="pl-PL"/>
        </w:rPr>
        <w:t xml:space="preserve"> </w:t>
      </w:r>
      <w:r w:rsidRPr="00676EEE">
        <w:rPr>
          <w:spacing w:val="-1"/>
          <w:lang w:val="pl-PL"/>
        </w:rPr>
        <w:t>oferty</w:t>
      </w:r>
      <w:r w:rsidRPr="00676EEE">
        <w:rPr>
          <w:spacing w:val="1"/>
          <w:lang w:val="pl-PL"/>
        </w:rPr>
        <w:t xml:space="preserve"> </w:t>
      </w:r>
      <w:r w:rsidRPr="00676EEE">
        <w:rPr>
          <w:lang w:val="pl-PL"/>
        </w:rPr>
        <w:t xml:space="preserve">w </w:t>
      </w:r>
      <w:r w:rsidRPr="00676EEE">
        <w:rPr>
          <w:spacing w:val="1"/>
          <w:lang w:val="pl-PL"/>
        </w:rPr>
        <w:t>tym</w:t>
      </w:r>
      <w:r w:rsidRPr="00676EEE">
        <w:rPr>
          <w:lang w:val="pl-PL"/>
        </w:rPr>
        <w:t xml:space="preserve"> samym</w:t>
      </w:r>
      <w:r w:rsidRPr="00676EEE">
        <w:rPr>
          <w:spacing w:val="32"/>
          <w:w w:val="99"/>
          <w:lang w:val="pl-PL"/>
        </w:rPr>
        <w:t xml:space="preserve"> </w:t>
      </w:r>
      <w:r w:rsidRPr="00676EEE">
        <w:rPr>
          <w:spacing w:val="-1"/>
          <w:lang w:val="pl-PL"/>
        </w:rPr>
        <w:t>postępowaniu,</w:t>
      </w:r>
      <w:r w:rsidRPr="00676EEE">
        <w:rPr>
          <w:spacing w:val="16"/>
          <w:lang w:val="pl-PL"/>
        </w:rPr>
        <w:t xml:space="preserve"> </w:t>
      </w:r>
      <w:r w:rsidRPr="00676EEE">
        <w:rPr>
          <w:lang w:val="pl-PL"/>
        </w:rPr>
        <w:t>chyba,</w:t>
      </w:r>
      <w:r w:rsidRPr="00676EEE">
        <w:rPr>
          <w:spacing w:val="17"/>
          <w:lang w:val="pl-PL"/>
        </w:rPr>
        <w:t xml:space="preserve"> </w:t>
      </w:r>
      <w:r w:rsidRPr="00676EEE">
        <w:rPr>
          <w:lang w:val="pl-PL"/>
        </w:rPr>
        <w:t>że</w:t>
      </w:r>
      <w:r w:rsidRPr="00676EEE">
        <w:rPr>
          <w:spacing w:val="15"/>
          <w:lang w:val="pl-PL"/>
        </w:rPr>
        <w:t xml:space="preserve"> </w:t>
      </w:r>
      <w:r w:rsidRPr="00676EEE">
        <w:rPr>
          <w:spacing w:val="-1"/>
          <w:lang w:val="pl-PL"/>
        </w:rPr>
        <w:t>wykażą,</w:t>
      </w:r>
      <w:r w:rsidRPr="00676EEE">
        <w:rPr>
          <w:spacing w:val="17"/>
          <w:lang w:val="pl-PL"/>
        </w:rPr>
        <w:t xml:space="preserve"> </w:t>
      </w:r>
      <w:r w:rsidRPr="00676EEE">
        <w:rPr>
          <w:lang w:val="pl-PL"/>
        </w:rPr>
        <w:t>że</w:t>
      </w:r>
      <w:r w:rsidRPr="00676EEE">
        <w:rPr>
          <w:spacing w:val="15"/>
          <w:lang w:val="pl-PL"/>
        </w:rPr>
        <w:t xml:space="preserve"> </w:t>
      </w:r>
      <w:r w:rsidRPr="00676EEE">
        <w:rPr>
          <w:spacing w:val="-1"/>
          <w:lang w:val="pl-PL"/>
        </w:rPr>
        <w:t>istniejące</w:t>
      </w:r>
      <w:r w:rsidRPr="00676EEE">
        <w:rPr>
          <w:spacing w:val="15"/>
          <w:lang w:val="pl-PL"/>
        </w:rPr>
        <w:t xml:space="preserve"> </w:t>
      </w:r>
      <w:r w:rsidRPr="00676EEE">
        <w:rPr>
          <w:spacing w:val="-1"/>
          <w:lang w:val="pl-PL"/>
        </w:rPr>
        <w:t>między</w:t>
      </w:r>
      <w:r w:rsidRPr="00676EEE">
        <w:rPr>
          <w:spacing w:val="16"/>
          <w:lang w:val="pl-PL"/>
        </w:rPr>
        <w:t xml:space="preserve"> </w:t>
      </w:r>
      <w:r w:rsidRPr="00676EEE">
        <w:rPr>
          <w:lang w:val="pl-PL"/>
        </w:rPr>
        <w:t>nimi</w:t>
      </w:r>
      <w:r w:rsidRPr="00676EEE">
        <w:rPr>
          <w:spacing w:val="16"/>
          <w:lang w:val="pl-PL"/>
        </w:rPr>
        <w:t xml:space="preserve"> </w:t>
      </w:r>
      <w:r w:rsidRPr="00676EEE">
        <w:rPr>
          <w:lang w:val="pl-PL"/>
        </w:rPr>
        <w:t>powiązania</w:t>
      </w:r>
      <w:r w:rsidRPr="00676EEE">
        <w:rPr>
          <w:spacing w:val="16"/>
          <w:lang w:val="pl-PL"/>
        </w:rPr>
        <w:t xml:space="preserve"> </w:t>
      </w:r>
      <w:r w:rsidRPr="00676EEE">
        <w:rPr>
          <w:lang w:val="pl-PL"/>
        </w:rPr>
        <w:t>nie</w:t>
      </w:r>
      <w:r w:rsidRPr="00676EEE">
        <w:rPr>
          <w:spacing w:val="15"/>
          <w:lang w:val="pl-PL"/>
        </w:rPr>
        <w:t xml:space="preserve"> </w:t>
      </w:r>
      <w:r w:rsidRPr="00676EEE">
        <w:rPr>
          <w:lang w:val="pl-PL"/>
        </w:rPr>
        <w:t>prowadzą</w:t>
      </w:r>
      <w:r w:rsidRPr="00676EEE">
        <w:rPr>
          <w:spacing w:val="16"/>
          <w:lang w:val="pl-PL"/>
        </w:rPr>
        <w:t xml:space="preserve"> </w:t>
      </w:r>
      <w:r w:rsidRPr="00676EEE">
        <w:rPr>
          <w:spacing w:val="-1"/>
          <w:lang w:val="pl-PL"/>
        </w:rPr>
        <w:t>do</w:t>
      </w:r>
      <w:r w:rsidRPr="00676EEE">
        <w:rPr>
          <w:spacing w:val="17"/>
          <w:lang w:val="pl-PL"/>
        </w:rPr>
        <w:t xml:space="preserve"> </w:t>
      </w:r>
      <w:r w:rsidRPr="00676EEE">
        <w:rPr>
          <w:lang w:val="pl-PL"/>
        </w:rPr>
        <w:t>zachwiania</w:t>
      </w:r>
      <w:r w:rsidRPr="00676EEE">
        <w:rPr>
          <w:spacing w:val="16"/>
          <w:lang w:val="pl-PL"/>
        </w:rPr>
        <w:t xml:space="preserve"> </w:t>
      </w:r>
      <w:r w:rsidRPr="00676EEE">
        <w:rPr>
          <w:spacing w:val="-1"/>
          <w:lang w:val="pl-PL"/>
        </w:rPr>
        <w:t>uczciwej</w:t>
      </w:r>
      <w:r w:rsidRPr="00676EEE">
        <w:rPr>
          <w:spacing w:val="75"/>
          <w:w w:val="99"/>
          <w:lang w:val="pl-PL"/>
        </w:rPr>
        <w:t xml:space="preserve"> </w:t>
      </w:r>
      <w:r w:rsidRPr="00676EEE">
        <w:rPr>
          <w:lang w:val="pl-PL"/>
        </w:rPr>
        <w:t>konkurencji</w:t>
      </w:r>
      <w:r w:rsidRPr="00676EEE">
        <w:rPr>
          <w:spacing w:val="-10"/>
          <w:lang w:val="pl-PL"/>
        </w:rPr>
        <w:t xml:space="preserve"> </w:t>
      </w:r>
      <w:r w:rsidRPr="00676EEE">
        <w:rPr>
          <w:spacing w:val="-1"/>
          <w:lang w:val="pl-PL"/>
        </w:rPr>
        <w:t>pomiędzy</w:t>
      </w:r>
      <w:r w:rsidRPr="00676EEE">
        <w:rPr>
          <w:spacing w:val="-8"/>
          <w:lang w:val="pl-PL"/>
        </w:rPr>
        <w:t xml:space="preserve"> </w:t>
      </w:r>
      <w:r w:rsidRPr="00676EEE">
        <w:rPr>
          <w:lang w:val="pl-PL"/>
        </w:rPr>
        <w:t>wykonawcami</w:t>
      </w:r>
      <w:r w:rsidRPr="00676EEE">
        <w:rPr>
          <w:spacing w:val="-7"/>
          <w:lang w:val="pl-PL"/>
        </w:rPr>
        <w:t xml:space="preserve"> </w:t>
      </w:r>
      <w:r w:rsidRPr="00676EEE">
        <w:rPr>
          <w:lang w:val="pl-PL"/>
        </w:rPr>
        <w:t>w</w:t>
      </w:r>
      <w:r w:rsidRPr="00676EEE">
        <w:rPr>
          <w:spacing w:val="-10"/>
          <w:lang w:val="pl-PL"/>
        </w:rPr>
        <w:t xml:space="preserve"> </w:t>
      </w:r>
      <w:r w:rsidRPr="00676EEE">
        <w:rPr>
          <w:lang w:val="pl-PL"/>
        </w:rPr>
        <w:t>postępowaniu</w:t>
      </w:r>
      <w:r w:rsidRPr="00676EEE">
        <w:rPr>
          <w:spacing w:val="-9"/>
          <w:lang w:val="pl-PL"/>
        </w:rPr>
        <w:t xml:space="preserve"> </w:t>
      </w:r>
      <w:r w:rsidRPr="00676EEE">
        <w:rPr>
          <w:lang w:val="pl-PL"/>
        </w:rPr>
        <w:t>o</w:t>
      </w:r>
      <w:r w:rsidRPr="00676EEE">
        <w:rPr>
          <w:spacing w:val="-8"/>
          <w:lang w:val="pl-PL"/>
        </w:rPr>
        <w:t xml:space="preserve"> </w:t>
      </w:r>
      <w:r w:rsidRPr="00676EEE">
        <w:rPr>
          <w:spacing w:val="-1"/>
          <w:lang w:val="pl-PL"/>
        </w:rPr>
        <w:t>udzielenie</w:t>
      </w:r>
      <w:r w:rsidRPr="00676EEE">
        <w:rPr>
          <w:spacing w:val="-11"/>
          <w:lang w:val="pl-PL"/>
        </w:rPr>
        <w:t xml:space="preserve"> </w:t>
      </w:r>
      <w:r w:rsidRPr="00676EEE">
        <w:rPr>
          <w:lang w:val="pl-PL"/>
        </w:rPr>
        <w:t>zamówienia.</w:t>
      </w:r>
    </w:p>
    <w:p w:rsidR="00CD1F49" w:rsidRPr="00676EEE" w:rsidRDefault="00CD1F49">
      <w:pPr>
        <w:jc w:val="both"/>
        <w:rPr>
          <w:rFonts w:ascii="Calibri" w:eastAsia="Calibri" w:hAnsi="Calibri" w:cs="Calibri"/>
          <w:lang w:val="pl-PL"/>
        </w:rPr>
        <w:sectPr w:rsidR="00CD1F49" w:rsidRPr="00676EEE">
          <w:headerReference w:type="default" r:id="rId21"/>
          <w:footerReference w:type="default" r:id="rId22"/>
          <w:pgSz w:w="11910" w:h="16840"/>
          <w:pgMar w:top="820" w:right="1300" w:bottom="280" w:left="1300" w:header="470" w:footer="0" w:gutter="0"/>
          <w:cols w:space="708"/>
        </w:sectPr>
      </w:pPr>
    </w:p>
    <w:p w:rsidR="00CD1F49" w:rsidRPr="00676EEE" w:rsidRDefault="00CD1F49">
      <w:pPr>
        <w:spacing w:line="200" w:lineRule="exact"/>
        <w:rPr>
          <w:sz w:val="20"/>
          <w:szCs w:val="20"/>
          <w:lang w:val="pl-PL"/>
        </w:rPr>
      </w:pPr>
    </w:p>
    <w:p w:rsidR="00CD1F49" w:rsidRPr="00676EEE" w:rsidRDefault="00CD1F49">
      <w:pPr>
        <w:spacing w:before="20" w:line="280" w:lineRule="exact"/>
        <w:rPr>
          <w:sz w:val="28"/>
          <w:szCs w:val="28"/>
          <w:lang w:val="pl-PL"/>
        </w:rPr>
      </w:pPr>
    </w:p>
    <w:p w:rsidR="00CD1F49" w:rsidRPr="00676EEE" w:rsidRDefault="00792359">
      <w:pPr>
        <w:pStyle w:val="Nagwek6"/>
        <w:spacing w:before="59"/>
        <w:ind w:right="116"/>
        <w:jc w:val="right"/>
        <w:rPr>
          <w:rFonts w:cs="Calibri"/>
          <w:b w:val="0"/>
          <w:bCs w:val="0"/>
          <w:lang w:val="pl-PL"/>
        </w:rPr>
      </w:pPr>
      <w:r>
        <w:rPr>
          <w:noProof/>
          <w:lang w:val="pl-PL" w:eastAsia="pl-PL"/>
        </w:rPr>
        <mc:AlternateContent>
          <mc:Choice Requires="wpg">
            <w:drawing>
              <wp:anchor distT="0" distB="0" distL="114300" distR="114300" simplePos="0" relativeHeight="503315199" behindDoc="1" locked="0" layoutInCell="1" allowOverlap="1">
                <wp:simplePos x="0" y="0"/>
                <wp:positionH relativeFrom="page">
                  <wp:posOffset>881380</wp:posOffset>
                </wp:positionH>
                <wp:positionV relativeFrom="paragraph">
                  <wp:posOffset>-212090</wp:posOffset>
                </wp:positionV>
                <wp:extent cx="5798185" cy="1270"/>
                <wp:effectExtent l="5080" t="6985" r="6985" b="10795"/>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334"/>
                          <a:chExt cx="9131" cy="2"/>
                        </a:xfrm>
                      </wpg:grpSpPr>
                      <wps:wsp>
                        <wps:cNvPr id="27" name="Freeform 3"/>
                        <wps:cNvSpPr>
                          <a:spLocks/>
                        </wps:cNvSpPr>
                        <wps:spPr bwMode="auto">
                          <a:xfrm>
                            <a:off x="1388" y="-334"/>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9.4pt;margin-top:-16.7pt;width:456.55pt;height:.1pt;z-index:-1281;mso-position-horizontal-relative:page" coordorigin="1388,-334"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">
                <v:shape id="Freeform 3" o:spid="_x0000_s1027" style="position:absolute;left:1388;top:-334;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4qd8QA&#10;AADbAAAADwAAAGRycy9kb3ducmV2LnhtbESPT2vCQBTE74V+h+UVvNVNBf8QXaWUCnqwJdGDx2f2&#10;mQ1m38bsqvHbu4WCx2FmfsPMFp2txZVaXzlW8NFPQBAXTldcKthtl+8TED4ga6wdk4I7eVjMX19m&#10;mGp344yueShFhLBPUYEJoUml9IUhi77vGuLoHV1rMUTZllK3eItwW8tBkoykxYrjgsGGvgwVp/xi&#10;FRx+zryX3+tDRtnw975pzJjzTKneW/c5BRGoC8/wf3ulFQzG8Pc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eKnfEAAAA2wAAAA8AAAAAAAAAAAAAAAAAmAIAAGRycy9k&#10;b3ducmV2LnhtbFBLBQYAAAAABAAEAPUAAACJAwAAAAA=&#10;" path="m,l9131,e" filled="f" strokeweight=".58pt">
                  <v:path arrowok="t" o:connecttype="custom" o:connectlocs="0,0;9131,0" o:connectangles="0,0"/>
                </v:shape>
                <w10:wrap anchorx="page"/>
              </v:group>
            </w:pict>
          </mc:Fallback>
        </mc:AlternateContent>
      </w:r>
      <w:r w:rsidR="00676EEE" w:rsidRPr="00676EEE">
        <w:rPr>
          <w:lang w:val="pl-PL"/>
        </w:rPr>
        <w:t>Załącznik</w:t>
      </w:r>
      <w:r w:rsidR="00676EEE" w:rsidRPr="00676EEE">
        <w:rPr>
          <w:spacing w:val="-6"/>
          <w:lang w:val="pl-PL"/>
        </w:rPr>
        <w:t xml:space="preserve"> </w:t>
      </w:r>
      <w:r w:rsidR="00676EEE" w:rsidRPr="00676EEE">
        <w:rPr>
          <w:lang w:val="pl-PL"/>
        </w:rPr>
        <w:t>nr</w:t>
      </w:r>
      <w:r w:rsidR="00676EEE" w:rsidRPr="00676EEE">
        <w:rPr>
          <w:spacing w:val="-3"/>
          <w:lang w:val="pl-PL"/>
        </w:rPr>
        <w:t xml:space="preserve"> </w:t>
      </w:r>
      <w:r w:rsidR="00676EEE" w:rsidRPr="00676EEE">
        <w:rPr>
          <w:lang w:val="pl-PL"/>
        </w:rPr>
        <w:t>5</w:t>
      </w:r>
    </w:p>
    <w:p w:rsidR="00CD1F49" w:rsidRPr="00676EEE" w:rsidRDefault="00676EEE">
      <w:pPr>
        <w:spacing w:before="96"/>
        <w:ind w:right="117"/>
        <w:jc w:val="right"/>
        <w:rPr>
          <w:rFonts w:ascii="Calibri" w:eastAsia="Calibri" w:hAnsi="Calibri" w:cs="Calibri"/>
          <w:sz w:val="20"/>
          <w:szCs w:val="20"/>
          <w:lang w:val="pl-PL"/>
        </w:rPr>
      </w:pPr>
      <w:r w:rsidRPr="00676EEE">
        <w:rPr>
          <w:rFonts w:ascii="Calibri"/>
          <w:b/>
          <w:sz w:val="20"/>
          <w:lang w:val="pl-PL"/>
        </w:rPr>
        <w:t>do</w:t>
      </w:r>
      <w:r w:rsidRPr="00676EEE">
        <w:rPr>
          <w:rFonts w:ascii="Calibri"/>
          <w:b/>
          <w:spacing w:val="-7"/>
          <w:sz w:val="20"/>
          <w:lang w:val="pl-PL"/>
        </w:rPr>
        <w:t xml:space="preserve"> </w:t>
      </w:r>
      <w:r w:rsidRPr="00676EEE">
        <w:rPr>
          <w:rFonts w:ascii="Calibri"/>
          <w:b/>
          <w:spacing w:val="-1"/>
          <w:sz w:val="20"/>
          <w:lang w:val="pl-PL"/>
        </w:rPr>
        <w:t>SIWZ</w:t>
      </w:r>
    </w:p>
    <w:p w:rsidR="00CD1F49" w:rsidRPr="00676EEE" w:rsidRDefault="00CD1F49">
      <w:pPr>
        <w:spacing w:before="10" w:line="240" w:lineRule="exact"/>
        <w:rPr>
          <w:sz w:val="24"/>
          <w:szCs w:val="24"/>
          <w:lang w:val="pl-PL"/>
        </w:rPr>
      </w:pPr>
    </w:p>
    <w:p w:rsidR="002201D5" w:rsidRPr="002201D5" w:rsidRDefault="002201D5" w:rsidP="002201D5">
      <w:pPr>
        <w:tabs>
          <w:tab w:val="left" w:pos="6480"/>
        </w:tabs>
        <w:rPr>
          <w:rFonts w:ascii="Tahoma" w:eastAsia="Times New Roman" w:hAnsi="Tahoma" w:cs="Tahoma"/>
          <w:b/>
          <w:bCs/>
          <w:sz w:val="20"/>
          <w:szCs w:val="20"/>
          <w:lang w:val="pl-PL" w:eastAsia="pl-PL"/>
        </w:rPr>
      </w:pPr>
      <w:r w:rsidRPr="002201D5">
        <w:rPr>
          <w:rFonts w:ascii="Tahoma" w:eastAsia="Times New Roman" w:hAnsi="Tahoma" w:cs="Tahoma"/>
          <w:sz w:val="20"/>
          <w:szCs w:val="20"/>
          <w:lang w:val="pl-PL" w:eastAsia="pl-PL"/>
        </w:rPr>
        <w:t>Numer sprawy</w:t>
      </w:r>
      <w:r w:rsidRPr="002201D5">
        <w:rPr>
          <w:rFonts w:ascii="Tahoma" w:eastAsia="Times New Roman" w:hAnsi="Tahoma" w:cs="Tahoma"/>
          <w:b/>
          <w:bCs/>
          <w:sz w:val="20"/>
          <w:szCs w:val="20"/>
          <w:lang w:val="pl-PL" w:eastAsia="pl-PL"/>
        </w:rPr>
        <w:t xml:space="preserve"> ZP ZPUB.271.2.2015  </w:t>
      </w:r>
      <w:r w:rsidRPr="002201D5">
        <w:rPr>
          <w:rFonts w:ascii="Tahoma" w:eastAsia="Times New Roman" w:hAnsi="Tahoma" w:cs="Tahoma"/>
          <w:b/>
          <w:bCs/>
          <w:sz w:val="20"/>
          <w:szCs w:val="20"/>
          <w:lang w:val="pl-PL" w:eastAsia="pl-PL"/>
        </w:rPr>
        <w:tab/>
      </w:r>
    </w:p>
    <w:p w:rsidR="002201D5" w:rsidRPr="002201D5" w:rsidRDefault="002201D5" w:rsidP="002201D5">
      <w:pPr>
        <w:tabs>
          <w:tab w:val="center" w:pos="5016"/>
          <w:tab w:val="right" w:pos="9552"/>
        </w:tabs>
        <w:spacing w:line="260" w:lineRule="atLeast"/>
        <w:jc w:val="center"/>
        <w:rPr>
          <w:rFonts w:ascii="Tahoma" w:eastAsia="Times New Roman" w:hAnsi="Tahoma" w:cs="Tahoma"/>
          <w:b/>
          <w:bCs/>
          <w:sz w:val="20"/>
          <w:szCs w:val="20"/>
          <w:lang w:val="pl-PL" w:eastAsia="pl-PL"/>
        </w:rPr>
      </w:pPr>
    </w:p>
    <w:p w:rsidR="002201D5" w:rsidRPr="002201D5" w:rsidRDefault="002201D5" w:rsidP="002201D5">
      <w:pPr>
        <w:tabs>
          <w:tab w:val="center" w:pos="5016"/>
          <w:tab w:val="right" w:pos="9552"/>
        </w:tabs>
        <w:spacing w:line="260" w:lineRule="atLeast"/>
        <w:jc w:val="center"/>
        <w:rPr>
          <w:rFonts w:ascii="Tahoma" w:eastAsia="Times New Roman" w:hAnsi="Tahoma" w:cs="Tahoma"/>
          <w:b/>
          <w:bCs/>
          <w:sz w:val="20"/>
          <w:szCs w:val="20"/>
          <w:lang w:val="pl-PL" w:eastAsia="pl-PL"/>
        </w:rPr>
      </w:pPr>
    </w:p>
    <w:p w:rsidR="002201D5" w:rsidRPr="002201D5" w:rsidRDefault="002201D5" w:rsidP="002201D5">
      <w:pPr>
        <w:tabs>
          <w:tab w:val="center" w:pos="5016"/>
          <w:tab w:val="right" w:pos="9552"/>
        </w:tabs>
        <w:spacing w:line="260" w:lineRule="atLeast"/>
        <w:jc w:val="center"/>
        <w:rPr>
          <w:rFonts w:ascii="Tahoma" w:eastAsia="Times New Roman" w:hAnsi="Tahoma" w:cs="Tahoma"/>
          <w:b/>
          <w:bCs/>
          <w:sz w:val="20"/>
          <w:szCs w:val="20"/>
          <w:lang w:val="pl-PL" w:eastAsia="pl-PL"/>
        </w:rPr>
      </w:pPr>
    </w:p>
    <w:p w:rsidR="002201D5" w:rsidRPr="00912067" w:rsidRDefault="002201D5" w:rsidP="002201D5">
      <w:pPr>
        <w:keepNext/>
        <w:tabs>
          <w:tab w:val="center" w:pos="5016"/>
          <w:tab w:val="right" w:pos="9552"/>
        </w:tabs>
        <w:spacing w:line="360" w:lineRule="auto"/>
        <w:jc w:val="center"/>
        <w:rPr>
          <w:rFonts w:ascii="Tahoma" w:eastAsia="Times New Roman" w:hAnsi="Tahoma" w:cs="Tahoma"/>
          <w:b/>
          <w:bCs/>
          <w:color w:val="000000"/>
          <w:sz w:val="20"/>
          <w:szCs w:val="20"/>
          <w:lang w:val="pl-PL" w:eastAsia="pl-PL"/>
        </w:rPr>
      </w:pPr>
      <w:r w:rsidRPr="00912067">
        <w:rPr>
          <w:rFonts w:ascii="Tahoma" w:eastAsia="Times New Roman" w:hAnsi="Tahoma" w:cs="Tahoma"/>
          <w:b/>
          <w:bCs/>
          <w:color w:val="000000"/>
          <w:sz w:val="20"/>
          <w:szCs w:val="20"/>
          <w:lang w:val="pl-PL" w:eastAsia="pl-PL"/>
        </w:rPr>
        <w:t>UMOWA Nr ZP</w:t>
      </w:r>
      <w:r w:rsidRPr="00912067">
        <w:rPr>
          <w:lang w:val="pl-PL"/>
        </w:rPr>
        <w:t xml:space="preserve"> </w:t>
      </w:r>
      <w:r w:rsidRPr="00912067">
        <w:rPr>
          <w:rFonts w:ascii="Tahoma" w:eastAsia="Times New Roman" w:hAnsi="Tahoma" w:cs="Tahoma"/>
          <w:b/>
          <w:bCs/>
          <w:color w:val="000000"/>
          <w:sz w:val="20"/>
          <w:szCs w:val="20"/>
          <w:lang w:val="pl-PL" w:eastAsia="pl-PL"/>
        </w:rPr>
        <w:t>ZPUB.271.2.2015  - wzór</w:t>
      </w:r>
    </w:p>
    <w:p w:rsidR="002201D5" w:rsidRPr="002201D5" w:rsidRDefault="002201D5" w:rsidP="002201D5">
      <w:pPr>
        <w:keepNext/>
        <w:shd w:val="clear" w:color="auto" w:fill="FFFFFF"/>
        <w:spacing w:before="538"/>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 xml:space="preserve">Zawarta w dniu……………….. w Łodzi pomiędzy Gminą Nowosolna </w:t>
      </w:r>
      <w:r w:rsidRPr="002201D5">
        <w:rPr>
          <w:rFonts w:ascii="Tahoma" w:eastAsia="Times New Roman" w:hAnsi="Tahoma" w:cs="Tahoma"/>
          <w:color w:val="000000"/>
          <w:sz w:val="20"/>
          <w:szCs w:val="20"/>
          <w:lang w:val="pl-PL" w:eastAsia="pl-PL"/>
        </w:rPr>
        <w:br/>
        <w:t xml:space="preserve">z siedzibą: Rynek Nowosolna 1, 92-703 Łódź posiadającą REGON 472057780, NIP: 728-256-22-72 zwaną dalej w tekście umowy </w:t>
      </w:r>
      <w:r w:rsidRPr="002201D5">
        <w:rPr>
          <w:rFonts w:ascii="Tahoma" w:eastAsia="Times New Roman" w:hAnsi="Tahoma" w:cs="Tahoma"/>
          <w:b/>
          <w:color w:val="000000"/>
          <w:sz w:val="20"/>
          <w:szCs w:val="20"/>
          <w:lang w:val="pl-PL" w:eastAsia="pl-PL"/>
        </w:rPr>
        <w:t>„Zamawiającym</w:t>
      </w:r>
      <w:r w:rsidRPr="002201D5">
        <w:rPr>
          <w:rFonts w:ascii="Tahoma" w:eastAsia="Times New Roman" w:hAnsi="Tahoma" w:cs="Tahoma"/>
          <w:b/>
          <w:i/>
          <w:color w:val="000000"/>
          <w:sz w:val="20"/>
          <w:szCs w:val="20"/>
          <w:lang w:val="pl-PL" w:eastAsia="pl-PL"/>
        </w:rPr>
        <w:t>"</w:t>
      </w:r>
      <w:r w:rsidRPr="002201D5">
        <w:rPr>
          <w:rFonts w:ascii="Tahoma" w:eastAsia="Times New Roman" w:hAnsi="Tahoma" w:cs="Tahoma"/>
          <w:color w:val="000000"/>
          <w:sz w:val="20"/>
          <w:szCs w:val="20"/>
          <w:lang w:val="pl-PL" w:eastAsia="pl-PL"/>
        </w:rPr>
        <w:t>, reprezentowaną przez:</w:t>
      </w:r>
    </w:p>
    <w:p w:rsidR="002201D5" w:rsidRPr="00912067" w:rsidRDefault="002201D5" w:rsidP="002201D5">
      <w:pPr>
        <w:keepNext/>
        <w:shd w:val="clear" w:color="auto" w:fill="FFFFFF"/>
        <w:spacing w:before="19"/>
        <w:jc w:val="both"/>
        <w:rPr>
          <w:rFonts w:ascii="Tahoma" w:eastAsia="Times New Roman" w:hAnsi="Tahoma" w:cs="Tahoma"/>
          <w:color w:val="000000"/>
          <w:sz w:val="20"/>
          <w:szCs w:val="20"/>
          <w:lang w:val="pl-PL" w:eastAsia="pl-PL"/>
        </w:rPr>
      </w:pPr>
      <w:r w:rsidRPr="00912067">
        <w:rPr>
          <w:rFonts w:ascii="Tahoma" w:eastAsia="Times New Roman" w:hAnsi="Tahoma" w:cs="Tahoma"/>
          <w:color w:val="000000"/>
          <w:sz w:val="20"/>
          <w:szCs w:val="20"/>
          <w:lang w:val="pl-PL" w:eastAsia="pl-PL"/>
        </w:rPr>
        <w:t xml:space="preserve">Piotra Szcześniaka </w:t>
      </w:r>
      <w:r w:rsidRPr="00912067">
        <w:rPr>
          <w:rFonts w:ascii="Tahoma" w:eastAsia="Times New Roman" w:hAnsi="Tahoma" w:cs="Tahoma"/>
          <w:color w:val="000000"/>
          <w:sz w:val="20"/>
          <w:szCs w:val="20"/>
          <w:lang w:val="pl-PL" w:eastAsia="pl-PL"/>
        </w:rPr>
        <w:tab/>
        <w:t xml:space="preserve">  –   Wójta Gminy Nowosolna</w:t>
      </w:r>
    </w:p>
    <w:p w:rsidR="002201D5" w:rsidRPr="002201D5" w:rsidRDefault="002201D5" w:rsidP="002201D5">
      <w:pPr>
        <w:keepNext/>
        <w:shd w:val="clear" w:color="auto" w:fill="FFFFFF"/>
        <w:spacing w:before="19"/>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przy kontrasygnacie:</w:t>
      </w:r>
    </w:p>
    <w:p w:rsidR="002201D5" w:rsidRPr="006835D3" w:rsidRDefault="002201D5" w:rsidP="002201D5">
      <w:pPr>
        <w:pStyle w:val="Tekstkomentarza"/>
      </w:pPr>
      <w:r>
        <w:rPr>
          <w:rFonts w:ascii="Tahoma" w:hAnsi="Tahoma" w:cs="Tahoma"/>
          <w:color w:val="000000"/>
        </w:rPr>
        <w:t>Anny Mazerant</w:t>
      </w:r>
      <w:r w:rsidRPr="00986459">
        <w:rPr>
          <w:rFonts w:ascii="Tahoma" w:hAnsi="Tahoma" w:cs="Tahoma"/>
          <w:color w:val="000000"/>
        </w:rPr>
        <w:t xml:space="preserve">          –   Skarbnika</w:t>
      </w:r>
      <w:r>
        <w:rPr>
          <w:rFonts w:ascii="Tahoma" w:hAnsi="Tahoma" w:cs="Tahoma"/>
          <w:color w:val="000000"/>
        </w:rPr>
        <w:t xml:space="preserve"> </w:t>
      </w:r>
      <w:r>
        <w:t>Gminy Nowosolna</w:t>
      </w:r>
    </w:p>
    <w:p w:rsidR="002201D5" w:rsidRPr="002201D5" w:rsidRDefault="002201D5" w:rsidP="002201D5">
      <w:pPr>
        <w:keepNext/>
        <w:shd w:val="clear" w:color="auto" w:fill="FFFFFF"/>
        <w:tabs>
          <w:tab w:val="left" w:pos="5011"/>
        </w:tabs>
        <w:spacing w:before="5"/>
        <w:ind w:left="10" w:right="29"/>
        <w:jc w:val="both"/>
        <w:rPr>
          <w:rFonts w:ascii="Tahoma" w:eastAsia="Times New Roman" w:hAnsi="Tahoma" w:cs="Tahoma"/>
          <w:color w:val="000000"/>
          <w:sz w:val="20"/>
          <w:szCs w:val="20"/>
          <w:lang w:val="pl-PL" w:eastAsia="pl-PL"/>
        </w:rPr>
      </w:pPr>
    </w:p>
    <w:p w:rsidR="002201D5" w:rsidRPr="002201D5" w:rsidRDefault="002201D5" w:rsidP="002201D5">
      <w:pPr>
        <w:keepNext/>
        <w:autoSpaceDE w:val="0"/>
        <w:autoSpaceDN w:val="0"/>
        <w:adjustRightInd w:val="0"/>
        <w:jc w:val="both"/>
        <w:rPr>
          <w:rFonts w:ascii="Tahoma" w:eastAsia="Times New Roman" w:hAnsi="Tahoma" w:cs="Tahoma"/>
          <w:color w:val="000000"/>
          <w:sz w:val="20"/>
          <w:szCs w:val="20"/>
          <w:lang w:val="pl-PL" w:eastAsia="pl-PL"/>
        </w:rPr>
      </w:pPr>
    </w:p>
    <w:p w:rsidR="002201D5" w:rsidRPr="002201D5" w:rsidRDefault="002201D5" w:rsidP="002201D5">
      <w:pPr>
        <w:keepNext/>
        <w:autoSpaceDE w:val="0"/>
        <w:autoSpaceDN w:val="0"/>
        <w:adjustRightInd w:val="0"/>
        <w:jc w:val="both"/>
        <w:rPr>
          <w:rFonts w:ascii="Tahoma" w:eastAsia="Times New Roman" w:hAnsi="Tahoma" w:cs="Tahoma"/>
          <w:color w:val="000000"/>
          <w:sz w:val="20"/>
          <w:szCs w:val="20"/>
          <w:lang w:val="pl-PL" w:eastAsia="pl-PL"/>
        </w:rPr>
      </w:pPr>
    </w:p>
    <w:p w:rsidR="002201D5" w:rsidRPr="002201D5" w:rsidRDefault="002201D5" w:rsidP="002201D5">
      <w:pPr>
        <w:keepNext/>
        <w:autoSpaceDE w:val="0"/>
        <w:autoSpaceDN w:val="0"/>
        <w:adjustRightInd w:val="0"/>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a…………………………………, mającą siedzibę …………………………………, przy ul. …………………………………,</w:t>
      </w:r>
    </w:p>
    <w:p w:rsidR="002201D5" w:rsidRPr="002201D5" w:rsidRDefault="002201D5" w:rsidP="002201D5">
      <w:pPr>
        <w:keepNext/>
        <w:autoSpaceDE w:val="0"/>
        <w:autoSpaceDN w:val="0"/>
        <w:adjustRightInd w:val="0"/>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zarejestrowaną w …………………………………, …………………………………, o nadanym</w:t>
      </w:r>
    </w:p>
    <w:p w:rsidR="002201D5" w:rsidRPr="002201D5" w:rsidRDefault="002201D5" w:rsidP="002201D5">
      <w:pPr>
        <w:keepNext/>
        <w:autoSpaceDE w:val="0"/>
        <w:autoSpaceDN w:val="0"/>
        <w:adjustRightInd w:val="0"/>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 xml:space="preserve">Numerze Identyfikacji Podatkowej …………………………………, o numerze REGON …………………………………, zwaną dalej </w:t>
      </w:r>
      <w:r w:rsidRPr="002201D5">
        <w:rPr>
          <w:rFonts w:ascii="Tahoma" w:eastAsia="Times New Roman" w:hAnsi="Tahoma" w:cs="Tahoma"/>
          <w:b/>
          <w:bCs/>
          <w:color w:val="000000"/>
          <w:sz w:val="20"/>
          <w:szCs w:val="20"/>
          <w:lang w:val="pl-PL" w:eastAsia="pl-PL"/>
        </w:rPr>
        <w:t>„Wykonawcą</w:t>
      </w:r>
      <w:r w:rsidRPr="002201D5">
        <w:rPr>
          <w:rFonts w:ascii="Tahoma" w:eastAsia="Times New Roman" w:hAnsi="Tahoma" w:cs="Tahoma"/>
          <w:color w:val="000000"/>
          <w:sz w:val="20"/>
          <w:szCs w:val="20"/>
          <w:lang w:val="pl-PL" w:eastAsia="pl-PL"/>
        </w:rPr>
        <w:t>”, reprezentowaną przez:</w:t>
      </w:r>
    </w:p>
    <w:p w:rsidR="002201D5" w:rsidRPr="002201D5" w:rsidRDefault="002201D5" w:rsidP="002201D5">
      <w:pPr>
        <w:keepNext/>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w:t>
      </w:r>
    </w:p>
    <w:p w:rsidR="002201D5" w:rsidRPr="002201D5" w:rsidRDefault="002201D5" w:rsidP="002201D5">
      <w:pPr>
        <w:keepNext/>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 </w:t>
      </w:r>
    </w:p>
    <w:p w:rsidR="002201D5" w:rsidRPr="002201D5" w:rsidRDefault="002201D5" w:rsidP="002201D5">
      <w:pPr>
        <w:keepNext/>
        <w:jc w:val="both"/>
        <w:rPr>
          <w:rFonts w:ascii="Tahoma" w:eastAsia="Times New Roman" w:hAnsi="Tahoma" w:cs="Tahoma"/>
          <w:color w:val="000000"/>
          <w:sz w:val="20"/>
          <w:szCs w:val="20"/>
          <w:lang w:val="pl-PL" w:eastAsia="pl-PL"/>
        </w:rPr>
      </w:pPr>
    </w:p>
    <w:p w:rsidR="002201D5" w:rsidRPr="002201D5" w:rsidRDefault="002201D5" w:rsidP="002201D5">
      <w:pPr>
        <w:keepNext/>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 xml:space="preserve">Strony zawierają umowę w wyniku przeprowadzonego, na podstawie art. 39-46 ustawy z dnia 29 stycznia 2004 r. – Prawo zamówień publicznych (Dz. U. z 2013 r., poz. 907 z </w:t>
      </w:r>
      <w:proofErr w:type="spellStart"/>
      <w:r w:rsidRPr="002201D5">
        <w:rPr>
          <w:rFonts w:ascii="Tahoma" w:eastAsia="Times New Roman" w:hAnsi="Tahoma" w:cs="Tahoma"/>
          <w:color w:val="000000"/>
          <w:sz w:val="20"/>
          <w:szCs w:val="20"/>
          <w:lang w:val="pl-PL" w:eastAsia="pl-PL"/>
        </w:rPr>
        <w:t>późn</w:t>
      </w:r>
      <w:proofErr w:type="spellEnd"/>
      <w:r w:rsidRPr="002201D5">
        <w:rPr>
          <w:rFonts w:ascii="Tahoma" w:eastAsia="Times New Roman" w:hAnsi="Tahoma" w:cs="Tahoma"/>
          <w:color w:val="000000"/>
          <w:sz w:val="20"/>
          <w:szCs w:val="20"/>
          <w:lang w:val="pl-PL" w:eastAsia="pl-PL"/>
        </w:rPr>
        <w:t>. zm.), przetargu nieograniczonego (numer sprawy ZP ZPUB.271.2.2015  ).</w:t>
      </w:r>
    </w:p>
    <w:p w:rsidR="002201D5" w:rsidRPr="002201D5" w:rsidRDefault="002201D5" w:rsidP="002201D5">
      <w:pPr>
        <w:rPr>
          <w:rFonts w:ascii="Times New Roman" w:eastAsia="Times New Roman" w:hAnsi="Times New Roman"/>
          <w:sz w:val="24"/>
          <w:szCs w:val="24"/>
          <w:lang w:val="pl-PL" w:eastAsia="pl-PL"/>
        </w:rPr>
      </w:pPr>
    </w:p>
    <w:p w:rsidR="002201D5" w:rsidRPr="002201D5" w:rsidRDefault="002201D5" w:rsidP="002201D5">
      <w:pPr>
        <w:rPr>
          <w:rFonts w:ascii="Times New Roman" w:eastAsia="Times New Roman" w:hAnsi="Times New Roman"/>
          <w:sz w:val="24"/>
          <w:szCs w:val="24"/>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1</w:t>
      </w:r>
    </w:p>
    <w:p w:rsidR="002201D5" w:rsidRPr="00986459" w:rsidRDefault="002201D5" w:rsidP="002201D5">
      <w:pPr>
        <w:jc w:val="center"/>
        <w:rPr>
          <w:rFonts w:ascii="Tahoma" w:eastAsia="Times New Roman" w:hAnsi="Tahoma" w:cs="Tahoma"/>
          <w:b/>
          <w:caps/>
          <w:sz w:val="20"/>
          <w:szCs w:val="20"/>
          <w:lang w:eastAsia="pl-PL"/>
        </w:rPr>
      </w:pPr>
      <w:r w:rsidRPr="00986459">
        <w:rPr>
          <w:rFonts w:ascii="Tahoma" w:eastAsia="Times New Roman" w:hAnsi="Tahoma" w:cs="Tahoma"/>
          <w:b/>
          <w:caps/>
          <w:sz w:val="20"/>
          <w:szCs w:val="20"/>
          <w:lang w:eastAsia="pl-PL"/>
        </w:rPr>
        <w:t>Przedmiot umowy</w:t>
      </w:r>
    </w:p>
    <w:p w:rsidR="002201D5" w:rsidRPr="00986459" w:rsidRDefault="002201D5" w:rsidP="002201D5">
      <w:pPr>
        <w:ind w:left="426" w:hanging="426"/>
        <w:jc w:val="center"/>
        <w:rPr>
          <w:rFonts w:ascii="Tahoma" w:eastAsia="Times New Roman" w:hAnsi="Tahoma" w:cs="Tahoma"/>
          <w:b/>
          <w:caps/>
          <w:sz w:val="20"/>
          <w:szCs w:val="20"/>
          <w:lang w:eastAsia="pl-PL"/>
        </w:rPr>
      </w:pPr>
    </w:p>
    <w:p w:rsidR="002201D5" w:rsidRPr="002201D5" w:rsidRDefault="002201D5" w:rsidP="000477D9">
      <w:pPr>
        <w:widowControl/>
        <w:numPr>
          <w:ilvl w:val="0"/>
          <w:numId w:val="28"/>
        </w:numPr>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Zamawiający powierza, a Wykonawca przyjmuje do wykonania zamówienie publiczne, którego przedmiotem jest </w:t>
      </w:r>
      <w:r w:rsidRPr="002201D5">
        <w:rPr>
          <w:rFonts w:ascii="Tahoma" w:eastAsia="Times New Roman" w:hAnsi="Tahoma" w:cs="Tahoma"/>
          <w:b/>
          <w:sz w:val="20"/>
          <w:szCs w:val="20"/>
          <w:lang w:val="pl-PL" w:eastAsia="pl-PL"/>
        </w:rPr>
        <w:t xml:space="preserve">zaprojektowanie i wykonanie przepustu drogowego w ciągu drogi gminnej nr 106325E (km 0+200) w miejscowości Byszewy "Majątek" w Gminie Nowosolna w systemie zaprojektuj i wybuduj, </w:t>
      </w:r>
      <w:r w:rsidRPr="002201D5">
        <w:rPr>
          <w:rFonts w:ascii="Tahoma" w:eastAsia="Times New Roman" w:hAnsi="Tahoma" w:cs="Tahoma"/>
          <w:sz w:val="20"/>
          <w:szCs w:val="20"/>
          <w:lang w:val="pl-PL" w:eastAsia="pl-PL"/>
        </w:rPr>
        <w:t xml:space="preserve"> zwane dalej „przedmiotem zamówienia”.</w:t>
      </w:r>
    </w:p>
    <w:p w:rsidR="002201D5" w:rsidRPr="002201D5" w:rsidRDefault="002201D5" w:rsidP="000477D9">
      <w:pPr>
        <w:widowControl/>
        <w:numPr>
          <w:ilvl w:val="0"/>
          <w:numId w:val="28"/>
        </w:numPr>
        <w:autoSpaceDE w:val="0"/>
        <w:autoSpaceDN w:val="0"/>
        <w:adjustRightInd w:val="0"/>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Inwestycja o której mowa w ust. 1 usytuowana jest:</w:t>
      </w:r>
    </w:p>
    <w:p w:rsidR="002201D5" w:rsidRPr="002201D5" w:rsidRDefault="002201D5" w:rsidP="000477D9">
      <w:pPr>
        <w:numPr>
          <w:ilvl w:val="0"/>
          <w:numId w:val="69"/>
        </w:numPr>
        <w:autoSpaceDE w:val="0"/>
        <w:ind w:left="714" w:hanging="357"/>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pacing w:val="1"/>
          <w:sz w:val="20"/>
          <w:szCs w:val="20"/>
          <w:lang w:val="pl-PL" w:eastAsia="pl-PL"/>
        </w:rPr>
        <w:t>W drodze gminnej  NR 106325E (km0+200)</w:t>
      </w:r>
      <w:r w:rsidRPr="002201D5">
        <w:rPr>
          <w:rFonts w:ascii="Tahoma" w:eastAsia="Times New Roman" w:hAnsi="Tahoma" w:cs="Tahoma"/>
          <w:bCs/>
          <w:color w:val="000000"/>
          <w:sz w:val="20"/>
          <w:szCs w:val="20"/>
          <w:lang w:val="pl-PL" w:eastAsia="pl-PL"/>
        </w:rPr>
        <w:t>,</w:t>
      </w:r>
    </w:p>
    <w:p w:rsidR="002201D5" w:rsidRPr="002201D5" w:rsidRDefault="002201D5" w:rsidP="000477D9">
      <w:pPr>
        <w:numPr>
          <w:ilvl w:val="0"/>
          <w:numId w:val="69"/>
        </w:numPr>
        <w:autoSpaceDE w:val="0"/>
        <w:ind w:left="714" w:hanging="357"/>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 xml:space="preserve">Działce o nr ewidencyjnym </w:t>
      </w:r>
      <w:r w:rsidRPr="002201D5">
        <w:rPr>
          <w:lang w:val="pl-PL"/>
        </w:rPr>
        <w:t>147 obręb Byszewy – Zamawiający posiada prawo do dysponowania  nią na cele budowlane</w:t>
      </w:r>
    </w:p>
    <w:p w:rsidR="002201D5" w:rsidRPr="002201D5" w:rsidRDefault="002201D5" w:rsidP="000477D9">
      <w:pPr>
        <w:pStyle w:val="Akapitzlist"/>
        <w:numPr>
          <w:ilvl w:val="0"/>
          <w:numId w:val="28"/>
        </w:numPr>
        <w:autoSpaceDE w:val="0"/>
        <w:jc w:val="both"/>
        <w:rPr>
          <w:rFonts w:ascii="Tahoma" w:hAnsi="Tahoma" w:cs="Tahoma"/>
          <w:bCs/>
          <w:color w:val="000000"/>
          <w:sz w:val="20"/>
          <w:szCs w:val="20"/>
          <w:lang w:val="pl-PL"/>
        </w:rPr>
      </w:pPr>
      <w:r w:rsidRPr="002201D5">
        <w:rPr>
          <w:rFonts w:ascii="Tahoma" w:hAnsi="Tahoma" w:cs="Tahoma"/>
          <w:bCs/>
          <w:color w:val="000000"/>
          <w:sz w:val="20"/>
          <w:szCs w:val="20"/>
          <w:lang w:val="pl-PL"/>
        </w:rPr>
        <w:t xml:space="preserve"> Wlot i wylot przepustu zlokalizowany jest odpowiednio na działce 48/58 i 45/8 stanowiącej własność Skarbu Państwa - Agencji Własności Rolnej, wykonawca jest zobowiązany uzyskać prawo do terenu w celu wykonania wszelkich robót budowlanych wynikających z udrożnienia systemu melioracji wraz z wykonaniem robót towarzyszących i odtworzeniowych nawierzchni drogi, poboczy i terenów zielonych.</w:t>
      </w:r>
    </w:p>
    <w:p w:rsidR="002201D5" w:rsidRPr="002201D5" w:rsidRDefault="002201D5" w:rsidP="002201D5">
      <w:pPr>
        <w:jc w:val="center"/>
        <w:rPr>
          <w:rFonts w:ascii="Tahoma" w:eastAsia="Times New Roman" w:hAnsi="Tahoma" w:cs="Tahoma"/>
          <w:b/>
          <w:sz w:val="20"/>
          <w:szCs w:val="20"/>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2</w:t>
      </w:r>
    </w:p>
    <w:p w:rsidR="002201D5" w:rsidRPr="00986459" w:rsidRDefault="002201D5" w:rsidP="002201D5">
      <w:pPr>
        <w:jc w:val="center"/>
        <w:rPr>
          <w:rFonts w:ascii="Tahoma" w:eastAsia="Times New Roman" w:hAnsi="Tahoma" w:cs="Tahoma"/>
          <w:b/>
          <w:sz w:val="20"/>
          <w:szCs w:val="20"/>
          <w:lang w:eastAsia="pl-PL"/>
        </w:rPr>
      </w:pPr>
    </w:p>
    <w:p w:rsidR="002201D5" w:rsidRPr="002201D5" w:rsidRDefault="002201D5" w:rsidP="000477D9">
      <w:pPr>
        <w:widowControl/>
        <w:numPr>
          <w:ilvl w:val="0"/>
          <w:numId w:val="29"/>
        </w:numPr>
        <w:autoSpaceDE w:val="0"/>
        <w:autoSpaceDN w:val="0"/>
        <w:adjustRightInd w:val="0"/>
        <w:ind w:left="357" w:hanging="357"/>
        <w:jc w:val="both"/>
        <w:rPr>
          <w:rFonts w:ascii="Tahoma" w:eastAsia="Times New Roman" w:hAnsi="Tahoma" w:cs="Tahoma"/>
          <w:sz w:val="20"/>
          <w:szCs w:val="20"/>
          <w:lang w:val="pl-PL" w:eastAsia="pl-PL"/>
        </w:rPr>
      </w:pPr>
      <w:bookmarkStart w:id="0" w:name="_GoBack"/>
      <w:r w:rsidRPr="002201D5">
        <w:rPr>
          <w:rFonts w:ascii="Tahoma" w:eastAsia="Times New Roman" w:hAnsi="Tahoma" w:cs="Tahoma"/>
          <w:sz w:val="20"/>
          <w:szCs w:val="20"/>
          <w:lang w:val="pl-PL" w:eastAsia="pl-PL"/>
        </w:rPr>
        <w:t>Zamówienie 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dzie współfinansowane  przez Ministerstwo Cyfryzacji.</w:t>
      </w:r>
    </w:p>
    <w:bookmarkEnd w:id="0"/>
    <w:p w:rsidR="002201D5" w:rsidRPr="002201D5" w:rsidRDefault="002201D5" w:rsidP="000477D9">
      <w:pPr>
        <w:numPr>
          <w:ilvl w:val="0"/>
          <w:numId w:val="29"/>
        </w:numPr>
        <w:autoSpaceDE w:val="0"/>
        <w:ind w:left="357" w:hanging="357"/>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Wykonawca zobowiązany jest do  realizacji przedmiotu zamówienia w sposób zapewniający osiągniecie następujących parametrów wynikających z analizy hydrogeologicznej, PFU, SIWZ:</w:t>
      </w:r>
    </w:p>
    <w:p w:rsidR="002201D5" w:rsidRPr="002201D5" w:rsidRDefault="002201D5" w:rsidP="000477D9">
      <w:pPr>
        <w:pStyle w:val="Akapitzlist"/>
        <w:numPr>
          <w:ilvl w:val="0"/>
          <w:numId w:val="71"/>
        </w:numPr>
        <w:autoSpaceDE w:val="0"/>
        <w:jc w:val="both"/>
        <w:rPr>
          <w:rFonts w:ascii="Tahoma" w:hAnsi="Tahoma" w:cs="Tahoma"/>
          <w:bCs/>
          <w:color w:val="000000"/>
          <w:sz w:val="20"/>
          <w:szCs w:val="20"/>
          <w:lang w:val="pl-PL"/>
        </w:rPr>
      </w:pPr>
      <w:r w:rsidRPr="002201D5">
        <w:rPr>
          <w:rFonts w:ascii="Tahoma" w:hAnsi="Tahoma" w:cs="Tahoma"/>
          <w:bCs/>
          <w:color w:val="000000"/>
          <w:sz w:val="20"/>
          <w:szCs w:val="20"/>
          <w:lang w:val="pl-PL"/>
        </w:rPr>
        <w:t xml:space="preserve">Zamówienie obejmuje sporządzenie projektu i wykonanie robót w systemie zaprojektuj </w:t>
      </w:r>
      <w:r w:rsidRPr="002201D5">
        <w:rPr>
          <w:rFonts w:ascii="Tahoma" w:hAnsi="Tahoma" w:cs="Tahoma"/>
          <w:bCs/>
          <w:color w:val="000000"/>
          <w:sz w:val="20"/>
          <w:szCs w:val="20"/>
          <w:lang w:val="pl-PL"/>
        </w:rPr>
        <w:lastRenderedPageBreak/>
        <w:t>i wybuduj związanych z budową konstrukcji przepustu, odtworzeniem nawierzchni jezdni, pobocza i terenów zielonych, z uwzględnieniem w projekcie wymagań wynikających z obecnych przepisów Prawa , PFU I SIWZ oraz wiedzy technicznej.</w:t>
      </w:r>
    </w:p>
    <w:p w:rsidR="002201D5" w:rsidRPr="002201D5" w:rsidRDefault="002201D5" w:rsidP="000477D9">
      <w:pPr>
        <w:pStyle w:val="Akapitzlist"/>
        <w:numPr>
          <w:ilvl w:val="0"/>
          <w:numId w:val="71"/>
        </w:numPr>
        <w:autoSpaceDE w:val="0"/>
        <w:jc w:val="both"/>
        <w:rPr>
          <w:rFonts w:ascii="Tahoma" w:hAnsi="Tahoma" w:cs="Tahoma"/>
          <w:bCs/>
          <w:color w:val="000000"/>
          <w:sz w:val="20"/>
          <w:szCs w:val="20"/>
          <w:lang w:val="pl-PL"/>
        </w:rPr>
      </w:pPr>
      <w:r w:rsidRPr="002201D5">
        <w:rPr>
          <w:rFonts w:ascii="Tahoma" w:hAnsi="Tahoma" w:cs="Tahoma"/>
          <w:bCs/>
          <w:color w:val="000000"/>
          <w:sz w:val="20"/>
          <w:szCs w:val="20"/>
          <w:lang w:val="pl-PL"/>
        </w:rPr>
        <w:t>Przepust może być zaprojektowany jako konstrukcja rurowa lub inna, o przekroju niezbędnym do przeprowadzenia wody pod jezdnią drogi gminnej nr 106325E (km 0+200) w miejscowości Byszewy "Majątek".</w:t>
      </w:r>
    </w:p>
    <w:p w:rsidR="002201D5" w:rsidRPr="002201D5" w:rsidRDefault="002201D5" w:rsidP="000477D9">
      <w:pPr>
        <w:pStyle w:val="Akapitzlist"/>
        <w:numPr>
          <w:ilvl w:val="0"/>
          <w:numId w:val="71"/>
        </w:numPr>
        <w:autoSpaceDE w:val="0"/>
        <w:jc w:val="both"/>
        <w:rPr>
          <w:rFonts w:ascii="Tahoma" w:hAnsi="Tahoma" w:cs="Tahoma"/>
          <w:bCs/>
          <w:color w:val="000000"/>
          <w:sz w:val="20"/>
          <w:szCs w:val="20"/>
          <w:lang w:val="pl-PL"/>
        </w:rPr>
      </w:pPr>
      <w:r w:rsidRPr="002201D5">
        <w:rPr>
          <w:rFonts w:ascii="Tahoma" w:hAnsi="Tahoma" w:cs="Tahoma"/>
          <w:bCs/>
          <w:color w:val="000000"/>
          <w:sz w:val="20"/>
          <w:szCs w:val="20"/>
          <w:lang w:val="pl-PL"/>
        </w:rPr>
        <w:t xml:space="preserve">Długość przepustu powinna mieścić się w granicach pasa drogi a jego średnica wynikać będzie z uzgodnień z Wojewódzkim Zarządem Melioracji i Urządzeń Wodnych na podstawie zadania </w:t>
      </w:r>
      <w:proofErr w:type="spellStart"/>
      <w:r w:rsidRPr="002201D5">
        <w:rPr>
          <w:rFonts w:ascii="Tahoma" w:hAnsi="Tahoma" w:cs="Tahoma"/>
          <w:bCs/>
          <w:color w:val="000000"/>
          <w:sz w:val="20"/>
          <w:szCs w:val="20"/>
          <w:lang w:val="pl-PL"/>
        </w:rPr>
        <w:t>WZMiUW</w:t>
      </w:r>
      <w:proofErr w:type="spellEnd"/>
      <w:r w:rsidRPr="002201D5">
        <w:rPr>
          <w:rFonts w:ascii="Tahoma" w:hAnsi="Tahoma" w:cs="Tahoma"/>
          <w:bCs/>
          <w:color w:val="000000"/>
          <w:sz w:val="20"/>
          <w:szCs w:val="20"/>
          <w:lang w:val="pl-PL"/>
        </w:rPr>
        <w:t xml:space="preserve"> „</w:t>
      </w:r>
      <w:r w:rsidRPr="002201D5">
        <w:rPr>
          <w:rFonts w:ascii="Verdana" w:hAnsi="Verdana"/>
          <w:color w:val="333333"/>
          <w:sz w:val="20"/>
          <w:szCs w:val="20"/>
          <w:shd w:val="clear" w:color="auto" w:fill="FFFFFF"/>
          <w:lang w:val="pl-PL"/>
        </w:rPr>
        <w:t>prowadzenie uzgodnień dokumentacji dot. wód dla których Marszałek Województwa Łódzkiego wykonuje prawa właścicielskie oraz urządzeń melioracji wodnych”</w:t>
      </w:r>
      <w:r w:rsidRPr="002201D5">
        <w:rPr>
          <w:rFonts w:ascii="Verdana" w:hAnsi="Verdana"/>
          <w:color w:val="333333"/>
          <w:sz w:val="17"/>
          <w:szCs w:val="17"/>
          <w:shd w:val="clear" w:color="auto" w:fill="FFFFFF"/>
          <w:lang w:val="pl-PL"/>
        </w:rPr>
        <w:t xml:space="preserve"> </w:t>
      </w:r>
    </w:p>
    <w:p w:rsidR="002201D5" w:rsidRPr="002201D5" w:rsidRDefault="002201D5" w:rsidP="000477D9">
      <w:pPr>
        <w:pStyle w:val="Akapitzlist"/>
        <w:numPr>
          <w:ilvl w:val="0"/>
          <w:numId w:val="71"/>
        </w:numPr>
        <w:autoSpaceDE w:val="0"/>
        <w:jc w:val="both"/>
        <w:rPr>
          <w:rFonts w:ascii="Tahoma" w:hAnsi="Tahoma" w:cs="Tahoma"/>
          <w:bCs/>
          <w:color w:val="000000"/>
          <w:sz w:val="20"/>
          <w:szCs w:val="20"/>
          <w:lang w:val="pl-PL"/>
        </w:rPr>
      </w:pPr>
      <w:r w:rsidRPr="002201D5">
        <w:rPr>
          <w:rFonts w:ascii="Tahoma" w:hAnsi="Tahoma" w:cs="Tahoma"/>
          <w:bCs/>
          <w:color w:val="000000"/>
          <w:sz w:val="20"/>
          <w:szCs w:val="20"/>
          <w:lang w:val="pl-PL"/>
        </w:rPr>
        <w:t>Przyczółki wykonać w technologii żelbetowej wsparte na stopach żelbetowych.</w:t>
      </w:r>
    </w:p>
    <w:p w:rsidR="002201D5" w:rsidRPr="002201D5" w:rsidRDefault="002201D5" w:rsidP="000477D9">
      <w:pPr>
        <w:pStyle w:val="Akapitzlist"/>
        <w:numPr>
          <w:ilvl w:val="0"/>
          <w:numId w:val="71"/>
        </w:numPr>
        <w:autoSpaceDE w:val="0"/>
        <w:jc w:val="both"/>
        <w:rPr>
          <w:rFonts w:ascii="Tahoma" w:hAnsi="Tahoma" w:cs="Tahoma"/>
          <w:bCs/>
          <w:color w:val="000000"/>
          <w:sz w:val="20"/>
          <w:szCs w:val="20"/>
          <w:lang w:val="pl-PL"/>
        </w:rPr>
      </w:pPr>
      <w:r w:rsidRPr="002201D5">
        <w:rPr>
          <w:rFonts w:ascii="Tahoma" w:hAnsi="Tahoma" w:cs="Tahoma"/>
          <w:bCs/>
          <w:color w:val="000000"/>
          <w:sz w:val="20"/>
          <w:szCs w:val="20"/>
          <w:lang w:val="pl-PL"/>
        </w:rPr>
        <w:t xml:space="preserve">Umocnić skarpy w zakresie wskazanym w uzgodnieniu z </w:t>
      </w:r>
      <w:proofErr w:type="spellStart"/>
      <w:r w:rsidRPr="002201D5">
        <w:rPr>
          <w:rFonts w:ascii="Tahoma" w:hAnsi="Tahoma" w:cs="Tahoma"/>
          <w:bCs/>
          <w:color w:val="000000"/>
          <w:sz w:val="20"/>
          <w:szCs w:val="20"/>
          <w:lang w:val="pl-PL"/>
        </w:rPr>
        <w:t>WZMiUW</w:t>
      </w:r>
      <w:proofErr w:type="spellEnd"/>
      <w:r w:rsidRPr="002201D5">
        <w:rPr>
          <w:rFonts w:ascii="Tahoma" w:hAnsi="Tahoma" w:cs="Tahoma"/>
          <w:bCs/>
          <w:color w:val="000000"/>
          <w:sz w:val="20"/>
          <w:szCs w:val="20"/>
          <w:lang w:val="pl-PL"/>
        </w:rPr>
        <w:t xml:space="preserve"> w Łodzi.</w:t>
      </w:r>
    </w:p>
    <w:p w:rsidR="002201D5" w:rsidRPr="002201D5" w:rsidRDefault="002201D5" w:rsidP="000477D9">
      <w:pPr>
        <w:numPr>
          <w:ilvl w:val="0"/>
          <w:numId w:val="29"/>
        </w:numPr>
        <w:autoSpaceDE w:val="0"/>
        <w:ind w:left="357" w:hanging="357"/>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Okres trwałości przedsięwzięcia wynosi 5 lat od dnia odbioru końcowego przedmiotu umowy.</w:t>
      </w:r>
    </w:p>
    <w:p w:rsidR="002201D5" w:rsidRPr="002201D5" w:rsidRDefault="002201D5" w:rsidP="002201D5">
      <w:pPr>
        <w:autoSpaceDE w:val="0"/>
        <w:ind w:left="357"/>
        <w:jc w:val="both"/>
        <w:rPr>
          <w:rFonts w:ascii="Tahoma" w:eastAsia="Times New Roman" w:hAnsi="Tahoma" w:cs="Tahoma"/>
          <w:bCs/>
          <w:color w:val="000000"/>
          <w:sz w:val="20"/>
          <w:szCs w:val="20"/>
          <w:lang w:val="pl-PL" w:eastAsia="pl-PL"/>
        </w:rPr>
      </w:pPr>
    </w:p>
    <w:p w:rsidR="002201D5" w:rsidRPr="002201D5" w:rsidRDefault="002201D5" w:rsidP="002201D5">
      <w:pPr>
        <w:autoSpaceDE w:val="0"/>
        <w:ind w:left="357"/>
        <w:jc w:val="both"/>
        <w:rPr>
          <w:rFonts w:ascii="Tahoma" w:eastAsia="Times New Roman" w:hAnsi="Tahoma" w:cs="Tahoma"/>
          <w:bCs/>
          <w:color w:val="000000"/>
          <w:sz w:val="20"/>
          <w:szCs w:val="20"/>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3</w:t>
      </w:r>
    </w:p>
    <w:p w:rsidR="002201D5" w:rsidRPr="00986459" w:rsidRDefault="002201D5" w:rsidP="002201D5">
      <w:pPr>
        <w:jc w:val="center"/>
        <w:rPr>
          <w:rFonts w:ascii="Tahoma" w:eastAsia="Times New Roman" w:hAnsi="Tahoma" w:cs="Tahoma"/>
          <w:b/>
          <w:sz w:val="20"/>
          <w:szCs w:val="20"/>
          <w:lang w:eastAsia="pl-PL"/>
        </w:rPr>
      </w:pPr>
    </w:p>
    <w:p w:rsidR="002201D5" w:rsidRPr="002201D5" w:rsidRDefault="002201D5" w:rsidP="000477D9">
      <w:pPr>
        <w:numPr>
          <w:ilvl w:val="0"/>
          <w:numId w:val="70"/>
        </w:numPr>
        <w:autoSpaceDE w:val="0"/>
        <w:ind w:left="357" w:hanging="357"/>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 xml:space="preserve">Szczegółowy zakres rzeczowy oraz sposób realizacji przedmiotu umowy określają: Specyfikacja istotnych warunków zamówienia, Program funkcjonalno-użytkowy i </w:t>
      </w:r>
      <w:r w:rsidRPr="002201D5">
        <w:rPr>
          <w:rFonts w:ascii="Tahoma" w:eastAsia="Times New Roman" w:hAnsi="Tahoma" w:cs="Tahoma"/>
          <w:bCs/>
          <w:sz w:val="20"/>
          <w:szCs w:val="20"/>
          <w:lang w:val="pl-PL" w:eastAsia="pl-PL"/>
        </w:rPr>
        <w:t>Ofertę</w:t>
      </w:r>
      <w:r w:rsidRPr="002201D5">
        <w:rPr>
          <w:rFonts w:ascii="Tahoma" w:eastAsia="Times New Roman" w:hAnsi="Tahoma" w:cs="Tahoma"/>
          <w:bCs/>
          <w:color w:val="000000"/>
          <w:sz w:val="20"/>
          <w:szCs w:val="20"/>
          <w:lang w:val="pl-PL" w:eastAsia="pl-PL"/>
        </w:rPr>
        <w:t xml:space="preserve"> Wykonawcy, które stanowią integralną część umowy.</w:t>
      </w:r>
    </w:p>
    <w:p w:rsidR="002201D5" w:rsidRPr="002201D5" w:rsidRDefault="002201D5" w:rsidP="000477D9">
      <w:pPr>
        <w:numPr>
          <w:ilvl w:val="0"/>
          <w:numId w:val="70"/>
        </w:numPr>
        <w:autoSpaceDE w:val="0"/>
        <w:ind w:left="357" w:hanging="357"/>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Przedmiot zamówienia zgodnie z zapisami Programu funkcjonalno-użytkowego i SIWZ oraz niniejszej umowy obejmuje w szczególności:</w:t>
      </w:r>
    </w:p>
    <w:p w:rsidR="002201D5" w:rsidRPr="002201D5" w:rsidRDefault="002201D5" w:rsidP="000477D9">
      <w:pPr>
        <w:numPr>
          <w:ilvl w:val="1"/>
          <w:numId w:val="70"/>
        </w:numPr>
        <w:autoSpaceDE w:val="0"/>
        <w:ind w:left="714" w:hanging="357"/>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 xml:space="preserve">opracowanie dokumentacji projektowej dla obiektu wskazanego </w:t>
      </w:r>
      <w:r w:rsidRPr="002201D5">
        <w:rPr>
          <w:rFonts w:ascii="Tahoma" w:eastAsia="Times New Roman" w:hAnsi="Tahoma" w:cs="Tahoma"/>
          <w:sz w:val="20"/>
          <w:szCs w:val="20"/>
          <w:lang w:val="pl-PL" w:eastAsia="pl-PL"/>
        </w:rPr>
        <w:t xml:space="preserve">w § 1 ust. 1 </w:t>
      </w:r>
      <w:r w:rsidRPr="002201D5">
        <w:rPr>
          <w:rFonts w:ascii="Tahoma" w:eastAsia="Times New Roman" w:hAnsi="Tahoma" w:cs="Tahoma"/>
          <w:bCs/>
          <w:color w:val="000000"/>
          <w:sz w:val="20"/>
          <w:szCs w:val="20"/>
          <w:lang w:val="pl-PL" w:eastAsia="pl-PL"/>
        </w:rPr>
        <w:t>w tym:</w:t>
      </w:r>
    </w:p>
    <w:p w:rsidR="002201D5" w:rsidRPr="002201D5" w:rsidRDefault="002201D5" w:rsidP="000477D9">
      <w:pPr>
        <w:numPr>
          <w:ilvl w:val="0"/>
          <w:numId w:val="58"/>
        </w:numPr>
        <w:autoSpaceDE w:val="0"/>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projektu budowlanego i wykonawczych w branżach objętych przedmiotem zamówienia,</w:t>
      </w:r>
    </w:p>
    <w:p w:rsidR="002201D5" w:rsidRPr="002201D5" w:rsidRDefault="002201D5" w:rsidP="000477D9">
      <w:pPr>
        <w:numPr>
          <w:ilvl w:val="0"/>
          <w:numId w:val="58"/>
        </w:numPr>
        <w:autoSpaceDE w:val="0"/>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 xml:space="preserve">decyzji o zajęciu pasa drogowego, </w:t>
      </w:r>
    </w:p>
    <w:p w:rsidR="002201D5" w:rsidRPr="00986459" w:rsidRDefault="002201D5" w:rsidP="000477D9">
      <w:pPr>
        <w:numPr>
          <w:ilvl w:val="0"/>
          <w:numId w:val="58"/>
        </w:numPr>
        <w:autoSpaceDE w:val="0"/>
        <w:jc w:val="both"/>
        <w:rPr>
          <w:rFonts w:ascii="Tahoma" w:eastAsia="Times New Roman" w:hAnsi="Tahoma" w:cs="Tahoma"/>
          <w:bCs/>
          <w:color w:val="000000"/>
          <w:sz w:val="20"/>
          <w:szCs w:val="20"/>
          <w:lang w:eastAsia="pl-PL"/>
        </w:rPr>
      </w:pPr>
      <w:proofErr w:type="spellStart"/>
      <w:r>
        <w:rPr>
          <w:rFonts w:ascii="Tahoma" w:eastAsia="Times New Roman" w:hAnsi="Tahoma" w:cs="Tahoma"/>
          <w:bCs/>
          <w:color w:val="000000"/>
          <w:sz w:val="20"/>
          <w:szCs w:val="20"/>
          <w:lang w:eastAsia="pl-PL"/>
        </w:rPr>
        <w:t>umieszczeniu</w:t>
      </w:r>
      <w:proofErr w:type="spellEnd"/>
      <w:r>
        <w:rPr>
          <w:rFonts w:ascii="Tahoma" w:eastAsia="Times New Roman" w:hAnsi="Tahoma" w:cs="Tahoma"/>
          <w:bCs/>
          <w:color w:val="000000"/>
          <w:sz w:val="20"/>
          <w:szCs w:val="20"/>
          <w:lang w:eastAsia="pl-PL"/>
        </w:rPr>
        <w:t xml:space="preserve"> </w:t>
      </w:r>
      <w:proofErr w:type="spellStart"/>
      <w:r>
        <w:rPr>
          <w:rFonts w:ascii="Tahoma" w:eastAsia="Times New Roman" w:hAnsi="Tahoma" w:cs="Tahoma"/>
          <w:bCs/>
          <w:color w:val="000000"/>
          <w:sz w:val="20"/>
          <w:szCs w:val="20"/>
          <w:lang w:eastAsia="pl-PL"/>
        </w:rPr>
        <w:t>obiektu</w:t>
      </w:r>
      <w:proofErr w:type="spellEnd"/>
      <w:r>
        <w:rPr>
          <w:rFonts w:ascii="Tahoma" w:eastAsia="Times New Roman" w:hAnsi="Tahoma" w:cs="Tahoma"/>
          <w:bCs/>
          <w:color w:val="000000"/>
          <w:sz w:val="20"/>
          <w:szCs w:val="20"/>
          <w:lang w:eastAsia="pl-PL"/>
        </w:rPr>
        <w:t xml:space="preserve"> w </w:t>
      </w:r>
      <w:proofErr w:type="spellStart"/>
      <w:r>
        <w:rPr>
          <w:rFonts w:ascii="Tahoma" w:eastAsia="Times New Roman" w:hAnsi="Tahoma" w:cs="Tahoma"/>
          <w:bCs/>
          <w:color w:val="000000"/>
          <w:sz w:val="20"/>
          <w:szCs w:val="20"/>
          <w:lang w:eastAsia="pl-PL"/>
        </w:rPr>
        <w:t>pasie</w:t>
      </w:r>
      <w:proofErr w:type="spellEnd"/>
      <w:r>
        <w:rPr>
          <w:rFonts w:ascii="Tahoma" w:eastAsia="Times New Roman" w:hAnsi="Tahoma" w:cs="Tahoma"/>
          <w:bCs/>
          <w:color w:val="000000"/>
          <w:sz w:val="20"/>
          <w:szCs w:val="20"/>
          <w:lang w:eastAsia="pl-PL"/>
        </w:rPr>
        <w:t xml:space="preserve"> </w:t>
      </w:r>
      <w:proofErr w:type="spellStart"/>
      <w:r>
        <w:rPr>
          <w:rFonts w:ascii="Tahoma" w:eastAsia="Times New Roman" w:hAnsi="Tahoma" w:cs="Tahoma"/>
          <w:bCs/>
          <w:color w:val="000000"/>
          <w:sz w:val="20"/>
          <w:szCs w:val="20"/>
          <w:lang w:eastAsia="pl-PL"/>
        </w:rPr>
        <w:t>drogowym</w:t>
      </w:r>
      <w:proofErr w:type="spellEnd"/>
      <w:r>
        <w:rPr>
          <w:rFonts w:ascii="Tahoma" w:eastAsia="Times New Roman" w:hAnsi="Tahoma" w:cs="Tahoma"/>
          <w:bCs/>
          <w:color w:val="000000"/>
          <w:sz w:val="20"/>
          <w:szCs w:val="20"/>
          <w:lang w:eastAsia="pl-PL"/>
        </w:rPr>
        <w:t xml:space="preserve"> </w:t>
      </w:r>
    </w:p>
    <w:p w:rsidR="002201D5" w:rsidRPr="00986459" w:rsidRDefault="002201D5" w:rsidP="000477D9">
      <w:pPr>
        <w:numPr>
          <w:ilvl w:val="0"/>
          <w:numId w:val="58"/>
        </w:numPr>
        <w:autoSpaceDE w:val="0"/>
        <w:jc w:val="both"/>
        <w:rPr>
          <w:rFonts w:ascii="Tahoma" w:eastAsia="Times New Roman" w:hAnsi="Tahoma" w:cs="Tahoma"/>
          <w:bCs/>
          <w:color w:val="000000"/>
          <w:sz w:val="20"/>
          <w:szCs w:val="20"/>
          <w:lang w:eastAsia="pl-PL"/>
        </w:rPr>
      </w:pPr>
      <w:proofErr w:type="spellStart"/>
      <w:r w:rsidRPr="00986459">
        <w:rPr>
          <w:rFonts w:ascii="Tahoma" w:eastAsia="Times New Roman" w:hAnsi="Tahoma" w:cs="Tahoma"/>
          <w:bCs/>
          <w:color w:val="000000"/>
          <w:sz w:val="20"/>
          <w:szCs w:val="20"/>
          <w:lang w:eastAsia="pl-PL"/>
        </w:rPr>
        <w:t>inwentaryzacji</w:t>
      </w:r>
      <w:proofErr w:type="spellEnd"/>
      <w:r w:rsidRPr="00986459">
        <w:rPr>
          <w:rFonts w:ascii="Tahoma" w:eastAsia="Times New Roman" w:hAnsi="Tahoma" w:cs="Tahoma"/>
          <w:bCs/>
          <w:color w:val="000000"/>
          <w:sz w:val="20"/>
          <w:szCs w:val="20"/>
          <w:lang w:eastAsia="pl-PL"/>
        </w:rPr>
        <w:t xml:space="preserve"> </w:t>
      </w:r>
      <w:proofErr w:type="spellStart"/>
      <w:r>
        <w:rPr>
          <w:rFonts w:ascii="Tahoma" w:eastAsia="Times New Roman" w:hAnsi="Tahoma" w:cs="Tahoma"/>
          <w:bCs/>
          <w:color w:val="000000"/>
          <w:sz w:val="20"/>
          <w:szCs w:val="20"/>
          <w:lang w:eastAsia="pl-PL"/>
        </w:rPr>
        <w:t>geodezyjnej</w:t>
      </w:r>
      <w:proofErr w:type="spellEnd"/>
      <w:r>
        <w:rPr>
          <w:rFonts w:ascii="Tahoma" w:eastAsia="Times New Roman" w:hAnsi="Tahoma" w:cs="Tahoma"/>
          <w:bCs/>
          <w:color w:val="000000"/>
          <w:sz w:val="20"/>
          <w:szCs w:val="20"/>
          <w:lang w:eastAsia="pl-PL"/>
        </w:rPr>
        <w:t xml:space="preserve"> </w:t>
      </w:r>
      <w:proofErr w:type="spellStart"/>
      <w:r>
        <w:rPr>
          <w:rFonts w:ascii="Tahoma" w:eastAsia="Times New Roman" w:hAnsi="Tahoma" w:cs="Tahoma"/>
          <w:bCs/>
          <w:color w:val="000000"/>
          <w:sz w:val="20"/>
          <w:szCs w:val="20"/>
          <w:lang w:eastAsia="pl-PL"/>
        </w:rPr>
        <w:t>istniejącego</w:t>
      </w:r>
      <w:proofErr w:type="spellEnd"/>
      <w:r>
        <w:rPr>
          <w:rFonts w:ascii="Tahoma" w:eastAsia="Times New Roman" w:hAnsi="Tahoma" w:cs="Tahoma"/>
          <w:bCs/>
          <w:color w:val="000000"/>
          <w:sz w:val="20"/>
          <w:szCs w:val="20"/>
          <w:lang w:eastAsia="pl-PL"/>
        </w:rPr>
        <w:t xml:space="preserve"> </w:t>
      </w:r>
      <w:proofErr w:type="spellStart"/>
      <w:r>
        <w:rPr>
          <w:rFonts w:ascii="Tahoma" w:eastAsia="Times New Roman" w:hAnsi="Tahoma" w:cs="Tahoma"/>
          <w:bCs/>
          <w:color w:val="000000"/>
          <w:sz w:val="20"/>
          <w:szCs w:val="20"/>
          <w:lang w:eastAsia="pl-PL"/>
        </w:rPr>
        <w:t>obiektu</w:t>
      </w:r>
      <w:proofErr w:type="spellEnd"/>
      <w:r w:rsidRPr="00986459">
        <w:rPr>
          <w:rFonts w:ascii="Tahoma" w:eastAsia="Times New Roman" w:hAnsi="Tahoma" w:cs="Tahoma"/>
          <w:bCs/>
          <w:color w:val="000000"/>
          <w:sz w:val="20"/>
          <w:szCs w:val="20"/>
          <w:lang w:eastAsia="pl-PL"/>
        </w:rPr>
        <w:t>,</w:t>
      </w:r>
    </w:p>
    <w:p w:rsidR="002201D5" w:rsidRPr="002201D5" w:rsidRDefault="002201D5" w:rsidP="000477D9">
      <w:pPr>
        <w:numPr>
          <w:ilvl w:val="0"/>
          <w:numId w:val="58"/>
        </w:numPr>
        <w:autoSpaceDE w:val="0"/>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wykonania niezbędnych badań geotechnicznych w celu dobrania właściwych materiałów wzmacniających grunt rodzimy,</w:t>
      </w:r>
    </w:p>
    <w:p w:rsidR="002201D5" w:rsidRPr="002201D5" w:rsidRDefault="002201D5" w:rsidP="000477D9">
      <w:pPr>
        <w:numPr>
          <w:ilvl w:val="0"/>
          <w:numId w:val="58"/>
        </w:numPr>
        <w:autoSpaceDE w:val="0"/>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sposobu zabezpieczenia jezdni i poboczy przed erozją, spowodowaną falą powodziową,</w:t>
      </w:r>
    </w:p>
    <w:p w:rsidR="002201D5" w:rsidRPr="002201D5" w:rsidRDefault="002201D5" w:rsidP="000477D9">
      <w:pPr>
        <w:numPr>
          <w:ilvl w:val="0"/>
          <w:numId w:val="58"/>
        </w:numPr>
        <w:autoSpaceDE w:val="0"/>
        <w:jc w:val="both"/>
        <w:rPr>
          <w:rFonts w:ascii="Tahoma" w:eastAsia="Times New Roman" w:hAnsi="Tahoma" w:cs="Tahoma"/>
          <w:bCs/>
          <w:color w:val="000000"/>
          <w:sz w:val="20"/>
          <w:szCs w:val="20"/>
          <w:lang w:val="pl-PL" w:eastAsia="pl-PL"/>
        </w:rPr>
      </w:pPr>
      <w:r w:rsidRPr="002201D5">
        <w:rPr>
          <w:rFonts w:ascii="Tahoma" w:eastAsia="Times New Roman" w:hAnsi="Tahoma" w:cs="Tahoma"/>
          <w:bCs/>
          <w:color w:val="000000"/>
          <w:sz w:val="20"/>
          <w:szCs w:val="20"/>
          <w:lang w:val="pl-PL" w:eastAsia="pl-PL"/>
        </w:rPr>
        <w:t>odtworzenia jezdni i poboczy w taki sposób, aby zniwelować zamontowanie obiektu przepustu drogowego, wraz z wykonaniem obarierowania.</w:t>
      </w:r>
    </w:p>
    <w:p w:rsidR="002201D5" w:rsidRPr="002201D5" w:rsidRDefault="002201D5" w:rsidP="000477D9">
      <w:pPr>
        <w:numPr>
          <w:ilvl w:val="1"/>
          <w:numId w:val="70"/>
        </w:numPr>
        <w:autoSpaceDE w:val="0"/>
        <w:autoSpaceDN w:val="0"/>
        <w:adjustRightInd w:val="0"/>
        <w:ind w:left="714" w:hanging="357"/>
        <w:jc w:val="both"/>
        <w:rPr>
          <w:rFonts w:ascii="Tahoma" w:eastAsia="Times New Roman" w:hAnsi="Tahoma" w:cs="Tahoma"/>
          <w:bCs/>
          <w:color w:val="000000"/>
          <w:sz w:val="20"/>
          <w:szCs w:val="20"/>
          <w:lang w:val="pl-PL" w:eastAsia="pl-PL"/>
        </w:rPr>
      </w:pPr>
      <w:r w:rsidRPr="002201D5">
        <w:rPr>
          <w:rFonts w:ascii="Tahoma" w:eastAsia="Times New Roman" w:hAnsi="Tahoma" w:cs="Tahoma"/>
          <w:sz w:val="20"/>
          <w:szCs w:val="20"/>
          <w:lang w:val="pl-PL" w:eastAsia="pl-PL"/>
        </w:rPr>
        <w:t xml:space="preserve">wykonanie pełnych zakresów robót w oparciu o powyższe projekty w obiekcie wskazanym </w:t>
      </w:r>
      <w:r w:rsidRPr="002201D5">
        <w:rPr>
          <w:rFonts w:ascii="Tahoma" w:eastAsia="Times New Roman" w:hAnsi="Tahoma" w:cs="Tahoma"/>
          <w:sz w:val="20"/>
          <w:szCs w:val="20"/>
          <w:lang w:val="pl-PL" w:eastAsia="pl-PL"/>
        </w:rPr>
        <w:br/>
        <w:t>w § 1 ust. 1, wraz z uzyskaniem decyzji i pozwoleń odpowiednich organów na ich wykonanie oraz niezbędnych do ich prawidłowego użytkowania ;</w:t>
      </w:r>
    </w:p>
    <w:p w:rsidR="002201D5" w:rsidRPr="002201D5" w:rsidRDefault="002201D5" w:rsidP="000477D9">
      <w:pPr>
        <w:widowControl/>
        <w:numPr>
          <w:ilvl w:val="1"/>
          <w:numId w:val="70"/>
        </w:numPr>
        <w:autoSpaceDE w:val="0"/>
        <w:autoSpaceDN w:val="0"/>
        <w:adjustRightInd w:val="0"/>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pełnienie nadzoru autorskiego podczas prowadzenia robót budowlanych związanych z realizacją przedmiotowego projektu i wprowadzanie niezbędnych zmian w czasie realizacji budowy, koniecznych do prawidłowego wykonania robót budowlanych,</w:t>
      </w:r>
    </w:p>
    <w:p w:rsidR="002201D5" w:rsidRPr="00986459" w:rsidRDefault="002201D5" w:rsidP="000477D9">
      <w:pPr>
        <w:widowControl/>
        <w:numPr>
          <w:ilvl w:val="1"/>
          <w:numId w:val="70"/>
        </w:numPr>
        <w:autoSpaceDE w:val="0"/>
        <w:autoSpaceDN w:val="0"/>
        <w:adjustRightInd w:val="0"/>
        <w:ind w:left="714" w:hanging="357"/>
        <w:jc w:val="both"/>
        <w:rPr>
          <w:rFonts w:ascii="Tahoma" w:eastAsia="Times New Roman" w:hAnsi="Tahoma" w:cs="Tahoma"/>
          <w:sz w:val="20"/>
          <w:szCs w:val="20"/>
          <w:lang w:eastAsia="pl-PL"/>
        </w:rPr>
      </w:pPr>
      <w:proofErr w:type="spellStart"/>
      <w:r w:rsidRPr="00986459">
        <w:rPr>
          <w:rFonts w:ascii="Tahoma" w:eastAsia="Times New Roman" w:hAnsi="Tahoma" w:cs="Tahoma"/>
          <w:sz w:val="20"/>
          <w:szCs w:val="20"/>
          <w:lang w:eastAsia="pl-PL"/>
        </w:rPr>
        <w:t>opracowanie</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dokumentacji</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powykonawczej</w:t>
      </w:r>
      <w:proofErr w:type="spellEnd"/>
      <w:r w:rsidRPr="00986459">
        <w:rPr>
          <w:rFonts w:ascii="Tahoma" w:eastAsia="Times New Roman" w:hAnsi="Tahoma" w:cs="Tahoma"/>
          <w:sz w:val="20"/>
          <w:szCs w:val="20"/>
          <w:lang w:eastAsia="pl-PL"/>
        </w:rPr>
        <w:t>,</w:t>
      </w:r>
    </w:p>
    <w:p w:rsidR="002201D5" w:rsidRPr="002201D5" w:rsidRDefault="002201D5" w:rsidP="000477D9">
      <w:pPr>
        <w:widowControl/>
        <w:numPr>
          <w:ilvl w:val="1"/>
          <w:numId w:val="70"/>
        </w:numPr>
        <w:autoSpaceDE w:val="0"/>
        <w:autoSpaceDN w:val="0"/>
        <w:adjustRightInd w:val="0"/>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sprawdzenie, w ramach gwarancji, odkształcenia jezdni i poboczy od założonego w projekcie osiadania po roku eksploatacji, oraz na żądanie Zamawiającego w trakcie trwania gwarancji,</w:t>
      </w:r>
    </w:p>
    <w:p w:rsidR="002201D5" w:rsidRPr="002201D5" w:rsidRDefault="002201D5" w:rsidP="000477D9">
      <w:pPr>
        <w:widowControl/>
        <w:numPr>
          <w:ilvl w:val="1"/>
          <w:numId w:val="70"/>
        </w:numPr>
        <w:autoSpaceDE w:val="0"/>
        <w:autoSpaceDN w:val="0"/>
        <w:adjustRightInd w:val="0"/>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utrzymanie przepustu w stanie technicznym zgodnym z wymogami w okresie gwarancji.</w:t>
      </w:r>
    </w:p>
    <w:p w:rsidR="002201D5" w:rsidRPr="002201D5" w:rsidRDefault="002201D5" w:rsidP="000477D9">
      <w:pPr>
        <w:widowControl/>
        <w:numPr>
          <w:ilvl w:val="0"/>
          <w:numId w:val="70"/>
        </w:numPr>
        <w:autoSpaceDE w:val="0"/>
        <w:autoSpaceDN w:val="0"/>
        <w:adjustRightInd w:val="0"/>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 Dokumentacje projektowe i powykonawcze należy wykonać oddzielnie.</w:t>
      </w:r>
    </w:p>
    <w:p w:rsidR="002201D5" w:rsidRPr="002201D5" w:rsidRDefault="002201D5" w:rsidP="002201D5">
      <w:pPr>
        <w:autoSpaceDE w:val="0"/>
        <w:autoSpaceDN w:val="0"/>
        <w:adjustRightInd w:val="0"/>
        <w:jc w:val="both"/>
        <w:rPr>
          <w:rFonts w:ascii="Tahoma" w:eastAsia="Times New Roman" w:hAnsi="Tahoma" w:cs="Tahoma"/>
          <w:sz w:val="20"/>
          <w:szCs w:val="20"/>
          <w:lang w:val="pl-PL" w:eastAsia="pl-PL"/>
        </w:rPr>
      </w:pPr>
    </w:p>
    <w:p w:rsidR="002201D5" w:rsidRPr="002201D5" w:rsidRDefault="002201D5" w:rsidP="002201D5">
      <w:pPr>
        <w:jc w:val="center"/>
        <w:rPr>
          <w:rFonts w:ascii="Tahoma" w:eastAsia="Times New Roman" w:hAnsi="Tahoma" w:cs="Tahoma"/>
          <w:b/>
          <w:sz w:val="20"/>
          <w:szCs w:val="20"/>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4</w:t>
      </w:r>
    </w:p>
    <w:p w:rsidR="002201D5" w:rsidRPr="00986459" w:rsidRDefault="002201D5" w:rsidP="002201D5">
      <w:pPr>
        <w:jc w:val="center"/>
        <w:rPr>
          <w:rFonts w:ascii="Tahoma" w:eastAsia="Times New Roman" w:hAnsi="Tahoma" w:cs="Tahoma"/>
          <w:b/>
          <w:sz w:val="20"/>
          <w:szCs w:val="20"/>
          <w:lang w:eastAsia="pl-PL"/>
        </w:rPr>
      </w:pPr>
    </w:p>
    <w:p w:rsidR="002201D5" w:rsidRPr="002201D5" w:rsidRDefault="002201D5" w:rsidP="000477D9">
      <w:pPr>
        <w:widowControl/>
        <w:numPr>
          <w:ilvl w:val="0"/>
          <w:numId w:val="32"/>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Dokumentacja projektowa będąca przedmiotem niniejszej umowy musi zostać opracowana zgodnie z obowiązującymi przepisami, w szczególności z rozporządzeniem Ministra Infrastruktury z dnia </w:t>
      </w:r>
      <w:r w:rsidRPr="002201D5">
        <w:rPr>
          <w:rFonts w:ascii="Tahoma" w:eastAsia="Times New Roman" w:hAnsi="Tahoma" w:cs="Tahoma"/>
          <w:sz w:val="20"/>
          <w:szCs w:val="20"/>
          <w:lang w:val="pl-PL" w:eastAsia="pl-PL"/>
        </w:rPr>
        <w:br/>
        <w:t>2 września 2004 r. w sprawie szczegółowego zakresu i formy projektu budowlanego (</w:t>
      </w:r>
      <w:proofErr w:type="spellStart"/>
      <w:r w:rsidRPr="002201D5">
        <w:rPr>
          <w:rFonts w:ascii="Tahoma" w:eastAsia="Times New Roman" w:hAnsi="Tahoma" w:cs="Tahoma"/>
          <w:sz w:val="20"/>
          <w:szCs w:val="20"/>
          <w:lang w:val="pl-PL" w:eastAsia="pl-PL"/>
        </w:rPr>
        <w:t>t.j</w:t>
      </w:r>
      <w:proofErr w:type="spellEnd"/>
      <w:r w:rsidRPr="002201D5">
        <w:rPr>
          <w:rFonts w:ascii="Tahoma" w:eastAsia="Times New Roman" w:hAnsi="Tahoma" w:cs="Tahoma"/>
          <w:sz w:val="20"/>
          <w:szCs w:val="20"/>
          <w:lang w:val="pl-PL" w:eastAsia="pl-PL"/>
        </w:rPr>
        <w:t xml:space="preserve">. </w:t>
      </w:r>
      <w:r w:rsidRPr="002201D5">
        <w:rPr>
          <w:rFonts w:ascii="Tahoma" w:eastAsia="Times New Roman" w:hAnsi="Tahoma" w:cs="Tahoma"/>
          <w:bCs/>
          <w:sz w:val="20"/>
          <w:szCs w:val="20"/>
          <w:lang w:val="pl-PL" w:eastAsia="pl-PL"/>
        </w:rPr>
        <w:t>Dz.U z 2013 r., poz. 1129</w:t>
      </w:r>
      <w:r w:rsidRPr="002201D5">
        <w:rPr>
          <w:rFonts w:ascii="Tahoma" w:eastAsia="Times New Roman" w:hAnsi="Tahoma" w:cs="Tahoma"/>
          <w:sz w:val="20"/>
          <w:szCs w:val="20"/>
          <w:lang w:val="pl-PL" w:eastAsia="pl-PL"/>
        </w:rPr>
        <w:t xml:space="preserve">), specyfikacji technicznych wykonania i odbioru robót budowlanych  oraz programu </w:t>
      </w:r>
      <w:proofErr w:type="spellStart"/>
      <w:r w:rsidRPr="002201D5">
        <w:rPr>
          <w:rFonts w:ascii="Tahoma" w:eastAsia="Times New Roman" w:hAnsi="Tahoma" w:cs="Tahoma"/>
          <w:sz w:val="20"/>
          <w:szCs w:val="20"/>
          <w:lang w:val="pl-PL" w:eastAsia="pl-PL"/>
        </w:rPr>
        <w:t>funkcjonalno</w:t>
      </w:r>
      <w:proofErr w:type="spellEnd"/>
      <w:r w:rsidRPr="002201D5">
        <w:rPr>
          <w:rFonts w:ascii="Tahoma" w:eastAsia="Times New Roman" w:hAnsi="Tahoma" w:cs="Tahoma"/>
          <w:sz w:val="20"/>
          <w:szCs w:val="20"/>
          <w:lang w:val="pl-PL" w:eastAsia="pl-PL"/>
        </w:rPr>
        <w:t xml:space="preserve"> – użytkowego </w:t>
      </w:r>
    </w:p>
    <w:p w:rsidR="002201D5" w:rsidRPr="002201D5" w:rsidRDefault="002201D5" w:rsidP="000477D9">
      <w:pPr>
        <w:widowControl/>
        <w:numPr>
          <w:ilvl w:val="0"/>
          <w:numId w:val="32"/>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w:t>
      </w:r>
      <w:r w:rsidRPr="002201D5">
        <w:rPr>
          <w:rFonts w:ascii="Tahoma" w:eastAsia="Times New Roman" w:hAnsi="Tahoma" w:cs="Tahoma"/>
          <w:spacing w:val="1"/>
          <w:sz w:val="20"/>
          <w:szCs w:val="20"/>
          <w:lang w:val="pl-PL" w:eastAsia="pl-PL"/>
        </w:rPr>
        <w:t>r</w:t>
      </w:r>
      <w:r w:rsidRPr="002201D5">
        <w:rPr>
          <w:rFonts w:ascii="Tahoma" w:eastAsia="Times New Roman" w:hAnsi="Tahoma" w:cs="Tahoma"/>
          <w:sz w:val="20"/>
          <w:szCs w:val="20"/>
          <w:lang w:val="pl-PL" w:eastAsia="pl-PL"/>
        </w:rPr>
        <w:t>o</w:t>
      </w:r>
      <w:r w:rsidRPr="002201D5">
        <w:rPr>
          <w:rFonts w:ascii="Tahoma" w:eastAsia="Times New Roman" w:hAnsi="Tahoma" w:cs="Tahoma"/>
          <w:spacing w:val="1"/>
          <w:sz w:val="20"/>
          <w:szCs w:val="20"/>
          <w:lang w:val="pl-PL" w:eastAsia="pl-PL"/>
        </w:rPr>
        <w:t>j</w:t>
      </w:r>
      <w:r w:rsidRPr="002201D5">
        <w:rPr>
          <w:rFonts w:ascii="Tahoma" w:eastAsia="Times New Roman" w:hAnsi="Tahoma" w:cs="Tahoma"/>
          <w:spacing w:val="-3"/>
          <w:sz w:val="20"/>
          <w:szCs w:val="20"/>
          <w:lang w:val="pl-PL" w:eastAsia="pl-PL"/>
        </w:rPr>
        <w:t>e</w:t>
      </w:r>
      <w:r w:rsidRPr="002201D5">
        <w:rPr>
          <w:rFonts w:ascii="Tahoma" w:eastAsia="Times New Roman" w:hAnsi="Tahoma" w:cs="Tahoma"/>
          <w:sz w:val="20"/>
          <w:szCs w:val="20"/>
          <w:lang w:val="pl-PL" w:eastAsia="pl-PL"/>
        </w:rPr>
        <w:t>kt budowlany po</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inien posi</w:t>
      </w:r>
      <w:r w:rsidRPr="002201D5">
        <w:rPr>
          <w:rFonts w:ascii="Tahoma" w:eastAsia="Times New Roman" w:hAnsi="Tahoma" w:cs="Tahoma"/>
          <w:spacing w:val="2"/>
          <w:sz w:val="20"/>
          <w:szCs w:val="20"/>
          <w:lang w:val="pl-PL" w:eastAsia="pl-PL"/>
        </w:rPr>
        <w:t>a</w:t>
      </w:r>
      <w:r w:rsidRPr="002201D5">
        <w:rPr>
          <w:rFonts w:ascii="Tahoma" w:eastAsia="Times New Roman" w:hAnsi="Tahoma" w:cs="Tahoma"/>
          <w:sz w:val="20"/>
          <w:szCs w:val="20"/>
          <w:lang w:val="pl-PL" w:eastAsia="pl-PL"/>
        </w:rPr>
        <w:t xml:space="preserve">dać </w:t>
      </w:r>
      <w:r w:rsidRPr="002201D5">
        <w:rPr>
          <w:rFonts w:ascii="Tahoma" w:eastAsia="Times New Roman" w:hAnsi="Tahoma" w:cs="Tahoma"/>
          <w:spacing w:val="-3"/>
          <w:sz w:val="20"/>
          <w:szCs w:val="20"/>
          <w:lang w:val="pl-PL" w:eastAsia="pl-PL"/>
        </w:rPr>
        <w:t>w</w:t>
      </w:r>
      <w:r w:rsidRPr="002201D5">
        <w:rPr>
          <w:rFonts w:ascii="Tahoma" w:eastAsia="Times New Roman" w:hAnsi="Tahoma" w:cs="Tahoma"/>
          <w:spacing w:val="2"/>
          <w:sz w:val="20"/>
          <w:szCs w:val="20"/>
          <w:lang w:val="pl-PL" w:eastAsia="pl-PL"/>
        </w:rPr>
        <w:t>s</w:t>
      </w:r>
      <w:r w:rsidRPr="002201D5">
        <w:rPr>
          <w:rFonts w:ascii="Tahoma" w:eastAsia="Times New Roman" w:hAnsi="Tahoma" w:cs="Tahoma"/>
          <w:spacing w:val="-2"/>
          <w:sz w:val="20"/>
          <w:szCs w:val="20"/>
          <w:lang w:val="pl-PL" w:eastAsia="pl-PL"/>
        </w:rPr>
        <w:t>zy</w:t>
      </w:r>
      <w:r w:rsidRPr="002201D5">
        <w:rPr>
          <w:rFonts w:ascii="Tahoma" w:eastAsia="Times New Roman" w:hAnsi="Tahoma" w:cs="Tahoma"/>
          <w:sz w:val="20"/>
          <w:szCs w:val="20"/>
          <w:lang w:val="pl-PL" w:eastAsia="pl-PL"/>
        </w:rPr>
        <w:t>s</w:t>
      </w:r>
      <w:r w:rsidRPr="002201D5">
        <w:rPr>
          <w:rFonts w:ascii="Tahoma" w:eastAsia="Times New Roman" w:hAnsi="Tahoma" w:cs="Tahoma"/>
          <w:spacing w:val="1"/>
          <w:sz w:val="20"/>
          <w:szCs w:val="20"/>
          <w:lang w:val="pl-PL" w:eastAsia="pl-PL"/>
        </w:rPr>
        <w:t>t</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ie u</w:t>
      </w:r>
      <w:r w:rsidRPr="002201D5">
        <w:rPr>
          <w:rFonts w:ascii="Tahoma" w:eastAsia="Times New Roman" w:hAnsi="Tahoma" w:cs="Tahoma"/>
          <w:spacing w:val="-2"/>
          <w:sz w:val="20"/>
          <w:szCs w:val="20"/>
          <w:lang w:val="pl-PL" w:eastAsia="pl-PL"/>
        </w:rPr>
        <w:t>z</w:t>
      </w:r>
      <w:r w:rsidRPr="002201D5">
        <w:rPr>
          <w:rFonts w:ascii="Tahoma" w:eastAsia="Times New Roman" w:hAnsi="Tahoma" w:cs="Tahoma"/>
          <w:spacing w:val="2"/>
          <w:sz w:val="20"/>
          <w:szCs w:val="20"/>
          <w:lang w:val="pl-PL" w:eastAsia="pl-PL"/>
        </w:rPr>
        <w:t>g</w:t>
      </w:r>
      <w:r w:rsidRPr="002201D5">
        <w:rPr>
          <w:rFonts w:ascii="Tahoma" w:eastAsia="Times New Roman" w:hAnsi="Tahoma" w:cs="Tahoma"/>
          <w:sz w:val="20"/>
          <w:szCs w:val="20"/>
          <w:lang w:val="pl-PL" w:eastAsia="pl-PL"/>
        </w:rPr>
        <w:t>odnienia nie</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 xml:space="preserve">będne do </w:t>
      </w:r>
      <w:r w:rsidRPr="002201D5">
        <w:rPr>
          <w:rFonts w:ascii="Tahoma" w:eastAsia="Times New Roman" w:hAnsi="Tahoma" w:cs="Tahoma"/>
          <w:spacing w:val="2"/>
          <w:sz w:val="20"/>
          <w:szCs w:val="20"/>
          <w:lang w:val="pl-PL" w:eastAsia="pl-PL"/>
        </w:rPr>
        <w:t>u</w:t>
      </w:r>
      <w:r w:rsidRPr="002201D5">
        <w:rPr>
          <w:rFonts w:ascii="Tahoma" w:eastAsia="Times New Roman" w:hAnsi="Tahoma" w:cs="Tahoma"/>
          <w:sz w:val="20"/>
          <w:szCs w:val="20"/>
          <w:lang w:val="pl-PL" w:eastAsia="pl-PL"/>
        </w:rPr>
        <w:t>z</w:t>
      </w:r>
      <w:r w:rsidRPr="002201D5">
        <w:rPr>
          <w:rFonts w:ascii="Tahoma" w:eastAsia="Times New Roman" w:hAnsi="Tahoma" w:cs="Tahoma"/>
          <w:spacing w:val="-2"/>
          <w:sz w:val="20"/>
          <w:szCs w:val="20"/>
          <w:lang w:val="pl-PL" w:eastAsia="pl-PL"/>
        </w:rPr>
        <w:t>y</w:t>
      </w:r>
      <w:r w:rsidRPr="002201D5">
        <w:rPr>
          <w:rFonts w:ascii="Tahoma" w:eastAsia="Times New Roman" w:hAnsi="Tahoma" w:cs="Tahoma"/>
          <w:sz w:val="20"/>
          <w:szCs w:val="20"/>
          <w:lang w:val="pl-PL" w:eastAsia="pl-PL"/>
        </w:rPr>
        <w:t>s</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ania poz</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olen</w:t>
      </w:r>
      <w:r w:rsidRPr="002201D5">
        <w:rPr>
          <w:rFonts w:ascii="Tahoma" w:eastAsia="Times New Roman" w:hAnsi="Tahoma" w:cs="Tahoma"/>
          <w:spacing w:val="1"/>
          <w:sz w:val="20"/>
          <w:szCs w:val="20"/>
          <w:lang w:val="pl-PL" w:eastAsia="pl-PL"/>
        </w:rPr>
        <w:t>i</w:t>
      </w:r>
      <w:r w:rsidRPr="002201D5">
        <w:rPr>
          <w:rFonts w:ascii="Tahoma" w:eastAsia="Times New Roman" w:hAnsi="Tahoma" w:cs="Tahoma"/>
          <w:sz w:val="20"/>
          <w:szCs w:val="20"/>
          <w:lang w:val="pl-PL" w:eastAsia="pl-PL"/>
        </w:rPr>
        <w:t>a na</w:t>
      </w:r>
      <w:r w:rsidRPr="002201D5">
        <w:rPr>
          <w:rFonts w:ascii="Tahoma" w:eastAsia="Times New Roman" w:hAnsi="Tahoma" w:cs="Tahoma"/>
          <w:spacing w:val="1"/>
          <w:sz w:val="20"/>
          <w:szCs w:val="20"/>
          <w:lang w:val="pl-PL" w:eastAsia="pl-PL"/>
        </w:rPr>
        <w:t xml:space="preserve"> </w:t>
      </w:r>
      <w:r w:rsidRPr="002201D5">
        <w:rPr>
          <w:rFonts w:ascii="Tahoma" w:eastAsia="Times New Roman" w:hAnsi="Tahoma" w:cs="Tahoma"/>
          <w:sz w:val="20"/>
          <w:szCs w:val="20"/>
          <w:lang w:val="pl-PL" w:eastAsia="pl-PL"/>
        </w:rPr>
        <w:t>budo</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 xml:space="preserve">ę lub dokonania skutecznego zgłoszenia </w:t>
      </w:r>
    </w:p>
    <w:p w:rsidR="002201D5" w:rsidRPr="002201D5" w:rsidRDefault="002201D5" w:rsidP="000477D9">
      <w:pPr>
        <w:widowControl/>
        <w:numPr>
          <w:ilvl w:val="0"/>
          <w:numId w:val="32"/>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pacing w:val="5"/>
          <w:sz w:val="20"/>
          <w:szCs w:val="20"/>
          <w:lang w:val="pl-PL" w:eastAsia="pl-PL"/>
        </w:rPr>
        <w:t>W</w:t>
      </w:r>
      <w:r w:rsidRPr="002201D5">
        <w:rPr>
          <w:rFonts w:ascii="Tahoma" w:eastAsia="Times New Roman" w:hAnsi="Tahoma" w:cs="Tahoma"/>
          <w:spacing w:val="-5"/>
          <w:sz w:val="20"/>
          <w:szCs w:val="20"/>
          <w:lang w:val="pl-PL" w:eastAsia="pl-PL"/>
        </w:rPr>
        <w:t>y</w:t>
      </w:r>
      <w:r w:rsidRPr="002201D5">
        <w:rPr>
          <w:rFonts w:ascii="Tahoma" w:eastAsia="Times New Roman" w:hAnsi="Tahoma" w:cs="Tahoma"/>
          <w:sz w:val="20"/>
          <w:szCs w:val="20"/>
          <w:lang w:val="pl-PL" w:eastAsia="pl-PL"/>
        </w:rPr>
        <w:t>kona</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ca</w:t>
      </w:r>
      <w:r w:rsidRPr="002201D5">
        <w:rPr>
          <w:rFonts w:ascii="Tahoma" w:eastAsia="Times New Roman" w:hAnsi="Tahoma" w:cs="Tahoma"/>
          <w:spacing w:val="54"/>
          <w:sz w:val="20"/>
          <w:szCs w:val="20"/>
          <w:lang w:val="pl-PL" w:eastAsia="pl-PL"/>
        </w:rPr>
        <w:t xml:space="preserve"> </w:t>
      </w:r>
      <w:r w:rsidRPr="002201D5">
        <w:rPr>
          <w:rFonts w:ascii="Tahoma" w:eastAsia="Times New Roman" w:hAnsi="Tahoma" w:cs="Tahoma"/>
          <w:sz w:val="20"/>
          <w:szCs w:val="20"/>
          <w:lang w:val="pl-PL" w:eastAsia="pl-PL"/>
        </w:rPr>
        <w:t>p</w:t>
      </w:r>
      <w:r w:rsidRPr="002201D5">
        <w:rPr>
          <w:rFonts w:ascii="Tahoma" w:eastAsia="Times New Roman" w:hAnsi="Tahoma" w:cs="Tahoma"/>
          <w:spacing w:val="1"/>
          <w:sz w:val="20"/>
          <w:szCs w:val="20"/>
          <w:lang w:val="pl-PL" w:eastAsia="pl-PL"/>
        </w:rPr>
        <w:t>r</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eds</w:t>
      </w:r>
      <w:r w:rsidRPr="002201D5">
        <w:rPr>
          <w:rFonts w:ascii="Tahoma" w:eastAsia="Times New Roman" w:hAnsi="Tahoma" w:cs="Tahoma"/>
          <w:spacing w:val="1"/>
          <w:sz w:val="20"/>
          <w:szCs w:val="20"/>
          <w:lang w:val="pl-PL" w:eastAsia="pl-PL"/>
        </w:rPr>
        <w:t>t</w:t>
      </w:r>
      <w:r w:rsidRPr="002201D5">
        <w:rPr>
          <w:rFonts w:ascii="Tahoma" w:eastAsia="Times New Roman" w:hAnsi="Tahoma" w:cs="Tahoma"/>
          <w:sz w:val="20"/>
          <w:szCs w:val="20"/>
          <w:lang w:val="pl-PL" w:eastAsia="pl-PL"/>
        </w:rPr>
        <w:t>a</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i</w:t>
      </w:r>
      <w:r w:rsidRPr="002201D5">
        <w:rPr>
          <w:rFonts w:ascii="Tahoma" w:eastAsia="Times New Roman" w:hAnsi="Tahoma" w:cs="Tahoma"/>
          <w:spacing w:val="56"/>
          <w:sz w:val="20"/>
          <w:szCs w:val="20"/>
          <w:lang w:val="pl-PL" w:eastAsia="pl-PL"/>
        </w:rPr>
        <w:t xml:space="preserve"> </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a</w:t>
      </w:r>
      <w:r w:rsidRPr="002201D5">
        <w:rPr>
          <w:rFonts w:ascii="Tahoma" w:eastAsia="Times New Roman" w:hAnsi="Tahoma" w:cs="Tahoma"/>
          <w:spacing w:val="1"/>
          <w:sz w:val="20"/>
          <w:szCs w:val="20"/>
          <w:lang w:val="pl-PL" w:eastAsia="pl-PL"/>
        </w:rPr>
        <w:t>m</w:t>
      </w:r>
      <w:r w:rsidRPr="002201D5">
        <w:rPr>
          <w:rFonts w:ascii="Tahoma" w:eastAsia="Times New Roman" w:hAnsi="Tahoma" w:cs="Tahoma"/>
          <w:sz w:val="20"/>
          <w:szCs w:val="20"/>
          <w:lang w:val="pl-PL" w:eastAsia="pl-PL"/>
        </w:rPr>
        <w:t>a</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ia</w:t>
      </w:r>
      <w:r w:rsidRPr="002201D5">
        <w:rPr>
          <w:rFonts w:ascii="Tahoma" w:eastAsia="Times New Roman" w:hAnsi="Tahoma" w:cs="Tahoma"/>
          <w:spacing w:val="1"/>
          <w:sz w:val="20"/>
          <w:szCs w:val="20"/>
          <w:lang w:val="pl-PL" w:eastAsia="pl-PL"/>
        </w:rPr>
        <w:t>j</w:t>
      </w:r>
      <w:r w:rsidRPr="002201D5">
        <w:rPr>
          <w:rFonts w:ascii="Tahoma" w:eastAsia="Times New Roman" w:hAnsi="Tahoma" w:cs="Tahoma"/>
          <w:sz w:val="20"/>
          <w:szCs w:val="20"/>
          <w:lang w:val="pl-PL" w:eastAsia="pl-PL"/>
        </w:rPr>
        <w:t>ące</w:t>
      </w:r>
      <w:r w:rsidRPr="002201D5">
        <w:rPr>
          <w:rFonts w:ascii="Tahoma" w:eastAsia="Times New Roman" w:hAnsi="Tahoma" w:cs="Tahoma"/>
          <w:spacing w:val="1"/>
          <w:sz w:val="20"/>
          <w:szCs w:val="20"/>
          <w:lang w:val="pl-PL" w:eastAsia="pl-PL"/>
        </w:rPr>
        <w:t>m</w:t>
      </w:r>
      <w:r w:rsidRPr="002201D5">
        <w:rPr>
          <w:rFonts w:ascii="Tahoma" w:eastAsia="Times New Roman" w:hAnsi="Tahoma" w:cs="Tahoma"/>
          <w:sz w:val="20"/>
          <w:szCs w:val="20"/>
          <w:lang w:val="pl-PL" w:eastAsia="pl-PL"/>
        </w:rPr>
        <w:t>u</w:t>
      </w:r>
      <w:r w:rsidRPr="002201D5">
        <w:rPr>
          <w:rFonts w:ascii="Tahoma" w:eastAsia="Times New Roman" w:hAnsi="Tahoma" w:cs="Tahoma"/>
          <w:spacing w:val="54"/>
          <w:sz w:val="20"/>
          <w:szCs w:val="20"/>
          <w:lang w:val="pl-PL" w:eastAsia="pl-PL"/>
        </w:rPr>
        <w:t xml:space="preserve"> </w:t>
      </w:r>
      <w:r w:rsidRPr="002201D5">
        <w:rPr>
          <w:rFonts w:ascii="Tahoma" w:eastAsia="Times New Roman" w:hAnsi="Tahoma" w:cs="Tahoma"/>
          <w:sz w:val="20"/>
          <w:szCs w:val="20"/>
          <w:lang w:val="pl-PL" w:eastAsia="pl-PL"/>
        </w:rPr>
        <w:t>do</w:t>
      </w:r>
      <w:r w:rsidRPr="002201D5">
        <w:rPr>
          <w:rFonts w:ascii="Tahoma" w:eastAsia="Times New Roman" w:hAnsi="Tahoma" w:cs="Tahoma"/>
          <w:spacing w:val="54"/>
          <w:sz w:val="20"/>
          <w:szCs w:val="20"/>
          <w:lang w:val="pl-PL" w:eastAsia="pl-PL"/>
        </w:rPr>
        <w:t xml:space="preserve"> </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a</w:t>
      </w:r>
      <w:r w:rsidRPr="002201D5">
        <w:rPr>
          <w:rFonts w:ascii="Tahoma" w:eastAsia="Times New Roman" w:hAnsi="Tahoma" w:cs="Tahoma"/>
          <w:spacing w:val="1"/>
          <w:sz w:val="20"/>
          <w:szCs w:val="20"/>
          <w:lang w:val="pl-PL" w:eastAsia="pl-PL"/>
        </w:rPr>
        <w:t>t</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ie</w:t>
      </w:r>
      <w:r w:rsidRPr="002201D5">
        <w:rPr>
          <w:rFonts w:ascii="Tahoma" w:eastAsia="Times New Roman" w:hAnsi="Tahoma" w:cs="Tahoma"/>
          <w:spacing w:val="1"/>
          <w:sz w:val="20"/>
          <w:szCs w:val="20"/>
          <w:lang w:val="pl-PL" w:eastAsia="pl-PL"/>
        </w:rPr>
        <w:t>r</w:t>
      </w:r>
      <w:r w:rsidRPr="002201D5">
        <w:rPr>
          <w:rFonts w:ascii="Tahoma" w:eastAsia="Times New Roman" w:hAnsi="Tahoma" w:cs="Tahoma"/>
          <w:sz w:val="20"/>
          <w:szCs w:val="20"/>
          <w:lang w:val="pl-PL" w:eastAsia="pl-PL"/>
        </w:rPr>
        <w:t>d</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e</w:t>
      </w:r>
      <w:r w:rsidRPr="002201D5">
        <w:rPr>
          <w:rFonts w:ascii="Tahoma" w:eastAsia="Times New Roman" w:hAnsi="Tahoma" w:cs="Tahoma"/>
          <w:spacing w:val="2"/>
          <w:sz w:val="20"/>
          <w:szCs w:val="20"/>
          <w:lang w:val="pl-PL" w:eastAsia="pl-PL"/>
        </w:rPr>
        <w:t>n</w:t>
      </w:r>
      <w:r w:rsidRPr="002201D5">
        <w:rPr>
          <w:rFonts w:ascii="Tahoma" w:eastAsia="Times New Roman" w:hAnsi="Tahoma" w:cs="Tahoma"/>
          <w:sz w:val="20"/>
          <w:szCs w:val="20"/>
          <w:lang w:val="pl-PL" w:eastAsia="pl-PL"/>
        </w:rPr>
        <w:t>ia p</w:t>
      </w:r>
      <w:r w:rsidRPr="002201D5">
        <w:rPr>
          <w:rFonts w:ascii="Tahoma" w:eastAsia="Times New Roman" w:hAnsi="Tahoma" w:cs="Tahoma"/>
          <w:spacing w:val="1"/>
          <w:sz w:val="20"/>
          <w:szCs w:val="20"/>
          <w:lang w:val="pl-PL" w:eastAsia="pl-PL"/>
        </w:rPr>
        <w:t>r</w:t>
      </w:r>
      <w:r w:rsidRPr="002201D5">
        <w:rPr>
          <w:rFonts w:ascii="Tahoma" w:eastAsia="Times New Roman" w:hAnsi="Tahoma" w:cs="Tahoma"/>
          <w:sz w:val="20"/>
          <w:szCs w:val="20"/>
          <w:lang w:val="pl-PL" w:eastAsia="pl-PL"/>
        </w:rPr>
        <w:t>o</w:t>
      </w:r>
      <w:r w:rsidRPr="002201D5">
        <w:rPr>
          <w:rFonts w:ascii="Tahoma" w:eastAsia="Times New Roman" w:hAnsi="Tahoma" w:cs="Tahoma"/>
          <w:spacing w:val="1"/>
          <w:sz w:val="20"/>
          <w:szCs w:val="20"/>
          <w:lang w:val="pl-PL" w:eastAsia="pl-PL"/>
        </w:rPr>
        <w:t>j</w:t>
      </w:r>
      <w:r w:rsidRPr="002201D5">
        <w:rPr>
          <w:rFonts w:ascii="Tahoma" w:eastAsia="Times New Roman" w:hAnsi="Tahoma" w:cs="Tahoma"/>
          <w:spacing w:val="-3"/>
          <w:sz w:val="20"/>
          <w:szCs w:val="20"/>
          <w:lang w:val="pl-PL" w:eastAsia="pl-PL"/>
        </w:rPr>
        <w:t>e</w:t>
      </w:r>
      <w:r w:rsidRPr="002201D5">
        <w:rPr>
          <w:rFonts w:ascii="Tahoma" w:eastAsia="Times New Roman" w:hAnsi="Tahoma" w:cs="Tahoma"/>
          <w:sz w:val="20"/>
          <w:szCs w:val="20"/>
          <w:lang w:val="pl-PL" w:eastAsia="pl-PL"/>
        </w:rPr>
        <w:t>kt</w:t>
      </w:r>
      <w:r w:rsidRPr="002201D5">
        <w:rPr>
          <w:rFonts w:ascii="Tahoma" w:eastAsia="Times New Roman" w:hAnsi="Tahoma" w:cs="Tahoma"/>
          <w:spacing w:val="55"/>
          <w:sz w:val="20"/>
          <w:szCs w:val="20"/>
          <w:lang w:val="pl-PL" w:eastAsia="pl-PL"/>
        </w:rPr>
        <w:t xml:space="preserve"> </w:t>
      </w:r>
      <w:r w:rsidRPr="002201D5">
        <w:rPr>
          <w:rFonts w:ascii="Tahoma" w:eastAsia="Times New Roman" w:hAnsi="Tahoma" w:cs="Tahoma"/>
          <w:sz w:val="20"/>
          <w:szCs w:val="20"/>
          <w:lang w:val="pl-PL" w:eastAsia="pl-PL"/>
        </w:rPr>
        <w:t>bu</w:t>
      </w:r>
      <w:r w:rsidRPr="002201D5">
        <w:rPr>
          <w:rFonts w:ascii="Tahoma" w:eastAsia="Times New Roman" w:hAnsi="Tahoma" w:cs="Tahoma"/>
          <w:spacing w:val="-3"/>
          <w:sz w:val="20"/>
          <w:szCs w:val="20"/>
          <w:lang w:val="pl-PL" w:eastAsia="pl-PL"/>
        </w:rPr>
        <w:t>d</w:t>
      </w:r>
      <w:r w:rsidRPr="002201D5">
        <w:rPr>
          <w:rFonts w:ascii="Tahoma" w:eastAsia="Times New Roman" w:hAnsi="Tahoma" w:cs="Tahoma"/>
          <w:sz w:val="20"/>
          <w:szCs w:val="20"/>
          <w:lang w:val="pl-PL" w:eastAsia="pl-PL"/>
        </w:rPr>
        <w:t>owlany</w:t>
      </w:r>
      <w:r w:rsidRPr="002201D5">
        <w:rPr>
          <w:rFonts w:ascii="Tahoma" w:eastAsia="Times New Roman" w:hAnsi="Tahoma" w:cs="Tahoma"/>
          <w:spacing w:val="52"/>
          <w:sz w:val="20"/>
          <w:szCs w:val="20"/>
          <w:lang w:val="pl-PL" w:eastAsia="pl-PL"/>
        </w:rPr>
        <w:t xml:space="preserve"> </w:t>
      </w:r>
      <w:r w:rsidRPr="002201D5">
        <w:rPr>
          <w:rFonts w:ascii="Tahoma" w:eastAsia="Times New Roman" w:hAnsi="Tahoma" w:cs="Tahoma"/>
          <w:sz w:val="20"/>
          <w:szCs w:val="20"/>
          <w:lang w:val="pl-PL" w:eastAsia="pl-PL"/>
        </w:rPr>
        <w:t>i</w:t>
      </w:r>
      <w:r w:rsidRPr="002201D5">
        <w:rPr>
          <w:rFonts w:ascii="Tahoma" w:eastAsia="Times New Roman" w:hAnsi="Tahoma" w:cs="Tahoma"/>
          <w:spacing w:val="53"/>
          <w:sz w:val="20"/>
          <w:szCs w:val="20"/>
          <w:lang w:val="pl-PL" w:eastAsia="pl-PL"/>
        </w:rPr>
        <w:t xml:space="preserve"> </w:t>
      </w:r>
      <w:r w:rsidRPr="002201D5">
        <w:rPr>
          <w:rFonts w:ascii="Tahoma" w:eastAsia="Times New Roman" w:hAnsi="Tahoma" w:cs="Tahoma"/>
          <w:spacing w:val="2"/>
          <w:sz w:val="20"/>
          <w:szCs w:val="20"/>
          <w:lang w:val="pl-PL" w:eastAsia="pl-PL"/>
        </w:rPr>
        <w:t>projekt wykonawczy</w:t>
      </w:r>
      <w:r w:rsidRPr="002201D5">
        <w:rPr>
          <w:rFonts w:ascii="Tahoma" w:eastAsia="Times New Roman" w:hAnsi="Tahoma" w:cs="Tahoma"/>
          <w:sz w:val="20"/>
          <w:szCs w:val="20"/>
          <w:lang w:val="pl-PL" w:eastAsia="pl-PL"/>
        </w:rPr>
        <w:t xml:space="preserve">. </w:t>
      </w:r>
    </w:p>
    <w:p w:rsidR="002201D5" w:rsidRPr="002201D5" w:rsidRDefault="002201D5" w:rsidP="000477D9">
      <w:pPr>
        <w:widowControl/>
        <w:numPr>
          <w:ilvl w:val="0"/>
          <w:numId w:val="32"/>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pacing w:val="5"/>
          <w:sz w:val="20"/>
          <w:szCs w:val="20"/>
          <w:lang w:val="pl-PL" w:eastAsia="pl-PL"/>
        </w:rPr>
        <w:lastRenderedPageBreak/>
        <w:t>W</w:t>
      </w:r>
      <w:r w:rsidRPr="002201D5">
        <w:rPr>
          <w:rFonts w:ascii="Tahoma" w:eastAsia="Times New Roman" w:hAnsi="Tahoma" w:cs="Tahoma"/>
          <w:spacing w:val="-5"/>
          <w:sz w:val="20"/>
          <w:szCs w:val="20"/>
          <w:lang w:val="pl-PL" w:eastAsia="pl-PL"/>
        </w:rPr>
        <w:t>y</w:t>
      </w:r>
      <w:r w:rsidRPr="002201D5">
        <w:rPr>
          <w:rFonts w:ascii="Tahoma" w:eastAsia="Times New Roman" w:hAnsi="Tahoma" w:cs="Tahoma"/>
          <w:sz w:val="20"/>
          <w:szCs w:val="20"/>
          <w:lang w:val="pl-PL" w:eastAsia="pl-PL"/>
        </w:rPr>
        <w:t>kona</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ca w</w:t>
      </w:r>
      <w:r w:rsidRPr="002201D5">
        <w:rPr>
          <w:rFonts w:ascii="Tahoma" w:eastAsia="Times New Roman" w:hAnsi="Tahoma" w:cs="Tahoma"/>
          <w:spacing w:val="-2"/>
          <w:sz w:val="20"/>
          <w:szCs w:val="20"/>
          <w:lang w:val="pl-PL" w:eastAsia="pl-PL"/>
        </w:rPr>
        <w:t>y</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 xml:space="preserve">ona </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 xml:space="preserve">e </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łas</w:t>
      </w:r>
      <w:r w:rsidRPr="002201D5">
        <w:rPr>
          <w:rFonts w:ascii="Tahoma" w:eastAsia="Times New Roman" w:hAnsi="Tahoma" w:cs="Tahoma"/>
          <w:spacing w:val="2"/>
          <w:sz w:val="20"/>
          <w:szCs w:val="20"/>
          <w:lang w:val="pl-PL" w:eastAsia="pl-PL"/>
        </w:rPr>
        <w:t>n</w:t>
      </w:r>
      <w:r w:rsidRPr="002201D5">
        <w:rPr>
          <w:rFonts w:ascii="Tahoma" w:eastAsia="Times New Roman" w:hAnsi="Tahoma" w:cs="Tahoma"/>
          <w:spacing w:val="-2"/>
          <w:sz w:val="20"/>
          <w:szCs w:val="20"/>
          <w:lang w:val="pl-PL" w:eastAsia="pl-PL"/>
        </w:rPr>
        <w:t>y</w:t>
      </w:r>
      <w:r w:rsidRPr="002201D5">
        <w:rPr>
          <w:rFonts w:ascii="Tahoma" w:eastAsia="Times New Roman" w:hAnsi="Tahoma" w:cs="Tahoma"/>
          <w:sz w:val="20"/>
          <w:szCs w:val="20"/>
          <w:lang w:val="pl-PL" w:eastAsia="pl-PL"/>
        </w:rPr>
        <w:t xml:space="preserve">m </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a</w:t>
      </w:r>
      <w:r w:rsidRPr="002201D5">
        <w:rPr>
          <w:rFonts w:ascii="Tahoma" w:eastAsia="Times New Roman" w:hAnsi="Tahoma" w:cs="Tahoma"/>
          <w:spacing w:val="2"/>
          <w:sz w:val="20"/>
          <w:szCs w:val="20"/>
          <w:lang w:val="pl-PL" w:eastAsia="pl-PL"/>
        </w:rPr>
        <w:t>k</w:t>
      </w:r>
      <w:r w:rsidRPr="002201D5">
        <w:rPr>
          <w:rFonts w:ascii="Tahoma" w:eastAsia="Times New Roman" w:hAnsi="Tahoma" w:cs="Tahoma"/>
          <w:spacing w:val="1"/>
          <w:sz w:val="20"/>
          <w:szCs w:val="20"/>
          <w:lang w:val="pl-PL" w:eastAsia="pl-PL"/>
        </w:rPr>
        <w:t>r</w:t>
      </w:r>
      <w:r w:rsidRPr="002201D5">
        <w:rPr>
          <w:rFonts w:ascii="Tahoma" w:eastAsia="Times New Roman" w:hAnsi="Tahoma" w:cs="Tahoma"/>
          <w:sz w:val="20"/>
          <w:szCs w:val="20"/>
          <w:lang w:val="pl-PL" w:eastAsia="pl-PL"/>
        </w:rPr>
        <w:t>esie o</w:t>
      </w:r>
      <w:r w:rsidRPr="002201D5">
        <w:rPr>
          <w:rFonts w:ascii="Tahoma" w:eastAsia="Times New Roman" w:hAnsi="Tahoma" w:cs="Tahoma"/>
          <w:spacing w:val="-3"/>
          <w:sz w:val="20"/>
          <w:szCs w:val="20"/>
          <w:lang w:val="pl-PL" w:eastAsia="pl-PL"/>
        </w:rPr>
        <w:t>d</w:t>
      </w:r>
      <w:r w:rsidRPr="002201D5">
        <w:rPr>
          <w:rFonts w:ascii="Tahoma" w:eastAsia="Times New Roman" w:hAnsi="Tahoma" w:cs="Tahoma"/>
          <w:spacing w:val="2"/>
          <w:sz w:val="20"/>
          <w:szCs w:val="20"/>
          <w:lang w:val="pl-PL" w:eastAsia="pl-PL"/>
        </w:rPr>
        <w:t>k</w:t>
      </w:r>
      <w:r w:rsidRPr="002201D5">
        <w:rPr>
          <w:rFonts w:ascii="Tahoma" w:eastAsia="Times New Roman" w:hAnsi="Tahoma" w:cs="Tahoma"/>
          <w:spacing w:val="1"/>
          <w:sz w:val="20"/>
          <w:szCs w:val="20"/>
          <w:lang w:val="pl-PL" w:eastAsia="pl-PL"/>
        </w:rPr>
        <w:t>r</w:t>
      </w:r>
      <w:r w:rsidRPr="002201D5">
        <w:rPr>
          <w:rFonts w:ascii="Tahoma" w:eastAsia="Times New Roman" w:hAnsi="Tahoma" w:cs="Tahoma"/>
          <w:spacing w:val="-2"/>
          <w:sz w:val="20"/>
          <w:szCs w:val="20"/>
          <w:lang w:val="pl-PL" w:eastAsia="pl-PL"/>
        </w:rPr>
        <w:t>y</w:t>
      </w:r>
      <w:r w:rsidRPr="002201D5">
        <w:rPr>
          <w:rFonts w:ascii="Tahoma" w:eastAsia="Times New Roman" w:hAnsi="Tahoma" w:cs="Tahoma"/>
          <w:spacing w:val="-3"/>
          <w:sz w:val="20"/>
          <w:szCs w:val="20"/>
          <w:lang w:val="pl-PL" w:eastAsia="pl-PL"/>
        </w:rPr>
        <w:t>w</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 xml:space="preserve">i, </w:t>
      </w:r>
      <w:r w:rsidRPr="002201D5">
        <w:rPr>
          <w:rFonts w:ascii="Tahoma" w:eastAsia="Times New Roman" w:hAnsi="Tahoma" w:cs="Tahoma"/>
          <w:spacing w:val="1"/>
          <w:sz w:val="20"/>
          <w:szCs w:val="20"/>
          <w:lang w:val="pl-PL" w:eastAsia="pl-PL"/>
        </w:rPr>
        <w:t>j</w:t>
      </w:r>
      <w:r w:rsidRPr="002201D5">
        <w:rPr>
          <w:rFonts w:ascii="Tahoma" w:eastAsia="Times New Roman" w:hAnsi="Tahoma" w:cs="Tahoma"/>
          <w:sz w:val="20"/>
          <w:szCs w:val="20"/>
          <w:lang w:val="pl-PL" w:eastAsia="pl-PL"/>
        </w:rPr>
        <w:t>e</w:t>
      </w:r>
      <w:r w:rsidRPr="002201D5">
        <w:rPr>
          <w:rFonts w:ascii="Tahoma" w:eastAsia="Times New Roman" w:hAnsi="Tahoma" w:cs="Tahoma"/>
          <w:spacing w:val="-2"/>
          <w:w w:val="75"/>
          <w:sz w:val="20"/>
          <w:szCs w:val="20"/>
          <w:lang w:val="pl-PL" w:eastAsia="pl-PL"/>
        </w:rPr>
        <w:t>ż</w:t>
      </w:r>
      <w:r w:rsidRPr="002201D5">
        <w:rPr>
          <w:rFonts w:ascii="Tahoma" w:eastAsia="Times New Roman" w:hAnsi="Tahoma" w:cs="Tahoma"/>
          <w:sz w:val="20"/>
          <w:szCs w:val="20"/>
          <w:lang w:val="pl-PL" w:eastAsia="pl-PL"/>
        </w:rPr>
        <w:t>eli będą one nie</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będne dla</w:t>
      </w:r>
      <w:r w:rsidRPr="002201D5">
        <w:rPr>
          <w:rFonts w:ascii="Tahoma" w:eastAsia="Times New Roman" w:hAnsi="Tahoma" w:cs="Tahoma"/>
          <w:spacing w:val="1"/>
          <w:sz w:val="20"/>
          <w:szCs w:val="20"/>
          <w:lang w:val="pl-PL" w:eastAsia="pl-PL"/>
        </w:rPr>
        <w:t xml:space="preserve"> </w:t>
      </w:r>
      <w:r w:rsidRPr="002201D5">
        <w:rPr>
          <w:rFonts w:ascii="Tahoma" w:eastAsia="Times New Roman" w:hAnsi="Tahoma" w:cs="Tahoma"/>
          <w:sz w:val="20"/>
          <w:szCs w:val="20"/>
          <w:lang w:val="pl-PL" w:eastAsia="pl-PL"/>
        </w:rPr>
        <w:t>w</w:t>
      </w:r>
      <w:r w:rsidRPr="002201D5">
        <w:rPr>
          <w:rFonts w:ascii="Tahoma" w:eastAsia="Times New Roman" w:hAnsi="Tahoma" w:cs="Tahoma"/>
          <w:spacing w:val="-2"/>
          <w:sz w:val="20"/>
          <w:szCs w:val="20"/>
          <w:lang w:val="pl-PL" w:eastAsia="pl-PL"/>
        </w:rPr>
        <w:t>y</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onania</w:t>
      </w:r>
      <w:r w:rsidRPr="002201D5">
        <w:rPr>
          <w:rFonts w:ascii="Tahoma" w:eastAsia="Times New Roman" w:hAnsi="Tahoma" w:cs="Tahoma"/>
          <w:spacing w:val="1"/>
          <w:sz w:val="20"/>
          <w:szCs w:val="20"/>
          <w:lang w:val="pl-PL" w:eastAsia="pl-PL"/>
        </w:rPr>
        <w:t xml:space="preserve"> </w:t>
      </w:r>
      <w:r w:rsidRPr="002201D5">
        <w:rPr>
          <w:rFonts w:ascii="Tahoma" w:eastAsia="Times New Roman" w:hAnsi="Tahoma" w:cs="Tahoma"/>
          <w:sz w:val="20"/>
          <w:szCs w:val="20"/>
          <w:lang w:val="pl-PL" w:eastAsia="pl-PL"/>
        </w:rPr>
        <w:t>p</w:t>
      </w:r>
      <w:r w:rsidRPr="002201D5">
        <w:rPr>
          <w:rFonts w:ascii="Tahoma" w:eastAsia="Times New Roman" w:hAnsi="Tahoma" w:cs="Tahoma"/>
          <w:spacing w:val="1"/>
          <w:sz w:val="20"/>
          <w:szCs w:val="20"/>
          <w:lang w:val="pl-PL" w:eastAsia="pl-PL"/>
        </w:rPr>
        <w:t>r</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ed</w:t>
      </w:r>
      <w:r w:rsidRPr="002201D5">
        <w:rPr>
          <w:rFonts w:ascii="Tahoma" w:eastAsia="Times New Roman" w:hAnsi="Tahoma" w:cs="Tahoma"/>
          <w:spacing w:val="1"/>
          <w:sz w:val="20"/>
          <w:szCs w:val="20"/>
          <w:lang w:val="pl-PL" w:eastAsia="pl-PL"/>
        </w:rPr>
        <w:t>m</w:t>
      </w:r>
      <w:r w:rsidRPr="002201D5">
        <w:rPr>
          <w:rFonts w:ascii="Tahoma" w:eastAsia="Times New Roman" w:hAnsi="Tahoma" w:cs="Tahoma"/>
          <w:sz w:val="20"/>
          <w:szCs w:val="20"/>
          <w:lang w:val="pl-PL" w:eastAsia="pl-PL"/>
        </w:rPr>
        <w:t>iotu</w:t>
      </w:r>
      <w:r w:rsidRPr="002201D5">
        <w:rPr>
          <w:rFonts w:ascii="Tahoma" w:eastAsia="Times New Roman" w:hAnsi="Tahoma" w:cs="Tahoma"/>
          <w:spacing w:val="1"/>
          <w:sz w:val="20"/>
          <w:szCs w:val="20"/>
          <w:lang w:val="pl-PL" w:eastAsia="pl-PL"/>
        </w:rPr>
        <w:t xml:space="preserve"> </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a</w:t>
      </w:r>
      <w:r w:rsidRPr="002201D5">
        <w:rPr>
          <w:rFonts w:ascii="Tahoma" w:eastAsia="Times New Roman" w:hAnsi="Tahoma" w:cs="Tahoma"/>
          <w:spacing w:val="1"/>
          <w:sz w:val="20"/>
          <w:szCs w:val="20"/>
          <w:lang w:val="pl-PL" w:eastAsia="pl-PL"/>
        </w:rPr>
        <w:t>m</w:t>
      </w:r>
      <w:r w:rsidRPr="002201D5">
        <w:rPr>
          <w:rFonts w:ascii="Tahoma" w:eastAsia="Times New Roman" w:hAnsi="Tahoma" w:cs="Tahoma"/>
          <w:sz w:val="20"/>
          <w:szCs w:val="20"/>
          <w:lang w:val="pl-PL" w:eastAsia="pl-PL"/>
        </w:rPr>
        <w:t>ó</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ie</w:t>
      </w:r>
      <w:r w:rsidRPr="002201D5">
        <w:rPr>
          <w:rFonts w:ascii="Tahoma" w:eastAsia="Times New Roman" w:hAnsi="Tahoma" w:cs="Tahoma"/>
          <w:spacing w:val="2"/>
          <w:sz w:val="20"/>
          <w:szCs w:val="20"/>
          <w:lang w:val="pl-PL" w:eastAsia="pl-PL"/>
        </w:rPr>
        <w:t>n</w:t>
      </w:r>
      <w:r w:rsidRPr="002201D5">
        <w:rPr>
          <w:rFonts w:ascii="Tahoma" w:eastAsia="Times New Roman" w:hAnsi="Tahoma" w:cs="Tahoma"/>
          <w:sz w:val="20"/>
          <w:szCs w:val="20"/>
          <w:lang w:val="pl-PL" w:eastAsia="pl-PL"/>
        </w:rPr>
        <w:t xml:space="preserve">ia. </w:t>
      </w:r>
    </w:p>
    <w:p w:rsidR="002201D5" w:rsidRPr="002201D5" w:rsidRDefault="002201D5" w:rsidP="000477D9">
      <w:pPr>
        <w:widowControl/>
        <w:numPr>
          <w:ilvl w:val="0"/>
          <w:numId w:val="32"/>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Całość</w:t>
      </w:r>
      <w:r w:rsidRPr="002201D5">
        <w:rPr>
          <w:rFonts w:ascii="Tahoma" w:eastAsia="Times New Roman" w:hAnsi="Tahoma" w:cs="Tahoma"/>
          <w:spacing w:val="6"/>
          <w:sz w:val="20"/>
          <w:szCs w:val="20"/>
          <w:lang w:val="pl-PL" w:eastAsia="pl-PL"/>
        </w:rPr>
        <w:t xml:space="preserve"> </w:t>
      </w:r>
      <w:r w:rsidRPr="002201D5">
        <w:rPr>
          <w:rFonts w:ascii="Tahoma" w:eastAsia="Times New Roman" w:hAnsi="Tahoma" w:cs="Tahoma"/>
          <w:sz w:val="20"/>
          <w:szCs w:val="20"/>
          <w:lang w:val="pl-PL" w:eastAsia="pl-PL"/>
        </w:rPr>
        <w:t>w</w:t>
      </w:r>
      <w:r w:rsidRPr="002201D5">
        <w:rPr>
          <w:rFonts w:ascii="Tahoma" w:eastAsia="Times New Roman" w:hAnsi="Tahoma" w:cs="Tahoma"/>
          <w:spacing w:val="-2"/>
          <w:sz w:val="20"/>
          <w:szCs w:val="20"/>
          <w:lang w:val="pl-PL" w:eastAsia="pl-PL"/>
        </w:rPr>
        <w:t>y</w:t>
      </w:r>
      <w:r w:rsidRPr="002201D5">
        <w:rPr>
          <w:rFonts w:ascii="Tahoma" w:eastAsia="Times New Roman" w:hAnsi="Tahoma" w:cs="Tahoma"/>
          <w:spacing w:val="1"/>
          <w:sz w:val="20"/>
          <w:szCs w:val="20"/>
          <w:lang w:val="pl-PL" w:eastAsia="pl-PL"/>
        </w:rPr>
        <w:t>m</w:t>
      </w:r>
      <w:r w:rsidRPr="002201D5">
        <w:rPr>
          <w:rFonts w:ascii="Tahoma" w:eastAsia="Times New Roman" w:hAnsi="Tahoma" w:cs="Tahoma"/>
          <w:sz w:val="20"/>
          <w:szCs w:val="20"/>
          <w:lang w:val="pl-PL" w:eastAsia="pl-PL"/>
        </w:rPr>
        <w:t>ienionej</w:t>
      </w:r>
      <w:r w:rsidRPr="002201D5">
        <w:rPr>
          <w:rFonts w:ascii="Tahoma" w:eastAsia="Times New Roman" w:hAnsi="Tahoma" w:cs="Tahoma"/>
          <w:spacing w:val="8"/>
          <w:sz w:val="20"/>
          <w:szCs w:val="20"/>
          <w:lang w:val="pl-PL" w:eastAsia="pl-PL"/>
        </w:rPr>
        <w:t xml:space="preserve"> </w:t>
      </w:r>
      <w:r w:rsidRPr="002201D5">
        <w:rPr>
          <w:rFonts w:ascii="Tahoma" w:eastAsia="Times New Roman" w:hAnsi="Tahoma" w:cs="Tahoma"/>
          <w:sz w:val="20"/>
          <w:szCs w:val="20"/>
          <w:lang w:val="pl-PL" w:eastAsia="pl-PL"/>
        </w:rPr>
        <w:t>wy</w:t>
      </w:r>
      <w:r w:rsidRPr="002201D5">
        <w:rPr>
          <w:rFonts w:ascii="Tahoma" w:eastAsia="Times New Roman" w:hAnsi="Tahoma" w:cs="Tahoma"/>
          <w:spacing w:val="-2"/>
          <w:w w:val="75"/>
          <w:sz w:val="20"/>
          <w:szCs w:val="20"/>
          <w:lang w:val="pl-PL" w:eastAsia="pl-PL"/>
        </w:rPr>
        <w:t>ż</w:t>
      </w:r>
      <w:r w:rsidRPr="002201D5">
        <w:rPr>
          <w:rFonts w:ascii="Tahoma" w:eastAsia="Times New Roman" w:hAnsi="Tahoma" w:cs="Tahoma"/>
          <w:sz w:val="20"/>
          <w:szCs w:val="20"/>
          <w:lang w:val="pl-PL" w:eastAsia="pl-PL"/>
        </w:rPr>
        <w:t>ej</w:t>
      </w:r>
      <w:r w:rsidRPr="002201D5">
        <w:rPr>
          <w:rFonts w:ascii="Tahoma" w:eastAsia="Times New Roman" w:hAnsi="Tahoma" w:cs="Tahoma"/>
          <w:spacing w:val="5"/>
          <w:sz w:val="20"/>
          <w:szCs w:val="20"/>
          <w:lang w:val="pl-PL" w:eastAsia="pl-PL"/>
        </w:rPr>
        <w:t xml:space="preserve"> </w:t>
      </w:r>
      <w:r w:rsidRPr="002201D5">
        <w:rPr>
          <w:rFonts w:ascii="Tahoma" w:eastAsia="Times New Roman" w:hAnsi="Tahoma" w:cs="Tahoma"/>
          <w:sz w:val="20"/>
          <w:szCs w:val="20"/>
          <w:lang w:val="pl-PL" w:eastAsia="pl-PL"/>
        </w:rPr>
        <w:t>do</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u</w:t>
      </w:r>
      <w:r w:rsidRPr="002201D5">
        <w:rPr>
          <w:rFonts w:ascii="Tahoma" w:eastAsia="Times New Roman" w:hAnsi="Tahoma" w:cs="Tahoma"/>
          <w:spacing w:val="1"/>
          <w:sz w:val="20"/>
          <w:szCs w:val="20"/>
          <w:lang w:val="pl-PL" w:eastAsia="pl-PL"/>
        </w:rPr>
        <w:t>m</w:t>
      </w:r>
      <w:r w:rsidRPr="002201D5">
        <w:rPr>
          <w:rFonts w:ascii="Tahoma" w:eastAsia="Times New Roman" w:hAnsi="Tahoma" w:cs="Tahoma"/>
          <w:spacing w:val="-3"/>
          <w:sz w:val="20"/>
          <w:szCs w:val="20"/>
          <w:lang w:val="pl-PL" w:eastAsia="pl-PL"/>
        </w:rPr>
        <w:t>e</w:t>
      </w:r>
      <w:r w:rsidRPr="002201D5">
        <w:rPr>
          <w:rFonts w:ascii="Tahoma" w:eastAsia="Times New Roman" w:hAnsi="Tahoma" w:cs="Tahoma"/>
          <w:sz w:val="20"/>
          <w:szCs w:val="20"/>
          <w:lang w:val="pl-PL" w:eastAsia="pl-PL"/>
        </w:rPr>
        <w:t>n</w:t>
      </w:r>
      <w:r w:rsidRPr="002201D5">
        <w:rPr>
          <w:rFonts w:ascii="Tahoma" w:eastAsia="Times New Roman" w:hAnsi="Tahoma" w:cs="Tahoma"/>
          <w:spacing w:val="1"/>
          <w:sz w:val="20"/>
          <w:szCs w:val="20"/>
          <w:lang w:val="pl-PL" w:eastAsia="pl-PL"/>
        </w:rPr>
        <w:t>t</w:t>
      </w:r>
      <w:r w:rsidRPr="002201D5">
        <w:rPr>
          <w:rFonts w:ascii="Tahoma" w:eastAsia="Times New Roman" w:hAnsi="Tahoma" w:cs="Tahoma"/>
          <w:sz w:val="20"/>
          <w:szCs w:val="20"/>
          <w:lang w:val="pl-PL" w:eastAsia="pl-PL"/>
        </w:rPr>
        <w:t>a</w:t>
      </w:r>
      <w:r w:rsidRPr="002201D5">
        <w:rPr>
          <w:rFonts w:ascii="Tahoma" w:eastAsia="Times New Roman" w:hAnsi="Tahoma" w:cs="Tahoma"/>
          <w:spacing w:val="-2"/>
          <w:sz w:val="20"/>
          <w:szCs w:val="20"/>
          <w:lang w:val="pl-PL" w:eastAsia="pl-PL"/>
        </w:rPr>
        <w:t>c</w:t>
      </w:r>
      <w:r w:rsidRPr="002201D5">
        <w:rPr>
          <w:rFonts w:ascii="Tahoma" w:eastAsia="Times New Roman" w:hAnsi="Tahoma" w:cs="Tahoma"/>
          <w:spacing w:val="1"/>
          <w:sz w:val="20"/>
          <w:szCs w:val="20"/>
          <w:lang w:val="pl-PL" w:eastAsia="pl-PL"/>
        </w:rPr>
        <w:t>j</w:t>
      </w:r>
      <w:r w:rsidRPr="002201D5">
        <w:rPr>
          <w:rFonts w:ascii="Tahoma" w:eastAsia="Times New Roman" w:hAnsi="Tahoma" w:cs="Tahoma"/>
          <w:sz w:val="20"/>
          <w:szCs w:val="20"/>
          <w:lang w:val="pl-PL" w:eastAsia="pl-PL"/>
        </w:rPr>
        <w:t>i</w:t>
      </w:r>
      <w:r w:rsidRPr="002201D5">
        <w:rPr>
          <w:rFonts w:ascii="Tahoma" w:eastAsia="Times New Roman" w:hAnsi="Tahoma" w:cs="Tahoma"/>
          <w:spacing w:val="3"/>
          <w:sz w:val="20"/>
          <w:szCs w:val="20"/>
          <w:lang w:val="pl-PL" w:eastAsia="pl-PL"/>
        </w:rPr>
        <w:t xml:space="preserve"> Wykonawca wymienionej w § 3 ust. 2 pkt 1 umowy </w:t>
      </w:r>
      <w:r w:rsidRPr="002201D5">
        <w:rPr>
          <w:rFonts w:ascii="Tahoma" w:eastAsia="Times New Roman" w:hAnsi="Tahoma" w:cs="Tahoma"/>
          <w:sz w:val="20"/>
          <w:szCs w:val="20"/>
          <w:lang w:val="pl-PL" w:eastAsia="pl-PL"/>
        </w:rPr>
        <w:t>p</w:t>
      </w:r>
      <w:r w:rsidRPr="002201D5">
        <w:rPr>
          <w:rFonts w:ascii="Tahoma" w:eastAsia="Times New Roman" w:hAnsi="Tahoma" w:cs="Tahoma"/>
          <w:spacing w:val="1"/>
          <w:sz w:val="20"/>
          <w:szCs w:val="20"/>
          <w:lang w:val="pl-PL" w:eastAsia="pl-PL"/>
        </w:rPr>
        <w:t>r</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e</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aże</w:t>
      </w:r>
      <w:r w:rsidRPr="002201D5">
        <w:rPr>
          <w:rFonts w:ascii="Tahoma" w:eastAsia="Times New Roman" w:hAnsi="Tahoma" w:cs="Tahoma"/>
          <w:spacing w:val="4"/>
          <w:sz w:val="20"/>
          <w:szCs w:val="20"/>
          <w:lang w:val="pl-PL" w:eastAsia="pl-PL"/>
        </w:rPr>
        <w:t xml:space="preserve"> </w:t>
      </w:r>
      <w:r w:rsidRPr="002201D5">
        <w:rPr>
          <w:rFonts w:ascii="Tahoma" w:eastAsia="Times New Roman" w:hAnsi="Tahoma" w:cs="Tahoma"/>
          <w:sz w:val="20"/>
          <w:szCs w:val="20"/>
          <w:lang w:val="pl-PL" w:eastAsia="pl-PL"/>
        </w:rPr>
        <w:t>Za</w:t>
      </w:r>
      <w:r w:rsidRPr="002201D5">
        <w:rPr>
          <w:rFonts w:ascii="Tahoma" w:eastAsia="Times New Roman" w:hAnsi="Tahoma" w:cs="Tahoma"/>
          <w:spacing w:val="1"/>
          <w:sz w:val="20"/>
          <w:szCs w:val="20"/>
          <w:lang w:val="pl-PL" w:eastAsia="pl-PL"/>
        </w:rPr>
        <w:t>m</w:t>
      </w:r>
      <w:r w:rsidRPr="002201D5">
        <w:rPr>
          <w:rFonts w:ascii="Tahoma" w:eastAsia="Times New Roman" w:hAnsi="Tahoma" w:cs="Tahoma"/>
          <w:spacing w:val="2"/>
          <w:sz w:val="20"/>
          <w:szCs w:val="20"/>
          <w:lang w:val="pl-PL" w:eastAsia="pl-PL"/>
        </w:rPr>
        <w:t>a</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i</w:t>
      </w:r>
      <w:r w:rsidRPr="002201D5">
        <w:rPr>
          <w:rFonts w:ascii="Tahoma" w:eastAsia="Times New Roman" w:hAnsi="Tahoma" w:cs="Tahoma"/>
          <w:spacing w:val="2"/>
          <w:sz w:val="20"/>
          <w:szCs w:val="20"/>
          <w:lang w:val="pl-PL" w:eastAsia="pl-PL"/>
        </w:rPr>
        <w:t>a</w:t>
      </w:r>
      <w:r w:rsidRPr="002201D5">
        <w:rPr>
          <w:rFonts w:ascii="Tahoma" w:eastAsia="Times New Roman" w:hAnsi="Tahoma" w:cs="Tahoma"/>
          <w:spacing w:val="1"/>
          <w:sz w:val="20"/>
          <w:szCs w:val="20"/>
          <w:lang w:val="pl-PL" w:eastAsia="pl-PL"/>
        </w:rPr>
        <w:t>j</w:t>
      </w:r>
      <w:r w:rsidRPr="002201D5">
        <w:rPr>
          <w:rFonts w:ascii="Tahoma" w:eastAsia="Times New Roman" w:hAnsi="Tahoma" w:cs="Tahoma"/>
          <w:sz w:val="20"/>
          <w:szCs w:val="20"/>
          <w:lang w:val="pl-PL" w:eastAsia="pl-PL"/>
        </w:rPr>
        <w:t>ące</w:t>
      </w:r>
      <w:r w:rsidRPr="002201D5">
        <w:rPr>
          <w:rFonts w:ascii="Tahoma" w:eastAsia="Times New Roman" w:hAnsi="Tahoma" w:cs="Tahoma"/>
          <w:spacing w:val="1"/>
          <w:sz w:val="20"/>
          <w:szCs w:val="20"/>
          <w:lang w:val="pl-PL" w:eastAsia="pl-PL"/>
        </w:rPr>
        <w:t>m</w:t>
      </w:r>
      <w:r w:rsidRPr="002201D5">
        <w:rPr>
          <w:rFonts w:ascii="Tahoma" w:eastAsia="Times New Roman" w:hAnsi="Tahoma" w:cs="Tahoma"/>
          <w:sz w:val="20"/>
          <w:szCs w:val="20"/>
          <w:lang w:val="pl-PL" w:eastAsia="pl-PL"/>
        </w:rPr>
        <w:t>u</w:t>
      </w:r>
      <w:r w:rsidRPr="002201D5">
        <w:rPr>
          <w:rFonts w:ascii="Tahoma" w:eastAsia="Times New Roman" w:hAnsi="Tahoma" w:cs="Tahoma"/>
          <w:spacing w:val="3"/>
          <w:sz w:val="20"/>
          <w:szCs w:val="20"/>
          <w:lang w:val="pl-PL" w:eastAsia="pl-PL"/>
        </w:rPr>
        <w:t xml:space="preserve"> </w:t>
      </w:r>
      <w:r w:rsidRPr="002201D5">
        <w:rPr>
          <w:rFonts w:ascii="Tahoma" w:eastAsia="Times New Roman" w:hAnsi="Tahoma" w:cs="Tahoma"/>
          <w:sz w:val="20"/>
          <w:szCs w:val="20"/>
          <w:lang w:val="pl-PL" w:eastAsia="pl-PL"/>
        </w:rPr>
        <w:t xml:space="preserve">w </w:t>
      </w:r>
      <w:r w:rsidRPr="002201D5">
        <w:rPr>
          <w:rFonts w:ascii="Tahoma" w:eastAsia="Times New Roman" w:hAnsi="Tahoma" w:cs="Tahoma"/>
          <w:spacing w:val="3"/>
          <w:sz w:val="20"/>
          <w:szCs w:val="20"/>
          <w:lang w:val="pl-PL" w:eastAsia="pl-PL"/>
        </w:rPr>
        <w:t>f</w:t>
      </w:r>
      <w:r w:rsidRPr="002201D5">
        <w:rPr>
          <w:rFonts w:ascii="Tahoma" w:eastAsia="Times New Roman" w:hAnsi="Tahoma" w:cs="Tahoma"/>
          <w:spacing w:val="-3"/>
          <w:sz w:val="20"/>
          <w:szCs w:val="20"/>
          <w:lang w:val="pl-PL" w:eastAsia="pl-PL"/>
        </w:rPr>
        <w:t>o</w:t>
      </w:r>
      <w:r w:rsidRPr="002201D5">
        <w:rPr>
          <w:rFonts w:ascii="Tahoma" w:eastAsia="Times New Roman" w:hAnsi="Tahoma" w:cs="Tahoma"/>
          <w:spacing w:val="1"/>
          <w:sz w:val="20"/>
          <w:szCs w:val="20"/>
          <w:lang w:val="pl-PL" w:eastAsia="pl-PL"/>
        </w:rPr>
        <w:t>rm</w:t>
      </w:r>
      <w:r w:rsidRPr="002201D5">
        <w:rPr>
          <w:rFonts w:ascii="Tahoma" w:eastAsia="Times New Roman" w:hAnsi="Tahoma" w:cs="Tahoma"/>
          <w:sz w:val="20"/>
          <w:szCs w:val="20"/>
          <w:lang w:val="pl-PL" w:eastAsia="pl-PL"/>
        </w:rPr>
        <w:t>ie d</w:t>
      </w:r>
      <w:r w:rsidRPr="002201D5">
        <w:rPr>
          <w:rFonts w:ascii="Tahoma" w:eastAsia="Times New Roman" w:hAnsi="Tahoma" w:cs="Tahoma"/>
          <w:spacing w:val="1"/>
          <w:sz w:val="20"/>
          <w:szCs w:val="20"/>
          <w:lang w:val="pl-PL" w:eastAsia="pl-PL"/>
        </w:rPr>
        <w:t>r</w:t>
      </w:r>
      <w:r w:rsidRPr="002201D5">
        <w:rPr>
          <w:rFonts w:ascii="Tahoma" w:eastAsia="Times New Roman" w:hAnsi="Tahoma" w:cs="Tahoma"/>
          <w:spacing w:val="-3"/>
          <w:sz w:val="20"/>
          <w:szCs w:val="20"/>
          <w:lang w:val="pl-PL" w:eastAsia="pl-PL"/>
        </w:rPr>
        <w:t>u</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o</w:t>
      </w:r>
      <w:r w:rsidRPr="002201D5">
        <w:rPr>
          <w:rFonts w:ascii="Tahoma" w:eastAsia="Times New Roman" w:hAnsi="Tahoma" w:cs="Tahoma"/>
          <w:spacing w:val="-3"/>
          <w:sz w:val="20"/>
          <w:szCs w:val="20"/>
          <w:lang w:val="pl-PL" w:eastAsia="pl-PL"/>
        </w:rPr>
        <w:t>w</w:t>
      </w:r>
      <w:r w:rsidRPr="002201D5">
        <w:rPr>
          <w:rFonts w:ascii="Tahoma" w:eastAsia="Times New Roman" w:hAnsi="Tahoma" w:cs="Tahoma"/>
          <w:sz w:val="20"/>
          <w:szCs w:val="20"/>
          <w:lang w:val="pl-PL" w:eastAsia="pl-PL"/>
        </w:rPr>
        <w:t>anej</w:t>
      </w:r>
      <w:r w:rsidRPr="002201D5">
        <w:rPr>
          <w:rFonts w:ascii="Tahoma" w:eastAsia="Times New Roman" w:hAnsi="Tahoma" w:cs="Tahoma"/>
          <w:spacing w:val="5"/>
          <w:sz w:val="20"/>
          <w:szCs w:val="20"/>
          <w:lang w:val="pl-PL" w:eastAsia="pl-PL"/>
        </w:rPr>
        <w:t xml:space="preserve"> </w:t>
      </w:r>
      <w:r w:rsidRPr="002201D5">
        <w:rPr>
          <w:rFonts w:ascii="Tahoma" w:eastAsia="Times New Roman" w:hAnsi="Tahoma" w:cs="Tahoma"/>
          <w:sz w:val="20"/>
          <w:szCs w:val="20"/>
          <w:lang w:val="pl-PL" w:eastAsia="pl-PL"/>
        </w:rPr>
        <w:t>i</w:t>
      </w:r>
      <w:r w:rsidRPr="002201D5">
        <w:rPr>
          <w:rFonts w:ascii="Tahoma" w:eastAsia="Times New Roman" w:hAnsi="Tahoma" w:cs="Tahoma"/>
          <w:spacing w:val="3"/>
          <w:sz w:val="20"/>
          <w:szCs w:val="20"/>
          <w:lang w:val="pl-PL" w:eastAsia="pl-PL"/>
        </w:rPr>
        <w:t xml:space="preserve"> </w:t>
      </w:r>
      <w:r w:rsidRPr="002201D5">
        <w:rPr>
          <w:rFonts w:ascii="Tahoma" w:eastAsia="Times New Roman" w:hAnsi="Tahoma" w:cs="Tahoma"/>
          <w:sz w:val="20"/>
          <w:szCs w:val="20"/>
          <w:lang w:val="pl-PL" w:eastAsia="pl-PL"/>
        </w:rPr>
        <w:t xml:space="preserve">w </w:t>
      </w:r>
      <w:r w:rsidRPr="002201D5">
        <w:rPr>
          <w:rFonts w:ascii="Tahoma" w:eastAsia="Times New Roman" w:hAnsi="Tahoma" w:cs="Tahoma"/>
          <w:spacing w:val="3"/>
          <w:sz w:val="20"/>
          <w:szCs w:val="20"/>
          <w:lang w:val="pl-PL" w:eastAsia="pl-PL"/>
        </w:rPr>
        <w:t>f</w:t>
      </w:r>
      <w:r w:rsidRPr="002201D5">
        <w:rPr>
          <w:rFonts w:ascii="Tahoma" w:eastAsia="Times New Roman" w:hAnsi="Tahoma" w:cs="Tahoma"/>
          <w:sz w:val="20"/>
          <w:szCs w:val="20"/>
          <w:lang w:val="pl-PL" w:eastAsia="pl-PL"/>
        </w:rPr>
        <w:t>or</w:t>
      </w:r>
      <w:r w:rsidRPr="002201D5">
        <w:rPr>
          <w:rFonts w:ascii="Tahoma" w:eastAsia="Times New Roman" w:hAnsi="Tahoma" w:cs="Tahoma"/>
          <w:spacing w:val="1"/>
          <w:sz w:val="20"/>
          <w:szCs w:val="20"/>
          <w:lang w:val="pl-PL" w:eastAsia="pl-PL"/>
        </w:rPr>
        <w:t>m</w:t>
      </w:r>
      <w:r w:rsidRPr="002201D5">
        <w:rPr>
          <w:rFonts w:ascii="Tahoma" w:eastAsia="Times New Roman" w:hAnsi="Tahoma" w:cs="Tahoma"/>
          <w:sz w:val="20"/>
          <w:szCs w:val="20"/>
          <w:lang w:val="pl-PL" w:eastAsia="pl-PL"/>
        </w:rPr>
        <w:t>ie</w:t>
      </w:r>
      <w:r w:rsidRPr="002201D5">
        <w:rPr>
          <w:rFonts w:ascii="Tahoma" w:eastAsia="Times New Roman" w:hAnsi="Tahoma" w:cs="Tahoma"/>
          <w:spacing w:val="1"/>
          <w:sz w:val="20"/>
          <w:szCs w:val="20"/>
          <w:lang w:val="pl-PL" w:eastAsia="pl-PL"/>
        </w:rPr>
        <w:t xml:space="preserve"> </w:t>
      </w:r>
      <w:r w:rsidRPr="002201D5">
        <w:rPr>
          <w:rFonts w:ascii="Tahoma" w:eastAsia="Times New Roman" w:hAnsi="Tahoma" w:cs="Tahoma"/>
          <w:sz w:val="20"/>
          <w:szCs w:val="20"/>
          <w:lang w:val="pl-PL" w:eastAsia="pl-PL"/>
        </w:rPr>
        <w:t>ele</w:t>
      </w:r>
      <w:r w:rsidRPr="002201D5">
        <w:rPr>
          <w:rFonts w:ascii="Tahoma" w:eastAsia="Times New Roman" w:hAnsi="Tahoma" w:cs="Tahoma"/>
          <w:spacing w:val="2"/>
          <w:sz w:val="20"/>
          <w:szCs w:val="20"/>
          <w:lang w:val="pl-PL" w:eastAsia="pl-PL"/>
        </w:rPr>
        <w:t>k</w:t>
      </w:r>
      <w:r w:rsidRPr="002201D5">
        <w:rPr>
          <w:rFonts w:ascii="Tahoma" w:eastAsia="Times New Roman" w:hAnsi="Tahoma" w:cs="Tahoma"/>
          <w:sz w:val="20"/>
          <w:szCs w:val="20"/>
          <w:lang w:val="pl-PL" w:eastAsia="pl-PL"/>
        </w:rPr>
        <w:t>t</w:t>
      </w:r>
      <w:r w:rsidRPr="002201D5">
        <w:rPr>
          <w:rFonts w:ascii="Tahoma" w:eastAsia="Times New Roman" w:hAnsi="Tahoma" w:cs="Tahoma"/>
          <w:spacing w:val="1"/>
          <w:sz w:val="20"/>
          <w:szCs w:val="20"/>
          <w:lang w:val="pl-PL" w:eastAsia="pl-PL"/>
        </w:rPr>
        <w:t>r</w:t>
      </w:r>
      <w:r w:rsidRPr="002201D5">
        <w:rPr>
          <w:rFonts w:ascii="Tahoma" w:eastAsia="Times New Roman" w:hAnsi="Tahoma" w:cs="Tahoma"/>
          <w:sz w:val="20"/>
          <w:szCs w:val="20"/>
          <w:lang w:val="pl-PL" w:eastAsia="pl-PL"/>
        </w:rPr>
        <w:t>onic</w:t>
      </w:r>
      <w:r w:rsidRPr="002201D5">
        <w:rPr>
          <w:rFonts w:ascii="Tahoma" w:eastAsia="Times New Roman" w:hAnsi="Tahoma" w:cs="Tahoma"/>
          <w:spacing w:val="-2"/>
          <w:sz w:val="20"/>
          <w:szCs w:val="20"/>
          <w:lang w:val="pl-PL" w:eastAsia="pl-PL"/>
        </w:rPr>
        <w:t>z</w:t>
      </w:r>
      <w:r w:rsidRPr="002201D5">
        <w:rPr>
          <w:rFonts w:ascii="Tahoma" w:eastAsia="Times New Roman" w:hAnsi="Tahoma" w:cs="Tahoma"/>
          <w:sz w:val="20"/>
          <w:szCs w:val="20"/>
          <w:lang w:val="pl-PL" w:eastAsia="pl-PL"/>
        </w:rPr>
        <w:t>nej</w:t>
      </w:r>
      <w:r w:rsidRPr="002201D5">
        <w:rPr>
          <w:rFonts w:ascii="Tahoma" w:eastAsia="Times New Roman" w:hAnsi="Tahoma" w:cs="Tahoma"/>
          <w:spacing w:val="5"/>
          <w:sz w:val="20"/>
          <w:szCs w:val="20"/>
          <w:lang w:val="pl-PL" w:eastAsia="pl-PL"/>
        </w:rPr>
        <w:t xml:space="preserve"> </w:t>
      </w:r>
      <w:r w:rsidRPr="002201D5">
        <w:rPr>
          <w:rFonts w:ascii="Tahoma" w:eastAsia="Times New Roman" w:hAnsi="Tahoma" w:cs="Tahoma"/>
          <w:sz w:val="20"/>
          <w:szCs w:val="20"/>
          <w:lang w:val="pl-PL" w:eastAsia="pl-PL"/>
        </w:rPr>
        <w:t xml:space="preserve">w </w:t>
      </w:r>
      <w:r w:rsidRPr="002201D5">
        <w:rPr>
          <w:rFonts w:ascii="Tahoma" w:eastAsia="Times New Roman" w:hAnsi="Tahoma" w:cs="Tahoma"/>
          <w:spacing w:val="3"/>
          <w:sz w:val="20"/>
          <w:szCs w:val="20"/>
          <w:lang w:val="pl-PL" w:eastAsia="pl-PL"/>
        </w:rPr>
        <w:t>f</w:t>
      </w:r>
      <w:r w:rsidRPr="002201D5">
        <w:rPr>
          <w:rFonts w:ascii="Tahoma" w:eastAsia="Times New Roman" w:hAnsi="Tahoma" w:cs="Tahoma"/>
          <w:spacing w:val="-3"/>
          <w:sz w:val="20"/>
          <w:szCs w:val="20"/>
          <w:lang w:val="pl-PL" w:eastAsia="pl-PL"/>
        </w:rPr>
        <w:t>o</w:t>
      </w:r>
      <w:r w:rsidRPr="002201D5">
        <w:rPr>
          <w:rFonts w:ascii="Tahoma" w:eastAsia="Times New Roman" w:hAnsi="Tahoma" w:cs="Tahoma"/>
          <w:sz w:val="20"/>
          <w:szCs w:val="20"/>
          <w:lang w:val="pl-PL" w:eastAsia="pl-PL"/>
        </w:rPr>
        <w:t>r</w:t>
      </w:r>
      <w:r w:rsidRPr="002201D5">
        <w:rPr>
          <w:rFonts w:ascii="Tahoma" w:eastAsia="Times New Roman" w:hAnsi="Tahoma" w:cs="Tahoma"/>
          <w:spacing w:val="1"/>
          <w:sz w:val="20"/>
          <w:szCs w:val="20"/>
          <w:lang w:val="pl-PL" w:eastAsia="pl-PL"/>
        </w:rPr>
        <w:t>m</w:t>
      </w:r>
      <w:r w:rsidRPr="002201D5">
        <w:rPr>
          <w:rFonts w:ascii="Tahoma" w:eastAsia="Times New Roman" w:hAnsi="Tahoma" w:cs="Tahoma"/>
          <w:sz w:val="20"/>
          <w:szCs w:val="20"/>
          <w:lang w:val="pl-PL" w:eastAsia="pl-PL"/>
        </w:rPr>
        <w:t>acie</w:t>
      </w:r>
      <w:r w:rsidRPr="002201D5">
        <w:rPr>
          <w:rFonts w:ascii="Tahoma" w:eastAsia="Times New Roman" w:hAnsi="Tahoma" w:cs="Tahoma"/>
          <w:spacing w:val="3"/>
          <w:sz w:val="20"/>
          <w:szCs w:val="20"/>
          <w:lang w:val="pl-PL" w:eastAsia="pl-PL"/>
        </w:rPr>
        <w:t xml:space="preserve"> </w:t>
      </w:r>
      <w:r w:rsidRPr="002201D5">
        <w:rPr>
          <w:rFonts w:ascii="Tahoma" w:eastAsia="Times New Roman" w:hAnsi="Tahoma" w:cs="Tahoma"/>
          <w:sz w:val="20"/>
          <w:szCs w:val="20"/>
          <w:lang w:val="pl-PL" w:eastAsia="pl-PL"/>
        </w:rPr>
        <w:t>PDF,</w:t>
      </w:r>
      <w:r w:rsidRPr="002201D5">
        <w:rPr>
          <w:rFonts w:ascii="Tahoma" w:eastAsia="Times New Roman" w:hAnsi="Tahoma" w:cs="Tahoma"/>
          <w:spacing w:val="5"/>
          <w:sz w:val="20"/>
          <w:szCs w:val="20"/>
          <w:lang w:val="pl-PL" w:eastAsia="pl-PL"/>
        </w:rPr>
        <w:t xml:space="preserve"> </w:t>
      </w:r>
      <w:r w:rsidRPr="002201D5">
        <w:rPr>
          <w:rFonts w:ascii="Tahoma" w:eastAsia="Times New Roman" w:hAnsi="Tahoma" w:cs="Tahoma"/>
          <w:sz w:val="20"/>
          <w:szCs w:val="20"/>
          <w:lang w:val="pl-PL" w:eastAsia="pl-PL"/>
        </w:rPr>
        <w:t>a</w:t>
      </w:r>
      <w:r w:rsidRPr="002201D5">
        <w:rPr>
          <w:rFonts w:ascii="Tahoma" w:eastAsia="Times New Roman" w:hAnsi="Tahoma" w:cs="Tahoma"/>
          <w:spacing w:val="3"/>
          <w:sz w:val="20"/>
          <w:szCs w:val="20"/>
          <w:lang w:val="pl-PL" w:eastAsia="pl-PL"/>
        </w:rPr>
        <w:t xml:space="preserve"> </w:t>
      </w:r>
      <w:r w:rsidRPr="002201D5">
        <w:rPr>
          <w:rFonts w:ascii="Tahoma" w:eastAsia="Times New Roman" w:hAnsi="Tahoma" w:cs="Tahoma"/>
          <w:sz w:val="20"/>
          <w:szCs w:val="20"/>
          <w:lang w:val="pl-PL" w:eastAsia="pl-PL"/>
        </w:rPr>
        <w:t>i</w:t>
      </w:r>
      <w:r w:rsidRPr="002201D5">
        <w:rPr>
          <w:rFonts w:ascii="Tahoma" w:eastAsia="Times New Roman" w:hAnsi="Tahoma" w:cs="Tahoma"/>
          <w:spacing w:val="3"/>
          <w:sz w:val="20"/>
          <w:szCs w:val="20"/>
          <w:lang w:val="pl-PL" w:eastAsia="pl-PL"/>
        </w:rPr>
        <w:t xml:space="preserve"> </w:t>
      </w:r>
      <w:r w:rsidRPr="002201D5">
        <w:rPr>
          <w:rFonts w:ascii="Tahoma" w:eastAsia="Times New Roman" w:hAnsi="Tahoma" w:cs="Tahoma"/>
          <w:spacing w:val="1"/>
          <w:sz w:val="20"/>
          <w:szCs w:val="20"/>
          <w:lang w:val="pl-PL" w:eastAsia="pl-PL"/>
        </w:rPr>
        <w:t>t</w:t>
      </w:r>
      <w:r w:rsidRPr="002201D5">
        <w:rPr>
          <w:rFonts w:ascii="Tahoma" w:eastAsia="Times New Roman" w:hAnsi="Tahoma" w:cs="Tahoma"/>
          <w:spacing w:val="-3"/>
          <w:sz w:val="20"/>
          <w:szCs w:val="20"/>
          <w:lang w:val="pl-PL" w:eastAsia="pl-PL"/>
        </w:rPr>
        <w:t>a</w:t>
      </w:r>
      <w:r w:rsidRPr="002201D5">
        <w:rPr>
          <w:rFonts w:ascii="Tahoma" w:eastAsia="Times New Roman" w:hAnsi="Tahoma" w:cs="Tahoma"/>
          <w:spacing w:val="2"/>
          <w:sz w:val="20"/>
          <w:szCs w:val="20"/>
          <w:lang w:val="pl-PL" w:eastAsia="pl-PL"/>
        </w:rPr>
        <w:t>k</w:t>
      </w:r>
      <w:r w:rsidRPr="002201D5">
        <w:rPr>
          <w:rFonts w:ascii="Tahoma" w:eastAsia="Times New Roman" w:hAnsi="Tahoma" w:cs="Tahoma"/>
          <w:spacing w:val="-2"/>
          <w:w w:val="75"/>
          <w:sz w:val="20"/>
          <w:szCs w:val="20"/>
          <w:lang w:val="pl-PL" w:eastAsia="pl-PL"/>
        </w:rPr>
        <w:t>ż</w:t>
      </w:r>
      <w:r w:rsidRPr="002201D5">
        <w:rPr>
          <w:rFonts w:ascii="Tahoma" w:eastAsia="Times New Roman" w:hAnsi="Tahoma" w:cs="Tahoma"/>
          <w:sz w:val="20"/>
          <w:szCs w:val="20"/>
          <w:lang w:val="pl-PL" w:eastAsia="pl-PL"/>
        </w:rPr>
        <w:t>e</w:t>
      </w:r>
      <w:r w:rsidRPr="002201D5">
        <w:rPr>
          <w:rFonts w:ascii="Tahoma" w:eastAsia="Times New Roman" w:hAnsi="Tahoma" w:cs="Tahoma"/>
          <w:spacing w:val="3"/>
          <w:sz w:val="20"/>
          <w:szCs w:val="20"/>
          <w:lang w:val="pl-PL" w:eastAsia="pl-PL"/>
        </w:rPr>
        <w:t xml:space="preserve"> </w:t>
      </w:r>
      <w:r w:rsidRPr="002201D5">
        <w:rPr>
          <w:rFonts w:ascii="Tahoma" w:eastAsia="Times New Roman" w:hAnsi="Tahoma" w:cs="Tahoma"/>
          <w:sz w:val="20"/>
          <w:szCs w:val="20"/>
          <w:lang w:val="pl-PL" w:eastAsia="pl-PL"/>
        </w:rPr>
        <w:t xml:space="preserve">w </w:t>
      </w:r>
      <w:r w:rsidRPr="002201D5">
        <w:rPr>
          <w:rFonts w:ascii="Tahoma" w:eastAsia="Times New Roman" w:hAnsi="Tahoma" w:cs="Tahoma"/>
          <w:spacing w:val="3"/>
          <w:sz w:val="20"/>
          <w:szCs w:val="20"/>
          <w:lang w:val="pl-PL" w:eastAsia="pl-PL"/>
        </w:rPr>
        <w:t>f</w:t>
      </w:r>
      <w:r w:rsidRPr="002201D5">
        <w:rPr>
          <w:rFonts w:ascii="Tahoma" w:eastAsia="Times New Roman" w:hAnsi="Tahoma" w:cs="Tahoma"/>
          <w:spacing w:val="-3"/>
          <w:sz w:val="20"/>
          <w:szCs w:val="20"/>
          <w:lang w:val="pl-PL" w:eastAsia="pl-PL"/>
        </w:rPr>
        <w:t>o</w:t>
      </w:r>
      <w:r w:rsidRPr="002201D5">
        <w:rPr>
          <w:rFonts w:ascii="Tahoma" w:eastAsia="Times New Roman" w:hAnsi="Tahoma" w:cs="Tahoma"/>
          <w:spacing w:val="1"/>
          <w:sz w:val="20"/>
          <w:szCs w:val="20"/>
          <w:lang w:val="pl-PL" w:eastAsia="pl-PL"/>
        </w:rPr>
        <w:t>rm</w:t>
      </w:r>
      <w:r w:rsidRPr="002201D5">
        <w:rPr>
          <w:rFonts w:ascii="Tahoma" w:eastAsia="Times New Roman" w:hAnsi="Tahoma" w:cs="Tahoma"/>
          <w:sz w:val="20"/>
          <w:szCs w:val="20"/>
          <w:lang w:val="pl-PL" w:eastAsia="pl-PL"/>
        </w:rPr>
        <w:t xml:space="preserve">acie edytowalnym </w:t>
      </w:r>
      <w:r w:rsidRPr="002201D5">
        <w:rPr>
          <w:rFonts w:ascii="Tahoma" w:eastAsia="Times New Roman" w:hAnsi="Tahoma" w:cs="Tahoma"/>
          <w:spacing w:val="-6"/>
          <w:sz w:val="20"/>
          <w:szCs w:val="20"/>
          <w:lang w:val="pl-PL" w:eastAsia="pl-PL"/>
        </w:rPr>
        <w:t>D</w:t>
      </w:r>
      <w:r w:rsidRPr="002201D5">
        <w:rPr>
          <w:rFonts w:ascii="Tahoma" w:eastAsia="Times New Roman" w:hAnsi="Tahoma" w:cs="Tahoma"/>
          <w:spacing w:val="8"/>
          <w:sz w:val="20"/>
          <w:szCs w:val="20"/>
          <w:lang w:val="pl-PL" w:eastAsia="pl-PL"/>
        </w:rPr>
        <w:t>W</w:t>
      </w:r>
      <w:r w:rsidRPr="002201D5">
        <w:rPr>
          <w:rFonts w:ascii="Tahoma" w:eastAsia="Times New Roman" w:hAnsi="Tahoma" w:cs="Tahoma"/>
          <w:sz w:val="20"/>
          <w:szCs w:val="20"/>
          <w:lang w:val="pl-PL" w:eastAsia="pl-PL"/>
        </w:rPr>
        <w:t xml:space="preserve">G. </w:t>
      </w:r>
    </w:p>
    <w:p w:rsidR="002201D5" w:rsidRPr="002201D5" w:rsidRDefault="002201D5" w:rsidP="000477D9">
      <w:pPr>
        <w:widowControl/>
        <w:numPr>
          <w:ilvl w:val="0"/>
          <w:numId w:val="32"/>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Wszystkie urządzenia i wyposażenie, obiektu objętego umową, w dokumentacji projektowej Wykonawca zobowiązany jest opisać za pomocą parametrów technicznych bez używania nazw producentów, zgodnie z wymogami określonymi w art. 29-31 oraz 33 ustawy Prawo zamówień publicznych.</w:t>
      </w:r>
    </w:p>
    <w:p w:rsidR="002201D5" w:rsidRPr="002201D5" w:rsidRDefault="002201D5" w:rsidP="002201D5">
      <w:pPr>
        <w:rPr>
          <w:rFonts w:ascii="Times New Roman" w:eastAsia="Times New Roman" w:hAnsi="Times New Roman"/>
          <w:sz w:val="24"/>
          <w:szCs w:val="24"/>
          <w:lang w:val="pl-PL" w:eastAsia="pl-PL"/>
        </w:rPr>
      </w:pPr>
    </w:p>
    <w:p w:rsidR="002201D5" w:rsidRPr="002201D5" w:rsidRDefault="002201D5" w:rsidP="002201D5">
      <w:pPr>
        <w:rPr>
          <w:rFonts w:ascii="Times New Roman" w:eastAsia="Times New Roman" w:hAnsi="Times New Roman"/>
          <w:sz w:val="24"/>
          <w:szCs w:val="24"/>
          <w:lang w:val="pl-PL" w:eastAsia="pl-PL"/>
        </w:rPr>
      </w:pPr>
    </w:p>
    <w:p w:rsidR="002201D5" w:rsidRPr="00D709AE" w:rsidRDefault="002201D5" w:rsidP="002201D5">
      <w:pPr>
        <w:jc w:val="center"/>
        <w:rPr>
          <w:rFonts w:ascii="Tahoma" w:eastAsia="Times New Roman" w:hAnsi="Tahoma" w:cs="Tahoma"/>
          <w:b/>
          <w:sz w:val="20"/>
          <w:szCs w:val="20"/>
          <w:lang w:eastAsia="pl-PL"/>
        </w:rPr>
      </w:pPr>
      <w:r w:rsidRPr="00D709AE">
        <w:rPr>
          <w:rFonts w:ascii="Tahoma" w:eastAsia="Times New Roman" w:hAnsi="Tahoma" w:cs="Tahoma"/>
          <w:b/>
          <w:sz w:val="20"/>
          <w:szCs w:val="20"/>
          <w:lang w:eastAsia="pl-PL"/>
        </w:rPr>
        <w:t>§ 5</w:t>
      </w:r>
    </w:p>
    <w:p w:rsidR="002201D5" w:rsidRPr="00986459" w:rsidRDefault="002201D5" w:rsidP="002201D5">
      <w:pPr>
        <w:jc w:val="center"/>
        <w:rPr>
          <w:rFonts w:ascii="Tahoma" w:eastAsia="Times New Roman" w:hAnsi="Tahoma" w:cs="Tahoma"/>
          <w:b/>
          <w:caps/>
          <w:sz w:val="20"/>
          <w:szCs w:val="20"/>
          <w:lang w:eastAsia="pl-PL"/>
        </w:rPr>
      </w:pPr>
      <w:r w:rsidRPr="00D709AE">
        <w:rPr>
          <w:rFonts w:ascii="Tahoma" w:eastAsia="Times New Roman" w:hAnsi="Tahoma" w:cs="Tahoma"/>
          <w:b/>
          <w:caps/>
          <w:sz w:val="20"/>
          <w:szCs w:val="20"/>
          <w:lang w:eastAsia="pl-PL"/>
        </w:rPr>
        <w:t>Termin realizacji</w:t>
      </w:r>
    </w:p>
    <w:p w:rsidR="002201D5" w:rsidRPr="00986459" w:rsidRDefault="002201D5" w:rsidP="002201D5">
      <w:pPr>
        <w:jc w:val="center"/>
        <w:rPr>
          <w:rFonts w:ascii="Tahoma" w:eastAsia="Times New Roman" w:hAnsi="Tahoma" w:cs="Tahoma"/>
          <w:b/>
          <w:sz w:val="20"/>
          <w:szCs w:val="20"/>
          <w:lang w:eastAsia="pl-PL"/>
        </w:rPr>
      </w:pPr>
    </w:p>
    <w:p w:rsidR="002201D5" w:rsidRPr="002201D5" w:rsidRDefault="002201D5" w:rsidP="000477D9">
      <w:pPr>
        <w:widowControl/>
        <w:numPr>
          <w:ilvl w:val="0"/>
          <w:numId w:val="33"/>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Termin realizacji przedmiotu umowy ustala się od daty zawarcia umowy do dnia:</w:t>
      </w:r>
    </w:p>
    <w:p w:rsidR="002201D5" w:rsidRPr="002201D5" w:rsidRDefault="002201D5" w:rsidP="000477D9">
      <w:pPr>
        <w:widowControl/>
        <w:numPr>
          <w:ilvl w:val="0"/>
          <w:numId w:val="30"/>
        </w:numPr>
        <w:jc w:val="both"/>
        <w:rPr>
          <w:rFonts w:ascii="Tahoma" w:eastAsia="Times New Roman" w:hAnsi="Tahoma" w:cs="Tahoma"/>
          <w:sz w:val="20"/>
          <w:szCs w:val="20"/>
          <w:lang w:val="pl-PL" w:eastAsia="pl-PL"/>
        </w:rPr>
      </w:pPr>
      <w:r w:rsidRPr="002201D5">
        <w:rPr>
          <w:rFonts w:ascii="Tahoma" w:eastAsia="Times New Roman" w:hAnsi="Tahoma" w:cs="Tahoma"/>
          <w:b/>
          <w:sz w:val="20"/>
          <w:szCs w:val="20"/>
          <w:lang w:val="pl-PL" w:eastAsia="pl-PL"/>
        </w:rPr>
        <w:t>30.11.2015 r.  dla zaprojektowania i wykonania przepustu drogowego w ciągu drogi gminnej nr 106325E (km 0+200) w miejscowości Byszewy "Majątek" w Gminie Nowosolna w systemie zaprojektuj i wybuduj</w:t>
      </w:r>
      <w:r w:rsidRPr="002201D5">
        <w:rPr>
          <w:rFonts w:ascii="Tahoma" w:eastAsia="Times New Roman" w:hAnsi="Tahoma" w:cs="Tahoma"/>
          <w:sz w:val="20"/>
          <w:szCs w:val="20"/>
          <w:lang w:val="pl-PL" w:eastAsia="pl-PL"/>
        </w:rPr>
        <w:t xml:space="preserve">. </w:t>
      </w:r>
    </w:p>
    <w:p w:rsidR="002201D5" w:rsidRPr="002201D5" w:rsidRDefault="002201D5" w:rsidP="000477D9">
      <w:pPr>
        <w:widowControl/>
        <w:numPr>
          <w:ilvl w:val="0"/>
          <w:numId w:val="30"/>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 termin wykonania przedmiotu umowy uważa się datę bezusterkowego odbioru końcowego, obejmującego wszelkie czynności, których wykonanie w ramach niniejszej umowy ciąży na Wykonawcy, wraz z uzyskaniem niezbędnych do prawidłowego użytkowania pozwoleń odpowiednich instytucji i organów.</w:t>
      </w:r>
    </w:p>
    <w:p w:rsidR="002201D5" w:rsidRPr="002201D5" w:rsidRDefault="002201D5" w:rsidP="000477D9">
      <w:pPr>
        <w:widowControl/>
        <w:numPr>
          <w:ilvl w:val="0"/>
          <w:numId w:val="33"/>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Zamawiający dopuszcza możliwość przedłużenia realizacji umowy lub jej poszczególnych części </w:t>
      </w:r>
      <w:r w:rsidRPr="002201D5">
        <w:rPr>
          <w:rFonts w:ascii="Tahoma" w:eastAsia="Times New Roman" w:hAnsi="Tahoma" w:cs="Tahoma"/>
          <w:sz w:val="20"/>
          <w:szCs w:val="20"/>
          <w:lang w:val="pl-PL" w:eastAsia="pl-PL"/>
        </w:rPr>
        <w:br/>
        <w:t>w sytuacjach opisanych w § 23 ust. 1.</w:t>
      </w:r>
    </w:p>
    <w:p w:rsidR="002201D5" w:rsidRPr="002201D5" w:rsidRDefault="002201D5" w:rsidP="000477D9">
      <w:pPr>
        <w:widowControl/>
        <w:numPr>
          <w:ilvl w:val="0"/>
          <w:numId w:val="59"/>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Prace projektowe zostaną rozpoczęte w dniu zawarcia umowy.</w:t>
      </w:r>
    </w:p>
    <w:p w:rsidR="002201D5" w:rsidRPr="002201D5" w:rsidRDefault="002201D5" w:rsidP="002201D5">
      <w:pPr>
        <w:jc w:val="both"/>
        <w:rPr>
          <w:rFonts w:ascii="Tahoma" w:eastAsia="Times New Roman" w:hAnsi="Tahoma" w:cs="Tahoma"/>
          <w:sz w:val="20"/>
          <w:szCs w:val="20"/>
          <w:lang w:val="pl-PL" w:eastAsia="pl-PL"/>
        </w:rPr>
      </w:pPr>
    </w:p>
    <w:p w:rsidR="002201D5" w:rsidRPr="002201D5" w:rsidRDefault="002201D5" w:rsidP="002201D5">
      <w:pPr>
        <w:jc w:val="both"/>
        <w:rPr>
          <w:rFonts w:ascii="Tahoma" w:eastAsia="Times New Roman" w:hAnsi="Tahoma" w:cs="Tahoma"/>
          <w:sz w:val="20"/>
          <w:szCs w:val="20"/>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6</w:t>
      </w:r>
    </w:p>
    <w:p w:rsidR="002201D5" w:rsidRPr="00986459" w:rsidRDefault="002201D5" w:rsidP="002201D5">
      <w:pPr>
        <w:jc w:val="center"/>
        <w:rPr>
          <w:rFonts w:ascii="Tahoma" w:eastAsia="Times New Roman" w:hAnsi="Tahoma" w:cs="Tahoma"/>
          <w:b/>
          <w:caps/>
          <w:sz w:val="20"/>
          <w:szCs w:val="20"/>
          <w:lang w:eastAsia="pl-PL"/>
        </w:rPr>
      </w:pPr>
      <w:r w:rsidRPr="00986459">
        <w:rPr>
          <w:rFonts w:ascii="Tahoma" w:eastAsia="Times New Roman" w:hAnsi="Tahoma" w:cs="Tahoma"/>
          <w:b/>
          <w:caps/>
          <w:sz w:val="20"/>
          <w:szCs w:val="20"/>
          <w:lang w:eastAsia="pl-PL"/>
        </w:rPr>
        <w:t>Wynagrodzenie Wykonawcy</w:t>
      </w:r>
      <w:r>
        <w:rPr>
          <w:rFonts w:ascii="Tahoma" w:eastAsia="Times New Roman" w:hAnsi="Tahoma" w:cs="Tahoma"/>
          <w:b/>
          <w:caps/>
          <w:sz w:val="20"/>
          <w:szCs w:val="20"/>
          <w:lang w:eastAsia="pl-PL"/>
        </w:rPr>
        <w:t xml:space="preserve"> </w:t>
      </w:r>
    </w:p>
    <w:p w:rsidR="002201D5" w:rsidRPr="00986459" w:rsidRDefault="002201D5" w:rsidP="002201D5">
      <w:pPr>
        <w:jc w:val="center"/>
        <w:rPr>
          <w:rFonts w:ascii="Tahoma" w:eastAsia="Times New Roman" w:hAnsi="Tahoma" w:cs="Tahoma"/>
          <w:b/>
          <w:sz w:val="20"/>
          <w:szCs w:val="20"/>
          <w:lang w:eastAsia="pl-PL"/>
        </w:rPr>
      </w:pPr>
    </w:p>
    <w:p w:rsidR="002201D5" w:rsidRPr="002201D5" w:rsidRDefault="002201D5" w:rsidP="000477D9">
      <w:pPr>
        <w:widowControl/>
        <w:numPr>
          <w:ilvl w:val="0"/>
          <w:numId w:val="31"/>
        </w:numPr>
        <w:ind w:left="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Strony ustalają, że za wykonanie przedmiotu umowy określonego w § 1 Wykonawca otrzyma </w:t>
      </w:r>
      <w:r w:rsidRPr="002201D5">
        <w:rPr>
          <w:rFonts w:ascii="Tahoma" w:eastAsia="Times New Roman" w:hAnsi="Tahoma" w:cs="Tahoma"/>
          <w:b/>
          <w:bCs/>
          <w:sz w:val="20"/>
          <w:szCs w:val="20"/>
          <w:lang w:val="pl-PL" w:eastAsia="pl-PL"/>
        </w:rPr>
        <w:t>wynagrodzenie ryczałtowe</w:t>
      </w:r>
      <w:r w:rsidRPr="002201D5">
        <w:rPr>
          <w:rFonts w:ascii="Tahoma" w:eastAsia="Times New Roman" w:hAnsi="Tahoma" w:cs="Tahoma"/>
          <w:sz w:val="20"/>
          <w:szCs w:val="20"/>
          <w:lang w:val="pl-PL" w:eastAsia="pl-PL"/>
        </w:rPr>
        <w:t xml:space="preserve">, w łącznej wysokości: </w:t>
      </w:r>
    </w:p>
    <w:p w:rsidR="002201D5" w:rsidRPr="002201D5" w:rsidRDefault="002201D5" w:rsidP="002201D5">
      <w:pPr>
        <w:ind w:left="357"/>
        <w:jc w:val="both"/>
        <w:rPr>
          <w:rFonts w:ascii="Tahoma" w:eastAsia="Times New Roman" w:hAnsi="Tahoma" w:cs="Tahoma"/>
          <w:bCs/>
          <w:sz w:val="20"/>
          <w:szCs w:val="20"/>
          <w:lang w:val="pl-PL" w:eastAsia="pl-PL"/>
        </w:rPr>
      </w:pPr>
      <w:r w:rsidRPr="002201D5">
        <w:rPr>
          <w:rFonts w:ascii="Tahoma" w:eastAsia="Times New Roman" w:hAnsi="Tahoma" w:cs="Tahoma"/>
          <w:sz w:val="20"/>
          <w:szCs w:val="20"/>
          <w:lang w:val="pl-PL" w:eastAsia="pl-PL"/>
        </w:rPr>
        <w:t xml:space="preserve">Netto: ................................ zł + VAT...........%. </w:t>
      </w:r>
      <w:r w:rsidRPr="002201D5">
        <w:rPr>
          <w:rFonts w:ascii="Tahoma" w:eastAsia="Times New Roman" w:hAnsi="Tahoma" w:cs="Tahoma"/>
          <w:b/>
          <w:bCs/>
          <w:sz w:val="20"/>
          <w:szCs w:val="20"/>
          <w:lang w:val="pl-PL" w:eastAsia="pl-PL"/>
        </w:rPr>
        <w:t>Brutto (z podatkiem VAT):</w:t>
      </w:r>
      <w:r w:rsidRPr="002201D5">
        <w:rPr>
          <w:rFonts w:ascii="Tahoma" w:eastAsia="Times New Roman" w:hAnsi="Tahoma" w:cs="Tahoma"/>
          <w:sz w:val="20"/>
          <w:szCs w:val="20"/>
          <w:lang w:val="pl-PL" w:eastAsia="pl-PL"/>
        </w:rPr>
        <w:br/>
      </w:r>
      <w:r w:rsidRPr="002201D5">
        <w:rPr>
          <w:rFonts w:ascii="Tahoma" w:eastAsia="Times New Roman" w:hAnsi="Tahoma" w:cs="Tahoma"/>
          <w:b/>
          <w:bCs/>
          <w:sz w:val="20"/>
          <w:szCs w:val="20"/>
          <w:lang w:val="pl-PL" w:eastAsia="pl-PL"/>
        </w:rPr>
        <w:t>……………………………....................... zł</w:t>
      </w:r>
      <w:r w:rsidRPr="002201D5">
        <w:rPr>
          <w:rFonts w:ascii="Tahoma" w:eastAsia="Times New Roman" w:hAnsi="Tahoma" w:cs="Tahoma"/>
          <w:sz w:val="20"/>
          <w:szCs w:val="20"/>
          <w:lang w:val="pl-PL" w:eastAsia="pl-PL"/>
        </w:rPr>
        <w:t xml:space="preserve"> , słownie: </w:t>
      </w:r>
      <w:r w:rsidRPr="002201D5">
        <w:rPr>
          <w:rFonts w:ascii="Tahoma" w:eastAsia="Times New Roman" w:hAnsi="Tahoma" w:cs="Tahoma"/>
          <w:b/>
          <w:bCs/>
          <w:sz w:val="20"/>
          <w:szCs w:val="20"/>
          <w:lang w:val="pl-PL" w:eastAsia="pl-PL"/>
        </w:rPr>
        <w:t>….....................................................,</w:t>
      </w:r>
      <w:r w:rsidRPr="002201D5">
        <w:rPr>
          <w:rFonts w:ascii="Tahoma" w:eastAsia="Times New Roman" w:hAnsi="Tahoma" w:cs="Tahoma"/>
          <w:bCs/>
          <w:sz w:val="20"/>
          <w:szCs w:val="20"/>
          <w:lang w:val="pl-PL" w:eastAsia="pl-PL"/>
        </w:rPr>
        <w:br/>
        <w:t>zgodnie z formularzem „Zestawienie elementów rozliczeniowych” Wykonawcy, stanowiącym załącznik nr 1 do umowy.</w:t>
      </w:r>
    </w:p>
    <w:p w:rsidR="002201D5" w:rsidRPr="002201D5" w:rsidRDefault="002201D5" w:rsidP="000477D9">
      <w:pPr>
        <w:widowControl/>
        <w:numPr>
          <w:ilvl w:val="0"/>
          <w:numId w:val="31"/>
        </w:numPr>
        <w:autoSpaceDE w:val="0"/>
        <w:autoSpaceDN w:val="0"/>
        <w:adjustRightInd w:val="0"/>
        <w:ind w:left="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Wynagrodzenie ryczałtowe, o którym mowa w ust. 1, jest to niezmienne</w:t>
      </w:r>
      <w:r w:rsidRPr="002201D5">
        <w:rPr>
          <w:rFonts w:ascii="Tahoma" w:eastAsia="Times New Roman" w:hAnsi="Tahoma" w:cs="Tahoma"/>
          <w:bCs/>
          <w:sz w:val="20"/>
          <w:szCs w:val="20"/>
          <w:lang w:val="pl-PL" w:eastAsia="pl-PL"/>
        </w:rPr>
        <w:t xml:space="preserve"> </w:t>
      </w:r>
      <w:r w:rsidRPr="002201D5">
        <w:rPr>
          <w:rFonts w:ascii="Tahoma" w:eastAsia="Times New Roman" w:hAnsi="Tahoma" w:cs="Tahoma"/>
          <w:sz w:val="20"/>
          <w:szCs w:val="20"/>
          <w:lang w:val="pl-PL" w:eastAsia="pl-PL"/>
        </w:rPr>
        <w:t xml:space="preserve">wynagrodzenie Wykonawcy obejmujące wszystkie świadczenia konieczne do wykonania przedmiotu umowy (zamówienia) zgodnego z </w:t>
      </w:r>
      <w:r w:rsidRPr="002201D5">
        <w:rPr>
          <w:rFonts w:ascii="Tahoma" w:eastAsia="Times New Roman" w:hAnsi="Tahoma" w:cs="Tahoma"/>
          <w:bCs/>
          <w:color w:val="000000"/>
          <w:sz w:val="20"/>
          <w:szCs w:val="20"/>
          <w:lang w:val="pl-PL" w:eastAsia="pl-PL"/>
        </w:rPr>
        <w:t>Specyfikacją istotnych warunków zamówienia, Programem funkcjonalno-użytkowym i</w:t>
      </w:r>
      <w:r w:rsidRPr="002201D5">
        <w:rPr>
          <w:rFonts w:ascii="Tahoma" w:eastAsia="Times New Roman" w:hAnsi="Tahoma" w:cs="Tahoma"/>
          <w:sz w:val="20"/>
          <w:szCs w:val="20"/>
          <w:lang w:val="pl-PL" w:eastAsia="pl-PL"/>
        </w:rPr>
        <w:t xml:space="preserve"> umową, przepisami techniczno-budowlanymi, zasadami wiedzy technicznej - w umówionym terminie, z zastrzeżeniem § 23 ust. 4.</w:t>
      </w:r>
    </w:p>
    <w:p w:rsidR="002201D5" w:rsidRPr="002201D5" w:rsidRDefault="002201D5" w:rsidP="002201D5">
      <w:pPr>
        <w:autoSpaceDE w:val="0"/>
        <w:autoSpaceDN w:val="0"/>
        <w:adjustRightInd w:val="0"/>
        <w:ind w:left="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 Wynagrodzenie uwzględnia wszystkie koszty związane z realizacją zamówienia, prac projektowych oraz wykonawstwa w tym </w:t>
      </w:r>
      <w:r w:rsidRPr="002201D5">
        <w:rPr>
          <w:rFonts w:ascii="Tahoma" w:eastAsia="Times New Roman" w:hAnsi="Tahoma" w:cs="Tahoma"/>
          <w:sz w:val="20"/>
          <w:szCs w:val="20"/>
          <w:lang w:val="pl-PL" w:eastAsia="pl-PL"/>
        </w:rPr>
        <w:br/>
        <w:t xml:space="preserve">w szczególności robocizny, materiałów, pracy sprzętu, środków transportu niezbędnego do wykonania umowy zgodnie z Programem </w:t>
      </w:r>
      <w:proofErr w:type="spellStart"/>
      <w:r w:rsidRPr="002201D5">
        <w:rPr>
          <w:rFonts w:ascii="Tahoma" w:eastAsia="Times New Roman" w:hAnsi="Tahoma" w:cs="Tahoma"/>
          <w:sz w:val="20"/>
          <w:szCs w:val="20"/>
          <w:lang w:val="pl-PL" w:eastAsia="pl-PL"/>
        </w:rPr>
        <w:t>funkcjonalno</w:t>
      </w:r>
      <w:proofErr w:type="spellEnd"/>
      <w:r w:rsidRPr="002201D5">
        <w:rPr>
          <w:rFonts w:ascii="Tahoma" w:eastAsia="Times New Roman" w:hAnsi="Tahoma" w:cs="Tahoma"/>
          <w:sz w:val="20"/>
          <w:szCs w:val="20"/>
          <w:lang w:val="pl-PL" w:eastAsia="pl-PL"/>
        </w:rPr>
        <w:t xml:space="preserve"> użytkowym, a także utrzymania i likwidacji placu budowy, zużycia wody i energii elektrycznej, sporządzenie dokumentacji powykonawczej, koszty usunięcia i utylizacji odpadów po rozbiórkach, koszty prowadzenia kierownictwa robót, wynagrodzenia za projekt i nadzór autorski. </w:t>
      </w:r>
    </w:p>
    <w:p w:rsidR="002201D5" w:rsidRPr="002201D5" w:rsidRDefault="002201D5" w:rsidP="000477D9">
      <w:pPr>
        <w:widowControl/>
        <w:numPr>
          <w:ilvl w:val="0"/>
          <w:numId w:val="31"/>
        </w:numPr>
        <w:autoSpaceDE w:val="0"/>
        <w:autoSpaceDN w:val="0"/>
        <w:adjustRightInd w:val="0"/>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 przypadku pominięcia przez Wykonawcę przy wycenie przedmiotu umowy jakichkolwiek robót lub kosztów określonych lub zasygnalizowanych w dokumentacji przetargowej i ich nieujęcia </w:t>
      </w:r>
      <w:r w:rsidRPr="002201D5">
        <w:rPr>
          <w:rFonts w:ascii="Tahoma" w:eastAsia="Times New Roman" w:hAnsi="Tahoma" w:cs="Tahoma"/>
          <w:sz w:val="20"/>
          <w:szCs w:val="20"/>
          <w:lang w:val="pl-PL" w:eastAsia="pl-PL"/>
        </w:rPr>
        <w:br/>
        <w:t>w wynagrodzeniu ryczałtowym, Wykonawcy nie przysługują względem Zamawiającego żadne roszczenia z powyższego tytułu, a w szczególności roszczenie o dodatkowe wynagrodzenie.</w:t>
      </w:r>
    </w:p>
    <w:p w:rsidR="002201D5" w:rsidRPr="002201D5" w:rsidRDefault="002201D5" w:rsidP="000477D9">
      <w:pPr>
        <w:widowControl/>
        <w:numPr>
          <w:ilvl w:val="0"/>
          <w:numId w:val="31"/>
        </w:numPr>
        <w:autoSpaceDE w:val="0"/>
        <w:autoSpaceDN w:val="0"/>
        <w:adjustRightInd w:val="0"/>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nie może odmówić zawarcia umowy o zamówienie dodatkowe, jeżeli okaże się, iż zachodzi konieczność wykonania prac nieobjętych umową, niezbędnych do jej prawidłowego </w:t>
      </w:r>
      <w:r w:rsidRPr="002201D5">
        <w:rPr>
          <w:rFonts w:ascii="Tahoma" w:eastAsia="Times New Roman" w:hAnsi="Tahoma" w:cs="Tahoma"/>
          <w:sz w:val="20"/>
          <w:szCs w:val="20"/>
          <w:lang w:val="pl-PL" w:eastAsia="pl-PL"/>
        </w:rPr>
        <w:lastRenderedPageBreak/>
        <w:t>wykonania, a których wykonanie stało się konieczne na skutek sytuacji niemożliwej wcześniej do przewidzenia oraz zostały one zaakceptowane przez Zamawiającego.</w:t>
      </w:r>
    </w:p>
    <w:p w:rsidR="002201D5" w:rsidRPr="002201D5" w:rsidRDefault="002201D5" w:rsidP="000477D9">
      <w:pPr>
        <w:widowControl/>
        <w:numPr>
          <w:ilvl w:val="0"/>
          <w:numId w:val="31"/>
        </w:numPr>
        <w:autoSpaceDE w:val="0"/>
        <w:autoSpaceDN w:val="0"/>
        <w:adjustRightInd w:val="0"/>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nie może żądać od Zamawiającego wynagrodzenia, jeśli wykonał prace dodatkowe bez zawarcia umowy o zamówienie dodatkowe.</w:t>
      </w:r>
    </w:p>
    <w:p w:rsidR="002201D5" w:rsidRPr="002201D5" w:rsidRDefault="002201D5" w:rsidP="002201D5">
      <w:pPr>
        <w:jc w:val="center"/>
        <w:rPr>
          <w:rFonts w:ascii="Tahoma" w:eastAsia="Times New Roman" w:hAnsi="Tahoma" w:cs="Tahoma"/>
          <w:b/>
          <w:sz w:val="20"/>
          <w:szCs w:val="20"/>
          <w:lang w:val="pl-PL" w:eastAsia="pl-PL"/>
        </w:rPr>
      </w:pPr>
    </w:p>
    <w:p w:rsidR="002201D5" w:rsidRPr="002201D5" w:rsidRDefault="002201D5" w:rsidP="002201D5">
      <w:pPr>
        <w:jc w:val="center"/>
        <w:rPr>
          <w:rFonts w:ascii="Tahoma" w:eastAsia="Times New Roman" w:hAnsi="Tahoma" w:cs="Tahoma"/>
          <w:b/>
          <w:sz w:val="20"/>
          <w:szCs w:val="20"/>
          <w:lang w:val="pl-PL" w:eastAsia="pl-PL"/>
        </w:rPr>
      </w:pPr>
    </w:p>
    <w:p w:rsidR="002201D5" w:rsidRPr="00912067" w:rsidRDefault="002201D5" w:rsidP="002201D5">
      <w:pPr>
        <w:jc w:val="center"/>
        <w:rPr>
          <w:rFonts w:ascii="Tahoma" w:eastAsia="Times New Roman" w:hAnsi="Tahoma" w:cs="Tahoma"/>
          <w:b/>
          <w:sz w:val="20"/>
          <w:szCs w:val="20"/>
          <w:lang w:val="pl-PL" w:eastAsia="pl-PL"/>
        </w:rPr>
      </w:pPr>
      <w:r w:rsidRPr="00912067">
        <w:rPr>
          <w:rFonts w:ascii="Tahoma" w:eastAsia="Times New Roman" w:hAnsi="Tahoma" w:cs="Tahoma"/>
          <w:b/>
          <w:sz w:val="20"/>
          <w:szCs w:val="20"/>
          <w:lang w:val="pl-PL" w:eastAsia="pl-PL"/>
        </w:rPr>
        <w:t>§ 7</w:t>
      </w:r>
    </w:p>
    <w:p w:rsidR="002201D5" w:rsidRPr="00912067" w:rsidRDefault="002201D5" w:rsidP="002201D5">
      <w:pPr>
        <w:jc w:val="center"/>
        <w:rPr>
          <w:rFonts w:ascii="Tahoma" w:eastAsia="Times New Roman" w:hAnsi="Tahoma" w:cs="Tahoma"/>
          <w:b/>
          <w:caps/>
          <w:sz w:val="20"/>
          <w:szCs w:val="20"/>
          <w:lang w:val="pl-PL" w:eastAsia="pl-PL"/>
        </w:rPr>
      </w:pPr>
      <w:r w:rsidRPr="00912067">
        <w:rPr>
          <w:rFonts w:ascii="Tahoma" w:eastAsia="Times New Roman" w:hAnsi="Tahoma" w:cs="Tahoma"/>
          <w:b/>
          <w:caps/>
          <w:sz w:val="20"/>
          <w:szCs w:val="20"/>
          <w:lang w:val="pl-PL" w:eastAsia="pl-PL"/>
        </w:rPr>
        <w:t>Obowiązki Zamawiającego</w:t>
      </w:r>
    </w:p>
    <w:p w:rsidR="002201D5" w:rsidRPr="00912067" w:rsidRDefault="002201D5" w:rsidP="002201D5">
      <w:pPr>
        <w:jc w:val="center"/>
        <w:rPr>
          <w:rFonts w:ascii="Tahoma" w:eastAsia="Times New Roman" w:hAnsi="Tahoma" w:cs="Tahoma"/>
          <w:b/>
          <w:sz w:val="20"/>
          <w:szCs w:val="20"/>
          <w:lang w:val="pl-PL" w:eastAsia="pl-PL"/>
        </w:rPr>
      </w:pPr>
    </w:p>
    <w:p w:rsidR="002201D5" w:rsidRPr="00912067" w:rsidRDefault="002201D5" w:rsidP="002201D5">
      <w:pPr>
        <w:autoSpaceDE w:val="0"/>
        <w:autoSpaceDN w:val="0"/>
        <w:adjustRightInd w:val="0"/>
        <w:ind w:left="360"/>
        <w:rPr>
          <w:rFonts w:ascii="Tahoma" w:eastAsia="Times New Roman" w:hAnsi="Tahoma" w:cs="Tahoma"/>
          <w:sz w:val="20"/>
          <w:szCs w:val="20"/>
          <w:lang w:val="pl-PL" w:eastAsia="pl-PL"/>
        </w:rPr>
      </w:pPr>
      <w:r w:rsidRPr="00912067">
        <w:rPr>
          <w:rFonts w:ascii="Tahoma" w:eastAsia="Times New Roman" w:hAnsi="Tahoma" w:cs="Tahoma"/>
          <w:sz w:val="20"/>
          <w:szCs w:val="20"/>
          <w:lang w:val="pl-PL" w:eastAsia="pl-PL"/>
        </w:rPr>
        <w:t>Do obowi</w:t>
      </w:r>
      <w:r w:rsidRPr="00912067">
        <w:rPr>
          <w:rFonts w:ascii="Tahoma" w:eastAsia="TimesNewRoman" w:hAnsi="Tahoma" w:cs="Tahoma"/>
          <w:sz w:val="20"/>
          <w:szCs w:val="20"/>
          <w:lang w:val="pl-PL" w:eastAsia="pl-PL"/>
        </w:rPr>
        <w:t>ą</w:t>
      </w:r>
      <w:r w:rsidRPr="00912067">
        <w:rPr>
          <w:rFonts w:ascii="Tahoma" w:eastAsia="Times New Roman" w:hAnsi="Tahoma" w:cs="Tahoma"/>
          <w:sz w:val="20"/>
          <w:szCs w:val="20"/>
          <w:lang w:val="pl-PL" w:eastAsia="pl-PL"/>
        </w:rPr>
        <w:t>zków Zamawiaj</w:t>
      </w:r>
      <w:r w:rsidRPr="00912067">
        <w:rPr>
          <w:rFonts w:ascii="Tahoma" w:eastAsia="TimesNewRoman" w:hAnsi="Tahoma" w:cs="Tahoma"/>
          <w:sz w:val="20"/>
          <w:szCs w:val="20"/>
          <w:lang w:val="pl-PL" w:eastAsia="pl-PL"/>
        </w:rPr>
        <w:t>ą</w:t>
      </w:r>
      <w:r w:rsidRPr="00912067">
        <w:rPr>
          <w:rFonts w:ascii="Tahoma" w:eastAsia="Times New Roman" w:hAnsi="Tahoma" w:cs="Tahoma"/>
          <w:sz w:val="20"/>
          <w:szCs w:val="20"/>
          <w:lang w:val="pl-PL" w:eastAsia="pl-PL"/>
        </w:rPr>
        <w:t>cego nale</w:t>
      </w:r>
      <w:r w:rsidRPr="00912067">
        <w:rPr>
          <w:rFonts w:ascii="Tahoma" w:eastAsia="TimesNewRoman" w:hAnsi="Tahoma" w:cs="Tahoma"/>
          <w:sz w:val="20"/>
          <w:szCs w:val="20"/>
          <w:lang w:val="pl-PL" w:eastAsia="pl-PL"/>
        </w:rPr>
        <w:t>ż</w:t>
      </w:r>
      <w:r w:rsidRPr="00912067">
        <w:rPr>
          <w:rFonts w:ascii="Tahoma" w:eastAsia="Times New Roman" w:hAnsi="Tahoma" w:cs="Tahoma"/>
          <w:sz w:val="20"/>
          <w:szCs w:val="20"/>
          <w:lang w:val="pl-PL" w:eastAsia="pl-PL"/>
        </w:rPr>
        <w:t>y:</w:t>
      </w:r>
    </w:p>
    <w:p w:rsidR="002201D5" w:rsidRPr="002201D5" w:rsidRDefault="002201D5" w:rsidP="000477D9">
      <w:pPr>
        <w:widowControl/>
        <w:numPr>
          <w:ilvl w:val="0"/>
          <w:numId w:val="3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protokolarne przekazanie Wykonawcy terenu robót  wraz z dziennikiem;</w:t>
      </w:r>
    </w:p>
    <w:p w:rsidR="002201D5" w:rsidRPr="002201D5" w:rsidRDefault="002201D5" w:rsidP="000477D9">
      <w:pPr>
        <w:widowControl/>
        <w:numPr>
          <w:ilvl w:val="0"/>
          <w:numId w:val="34"/>
        </w:numPr>
        <w:autoSpaceDE w:val="0"/>
        <w:autoSpaceDN w:val="0"/>
        <w:adjustRightInd w:val="0"/>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zapewnienie na swój koszt nadzoru inwestorskiego;</w:t>
      </w:r>
    </w:p>
    <w:p w:rsidR="002201D5" w:rsidRPr="00986459" w:rsidRDefault="002201D5" w:rsidP="000477D9">
      <w:pPr>
        <w:widowControl/>
        <w:numPr>
          <w:ilvl w:val="0"/>
          <w:numId w:val="34"/>
        </w:numPr>
        <w:autoSpaceDE w:val="0"/>
        <w:autoSpaceDN w:val="0"/>
        <w:adjustRightInd w:val="0"/>
        <w:rPr>
          <w:rFonts w:ascii="Tahoma" w:eastAsia="Times New Roman" w:hAnsi="Tahoma" w:cs="Tahoma"/>
          <w:sz w:val="20"/>
          <w:szCs w:val="20"/>
          <w:lang w:eastAsia="pl-PL"/>
        </w:rPr>
      </w:pPr>
      <w:proofErr w:type="spellStart"/>
      <w:r w:rsidRPr="00986459">
        <w:rPr>
          <w:rFonts w:ascii="Tahoma" w:eastAsia="Times New Roman" w:hAnsi="Tahoma" w:cs="Tahoma"/>
          <w:sz w:val="20"/>
          <w:szCs w:val="20"/>
          <w:lang w:eastAsia="pl-PL"/>
        </w:rPr>
        <w:t>przeprowadzenie</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odbioru</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częściowego</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robót</w:t>
      </w:r>
      <w:proofErr w:type="spellEnd"/>
      <w:r w:rsidRPr="00986459">
        <w:rPr>
          <w:rFonts w:ascii="Tahoma" w:eastAsia="Times New Roman" w:hAnsi="Tahoma" w:cs="Tahoma"/>
          <w:sz w:val="20"/>
          <w:szCs w:val="20"/>
          <w:lang w:eastAsia="pl-PL"/>
        </w:rPr>
        <w:t>;</w:t>
      </w:r>
    </w:p>
    <w:p w:rsidR="002201D5" w:rsidRPr="002201D5" w:rsidRDefault="002201D5" w:rsidP="000477D9">
      <w:pPr>
        <w:widowControl/>
        <w:numPr>
          <w:ilvl w:val="0"/>
          <w:numId w:val="34"/>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przystąpienie do odbioru końcowego w ciągu 7 dni od dnia złożenia pisemnego zawiadomienia </w:t>
      </w:r>
      <w:r w:rsidRPr="002201D5">
        <w:rPr>
          <w:rFonts w:ascii="Tahoma" w:eastAsia="Times New Roman" w:hAnsi="Tahoma" w:cs="Tahoma"/>
          <w:sz w:val="20"/>
          <w:szCs w:val="20"/>
          <w:lang w:val="pl-PL" w:eastAsia="pl-PL"/>
        </w:rPr>
        <w:br/>
        <w:t>o gotowości do odbioru;</w:t>
      </w:r>
    </w:p>
    <w:p w:rsidR="002201D5" w:rsidRPr="00986459" w:rsidRDefault="002201D5" w:rsidP="000477D9">
      <w:pPr>
        <w:widowControl/>
        <w:numPr>
          <w:ilvl w:val="0"/>
          <w:numId w:val="34"/>
        </w:numPr>
        <w:jc w:val="both"/>
        <w:rPr>
          <w:rFonts w:ascii="Tahoma" w:eastAsia="Times New Roman" w:hAnsi="Tahoma" w:cs="Tahoma"/>
          <w:sz w:val="20"/>
          <w:szCs w:val="20"/>
          <w:lang w:eastAsia="pl-PL"/>
        </w:rPr>
      </w:pPr>
      <w:proofErr w:type="spellStart"/>
      <w:r w:rsidRPr="00986459">
        <w:rPr>
          <w:rFonts w:ascii="Tahoma" w:eastAsia="Times New Roman" w:hAnsi="Tahoma" w:cs="Tahoma"/>
          <w:sz w:val="20"/>
          <w:szCs w:val="20"/>
          <w:lang w:eastAsia="pl-PL"/>
        </w:rPr>
        <w:t>przeprowadzenie</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odbioru</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końcowego</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robót</w:t>
      </w:r>
      <w:proofErr w:type="spellEnd"/>
      <w:r w:rsidRPr="00986459">
        <w:rPr>
          <w:rFonts w:ascii="Tahoma" w:eastAsia="Times New Roman" w:hAnsi="Tahoma" w:cs="Tahoma"/>
          <w:sz w:val="20"/>
          <w:szCs w:val="20"/>
          <w:lang w:eastAsia="pl-PL"/>
        </w:rPr>
        <w:t>;</w:t>
      </w:r>
    </w:p>
    <w:p w:rsidR="002201D5" w:rsidRPr="002201D5" w:rsidRDefault="002201D5" w:rsidP="000477D9">
      <w:pPr>
        <w:widowControl/>
        <w:numPr>
          <w:ilvl w:val="0"/>
          <w:numId w:val="34"/>
        </w:numPr>
        <w:autoSpaceDE w:val="0"/>
        <w:autoSpaceDN w:val="0"/>
        <w:adjustRightInd w:val="0"/>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dokonanie zapłaty Wykonawcy odpowiedniego wynagrodzenia za wykonane roboty, na zasadach określonych w § 17;</w:t>
      </w:r>
    </w:p>
    <w:p w:rsidR="002201D5" w:rsidRPr="002201D5" w:rsidRDefault="002201D5" w:rsidP="000477D9">
      <w:pPr>
        <w:widowControl/>
        <w:numPr>
          <w:ilvl w:val="0"/>
          <w:numId w:val="34"/>
        </w:numPr>
        <w:autoSpaceDE w:val="0"/>
        <w:autoSpaceDN w:val="0"/>
        <w:adjustRightInd w:val="0"/>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zgłaszanie wad i usterek w sposób przewidziany w§18</w:t>
      </w:r>
    </w:p>
    <w:p w:rsidR="002201D5" w:rsidRPr="002201D5" w:rsidRDefault="002201D5" w:rsidP="000477D9">
      <w:pPr>
        <w:widowControl/>
        <w:numPr>
          <w:ilvl w:val="0"/>
          <w:numId w:val="34"/>
        </w:numPr>
        <w:autoSpaceDE w:val="0"/>
        <w:autoSpaceDN w:val="0"/>
        <w:adjustRightInd w:val="0"/>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 dokonywanie przeglądów corocznych i końcowych;</w:t>
      </w: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8</w:t>
      </w:r>
    </w:p>
    <w:p w:rsidR="002201D5" w:rsidRPr="00986459" w:rsidRDefault="002201D5" w:rsidP="002201D5">
      <w:pPr>
        <w:jc w:val="center"/>
        <w:rPr>
          <w:rFonts w:ascii="Tahoma" w:eastAsia="Times New Roman" w:hAnsi="Tahoma" w:cs="Tahoma"/>
          <w:b/>
          <w:caps/>
          <w:sz w:val="20"/>
          <w:szCs w:val="20"/>
          <w:lang w:eastAsia="pl-PL"/>
        </w:rPr>
      </w:pPr>
      <w:r w:rsidRPr="00986459">
        <w:rPr>
          <w:rFonts w:ascii="Tahoma" w:eastAsia="Times New Roman" w:hAnsi="Tahoma" w:cs="Tahoma"/>
          <w:b/>
          <w:caps/>
          <w:sz w:val="20"/>
          <w:szCs w:val="20"/>
          <w:lang w:eastAsia="pl-PL"/>
        </w:rPr>
        <w:t>Obowiązki Wykonawcy</w:t>
      </w:r>
    </w:p>
    <w:p w:rsidR="002201D5" w:rsidRPr="00986459" w:rsidRDefault="002201D5" w:rsidP="002201D5">
      <w:pPr>
        <w:rPr>
          <w:rFonts w:ascii="Tahoma" w:eastAsia="Times New Roman" w:hAnsi="Tahoma" w:cs="Tahoma"/>
          <w:sz w:val="20"/>
          <w:szCs w:val="20"/>
          <w:lang w:eastAsia="pl-PL"/>
        </w:rPr>
      </w:pPr>
    </w:p>
    <w:p w:rsidR="002201D5" w:rsidRPr="002201D5" w:rsidRDefault="002201D5" w:rsidP="000477D9">
      <w:pPr>
        <w:widowControl/>
        <w:numPr>
          <w:ilvl w:val="0"/>
          <w:numId w:val="37"/>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jest zobowiązany wykonywać przedmiot Umowy zgodnie z obowiązującymi w tym zakresie przepisami prawa, </w:t>
      </w:r>
      <w:proofErr w:type="spellStart"/>
      <w:r w:rsidRPr="002201D5">
        <w:rPr>
          <w:rFonts w:ascii="Tahoma" w:eastAsia="Times New Roman" w:hAnsi="Tahoma" w:cs="Tahoma"/>
          <w:sz w:val="20"/>
          <w:szCs w:val="20"/>
          <w:lang w:val="pl-PL" w:eastAsia="pl-PL"/>
        </w:rPr>
        <w:t>STWiOR</w:t>
      </w:r>
      <w:proofErr w:type="spellEnd"/>
      <w:r w:rsidRPr="002201D5">
        <w:rPr>
          <w:rFonts w:ascii="Tahoma" w:eastAsia="Times New Roman" w:hAnsi="Tahoma" w:cs="Tahoma"/>
          <w:sz w:val="20"/>
          <w:szCs w:val="20"/>
          <w:lang w:val="pl-PL" w:eastAsia="pl-PL"/>
        </w:rPr>
        <w:t>, PFU i SIWZ, wiedzą techniczną oraz zaleceniami nadzoru inwestorskiego.</w:t>
      </w:r>
    </w:p>
    <w:p w:rsidR="002201D5" w:rsidRPr="002201D5" w:rsidRDefault="002201D5" w:rsidP="000477D9">
      <w:pPr>
        <w:widowControl/>
        <w:numPr>
          <w:ilvl w:val="0"/>
          <w:numId w:val="37"/>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w ramach niniejszej umowy, zobowiązany jest w szczególności do:</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opracowania dokumentacji projektowej przez osoby posiadające stosowne uprawnienia, uzgodnienia jej z Zamawiającym oraz, o ile okaże się to konieczne, z właścicielem sieci;</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uzgodnienia opracowanej dokumentacji projektowej z Inwestorem;</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przekazania 3 kompletów dokumentacji projektowej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cemu;</w:t>
      </w:r>
    </w:p>
    <w:p w:rsidR="002201D5" w:rsidRPr="00986459" w:rsidRDefault="002201D5" w:rsidP="000477D9">
      <w:pPr>
        <w:widowControl/>
        <w:numPr>
          <w:ilvl w:val="0"/>
          <w:numId w:val="35"/>
        </w:numPr>
        <w:autoSpaceDE w:val="0"/>
        <w:autoSpaceDN w:val="0"/>
        <w:adjustRightInd w:val="0"/>
        <w:jc w:val="both"/>
        <w:rPr>
          <w:rFonts w:ascii="Tahoma" w:eastAsia="Times New Roman" w:hAnsi="Tahoma" w:cs="Tahoma"/>
          <w:sz w:val="20"/>
          <w:szCs w:val="20"/>
          <w:lang w:eastAsia="pl-PL"/>
        </w:rPr>
      </w:pPr>
      <w:proofErr w:type="spellStart"/>
      <w:r w:rsidRPr="00986459">
        <w:rPr>
          <w:rFonts w:ascii="Tahoma" w:eastAsia="Times New Roman" w:hAnsi="Tahoma" w:cs="Tahoma"/>
          <w:sz w:val="20"/>
          <w:szCs w:val="20"/>
          <w:lang w:eastAsia="pl-PL"/>
        </w:rPr>
        <w:t>sprawowania</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nadzoru</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autorskiego</w:t>
      </w:r>
      <w:proofErr w:type="spellEnd"/>
      <w:r w:rsidRPr="00986459">
        <w:rPr>
          <w:rFonts w:ascii="Tahoma" w:eastAsia="Times New Roman" w:hAnsi="Tahoma" w:cs="Tahoma"/>
          <w:sz w:val="20"/>
          <w:szCs w:val="20"/>
          <w:lang w:eastAsia="pl-PL"/>
        </w:rPr>
        <w:t>;</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lang w:val="pl-PL"/>
        </w:rPr>
        <w:t>uzyskania pozwolenie na budowę bądź zgłoszenie na realizację tej inwestycji</w:t>
      </w:r>
      <w:r w:rsidRPr="002201D5">
        <w:rPr>
          <w:rFonts w:ascii="Tahoma" w:eastAsia="Times New Roman" w:hAnsi="Tahoma" w:cs="Tahoma"/>
          <w:sz w:val="20"/>
          <w:szCs w:val="20"/>
          <w:lang w:val="pl-PL" w:eastAsia="pl-PL"/>
        </w:rPr>
        <w:t>;</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lang w:val="pl-PL"/>
        </w:rPr>
        <w:t>zgłoszenia zamiaru przystąpienia do użytkowania lub złożenia wniosku o pozwolenie na użytkowanie obiektu objętego umową</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protokolarnego przej</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cia od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terenu robót ;</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zorganizowania zaplecza budowy i terenu robót oraz energii elektrycznej i wody przy zastosowaniu zabezpiecze</w:t>
      </w:r>
      <w:r w:rsidRPr="002201D5">
        <w:rPr>
          <w:rFonts w:ascii="Tahoma" w:eastAsia="TimesNewRoman" w:hAnsi="Tahoma" w:cs="Tahoma"/>
          <w:sz w:val="20"/>
          <w:szCs w:val="20"/>
          <w:lang w:val="pl-PL" w:eastAsia="pl-PL"/>
        </w:rPr>
        <w:t xml:space="preserve">ń </w:t>
      </w:r>
      <w:r w:rsidRPr="002201D5">
        <w:rPr>
          <w:rFonts w:ascii="Tahoma" w:eastAsia="Times New Roman" w:hAnsi="Tahoma" w:cs="Tahoma"/>
          <w:sz w:val="20"/>
          <w:szCs w:val="20"/>
          <w:lang w:val="pl-PL" w:eastAsia="pl-PL"/>
        </w:rPr>
        <w:t>wynikaj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cych z przepisów BHP i ppo</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zapewnienia dozoru mienia na terenie prowadzonych robót (na własny koszt);</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wykonania przedmiotu umowy z materiałów odpowiadaj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cych wymaganiom okre</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lonym w art. 10 ustawy z dnia 7 lipca 1994 r. Prawo budowlane (</w:t>
      </w:r>
      <w:proofErr w:type="spellStart"/>
      <w:r w:rsidRPr="002201D5">
        <w:rPr>
          <w:rFonts w:ascii="Tahoma" w:eastAsia="Times New Roman" w:hAnsi="Tahoma" w:cs="Tahoma"/>
          <w:sz w:val="20"/>
          <w:szCs w:val="20"/>
          <w:lang w:val="pl-PL" w:eastAsia="pl-PL"/>
        </w:rPr>
        <w:t>t.j</w:t>
      </w:r>
      <w:proofErr w:type="spellEnd"/>
      <w:r w:rsidRPr="002201D5">
        <w:rPr>
          <w:rFonts w:ascii="Tahoma" w:eastAsia="Times New Roman" w:hAnsi="Tahoma" w:cs="Tahoma"/>
          <w:sz w:val="20"/>
          <w:szCs w:val="20"/>
          <w:lang w:val="pl-PL" w:eastAsia="pl-PL"/>
        </w:rPr>
        <w:t xml:space="preserve">. Dz.U z 2013 r. poz. 1409, z </w:t>
      </w:r>
      <w:proofErr w:type="spellStart"/>
      <w:r w:rsidRPr="002201D5">
        <w:rPr>
          <w:rFonts w:ascii="Tahoma" w:eastAsia="Times New Roman" w:hAnsi="Tahoma" w:cs="Tahoma"/>
          <w:sz w:val="20"/>
          <w:szCs w:val="20"/>
          <w:lang w:val="pl-PL" w:eastAsia="pl-PL"/>
        </w:rPr>
        <w:t>pó</w:t>
      </w:r>
      <w:r w:rsidRPr="002201D5">
        <w:rPr>
          <w:rFonts w:ascii="Tahoma" w:eastAsia="TimesNewRoman" w:hAnsi="Tahoma" w:cs="Tahoma"/>
          <w:sz w:val="20"/>
          <w:szCs w:val="20"/>
          <w:lang w:val="pl-PL" w:eastAsia="pl-PL"/>
        </w:rPr>
        <w:t>ź</w:t>
      </w:r>
      <w:r w:rsidRPr="002201D5">
        <w:rPr>
          <w:rFonts w:ascii="Tahoma" w:eastAsia="Times New Roman" w:hAnsi="Tahoma" w:cs="Tahoma"/>
          <w:sz w:val="20"/>
          <w:szCs w:val="20"/>
          <w:lang w:val="pl-PL" w:eastAsia="pl-PL"/>
        </w:rPr>
        <w:t>n</w:t>
      </w:r>
      <w:proofErr w:type="spellEnd"/>
      <w:r w:rsidRPr="002201D5">
        <w:rPr>
          <w:rFonts w:ascii="Tahoma" w:eastAsia="Times New Roman" w:hAnsi="Tahoma" w:cs="Tahoma"/>
          <w:sz w:val="20"/>
          <w:szCs w:val="20"/>
          <w:lang w:val="pl-PL" w:eastAsia="pl-PL"/>
        </w:rPr>
        <w:t>. zm.) oraz okazywanie na ka</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 xml:space="preserve">de </w:t>
      </w:r>
      <w:r w:rsidRPr="002201D5">
        <w:rPr>
          <w:rFonts w:ascii="Tahoma" w:eastAsia="TimesNewRoman" w:hAnsi="Tahoma" w:cs="Tahoma"/>
          <w:sz w:val="20"/>
          <w:szCs w:val="20"/>
          <w:lang w:val="pl-PL" w:eastAsia="pl-PL"/>
        </w:rPr>
        <w:t>żą</w:t>
      </w:r>
      <w:r w:rsidRPr="002201D5">
        <w:rPr>
          <w:rFonts w:ascii="Tahoma" w:eastAsia="Times New Roman" w:hAnsi="Tahoma" w:cs="Tahoma"/>
          <w:sz w:val="20"/>
          <w:szCs w:val="20"/>
          <w:lang w:val="pl-PL" w:eastAsia="pl-PL"/>
        </w:rPr>
        <w:t>danie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lub Inspektora nadzoru inwestorskiego certyfikatów zgodno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 lub aprobat</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techniczn</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ka</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dego u</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ywanego na budowie wyrobu;</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opracowania planu bezpiecze</w:t>
      </w:r>
      <w:r w:rsidRPr="002201D5">
        <w:rPr>
          <w:rFonts w:ascii="Tahoma" w:eastAsia="TimesNewRoman" w:hAnsi="Tahoma" w:cs="Tahoma"/>
          <w:sz w:val="20"/>
          <w:szCs w:val="20"/>
          <w:lang w:val="pl-PL" w:eastAsia="pl-PL"/>
        </w:rPr>
        <w:t>ń</w:t>
      </w:r>
      <w:r w:rsidRPr="002201D5">
        <w:rPr>
          <w:rFonts w:ascii="Tahoma" w:eastAsia="Times New Roman" w:hAnsi="Tahoma" w:cs="Tahoma"/>
          <w:sz w:val="20"/>
          <w:szCs w:val="20"/>
          <w:lang w:val="pl-PL" w:eastAsia="pl-PL"/>
        </w:rPr>
        <w:t>stwa i ochrony zdrowia i Projektu Organizacji Robót uwzgl</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dniaj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specyfik</w:t>
      </w:r>
      <w:r w:rsidRPr="002201D5">
        <w:rPr>
          <w:rFonts w:ascii="Tahoma" w:eastAsia="TimesNewRoman" w:hAnsi="Tahoma" w:cs="Tahoma"/>
          <w:sz w:val="20"/>
          <w:szCs w:val="20"/>
          <w:lang w:val="pl-PL" w:eastAsia="pl-PL"/>
        </w:rPr>
        <w:t xml:space="preserve">ę </w:t>
      </w:r>
      <w:r w:rsidRPr="002201D5">
        <w:rPr>
          <w:rFonts w:ascii="Tahoma" w:eastAsia="Times New Roman" w:hAnsi="Tahoma" w:cs="Tahoma"/>
          <w:sz w:val="20"/>
          <w:szCs w:val="20"/>
          <w:lang w:val="pl-PL" w:eastAsia="pl-PL"/>
        </w:rPr>
        <w:t>i warunki prowadzenia robót budowlanych,</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wykonania niezb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dnych bada</w:t>
      </w:r>
      <w:r w:rsidRPr="002201D5">
        <w:rPr>
          <w:rFonts w:ascii="Tahoma" w:eastAsia="TimesNewRoman" w:hAnsi="Tahoma" w:cs="Tahoma"/>
          <w:sz w:val="20"/>
          <w:szCs w:val="20"/>
          <w:lang w:val="pl-PL" w:eastAsia="pl-PL"/>
        </w:rPr>
        <w:t xml:space="preserve">ń </w:t>
      </w:r>
      <w:r w:rsidRPr="002201D5">
        <w:rPr>
          <w:rFonts w:ascii="Tahoma" w:eastAsia="Times New Roman" w:hAnsi="Tahoma" w:cs="Tahoma"/>
          <w:sz w:val="20"/>
          <w:szCs w:val="20"/>
          <w:lang w:val="pl-PL" w:eastAsia="pl-PL"/>
        </w:rPr>
        <w:t>potwierdzaj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cych wła</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ciwo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 xml:space="preserve">ci i prawidłowe wykonanie robót, w tym protokołów zagęszczenia gruntu, badań grubości warstw konstrukcyjnych po zagęszczeniu, </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zapewnienia na własny koszt transportu odpadów do miejsc ich wykorzystania lub utylizacji, ł</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cznie z kosztami utylizacji. Wykonawca jako wytwórca odpadów w rozumieniu ustawy z dnia 14.12.2012r. o odpadach (</w:t>
      </w:r>
      <w:proofErr w:type="spellStart"/>
      <w:r w:rsidRPr="002201D5">
        <w:rPr>
          <w:rFonts w:ascii="Tahoma" w:eastAsia="Times New Roman" w:hAnsi="Tahoma" w:cs="Tahoma"/>
          <w:sz w:val="20"/>
          <w:szCs w:val="20"/>
          <w:lang w:val="pl-PL" w:eastAsia="pl-PL"/>
        </w:rPr>
        <w:t>t.j</w:t>
      </w:r>
      <w:proofErr w:type="spellEnd"/>
      <w:r w:rsidRPr="002201D5">
        <w:rPr>
          <w:rFonts w:ascii="Tahoma" w:eastAsia="Times New Roman" w:hAnsi="Tahoma" w:cs="Tahoma"/>
          <w:sz w:val="20"/>
          <w:szCs w:val="20"/>
          <w:lang w:val="pl-PL" w:eastAsia="pl-PL"/>
        </w:rPr>
        <w:t xml:space="preserve">. Dz.U. z 2013, poz. 21) ma obowiązek zagospodarowania powstałych podczas realizacji przedmiotu Umowy odpadów zgodnie z ustawą o odpadach </w:t>
      </w:r>
      <w:r w:rsidRPr="002201D5">
        <w:rPr>
          <w:rFonts w:ascii="Tahoma" w:eastAsia="Times New Roman" w:hAnsi="Tahoma" w:cs="Tahoma"/>
          <w:sz w:val="20"/>
          <w:szCs w:val="20"/>
          <w:lang w:val="pl-PL" w:eastAsia="pl-PL"/>
        </w:rPr>
        <w:br/>
        <w:t>i ustawą z 27.04.2001r. Prawo ochrony środowiska (</w:t>
      </w:r>
      <w:proofErr w:type="spellStart"/>
      <w:r w:rsidRPr="002201D5">
        <w:rPr>
          <w:rFonts w:ascii="Tahoma" w:eastAsia="Times New Roman" w:hAnsi="Tahoma" w:cs="Tahoma"/>
          <w:sz w:val="20"/>
          <w:szCs w:val="20"/>
          <w:lang w:val="pl-PL" w:eastAsia="pl-PL"/>
        </w:rPr>
        <w:t>t.j</w:t>
      </w:r>
      <w:proofErr w:type="spellEnd"/>
      <w:r w:rsidRPr="002201D5">
        <w:rPr>
          <w:rFonts w:ascii="Tahoma" w:eastAsia="Times New Roman" w:hAnsi="Tahoma" w:cs="Tahoma"/>
          <w:sz w:val="20"/>
          <w:szCs w:val="20"/>
          <w:lang w:val="pl-PL" w:eastAsia="pl-PL"/>
        </w:rPr>
        <w:t xml:space="preserve">. Dz.U. z 2013r. poz. 1232 z </w:t>
      </w:r>
      <w:proofErr w:type="spellStart"/>
      <w:r w:rsidRPr="002201D5">
        <w:rPr>
          <w:rFonts w:ascii="Tahoma" w:eastAsia="Times New Roman" w:hAnsi="Tahoma" w:cs="Tahoma"/>
          <w:sz w:val="20"/>
          <w:szCs w:val="20"/>
          <w:lang w:val="pl-PL" w:eastAsia="pl-PL"/>
        </w:rPr>
        <w:t>późn</w:t>
      </w:r>
      <w:proofErr w:type="spellEnd"/>
      <w:r w:rsidRPr="002201D5">
        <w:rPr>
          <w:rFonts w:ascii="Tahoma" w:eastAsia="Times New Roman" w:hAnsi="Tahoma" w:cs="Tahoma"/>
          <w:sz w:val="20"/>
          <w:szCs w:val="20"/>
          <w:lang w:val="pl-PL" w:eastAsia="pl-PL"/>
        </w:rPr>
        <w:t>. zm.) oraz w razie potrzeby zgłosić informację o wytwarzanych odpadach do Referatu Rozwoju Infrastruktury i Mienia w Gminie Nowosolna;</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ponoszenia pełnej odpowiedzialno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 za stan i przestrzeganie przepisów BHP, ochron</w:t>
      </w:r>
      <w:r w:rsidRPr="002201D5">
        <w:rPr>
          <w:rFonts w:ascii="Tahoma" w:eastAsia="TimesNewRoman" w:hAnsi="Tahoma" w:cs="Tahoma"/>
          <w:sz w:val="20"/>
          <w:szCs w:val="20"/>
          <w:lang w:val="pl-PL" w:eastAsia="pl-PL"/>
        </w:rPr>
        <w:t xml:space="preserve">ę </w:t>
      </w:r>
      <w:r w:rsidRPr="002201D5">
        <w:rPr>
          <w:rFonts w:ascii="Tahoma" w:eastAsia="Times New Roman" w:hAnsi="Tahoma" w:cs="Tahoma"/>
          <w:sz w:val="20"/>
          <w:szCs w:val="20"/>
          <w:lang w:val="pl-PL" w:eastAsia="pl-PL"/>
        </w:rPr>
        <w:t>ppo</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 xml:space="preserve">. </w:t>
      </w:r>
      <w:r w:rsidRPr="002201D5">
        <w:rPr>
          <w:rFonts w:ascii="Tahoma" w:eastAsia="Times New Roman" w:hAnsi="Tahoma" w:cs="Tahoma"/>
          <w:sz w:val="20"/>
          <w:szCs w:val="20"/>
          <w:lang w:val="pl-PL" w:eastAsia="pl-PL"/>
        </w:rPr>
        <w:br/>
        <w:t>i dozór mienia na terenie robót, jak i za wszelkie szkody powstałe w trakcie trwania robót na terenie przyj</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tym od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lub maj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cych zwi</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zek z prowadzonymi robotami;</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lastRenderedPageBreak/>
        <w:t>terminowego wykonania i przekazania do eksploatacji przedmiotu umowy oraz 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 xml:space="preserve">wiadczenia, </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e roboty uko</w:t>
      </w:r>
      <w:r w:rsidRPr="002201D5">
        <w:rPr>
          <w:rFonts w:ascii="Tahoma" w:eastAsia="TimesNewRoman" w:hAnsi="Tahoma" w:cs="Tahoma"/>
          <w:sz w:val="20"/>
          <w:szCs w:val="20"/>
          <w:lang w:val="pl-PL" w:eastAsia="pl-PL"/>
        </w:rPr>
        <w:t>ń</w:t>
      </w:r>
      <w:r w:rsidRPr="002201D5">
        <w:rPr>
          <w:rFonts w:ascii="Tahoma" w:eastAsia="Times New Roman" w:hAnsi="Tahoma" w:cs="Tahoma"/>
          <w:sz w:val="20"/>
          <w:szCs w:val="20"/>
          <w:lang w:val="pl-PL" w:eastAsia="pl-PL"/>
        </w:rPr>
        <w:t>czone przez Wykonawcę s</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całkowicie zgodne z umow</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przekazania Zamawiającemu, na dzień zgłoszenia zamiaru użytkowania, do odbioru </w:t>
      </w:r>
      <w:r w:rsidRPr="002201D5">
        <w:rPr>
          <w:rFonts w:ascii="Tahoma" w:eastAsia="Times New Roman" w:hAnsi="Tahoma" w:cs="Tahoma"/>
          <w:bCs/>
          <w:sz w:val="20"/>
          <w:szCs w:val="20"/>
          <w:lang w:val="pl-PL" w:eastAsia="pl-PL"/>
        </w:rPr>
        <w:t>dokumentacji</w:t>
      </w:r>
      <w:r w:rsidRPr="002201D5">
        <w:rPr>
          <w:rFonts w:ascii="Tahoma" w:eastAsia="Times New Roman" w:hAnsi="Tahoma" w:cs="Tahoma"/>
          <w:sz w:val="20"/>
          <w:szCs w:val="20"/>
          <w:lang w:val="pl-PL" w:eastAsia="pl-PL"/>
        </w:rPr>
        <w:t xml:space="preserve"> </w:t>
      </w:r>
      <w:r w:rsidRPr="002201D5">
        <w:rPr>
          <w:rFonts w:ascii="Tahoma" w:eastAsia="Times New Roman" w:hAnsi="Tahoma" w:cs="Tahoma"/>
          <w:bCs/>
          <w:sz w:val="20"/>
          <w:szCs w:val="20"/>
          <w:lang w:val="pl-PL" w:eastAsia="pl-PL"/>
        </w:rPr>
        <w:t>powykonawczej (</w:t>
      </w:r>
      <w:r w:rsidRPr="002201D5">
        <w:rPr>
          <w:rFonts w:ascii="Tahoma" w:eastAsia="Times New Roman" w:hAnsi="Tahoma" w:cs="Tahoma"/>
          <w:sz w:val="20"/>
          <w:szCs w:val="20"/>
          <w:lang w:val="pl-PL" w:eastAsia="pl-PL"/>
        </w:rPr>
        <w:t xml:space="preserve">wraz dokumentacją geodezyjną zgodną z art. 57 ust.1 pkt 5 Ustawy Prawo Budowlane) oraz innych dokumentów związanych </w:t>
      </w:r>
      <w:r w:rsidRPr="002201D5">
        <w:rPr>
          <w:rFonts w:ascii="Tahoma" w:eastAsia="Times New Roman" w:hAnsi="Tahoma" w:cs="Tahoma"/>
          <w:sz w:val="20"/>
          <w:szCs w:val="20"/>
          <w:lang w:val="pl-PL" w:eastAsia="pl-PL"/>
        </w:rPr>
        <w:br/>
        <w:t xml:space="preserve">z przedmiotem odbioru, do których należą w szczególności </w:t>
      </w:r>
      <w:r w:rsidRPr="002201D5">
        <w:rPr>
          <w:rFonts w:ascii="Arial" w:eastAsia="Times New Roman" w:hAnsi="Arial" w:cs="Arial"/>
          <w:sz w:val="20"/>
          <w:szCs w:val="20"/>
          <w:lang w:val="pl-PL" w:eastAsia="pl-PL"/>
        </w:rPr>
        <w:t xml:space="preserve">certyfikaty, deklaracje zgodności, atesty, sprawdzenia, aprobaty techniczne, oświadczenia dopuszczenia do powszechnego stosowania w budownictwie, protokoły badań i sprawdzeń, opinie, uzgodnienia lub zezwolenia właściwych organów, gestorów sieci, a </w:t>
      </w:r>
      <w:r w:rsidRPr="002201D5">
        <w:rPr>
          <w:rFonts w:ascii="Tahoma" w:eastAsia="Times New Roman" w:hAnsi="Tahoma" w:cs="Tahoma"/>
          <w:sz w:val="20"/>
          <w:szCs w:val="20"/>
          <w:lang w:val="pl-PL" w:eastAsia="pl-PL"/>
        </w:rPr>
        <w:t xml:space="preserve">także instrukcje obsługi i konserwacji (w języku polskim) dla zamontowanych urządzeń; </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ponoszenia pełnej odpowiedzialno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 za stosowanie i bezpiecze</w:t>
      </w:r>
      <w:r w:rsidRPr="002201D5">
        <w:rPr>
          <w:rFonts w:ascii="Tahoma" w:eastAsia="TimesNewRoman" w:hAnsi="Tahoma" w:cs="Tahoma"/>
          <w:sz w:val="20"/>
          <w:szCs w:val="20"/>
          <w:lang w:val="pl-PL" w:eastAsia="pl-PL"/>
        </w:rPr>
        <w:t>ń</w:t>
      </w:r>
      <w:r w:rsidRPr="002201D5">
        <w:rPr>
          <w:rFonts w:ascii="Tahoma" w:eastAsia="Times New Roman" w:hAnsi="Tahoma" w:cs="Tahoma"/>
          <w:sz w:val="20"/>
          <w:szCs w:val="20"/>
          <w:lang w:val="pl-PL" w:eastAsia="pl-PL"/>
        </w:rPr>
        <w:t>stwo wszelkich działa</w:t>
      </w:r>
      <w:r w:rsidRPr="002201D5">
        <w:rPr>
          <w:rFonts w:ascii="Tahoma" w:eastAsia="TimesNewRoman" w:hAnsi="Tahoma" w:cs="Tahoma"/>
          <w:sz w:val="20"/>
          <w:szCs w:val="20"/>
          <w:lang w:val="pl-PL" w:eastAsia="pl-PL"/>
        </w:rPr>
        <w:t>ń</w:t>
      </w:r>
      <w:r w:rsidRPr="002201D5">
        <w:rPr>
          <w:rFonts w:ascii="Tahoma" w:eastAsia="Times New Roman" w:hAnsi="Tahoma" w:cs="Tahoma"/>
          <w:sz w:val="20"/>
          <w:szCs w:val="20"/>
          <w:lang w:val="pl-PL" w:eastAsia="pl-PL"/>
        </w:rPr>
        <w:t xml:space="preserve"> prowadzonych na terenie robót i poza nim, a zwi</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zanych z wykonaniem przedmiotu umowy;</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ponoszenia pełnej odpowiedzialno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 za szkody oraz nast</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pstwa nieszcz</w:t>
      </w:r>
      <w:r w:rsidRPr="002201D5">
        <w:rPr>
          <w:rFonts w:ascii="Tahoma" w:eastAsia="TimesNewRoman" w:hAnsi="Tahoma" w:cs="Tahoma"/>
          <w:sz w:val="20"/>
          <w:szCs w:val="20"/>
          <w:lang w:val="pl-PL" w:eastAsia="pl-PL"/>
        </w:rPr>
        <w:t>ęś</w:t>
      </w:r>
      <w:r w:rsidRPr="002201D5">
        <w:rPr>
          <w:rFonts w:ascii="Tahoma" w:eastAsia="Times New Roman" w:hAnsi="Tahoma" w:cs="Tahoma"/>
          <w:sz w:val="20"/>
          <w:szCs w:val="20"/>
          <w:lang w:val="pl-PL" w:eastAsia="pl-PL"/>
        </w:rPr>
        <w:t>liwych wypadków pracowników i osób trzecich, powstałe w zwi</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zku z prowadzonymi robotami, w tym tak</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e ruchem pojazdów;</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zabezpieczenia instalacji, urz</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dze</w:t>
      </w:r>
      <w:r w:rsidRPr="002201D5">
        <w:rPr>
          <w:rFonts w:ascii="Tahoma" w:eastAsia="TimesNewRoman" w:hAnsi="Tahoma" w:cs="Tahoma"/>
          <w:sz w:val="20"/>
          <w:szCs w:val="20"/>
          <w:lang w:val="pl-PL" w:eastAsia="pl-PL"/>
        </w:rPr>
        <w:t xml:space="preserve">ń </w:t>
      </w:r>
      <w:r w:rsidRPr="002201D5">
        <w:rPr>
          <w:rFonts w:ascii="Tahoma" w:eastAsia="Times New Roman" w:hAnsi="Tahoma" w:cs="Tahoma"/>
          <w:sz w:val="20"/>
          <w:szCs w:val="20"/>
          <w:lang w:val="pl-PL" w:eastAsia="pl-PL"/>
        </w:rPr>
        <w:t>i obiektów na terenie prowadzonych robót i w jego bezpo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rednim otoczeniu przed ich zniszczeniem lub uszkodzeniem w trakcie wykonywania robót;</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utrzymania terenu robót w nale</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ytym stanie i porz</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 xml:space="preserve">dku oraz w stanie wolnym od przeszkód komunikacyjnych, wytyczenia i oznakowania objazdów lub dróg tymczasowych na okres budowy i utrzymywanie ich w okresie prowadzonych prac </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uporz</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dkowania terenu budowy po zako</w:t>
      </w:r>
      <w:r w:rsidRPr="002201D5">
        <w:rPr>
          <w:rFonts w:ascii="Tahoma" w:eastAsia="TimesNewRoman" w:hAnsi="Tahoma" w:cs="Tahoma"/>
          <w:sz w:val="20"/>
          <w:szCs w:val="20"/>
          <w:lang w:val="pl-PL" w:eastAsia="pl-PL"/>
        </w:rPr>
        <w:t>ń</w:t>
      </w:r>
      <w:r w:rsidRPr="002201D5">
        <w:rPr>
          <w:rFonts w:ascii="Tahoma" w:eastAsia="Times New Roman" w:hAnsi="Tahoma" w:cs="Tahoma"/>
          <w:sz w:val="20"/>
          <w:szCs w:val="20"/>
          <w:lang w:val="pl-PL" w:eastAsia="pl-PL"/>
        </w:rPr>
        <w:t>czeniu robót, zaplecza budowy, jak równie</w:t>
      </w:r>
      <w:r w:rsidRPr="002201D5">
        <w:rPr>
          <w:rFonts w:ascii="Tahoma" w:eastAsia="TimesNewRoman" w:hAnsi="Tahoma" w:cs="Tahoma"/>
          <w:sz w:val="20"/>
          <w:szCs w:val="20"/>
          <w:lang w:val="pl-PL" w:eastAsia="pl-PL"/>
        </w:rPr>
        <w:t xml:space="preserve">ż </w:t>
      </w:r>
      <w:r w:rsidRPr="002201D5">
        <w:rPr>
          <w:rFonts w:ascii="Tahoma" w:eastAsia="Times New Roman" w:hAnsi="Tahoma" w:cs="Tahoma"/>
          <w:sz w:val="20"/>
          <w:szCs w:val="20"/>
          <w:lang w:val="pl-PL" w:eastAsia="pl-PL"/>
        </w:rPr>
        <w:t>terenów s</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siaduj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cych zaj</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tych lub u</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ytkowanych przez Wykonawc</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 w tym dokonania na własny koszt renowacji zniszczonych lub uszkodzonych w wyniku prowadzonych prac, terenów, nawierzchni lub instalacji;</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kompletowania w trakcie realizacji robót wszelkiej dokumentacji zgodnie z przepisami Prawa budowlanego oraz przygotowania do odbioru ko</w:t>
      </w:r>
      <w:r w:rsidRPr="002201D5">
        <w:rPr>
          <w:rFonts w:ascii="Tahoma" w:eastAsia="TimesNewRoman" w:hAnsi="Tahoma" w:cs="Tahoma"/>
          <w:sz w:val="20"/>
          <w:szCs w:val="20"/>
          <w:lang w:val="pl-PL" w:eastAsia="pl-PL"/>
        </w:rPr>
        <w:t>ń</w:t>
      </w:r>
      <w:r w:rsidRPr="002201D5">
        <w:rPr>
          <w:rFonts w:ascii="Tahoma" w:eastAsia="Times New Roman" w:hAnsi="Tahoma" w:cs="Tahoma"/>
          <w:sz w:val="20"/>
          <w:szCs w:val="20"/>
          <w:lang w:val="pl-PL" w:eastAsia="pl-PL"/>
        </w:rPr>
        <w:t>cowego kompletu dokumentów niezb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dnych przy odbiorze;</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usuni</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cia wszelkich wad i usterek stwierdzonych przez nadzór inwestorski w trakcie trwania robót w terminie nie dłu</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szym ni</w:t>
      </w:r>
      <w:r w:rsidRPr="002201D5">
        <w:rPr>
          <w:rFonts w:ascii="Tahoma" w:eastAsia="TimesNewRoman" w:hAnsi="Tahoma" w:cs="Tahoma"/>
          <w:sz w:val="20"/>
          <w:szCs w:val="20"/>
          <w:lang w:val="pl-PL" w:eastAsia="pl-PL"/>
        </w:rPr>
        <w:t xml:space="preserve">ż </w:t>
      </w:r>
      <w:r w:rsidRPr="002201D5">
        <w:rPr>
          <w:rFonts w:ascii="Tahoma" w:eastAsia="Times New Roman" w:hAnsi="Tahoma" w:cs="Tahoma"/>
          <w:sz w:val="20"/>
          <w:szCs w:val="20"/>
          <w:lang w:val="pl-PL" w:eastAsia="pl-PL"/>
        </w:rPr>
        <w:t xml:space="preserve">termin 14 dni liczonym od dnia powiadomienia Wykonawcy w sposób pisemny (wpis do dziennika budowy, protokół ustaleń, notatka </w:t>
      </w:r>
      <w:proofErr w:type="spellStart"/>
      <w:r w:rsidRPr="002201D5">
        <w:rPr>
          <w:rFonts w:ascii="Tahoma" w:eastAsia="Times New Roman" w:hAnsi="Tahoma" w:cs="Tahoma"/>
          <w:sz w:val="20"/>
          <w:szCs w:val="20"/>
          <w:lang w:val="pl-PL" w:eastAsia="pl-PL"/>
        </w:rPr>
        <w:t>słuzbowa</w:t>
      </w:r>
      <w:proofErr w:type="spellEnd"/>
      <w:r w:rsidRPr="002201D5">
        <w:rPr>
          <w:rFonts w:ascii="Tahoma" w:eastAsia="Times New Roman" w:hAnsi="Tahoma" w:cs="Tahoma"/>
          <w:sz w:val="20"/>
          <w:szCs w:val="20"/>
          <w:lang w:val="pl-PL" w:eastAsia="pl-PL"/>
        </w:rPr>
        <w:t xml:space="preserve"> obustronnie podpisana);</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lang w:val="pl-PL"/>
        </w:rPr>
        <w:t>usuwania wszelkich stwierdzonych wad i usterek podczas okresu gwarancyjnego, w terminie 14 dni od daty pisemnego powiadomienia przez Inwestora ;</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niezwłocznego informowanie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i Inspektora nadzoru inwestorskiego o problemach technicznych lub okoliczno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ciach, które mog</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wpłyn</w:t>
      </w:r>
      <w:r w:rsidRPr="002201D5">
        <w:rPr>
          <w:rFonts w:ascii="Tahoma" w:eastAsia="TimesNewRoman" w:hAnsi="Tahoma" w:cs="Tahoma"/>
          <w:sz w:val="20"/>
          <w:szCs w:val="20"/>
          <w:lang w:val="pl-PL" w:eastAsia="pl-PL"/>
        </w:rPr>
        <w:t xml:space="preserve">ąć </w:t>
      </w:r>
      <w:r w:rsidRPr="002201D5">
        <w:rPr>
          <w:rFonts w:ascii="Tahoma" w:eastAsia="Times New Roman" w:hAnsi="Tahoma" w:cs="Tahoma"/>
          <w:sz w:val="20"/>
          <w:szCs w:val="20"/>
          <w:lang w:val="pl-PL" w:eastAsia="pl-PL"/>
        </w:rPr>
        <w:t>na jako</w:t>
      </w:r>
      <w:r w:rsidRPr="002201D5">
        <w:rPr>
          <w:rFonts w:ascii="Tahoma" w:eastAsia="TimesNewRoman" w:hAnsi="Tahoma" w:cs="Tahoma"/>
          <w:sz w:val="20"/>
          <w:szCs w:val="20"/>
          <w:lang w:val="pl-PL" w:eastAsia="pl-PL"/>
        </w:rPr>
        <w:t xml:space="preserve">ść </w:t>
      </w:r>
      <w:r w:rsidRPr="002201D5">
        <w:rPr>
          <w:rFonts w:ascii="Tahoma" w:eastAsia="Times New Roman" w:hAnsi="Tahoma" w:cs="Tahoma"/>
          <w:sz w:val="20"/>
          <w:szCs w:val="20"/>
          <w:lang w:val="pl-PL" w:eastAsia="pl-PL"/>
        </w:rPr>
        <w:t>robót lub termin zako</w:t>
      </w:r>
      <w:r w:rsidRPr="002201D5">
        <w:rPr>
          <w:rFonts w:ascii="Tahoma" w:eastAsia="TimesNewRoman" w:hAnsi="Tahoma" w:cs="Tahoma"/>
          <w:sz w:val="20"/>
          <w:szCs w:val="20"/>
          <w:lang w:val="pl-PL" w:eastAsia="pl-PL"/>
        </w:rPr>
        <w:t>ń</w:t>
      </w:r>
      <w:r w:rsidRPr="002201D5">
        <w:rPr>
          <w:rFonts w:ascii="Tahoma" w:eastAsia="Times New Roman" w:hAnsi="Tahoma" w:cs="Tahoma"/>
          <w:sz w:val="20"/>
          <w:szCs w:val="20"/>
          <w:lang w:val="pl-PL" w:eastAsia="pl-PL"/>
        </w:rPr>
        <w:t>czenia robót;</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ponoszenia wył</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cznej odpowiedzialno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 za wszelkie szkody 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 nast</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pstwem niewykonania lub nienale</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ytego wykonania przedmiotu;</w:t>
      </w:r>
    </w:p>
    <w:p w:rsidR="002201D5" w:rsidRPr="002201D5" w:rsidRDefault="002201D5" w:rsidP="000477D9">
      <w:pPr>
        <w:widowControl/>
        <w:numPr>
          <w:ilvl w:val="0"/>
          <w:numId w:val="3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informowania o zmianie wszelkich danych Wykonawcy zawartych w umowie; </w:t>
      </w:r>
    </w:p>
    <w:p w:rsidR="002201D5" w:rsidRPr="002201D5" w:rsidRDefault="002201D5" w:rsidP="002201D5">
      <w:pPr>
        <w:jc w:val="both"/>
        <w:rPr>
          <w:rFonts w:ascii="Arial Narrow" w:eastAsia="Times New Roman" w:hAnsi="Arial Narrow"/>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9</w:t>
      </w:r>
    </w:p>
    <w:p w:rsidR="002201D5" w:rsidRPr="00986459" w:rsidRDefault="002201D5" w:rsidP="002201D5">
      <w:pPr>
        <w:jc w:val="center"/>
        <w:rPr>
          <w:rFonts w:ascii="Tahoma" w:eastAsia="Times New Roman" w:hAnsi="Tahoma" w:cs="Tahoma"/>
          <w:b/>
          <w:sz w:val="20"/>
          <w:szCs w:val="20"/>
          <w:lang w:eastAsia="pl-PL"/>
        </w:rPr>
      </w:pPr>
    </w:p>
    <w:p w:rsidR="002201D5" w:rsidRPr="002201D5" w:rsidRDefault="002201D5" w:rsidP="000477D9">
      <w:pPr>
        <w:widowControl/>
        <w:numPr>
          <w:ilvl w:val="0"/>
          <w:numId w:val="36"/>
        </w:numPr>
        <w:autoSpaceDE w:val="0"/>
        <w:autoSpaceDN w:val="0"/>
        <w:adjustRightInd w:val="0"/>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zobowi</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zuje si</w:t>
      </w:r>
      <w:r w:rsidRPr="002201D5">
        <w:rPr>
          <w:rFonts w:ascii="Tahoma" w:eastAsia="TimesNewRoman" w:hAnsi="Tahoma" w:cs="Tahoma"/>
          <w:sz w:val="20"/>
          <w:szCs w:val="20"/>
          <w:lang w:val="pl-PL" w:eastAsia="pl-PL"/>
        </w:rPr>
        <w:t xml:space="preserve">ę </w:t>
      </w:r>
      <w:r w:rsidRPr="002201D5">
        <w:rPr>
          <w:rFonts w:ascii="Tahoma" w:eastAsia="Times New Roman" w:hAnsi="Tahoma" w:cs="Tahoma"/>
          <w:sz w:val="20"/>
          <w:szCs w:val="20"/>
          <w:lang w:val="pl-PL" w:eastAsia="pl-PL"/>
        </w:rPr>
        <w:t>do sporz</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dzenia przed podpisaniem umowy harmonogramu robót w uj</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ciu tygodniowym i z podziałem na prace projektowe i wykonawcze, który 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dzie stanowił zał</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cznik nr 2 do umowy. Harmonogram winien by</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uzgodniony i zatwierdzony przez Inspektora nadzoru inwestorskiego.</w:t>
      </w:r>
    </w:p>
    <w:p w:rsidR="002201D5" w:rsidRPr="002201D5" w:rsidRDefault="002201D5" w:rsidP="000477D9">
      <w:pPr>
        <w:widowControl/>
        <w:numPr>
          <w:ilvl w:val="0"/>
          <w:numId w:val="36"/>
        </w:numPr>
        <w:autoSpaceDE w:val="0"/>
        <w:autoSpaceDN w:val="0"/>
        <w:adjustRightInd w:val="0"/>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Harmonogram robót za zgod</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stron mo</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e by</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aktualizowany w trakcie realizacji umowy.</w:t>
      </w:r>
    </w:p>
    <w:p w:rsidR="002201D5" w:rsidRPr="00986459" w:rsidRDefault="002201D5" w:rsidP="000477D9">
      <w:pPr>
        <w:widowControl/>
        <w:numPr>
          <w:ilvl w:val="0"/>
          <w:numId w:val="36"/>
        </w:numPr>
        <w:autoSpaceDE w:val="0"/>
        <w:autoSpaceDN w:val="0"/>
        <w:adjustRightInd w:val="0"/>
        <w:ind w:left="360"/>
        <w:jc w:val="both"/>
        <w:rPr>
          <w:rFonts w:ascii="Tahoma" w:eastAsia="Times New Roman" w:hAnsi="Tahoma" w:cs="Tahoma"/>
          <w:sz w:val="20"/>
          <w:szCs w:val="20"/>
          <w:lang w:eastAsia="pl-PL"/>
        </w:rPr>
      </w:pPr>
      <w:r w:rsidRPr="002201D5">
        <w:rPr>
          <w:rFonts w:ascii="Tahoma" w:eastAsia="Times New Roman" w:hAnsi="Tahoma" w:cs="Tahoma"/>
          <w:sz w:val="20"/>
          <w:szCs w:val="20"/>
          <w:lang w:val="pl-PL" w:eastAsia="pl-PL"/>
        </w:rPr>
        <w:t>Roboty 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 przedmiotem zamówienia, 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 xml:space="preserve">prowadzone na eksploatowanej drodze nr 106325E. </w:t>
      </w:r>
      <w:r w:rsidRPr="00986459">
        <w:rPr>
          <w:rFonts w:ascii="Tahoma" w:eastAsia="Times New Roman" w:hAnsi="Tahoma" w:cs="Tahoma"/>
          <w:sz w:val="20"/>
          <w:szCs w:val="20"/>
          <w:lang w:eastAsia="pl-PL"/>
        </w:rPr>
        <w:t xml:space="preserve">W </w:t>
      </w:r>
      <w:proofErr w:type="spellStart"/>
      <w:r w:rsidRPr="00986459">
        <w:rPr>
          <w:rFonts w:ascii="Tahoma" w:eastAsia="Times New Roman" w:hAnsi="Tahoma" w:cs="Tahoma"/>
          <w:sz w:val="20"/>
          <w:szCs w:val="20"/>
          <w:lang w:eastAsia="pl-PL"/>
        </w:rPr>
        <w:t>zwi</w:t>
      </w:r>
      <w:r w:rsidRPr="00986459">
        <w:rPr>
          <w:rFonts w:ascii="Tahoma" w:eastAsia="TimesNewRoman" w:hAnsi="Tahoma" w:cs="Tahoma"/>
          <w:sz w:val="20"/>
          <w:szCs w:val="20"/>
          <w:lang w:eastAsia="pl-PL"/>
        </w:rPr>
        <w:t>ą</w:t>
      </w:r>
      <w:r w:rsidRPr="00986459">
        <w:rPr>
          <w:rFonts w:ascii="Tahoma" w:eastAsia="Times New Roman" w:hAnsi="Tahoma" w:cs="Tahoma"/>
          <w:sz w:val="20"/>
          <w:szCs w:val="20"/>
          <w:lang w:eastAsia="pl-PL"/>
        </w:rPr>
        <w:t>zku</w:t>
      </w:r>
      <w:proofErr w:type="spellEnd"/>
      <w:r w:rsidRPr="00986459">
        <w:rPr>
          <w:rFonts w:ascii="Tahoma" w:eastAsia="Times New Roman" w:hAnsi="Tahoma" w:cs="Tahoma"/>
          <w:sz w:val="20"/>
          <w:szCs w:val="20"/>
          <w:lang w:eastAsia="pl-PL"/>
        </w:rPr>
        <w:t xml:space="preserve"> z </w:t>
      </w:r>
      <w:proofErr w:type="spellStart"/>
      <w:r w:rsidRPr="00986459">
        <w:rPr>
          <w:rFonts w:ascii="Tahoma" w:eastAsia="Times New Roman" w:hAnsi="Tahoma" w:cs="Tahoma"/>
          <w:sz w:val="20"/>
          <w:szCs w:val="20"/>
          <w:lang w:eastAsia="pl-PL"/>
        </w:rPr>
        <w:t>powy</w:t>
      </w:r>
      <w:r w:rsidRPr="00986459">
        <w:rPr>
          <w:rFonts w:ascii="Tahoma" w:eastAsia="TimesNewRoman" w:hAnsi="Tahoma" w:cs="Tahoma"/>
          <w:sz w:val="20"/>
          <w:szCs w:val="20"/>
          <w:lang w:eastAsia="pl-PL"/>
        </w:rPr>
        <w:t>ż</w:t>
      </w:r>
      <w:r w:rsidRPr="00986459">
        <w:rPr>
          <w:rFonts w:ascii="Tahoma" w:eastAsia="Times New Roman" w:hAnsi="Tahoma" w:cs="Tahoma"/>
          <w:sz w:val="20"/>
          <w:szCs w:val="20"/>
          <w:lang w:eastAsia="pl-PL"/>
        </w:rPr>
        <w:t>szym</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Wykonawca</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b</w:t>
      </w:r>
      <w:r w:rsidRPr="00986459">
        <w:rPr>
          <w:rFonts w:ascii="Tahoma" w:eastAsia="TimesNewRoman" w:hAnsi="Tahoma" w:cs="Tahoma"/>
          <w:sz w:val="20"/>
          <w:szCs w:val="20"/>
          <w:lang w:eastAsia="pl-PL"/>
        </w:rPr>
        <w:t>ę</w:t>
      </w:r>
      <w:r w:rsidRPr="00986459">
        <w:rPr>
          <w:rFonts w:ascii="Tahoma" w:eastAsia="Times New Roman" w:hAnsi="Tahoma" w:cs="Tahoma"/>
          <w:sz w:val="20"/>
          <w:szCs w:val="20"/>
          <w:lang w:eastAsia="pl-PL"/>
        </w:rPr>
        <w:t>dzie</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zobowi</w:t>
      </w:r>
      <w:r w:rsidRPr="00986459">
        <w:rPr>
          <w:rFonts w:ascii="Tahoma" w:eastAsia="TimesNewRoman" w:hAnsi="Tahoma" w:cs="Tahoma"/>
          <w:sz w:val="20"/>
          <w:szCs w:val="20"/>
          <w:lang w:eastAsia="pl-PL"/>
        </w:rPr>
        <w:t>ą</w:t>
      </w:r>
      <w:r w:rsidRPr="00986459">
        <w:rPr>
          <w:rFonts w:ascii="Tahoma" w:eastAsia="Times New Roman" w:hAnsi="Tahoma" w:cs="Tahoma"/>
          <w:sz w:val="20"/>
          <w:szCs w:val="20"/>
          <w:lang w:eastAsia="pl-PL"/>
        </w:rPr>
        <w:t>zany</w:t>
      </w:r>
      <w:proofErr w:type="spellEnd"/>
      <w:r w:rsidRPr="00986459">
        <w:rPr>
          <w:rFonts w:ascii="Tahoma" w:eastAsia="Times New Roman" w:hAnsi="Tahoma" w:cs="Tahoma"/>
          <w:sz w:val="20"/>
          <w:szCs w:val="20"/>
          <w:lang w:eastAsia="pl-PL"/>
        </w:rPr>
        <w:t xml:space="preserve"> do:</w:t>
      </w:r>
    </w:p>
    <w:p w:rsidR="002201D5" w:rsidRPr="002201D5" w:rsidRDefault="002201D5" w:rsidP="000477D9">
      <w:pPr>
        <w:widowControl/>
        <w:numPr>
          <w:ilvl w:val="0"/>
          <w:numId w:val="68"/>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informowania U</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ytkowników i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o rozpocz</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ciu robót – z minimum 24 godzinnym wyprzedzeniem;</w:t>
      </w:r>
    </w:p>
    <w:p w:rsidR="002201D5" w:rsidRPr="002201D5" w:rsidRDefault="002201D5" w:rsidP="000477D9">
      <w:pPr>
        <w:widowControl/>
        <w:numPr>
          <w:ilvl w:val="0"/>
          <w:numId w:val="68"/>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takiej organizacji robót, aby minimalizowa</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utrudnienia i przerwy w korzystaniu z drogi gminnej</w:t>
      </w:r>
    </w:p>
    <w:p w:rsidR="002201D5" w:rsidRPr="002201D5" w:rsidRDefault="002201D5" w:rsidP="000477D9">
      <w:pPr>
        <w:widowControl/>
        <w:numPr>
          <w:ilvl w:val="0"/>
          <w:numId w:val="68"/>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utrzymania porz</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dku i zabezpieczenie terenu na którym 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prowadzone roboty, zgodnie z przepisami BHP w budownictwie i 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wiacie, a także  ze szczególnym uwzględnieniem zachowania bezpieczeństwa osób korzystających z drogi.</w:t>
      </w:r>
    </w:p>
    <w:p w:rsidR="002201D5" w:rsidRPr="002201D5" w:rsidRDefault="002201D5" w:rsidP="000477D9">
      <w:pPr>
        <w:widowControl/>
        <w:numPr>
          <w:ilvl w:val="0"/>
          <w:numId w:val="36"/>
        </w:numPr>
        <w:autoSpaceDE w:val="0"/>
        <w:autoSpaceDN w:val="0"/>
        <w:adjustRightInd w:val="0"/>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zobowi</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zany jest zapewni</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wykonanie i kierowanie robotami obj</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tymi umow</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przez osoby posiadaj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 stosowne kwalifikacje zawodowe i uprawnienia budowlane.</w:t>
      </w:r>
    </w:p>
    <w:p w:rsidR="002201D5" w:rsidRPr="002201D5" w:rsidRDefault="002201D5" w:rsidP="000477D9">
      <w:pPr>
        <w:widowControl/>
        <w:numPr>
          <w:ilvl w:val="0"/>
          <w:numId w:val="36"/>
        </w:numPr>
        <w:autoSpaceDE w:val="0"/>
        <w:autoSpaceDN w:val="0"/>
        <w:adjustRightInd w:val="0"/>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zobowi</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zuje si</w:t>
      </w:r>
      <w:r w:rsidRPr="002201D5">
        <w:rPr>
          <w:rFonts w:ascii="Tahoma" w:eastAsia="TimesNewRoman" w:hAnsi="Tahoma" w:cs="Tahoma"/>
          <w:sz w:val="20"/>
          <w:szCs w:val="20"/>
          <w:lang w:val="pl-PL" w:eastAsia="pl-PL"/>
        </w:rPr>
        <w:t xml:space="preserve">ę </w:t>
      </w:r>
      <w:r w:rsidRPr="002201D5">
        <w:rPr>
          <w:rFonts w:ascii="Tahoma" w:eastAsia="Times New Roman" w:hAnsi="Tahoma" w:cs="Tahoma"/>
          <w:sz w:val="20"/>
          <w:szCs w:val="20"/>
          <w:lang w:val="pl-PL" w:eastAsia="pl-PL"/>
        </w:rPr>
        <w:t>wyznaczy</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do kierowania robotami osoby wskazane w Ofercie.</w:t>
      </w:r>
    </w:p>
    <w:p w:rsidR="002201D5" w:rsidRPr="002201D5" w:rsidRDefault="002201D5" w:rsidP="000477D9">
      <w:pPr>
        <w:widowControl/>
        <w:numPr>
          <w:ilvl w:val="0"/>
          <w:numId w:val="36"/>
        </w:numPr>
        <w:autoSpaceDE w:val="0"/>
        <w:autoSpaceDN w:val="0"/>
        <w:adjustRightInd w:val="0"/>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lastRenderedPageBreak/>
        <w:t>Zmiana którejkolwiek z osób, o których mowa w ust. 4, w trakcie realizacji przedmiotu niniejszej umowy, musi by</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uzasadniona przez Wykonawc</w:t>
      </w:r>
      <w:r w:rsidRPr="002201D5">
        <w:rPr>
          <w:rFonts w:ascii="Tahoma" w:eastAsia="TimesNewRoman" w:hAnsi="Tahoma" w:cs="Tahoma"/>
          <w:sz w:val="20"/>
          <w:szCs w:val="20"/>
          <w:lang w:val="pl-PL" w:eastAsia="pl-PL"/>
        </w:rPr>
        <w:t xml:space="preserve">ę </w:t>
      </w:r>
      <w:r w:rsidRPr="002201D5">
        <w:rPr>
          <w:rFonts w:ascii="Tahoma" w:eastAsia="Times New Roman" w:hAnsi="Tahoma" w:cs="Tahoma"/>
          <w:sz w:val="20"/>
          <w:szCs w:val="20"/>
          <w:lang w:val="pl-PL" w:eastAsia="pl-PL"/>
        </w:rPr>
        <w:t>na pi</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mie i wymaga zaakceptowania przez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cy zaakceptuje tak</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zmian</w:t>
      </w:r>
      <w:r w:rsidRPr="002201D5">
        <w:rPr>
          <w:rFonts w:ascii="Tahoma" w:eastAsia="TimesNewRoman" w:hAnsi="Tahoma" w:cs="Tahoma"/>
          <w:sz w:val="20"/>
          <w:szCs w:val="20"/>
          <w:lang w:val="pl-PL" w:eastAsia="pl-PL"/>
        </w:rPr>
        <w:t xml:space="preserve">ę </w:t>
      </w:r>
      <w:r w:rsidRPr="002201D5">
        <w:rPr>
          <w:rFonts w:ascii="Tahoma" w:eastAsia="Times New Roman" w:hAnsi="Tahoma" w:cs="Tahoma"/>
          <w:sz w:val="20"/>
          <w:szCs w:val="20"/>
          <w:lang w:val="pl-PL" w:eastAsia="pl-PL"/>
        </w:rPr>
        <w:t>w terminie 7 dni od daty przedłożenia propozycji wył</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cznie wtedy, gdy kwalifikacje wskazanych osób 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w:t>
      </w:r>
      <w:r w:rsidRPr="002201D5">
        <w:rPr>
          <w:rFonts w:ascii="Tahoma" w:eastAsia="TimesNewRoman" w:hAnsi="Tahoma" w:cs="Tahoma"/>
          <w:sz w:val="20"/>
          <w:szCs w:val="20"/>
          <w:lang w:val="pl-PL" w:eastAsia="pl-PL"/>
        </w:rPr>
        <w:t xml:space="preserve">ą </w:t>
      </w:r>
      <w:r w:rsidRPr="002201D5">
        <w:rPr>
          <w:rFonts w:ascii="Tahoma" w:eastAsia="Times New Roman" w:hAnsi="Tahoma" w:cs="Tahoma"/>
          <w:sz w:val="20"/>
          <w:szCs w:val="20"/>
          <w:lang w:val="pl-PL" w:eastAsia="pl-PL"/>
        </w:rPr>
        <w:t>spełnia</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 xml:space="preserve">warunki postawione </w:t>
      </w:r>
      <w:r w:rsidRPr="002201D5">
        <w:rPr>
          <w:rFonts w:ascii="Tahoma" w:eastAsia="Times New Roman" w:hAnsi="Tahoma" w:cs="Tahoma"/>
          <w:sz w:val="20"/>
          <w:szCs w:val="20"/>
          <w:lang w:val="pl-PL" w:eastAsia="pl-PL"/>
        </w:rPr>
        <w:br/>
        <w:t>w tym zakresie w Specyfikacji istotnych warunków zamówienia.</w:t>
      </w:r>
    </w:p>
    <w:p w:rsidR="002201D5" w:rsidRPr="002201D5" w:rsidRDefault="002201D5" w:rsidP="000477D9">
      <w:pPr>
        <w:widowControl/>
        <w:numPr>
          <w:ilvl w:val="0"/>
          <w:numId w:val="36"/>
        </w:numPr>
        <w:autoSpaceDE w:val="0"/>
        <w:autoSpaceDN w:val="0"/>
        <w:adjustRightInd w:val="0"/>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Zaakceptowana przez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zmiana którejkolwiek z osób, o których mowa w ust. 3 winna by</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potwierdzona pisemnie i nie wymaga aneksu do niniejszej umowy.</w:t>
      </w:r>
    </w:p>
    <w:p w:rsidR="002201D5" w:rsidRPr="002201D5" w:rsidRDefault="002201D5" w:rsidP="002201D5">
      <w:pPr>
        <w:rPr>
          <w:rFonts w:ascii="Times New Roman" w:eastAsia="Times New Roman" w:hAnsi="Times New Roman"/>
          <w:sz w:val="24"/>
          <w:szCs w:val="24"/>
          <w:lang w:val="pl-PL" w:eastAsia="pl-PL"/>
        </w:rPr>
      </w:pPr>
    </w:p>
    <w:p w:rsidR="002201D5" w:rsidRPr="002201D5" w:rsidRDefault="002201D5" w:rsidP="002201D5">
      <w:pPr>
        <w:rPr>
          <w:rFonts w:ascii="Times New Roman" w:eastAsia="Times New Roman" w:hAnsi="Times New Roman"/>
          <w:sz w:val="24"/>
          <w:szCs w:val="24"/>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10</w:t>
      </w: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PODWYKONAWSTWO</w:t>
      </w:r>
    </w:p>
    <w:p w:rsidR="002201D5" w:rsidRPr="00986459" w:rsidRDefault="002201D5" w:rsidP="002201D5">
      <w:pPr>
        <w:jc w:val="center"/>
        <w:rPr>
          <w:rFonts w:ascii="Tahoma" w:eastAsia="Times New Roman" w:hAnsi="Tahoma" w:cs="Tahoma"/>
          <w:sz w:val="20"/>
          <w:szCs w:val="20"/>
          <w:lang w:eastAsia="pl-PL"/>
        </w:rPr>
      </w:pPr>
    </w:p>
    <w:p w:rsidR="002201D5" w:rsidRPr="002201D5" w:rsidRDefault="002201D5" w:rsidP="000477D9">
      <w:pPr>
        <w:widowControl/>
        <w:numPr>
          <w:ilvl w:val="0"/>
          <w:numId w:val="48"/>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Zgodnie z ofertą złożoną w przetargu, Wykonawca zleci podwykonawcom wykonanie części zamówienia, w zakresie:</w:t>
      </w:r>
    </w:p>
    <w:p w:rsidR="002201D5" w:rsidRPr="00986459" w:rsidRDefault="002201D5" w:rsidP="002201D5">
      <w:pPr>
        <w:ind w:left="357"/>
        <w:jc w:val="both"/>
        <w:rPr>
          <w:rFonts w:ascii="Tahoma" w:eastAsia="Times New Roman" w:hAnsi="Tahoma" w:cs="Tahoma"/>
          <w:sz w:val="20"/>
          <w:szCs w:val="20"/>
          <w:lang w:eastAsia="pl-PL"/>
        </w:rPr>
      </w:pPr>
      <w:r w:rsidRPr="00986459">
        <w:rPr>
          <w:rFonts w:ascii="Tahoma" w:eastAsia="Times New Roman" w:hAnsi="Tahoma" w:cs="Tahoma"/>
          <w:sz w:val="20"/>
          <w:szCs w:val="20"/>
          <w:lang w:eastAsia="pl-PL"/>
        </w:rPr>
        <w:t xml:space="preserve">…................................................................................................................................................................................................................................................................................................. </w:t>
      </w:r>
    </w:p>
    <w:p w:rsidR="002201D5" w:rsidRPr="002201D5" w:rsidRDefault="002201D5" w:rsidP="000477D9">
      <w:pPr>
        <w:widowControl/>
        <w:numPr>
          <w:ilvl w:val="0"/>
          <w:numId w:val="47"/>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2201D5" w:rsidRPr="002201D5" w:rsidRDefault="002201D5" w:rsidP="000477D9">
      <w:pPr>
        <w:widowControl/>
        <w:numPr>
          <w:ilvl w:val="0"/>
          <w:numId w:val="47"/>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Wykonanie prac w podwykonawstwie nie zwalnia Wykonawcy z odpowiedzialności za wykonanie obowiązków wynikających z umowy i obowiązujących przepisów prawa. Wykonawca odpowiada za działania i zaniechania podwykonawców jak za własne.</w:t>
      </w:r>
    </w:p>
    <w:p w:rsidR="002201D5" w:rsidRPr="002201D5" w:rsidRDefault="002201D5" w:rsidP="002201D5">
      <w:pPr>
        <w:jc w:val="both"/>
        <w:rPr>
          <w:rFonts w:ascii="Tahoma" w:eastAsia="Times New Roman" w:hAnsi="Tahoma" w:cs="Tahoma"/>
          <w:sz w:val="20"/>
          <w:szCs w:val="20"/>
          <w:lang w:val="pl-PL" w:eastAsia="pl-PL"/>
        </w:rPr>
      </w:pPr>
    </w:p>
    <w:p w:rsidR="002201D5" w:rsidRPr="002201D5" w:rsidRDefault="002201D5" w:rsidP="002201D5">
      <w:pPr>
        <w:jc w:val="both"/>
        <w:rPr>
          <w:rFonts w:ascii="Tahoma" w:eastAsia="Times New Roman" w:hAnsi="Tahoma" w:cs="Tahoma"/>
          <w:sz w:val="20"/>
          <w:szCs w:val="20"/>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11</w:t>
      </w:r>
    </w:p>
    <w:p w:rsidR="002201D5" w:rsidRPr="00986459" w:rsidRDefault="002201D5" w:rsidP="002201D5">
      <w:pPr>
        <w:jc w:val="center"/>
        <w:rPr>
          <w:rFonts w:ascii="Tahoma" w:eastAsia="Times New Roman" w:hAnsi="Tahoma" w:cs="Tahoma"/>
          <w:sz w:val="20"/>
          <w:szCs w:val="20"/>
          <w:lang w:eastAsia="pl-PL"/>
        </w:rPr>
      </w:pPr>
    </w:p>
    <w:p w:rsidR="002201D5" w:rsidRPr="002201D5" w:rsidRDefault="002201D5" w:rsidP="000477D9">
      <w:pPr>
        <w:widowControl/>
        <w:numPr>
          <w:ilvl w:val="0"/>
          <w:numId w:val="38"/>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zobowiązany jest do przedłożenia Zamawiającemu :</w:t>
      </w:r>
    </w:p>
    <w:p w:rsidR="002201D5" w:rsidRPr="002201D5" w:rsidRDefault="002201D5" w:rsidP="000477D9">
      <w:pPr>
        <w:widowControl/>
        <w:numPr>
          <w:ilvl w:val="0"/>
          <w:numId w:val="39"/>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projektu umowy o podwykonawstwo, której przedmiotem są roboty budowlane,</w:t>
      </w:r>
    </w:p>
    <w:p w:rsidR="002201D5" w:rsidRPr="002201D5" w:rsidRDefault="002201D5" w:rsidP="000477D9">
      <w:pPr>
        <w:widowControl/>
        <w:numPr>
          <w:ilvl w:val="0"/>
          <w:numId w:val="39"/>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poświadczonej za zgodność z oryginałem kopii zawartej umowy o podwykonawstwo której  przedmiotem są roboty budowlane w terminie 7 od dnia jej zawarcia,</w:t>
      </w:r>
    </w:p>
    <w:p w:rsidR="002201D5" w:rsidRPr="002201D5" w:rsidRDefault="002201D5" w:rsidP="000477D9">
      <w:pPr>
        <w:widowControl/>
        <w:numPr>
          <w:ilvl w:val="0"/>
          <w:numId w:val="39"/>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2201D5" w:rsidRPr="00986459" w:rsidRDefault="002201D5" w:rsidP="000477D9">
      <w:pPr>
        <w:widowControl/>
        <w:numPr>
          <w:ilvl w:val="0"/>
          <w:numId w:val="38"/>
        </w:numPr>
        <w:jc w:val="both"/>
        <w:rPr>
          <w:rFonts w:ascii="Tahoma" w:eastAsia="Times New Roman" w:hAnsi="Tahoma" w:cs="Tahoma"/>
          <w:sz w:val="20"/>
          <w:szCs w:val="20"/>
          <w:lang w:eastAsia="pl-PL"/>
        </w:rPr>
      </w:pPr>
      <w:proofErr w:type="spellStart"/>
      <w:r w:rsidRPr="00986459">
        <w:rPr>
          <w:rFonts w:ascii="Tahoma" w:eastAsia="Times New Roman" w:hAnsi="Tahoma" w:cs="Tahoma"/>
          <w:sz w:val="20"/>
          <w:szCs w:val="20"/>
          <w:lang w:eastAsia="pl-PL"/>
        </w:rPr>
        <w:t>Wykonawca</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zobowiązuje</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się</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iż</w:t>
      </w:r>
      <w:proofErr w:type="spellEnd"/>
      <w:r w:rsidRPr="00986459">
        <w:rPr>
          <w:rFonts w:ascii="Tahoma" w:eastAsia="Times New Roman" w:hAnsi="Tahoma" w:cs="Tahoma"/>
          <w:sz w:val="20"/>
          <w:szCs w:val="20"/>
          <w:lang w:eastAsia="pl-PL"/>
        </w:rPr>
        <w:t xml:space="preserve"> :</w:t>
      </w:r>
    </w:p>
    <w:p w:rsidR="002201D5" w:rsidRPr="002201D5" w:rsidRDefault="002201D5" w:rsidP="000477D9">
      <w:pPr>
        <w:widowControl/>
        <w:numPr>
          <w:ilvl w:val="0"/>
          <w:numId w:val="40"/>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2201D5" w:rsidRPr="002201D5" w:rsidRDefault="002201D5" w:rsidP="000477D9">
      <w:pPr>
        <w:widowControl/>
        <w:numPr>
          <w:ilvl w:val="0"/>
          <w:numId w:val="40"/>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podwykonawca lub dalszy podwykonawca zamówienia na roboty budowlane przedłożą Zamawiającemu poświadczoną za zgodność z oryginałem kopię zawartej umowy </w:t>
      </w:r>
      <w:r w:rsidRPr="002201D5">
        <w:rPr>
          <w:rFonts w:ascii="Tahoma" w:eastAsia="Times New Roman" w:hAnsi="Tahoma" w:cs="Tahoma"/>
          <w:sz w:val="20"/>
          <w:szCs w:val="20"/>
          <w:lang w:val="pl-PL" w:eastAsia="pl-PL"/>
        </w:rPr>
        <w:br/>
        <w:t>o podwykonawstwo, której przedmiotem są roboty budowlane, w terminie 7 dni od dnia jej zawarcia,</w:t>
      </w:r>
    </w:p>
    <w:p w:rsidR="002201D5" w:rsidRPr="002201D5" w:rsidRDefault="002201D5" w:rsidP="000477D9">
      <w:pPr>
        <w:widowControl/>
        <w:numPr>
          <w:ilvl w:val="0"/>
          <w:numId w:val="40"/>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2201D5" w:rsidRPr="002201D5" w:rsidRDefault="002201D5" w:rsidP="000477D9">
      <w:pPr>
        <w:widowControl/>
        <w:numPr>
          <w:ilvl w:val="0"/>
          <w:numId w:val="41"/>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ar-SA"/>
        </w:rPr>
        <w:t xml:space="preserve">Wykonawca, Podwykonawca lub dalszy Podwykonawca przedłoży wraz z kopią umowy </w:t>
      </w:r>
      <w:r w:rsidRPr="002201D5">
        <w:rPr>
          <w:rFonts w:ascii="Tahoma" w:eastAsia="Times New Roman" w:hAnsi="Tahoma" w:cs="Tahoma"/>
          <w:sz w:val="20"/>
          <w:szCs w:val="20"/>
          <w:lang w:val="pl-PL" w:eastAsia="ar-SA"/>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2201D5" w:rsidRPr="002201D5" w:rsidRDefault="002201D5" w:rsidP="000477D9">
      <w:pPr>
        <w:widowControl/>
        <w:numPr>
          <w:ilvl w:val="0"/>
          <w:numId w:val="42"/>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Zapisy ust. 1 i 2 mają zastosowanie do zmian projektów umów i zmian umów.</w:t>
      </w:r>
    </w:p>
    <w:p w:rsidR="002201D5" w:rsidRPr="002201D5" w:rsidRDefault="002201D5" w:rsidP="002201D5">
      <w:pPr>
        <w:rPr>
          <w:rFonts w:ascii="Tahoma" w:eastAsia="Times New Roman" w:hAnsi="Tahoma" w:cs="Tahoma"/>
          <w:b/>
          <w:sz w:val="20"/>
          <w:szCs w:val="20"/>
          <w:lang w:val="pl-PL" w:eastAsia="pl-PL"/>
        </w:rPr>
      </w:pPr>
    </w:p>
    <w:p w:rsidR="002201D5" w:rsidRPr="002201D5" w:rsidRDefault="002201D5" w:rsidP="002201D5">
      <w:pPr>
        <w:jc w:val="center"/>
        <w:rPr>
          <w:rFonts w:ascii="Tahoma" w:eastAsia="Times New Roman" w:hAnsi="Tahoma" w:cs="Tahoma"/>
          <w:b/>
          <w:sz w:val="20"/>
          <w:szCs w:val="20"/>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12</w:t>
      </w:r>
    </w:p>
    <w:p w:rsidR="002201D5" w:rsidRPr="00986459" w:rsidRDefault="002201D5" w:rsidP="002201D5">
      <w:pPr>
        <w:jc w:val="center"/>
        <w:rPr>
          <w:rFonts w:ascii="Tahoma" w:eastAsia="Times New Roman" w:hAnsi="Tahoma" w:cs="Tahoma"/>
          <w:sz w:val="20"/>
          <w:szCs w:val="20"/>
          <w:lang w:eastAsia="pl-PL"/>
        </w:rPr>
      </w:pPr>
    </w:p>
    <w:p w:rsidR="002201D5" w:rsidRPr="002201D5" w:rsidRDefault="002201D5" w:rsidP="000477D9">
      <w:pPr>
        <w:widowControl/>
        <w:numPr>
          <w:ilvl w:val="0"/>
          <w:numId w:val="43"/>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Termin zapłaty wynagrodzenia podwykonawcy lub dalszemu podwykonawcy przewidziany </w:t>
      </w:r>
      <w:r w:rsidRPr="002201D5">
        <w:rPr>
          <w:rFonts w:ascii="Tahoma" w:eastAsia="Times New Roman" w:hAnsi="Tahoma" w:cs="Tahoma"/>
          <w:sz w:val="20"/>
          <w:szCs w:val="20"/>
          <w:lang w:val="pl-PL" w:eastAsia="pl-PL"/>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201D5" w:rsidRPr="002201D5" w:rsidRDefault="002201D5" w:rsidP="000477D9">
      <w:pPr>
        <w:widowControl/>
        <w:numPr>
          <w:ilvl w:val="0"/>
          <w:numId w:val="43"/>
        </w:numPr>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jeżeli termin zapłaty wynagrodzenia jest dłuższy niż określony w ust. 1, Zamawiający informuje o tym Wykonawcę i wzywa go do doprowadzenia do zmiany tej umowy pod rygorem wystąpienia o zapłatę kary umownej.</w:t>
      </w:r>
    </w:p>
    <w:p w:rsidR="002201D5" w:rsidRPr="002201D5" w:rsidRDefault="002201D5" w:rsidP="002201D5">
      <w:pPr>
        <w:jc w:val="center"/>
        <w:rPr>
          <w:rFonts w:ascii="Tahoma" w:eastAsia="Times New Roman" w:hAnsi="Tahoma" w:cs="Tahoma"/>
          <w:sz w:val="20"/>
          <w:szCs w:val="20"/>
          <w:lang w:val="pl-PL" w:eastAsia="pl-PL"/>
        </w:rPr>
      </w:pPr>
    </w:p>
    <w:p w:rsidR="002201D5" w:rsidRPr="002201D5" w:rsidRDefault="002201D5" w:rsidP="002201D5">
      <w:pPr>
        <w:jc w:val="center"/>
        <w:rPr>
          <w:rFonts w:ascii="Tahoma" w:eastAsia="Times New Roman" w:hAnsi="Tahoma" w:cs="Tahoma"/>
          <w:sz w:val="20"/>
          <w:szCs w:val="20"/>
          <w:lang w:val="pl-PL" w:eastAsia="pl-PL"/>
        </w:rPr>
      </w:pPr>
    </w:p>
    <w:p w:rsidR="002201D5" w:rsidRPr="002201D5" w:rsidRDefault="002201D5" w:rsidP="002201D5">
      <w:pPr>
        <w:jc w:val="center"/>
        <w:rPr>
          <w:rFonts w:ascii="Tahoma" w:eastAsia="Times New Roman" w:hAnsi="Tahoma" w:cs="Tahoma"/>
          <w:b/>
          <w:sz w:val="20"/>
          <w:szCs w:val="20"/>
          <w:lang w:val="pl-PL" w:eastAsia="pl-PL"/>
        </w:rPr>
      </w:pPr>
      <w:r w:rsidRPr="002201D5">
        <w:rPr>
          <w:rFonts w:ascii="Tahoma" w:eastAsia="Times New Roman" w:hAnsi="Tahoma" w:cs="Tahoma"/>
          <w:b/>
          <w:sz w:val="20"/>
          <w:szCs w:val="20"/>
          <w:lang w:val="pl-PL" w:eastAsia="pl-PL"/>
        </w:rPr>
        <w:t>§ 13</w:t>
      </w:r>
    </w:p>
    <w:p w:rsidR="002201D5" w:rsidRPr="002201D5" w:rsidRDefault="002201D5" w:rsidP="002201D5">
      <w:pPr>
        <w:jc w:val="center"/>
        <w:rPr>
          <w:rFonts w:ascii="Tahoma" w:eastAsia="Times New Roman" w:hAnsi="Tahoma" w:cs="Tahoma"/>
          <w:b/>
          <w:sz w:val="20"/>
          <w:szCs w:val="20"/>
          <w:lang w:val="pl-PL" w:eastAsia="pl-PL"/>
        </w:rPr>
      </w:pPr>
    </w:p>
    <w:p w:rsidR="002201D5" w:rsidRPr="002201D5" w:rsidRDefault="002201D5" w:rsidP="002201D5">
      <w:pPr>
        <w:ind w:firstLine="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ma prawo  zgłoszenia w terminie 14 dni:</w:t>
      </w:r>
    </w:p>
    <w:p w:rsidR="002201D5" w:rsidRPr="002201D5" w:rsidRDefault="002201D5" w:rsidP="000477D9">
      <w:pPr>
        <w:widowControl/>
        <w:numPr>
          <w:ilvl w:val="0"/>
          <w:numId w:val="44"/>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pisemnych  zastrzeżeń do projektu umowy o podwykonawstwo, której przedmiotem są roboty budowlane (i projektu jej zmiany):</w:t>
      </w:r>
    </w:p>
    <w:p w:rsidR="002201D5" w:rsidRPr="002201D5" w:rsidRDefault="002201D5" w:rsidP="000477D9">
      <w:pPr>
        <w:widowControl/>
        <w:numPr>
          <w:ilvl w:val="1"/>
          <w:numId w:val="44"/>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niespełniającej wymagań określonych w specyfikacji istotnych warunków zamówienia oraz w § 11 umowy;</w:t>
      </w:r>
    </w:p>
    <w:p w:rsidR="002201D5" w:rsidRPr="002201D5" w:rsidRDefault="002201D5" w:rsidP="000477D9">
      <w:pPr>
        <w:widowControl/>
        <w:numPr>
          <w:ilvl w:val="1"/>
          <w:numId w:val="44"/>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gdy przewiduje termin zapłaty wynagrodzenia dłuższy niż określony w §13 ust.1.,</w:t>
      </w:r>
    </w:p>
    <w:p w:rsidR="002201D5" w:rsidRPr="002201D5" w:rsidRDefault="002201D5" w:rsidP="000477D9">
      <w:pPr>
        <w:widowControl/>
        <w:numPr>
          <w:ilvl w:val="0"/>
          <w:numId w:val="44"/>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pisemnego sprzeciwu do umowy o podwykonawstwo, której przedmiotem są roboty budowlane i jej zmian, w przypadkach, o których mowa w pkt 1.</w:t>
      </w:r>
    </w:p>
    <w:p w:rsidR="002201D5" w:rsidRPr="002201D5" w:rsidRDefault="002201D5" w:rsidP="002201D5">
      <w:p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 przypadku nieuwzględnienia zastrzeżeń Zamawiającego przez Wykonawcę, Zamawiający ma prawo rozwiązać Umowę z zastosowaniem zapisów § 21 pkt 1 podpunkt c. </w:t>
      </w:r>
    </w:p>
    <w:p w:rsidR="002201D5" w:rsidRPr="002201D5" w:rsidRDefault="002201D5" w:rsidP="002201D5">
      <w:pPr>
        <w:tabs>
          <w:tab w:val="left" w:pos="1035"/>
          <w:tab w:val="center" w:pos="4607"/>
        </w:tabs>
        <w:rPr>
          <w:rFonts w:ascii="Tahoma" w:eastAsia="Times New Roman" w:hAnsi="Tahoma" w:cs="Tahoma"/>
          <w:sz w:val="20"/>
          <w:szCs w:val="20"/>
          <w:lang w:val="pl-PL" w:eastAsia="pl-PL"/>
        </w:rPr>
      </w:pPr>
    </w:p>
    <w:p w:rsidR="002201D5" w:rsidRPr="00986459" w:rsidRDefault="002201D5" w:rsidP="002201D5">
      <w:pPr>
        <w:tabs>
          <w:tab w:val="left" w:pos="1035"/>
          <w:tab w:val="center" w:pos="4607"/>
        </w:tabs>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14</w:t>
      </w:r>
    </w:p>
    <w:p w:rsidR="002201D5" w:rsidRPr="00986459" w:rsidRDefault="002201D5" w:rsidP="002201D5">
      <w:pPr>
        <w:jc w:val="center"/>
        <w:rPr>
          <w:rFonts w:ascii="Tahoma" w:eastAsia="Times New Roman" w:hAnsi="Tahoma" w:cs="Tahoma"/>
          <w:sz w:val="20"/>
          <w:szCs w:val="20"/>
          <w:lang w:eastAsia="pl-PL"/>
        </w:rPr>
      </w:pPr>
    </w:p>
    <w:p w:rsidR="002201D5" w:rsidRPr="002201D5" w:rsidRDefault="002201D5" w:rsidP="000477D9">
      <w:pPr>
        <w:widowControl/>
        <w:numPr>
          <w:ilvl w:val="0"/>
          <w:numId w:val="45"/>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2201D5" w:rsidRPr="002201D5" w:rsidRDefault="002201D5" w:rsidP="000477D9">
      <w:pPr>
        <w:widowControl/>
        <w:numPr>
          <w:ilvl w:val="0"/>
          <w:numId w:val="45"/>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 przypadku dokonania bezpośredniej zapłaty podwykonawcy lub dalszemu podwykonawcy, </w:t>
      </w:r>
      <w:r w:rsidRPr="002201D5">
        <w:rPr>
          <w:rFonts w:ascii="Tahoma" w:eastAsia="Times New Roman" w:hAnsi="Tahoma" w:cs="Tahoma"/>
          <w:sz w:val="20"/>
          <w:szCs w:val="20"/>
          <w:lang w:val="pl-PL" w:eastAsia="pl-PL"/>
        </w:rPr>
        <w:br/>
        <w:t xml:space="preserve">o których mowa w ust. 1, Zamawiający potrąca kwotę wypłaconego wynagrodzenia </w:t>
      </w:r>
      <w:r w:rsidRPr="002201D5">
        <w:rPr>
          <w:rFonts w:ascii="Tahoma" w:eastAsia="Times New Roman" w:hAnsi="Tahoma" w:cs="Tahoma"/>
          <w:sz w:val="20"/>
          <w:szCs w:val="20"/>
          <w:lang w:val="pl-PL" w:eastAsia="pl-PL"/>
        </w:rPr>
        <w:br/>
        <w:t>z wynagrodzenia należnego Wykonawcy.</w:t>
      </w:r>
    </w:p>
    <w:p w:rsidR="002201D5" w:rsidRPr="002201D5" w:rsidRDefault="002201D5" w:rsidP="000477D9">
      <w:pPr>
        <w:widowControl/>
        <w:numPr>
          <w:ilvl w:val="0"/>
          <w:numId w:val="45"/>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może odstąpić od umowy w terminie 14 dni:</w:t>
      </w:r>
    </w:p>
    <w:p w:rsidR="002201D5" w:rsidRPr="002201D5" w:rsidRDefault="002201D5" w:rsidP="000477D9">
      <w:pPr>
        <w:widowControl/>
        <w:numPr>
          <w:ilvl w:val="0"/>
          <w:numId w:val="46"/>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wielokrotnego (co najmniej dwukrotnego) dokonywania bezpośredniej zapłaty podwykonawcy lub dalszemu podwykonawcy, o których mowa w ust. 1,</w:t>
      </w:r>
    </w:p>
    <w:p w:rsidR="002201D5" w:rsidRPr="002201D5" w:rsidRDefault="002201D5" w:rsidP="000477D9">
      <w:pPr>
        <w:widowControl/>
        <w:numPr>
          <w:ilvl w:val="0"/>
          <w:numId w:val="46"/>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konieczności dokonania bezpośrednich zapłat na sumę większą niż 5% wartości umowy.</w:t>
      </w:r>
    </w:p>
    <w:p w:rsidR="002201D5" w:rsidRPr="002201D5" w:rsidRDefault="002201D5" w:rsidP="002201D5">
      <w:pPr>
        <w:autoSpaceDE w:val="0"/>
        <w:autoSpaceDN w:val="0"/>
        <w:adjustRightInd w:val="0"/>
        <w:rPr>
          <w:rFonts w:ascii="Tahoma" w:eastAsia="Times New Roman" w:hAnsi="Tahoma" w:cs="Tahoma"/>
          <w:b/>
          <w:bCs/>
          <w:sz w:val="20"/>
          <w:szCs w:val="20"/>
          <w:lang w:val="pl-PL" w:eastAsia="pl-PL"/>
        </w:rPr>
      </w:pPr>
    </w:p>
    <w:p w:rsidR="002201D5" w:rsidRPr="00986459" w:rsidRDefault="002201D5" w:rsidP="002201D5">
      <w:pPr>
        <w:autoSpaceDE w:val="0"/>
        <w:autoSpaceDN w:val="0"/>
        <w:adjustRightInd w:val="0"/>
        <w:jc w:val="center"/>
        <w:rPr>
          <w:rFonts w:ascii="Tahoma" w:eastAsia="Times New Roman" w:hAnsi="Tahoma" w:cs="Tahoma"/>
          <w:b/>
          <w:bCs/>
          <w:sz w:val="20"/>
          <w:szCs w:val="20"/>
          <w:lang w:eastAsia="pl-PL"/>
        </w:rPr>
      </w:pPr>
      <w:r w:rsidRPr="00986459">
        <w:rPr>
          <w:rFonts w:ascii="Tahoma" w:eastAsia="Times New Roman" w:hAnsi="Tahoma" w:cs="Tahoma"/>
          <w:b/>
          <w:bCs/>
          <w:sz w:val="20"/>
          <w:szCs w:val="20"/>
          <w:lang w:eastAsia="pl-PL"/>
        </w:rPr>
        <w:t>§ 15</w:t>
      </w:r>
    </w:p>
    <w:p w:rsidR="002201D5" w:rsidRPr="00986459" w:rsidRDefault="002201D5" w:rsidP="002201D5">
      <w:pPr>
        <w:autoSpaceDE w:val="0"/>
        <w:autoSpaceDN w:val="0"/>
        <w:adjustRightInd w:val="0"/>
        <w:jc w:val="center"/>
        <w:rPr>
          <w:rFonts w:ascii="Tahoma" w:eastAsia="Times New Roman" w:hAnsi="Tahoma" w:cs="Tahoma"/>
          <w:b/>
          <w:bCs/>
          <w:caps/>
          <w:sz w:val="20"/>
          <w:szCs w:val="20"/>
          <w:lang w:eastAsia="pl-PL"/>
        </w:rPr>
      </w:pPr>
      <w:r w:rsidRPr="00986459">
        <w:rPr>
          <w:rFonts w:ascii="Tahoma" w:eastAsia="Times New Roman" w:hAnsi="Tahoma" w:cs="Tahoma"/>
          <w:b/>
          <w:bCs/>
          <w:caps/>
          <w:sz w:val="20"/>
          <w:szCs w:val="20"/>
          <w:lang w:eastAsia="pl-PL"/>
        </w:rPr>
        <w:t>Prawa autorskie</w:t>
      </w:r>
    </w:p>
    <w:p w:rsidR="002201D5" w:rsidRPr="00986459" w:rsidRDefault="002201D5" w:rsidP="002201D5">
      <w:pPr>
        <w:autoSpaceDE w:val="0"/>
        <w:autoSpaceDN w:val="0"/>
        <w:adjustRightInd w:val="0"/>
        <w:jc w:val="center"/>
        <w:rPr>
          <w:rFonts w:ascii="Tahoma" w:eastAsia="Times New Roman" w:hAnsi="Tahoma" w:cs="Tahoma"/>
          <w:b/>
          <w:bCs/>
          <w:sz w:val="20"/>
          <w:szCs w:val="20"/>
          <w:lang w:eastAsia="pl-PL"/>
        </w:rPr>
      </w:pPr>
    </w:p>
    <w:p w:rsidR="002201D5" w:rsidRPr="002201D5" w:rsidRDefault="002201D5" w:rsidP="000477D9">
      <w:pPr>
        <w:widowControl/>
        <w:numPr>
          <w:ilvl w:val="0"/>
          <w:numId w:val="51"/>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 w dacie odbioru przedmiotu umowy, w ramach wynagrodzenia określonego w § 6 ust. 1 umowy, przenosi na rzecz Zamawiającego,  autorskie prawa majątkowe do opracowanej </w:t>
      </w:r>
      <w:r w:rsidRPr="002201D5">
        <w:rPr>
          <w:rFonts w:ascii="Tahoma" w:eastAsia="Times New Roman" w:hAnsi="Tahoma" w:cs="Tahoma"/>
          <w:sz w:val="20"/>
          <w:szCs w:val="20"/>
          <w:lang w:val="pl-PL" w:eastAsia="pl-PL"/>
        </w:rPr>
        <w:br/>
        <w:t>w ramach umowy dokumentacji projektowej na wszystkich polach eksploatacji wymienionych w art. 50 ustawy z dn. 04.02.1994 r. o prawie autorskim i prawach pokrewnych (</w:t>
      </w:r>
      <w:proofErr w:type="spellStart"/>
      <w:r w:rsidRPr="002201D5">
        <w:rPr>
          <w:rFonts w:ascii="Tahoma" w:eastAsia="Times New Roman" w:hAnsi="Tahoma" w:cs="Tahoma"/>
          <w:sz w:val="20"/>
          <w:szCs w:val="20"/>
          <w:lang w:val="pl-PL" w:eastAsia="pl-PL"/>
        </w:rPr>
        <w:t>t.j</w:t>
      </w:r>
      <w:proofErr w:type="spellEnd"/>
      <w:r w:rsidRPr="002201D5">
        <w:rPr>
          <w:rFonts w:ascii="Tahoma" w:eastAsia="Times New Roman" w:hAnsi="Tahoma" w:cs="Tahoma"/>
          <w:sz w:val="20"/>
          <w:szCs w:val="20"/>
          <w:lang w:val="pl-PL" w:eastAsia="pl-PL"/>
        </w:rPr>
        <w:t xml:space="preserve">. Dz. U z 2006r. Nr 90, poz. 631 z </w:t>
      </w:r>
      <w:proofErr w:type="spellStart"/>
      <w:r w:rsidRPr="002201D5">
        <w:rPr>
          <w:rFonts w:ascii="Tahoma" w:eastAsia="Times New Roman" w:hAnsi="Tahoma" w:cs="Tahoma"/>
          <w:sz w:val="20"/>
          <w:szCs w:val="20"/>
          <w:lang w:val="pl-PL" w:eastAsia="pl-PL"/>
        </w:rPr>
        <w:t>późn</w:t>
      </w:r>
      <w:proofErr w:type="spellEnd"/>
      <w:r w:rsidRPr="002201D5">
        <w:rPr>
          <w:rFonts w:ascii="Tahoma" w:eastAsia="Times New Roman" w:hAnsi="Tahoma" w:cs="Tahoma"/>
          <w:sz w:val="20"/>
          <w:szCs w:val="20"/>
          <w:lang w:val="pl-PL" w:eastAsia="pl-PL"/>
        </w:rPr>
        <w:t xml:space="preserve">. </w:t>
      </w:r>
      <w:proofErr w:type="spellStart"/>
      <w:r w:rsidRPr="002201D5">
        <w:rPr>
          <w:rFonts w:ascii="Tahoma" w:eastAsia="Times New Roman" w:hAnsi="Tahoma" w:cs="Tahoma"/>
          <w:sz w:val="20"/>
          <w:szCs w:val="20"/>
          <w:lang w:val="pl-PL" w:eastAsia="pl-PL"/>
        </w:rPr>
        <w:t>zm</w:t>
      </w:r>
      <w:proofErr w:type="spellEnd"/>
      <w:r w:rsidRPr="002201D5">
        <w:rPr>
          <w:rFonts w:ascii="Tahoma" w:eastAsia="Times New Roman" w:hAnsi="Tahoma" w:cs="Tahoma"/>
          <w:sz w:val="20"/>
          <w:szCs w:val="20"/>
          <w:lang w:val="pl-PL" w:eastAsia="pl-PL"/>
        </w:rPr>
        <w:t>), a w szczególności w zakresie:</w:t>
      </w:r>
    </w:p>
    <w:p w:rsidR="002201D5" w:rsidRPr="002201D5" w:rsidRDefault="002201D5" w:rsidP="000477D9">
      <w:pPr>
        <w:widowControl/>
        <w:numPr>
          <w:ilvl w:val="0"/>
          <w:numId w:val="52"/>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utrwalania i zwielokrotniania utworu – wytwarzanie każdą techniką egzemplarzy utworu, w tym w wersji papierowej (kserowanie, skanowanie), techniką drukarską, reprograficzną, zapisu magnetycznego oraz techniką cyfrową, </w:t>
      </w:r>
    </w:p>
    <w:p w:rsidR="002201D5" w:rsidRPr="002201D5" w:rsidRDefault="002201D5" w:rsidP="000477D9">
      <w:pPr>
        <w:widowControl/>
        <w:numPr>
          <w:ilvl w:val="0"/>
          <w:numId w:val="52"/>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zakresie obrotu oryginałem dokumentacji projektowej albo egzemplarzami, na których dokumentację projektową utrwalono:</w:t>
      </w:r>
    </w:p>
    <w:p w:rsidR="002201D5" w:rsidRPr="002201D5" w:rsidRDefault="002201D5" w:rsidP="000477D9">
      <w:pPr>
        <w:widowControl/>
        <w:numPr>
          <w:ilvl w:val="1"/>
          <w:numId w:val="53"/>
        </w:numPr>
        <w:autoSpaceDE w:val="0"/>
        <w:autoSpaceDN w:val="0"/>
        <w:adjustRightInd w:val="0"/>
        <w:ind w:left="107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sprzedaż lub użyczanie oryginału dokumentacji albo egzemplarzy, na których dokumentację projektową utrwalono, w całości lub dowolnej części, do wykorzystania przez wykonawców w postępowaniu o zamówienie publiczne na realizację robót objętych przedmiotem dokumentacji, innych wykonawców jako podstawę lub materiał wyjściowy do wykonania </w:t>
      </w:r>
      <w:r w:rsidRPr="002201D5">
        <w:rPr>
          <w:rFonts w:ascii="Tahoma" w:eastAsia="Times New Roman" w:hAnsi="Tahoma" w:cs="Tahoma"/>
          <w:sz w:val="20"/>
          <w:szCs w:val="20"/>
          <w:lang w:val="pl-PL" w:eastAsia="pl-PL"/>
        </w:rPr>
        <w:lastRenderedPageBreak/>
        <w:t xml:space="preserve">innych opracowań projektowych, wykonawcę robót budowlanych i innych wykonawców jako podstawę do wykonania lub nadzorowania robót budowlanych, osoby trzecie biorące udział w procesie inwestycyjnym, inne podmioty i jednostki, środki masowego przekazu, w następujących formach: papierowej, elektronicznej, za pośrednictwem Internetu, poczty elektronicznej lub na nośnikach optycznych, </w:t>
      </w:r>
    </w:p>
    <w:p w:rsidR="002201D5" w:rsidRPr="002201D5" w:rsidRDefault="002201D5" w:rsidP="000477D9">
      <w:pPr>
        <w:widowControl/>
        <w:numPr>
          <w:ilvl w:val="1"/>
          <w:numId w:val="53"/>
        </w:numPr>
        <w:autoSpaceDE w:val="0"/>
        <w:autoSpaceDN w:val="0"/>
        <w:adjustRightInd w:val="0"/>
        <w:ind w:left="107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wprowadzanie dokumentacji projektowej lub jej części do pamięci komputerów na dowolnej liczbie stanowisk komputerowych Zamawiającego lub podmiotów wymienionych w pkt 2 lit a,</w:t>
      </w:r>
    </w:p>
    <w:p w:rsidR="002201D5" w:rsidRPr="002201D5" w:rsidRDefault="002201D5" w:rsidP="000477D9">
      <w:pPr>
        <w:widowControl/>
        <w:numPr>
          <w:ilvl w:val="1"/>
          <w:numId w:val="53"/>
        </w:numPr>
        <w:autoSpaceDE w:val="0"/>
        <w:autoSpaceDN w:val="0"/>
        <w:adjustRightInd w:val="0"/>
        <w:ind w:left="107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zamieszczanie dokumentacji projektowej na serwerze Zamawiającego w celu wykonywania obowiązków wynikających z ustawy Prawo zamówień publicznych, obligujących Zamawiającego do umożliwienia wykonawcom pobierania materiałów przetargowych, w tym dokumentacji za pośrednictwem sieci Internet.</w:t>
      </w:r>
    </w:p>
    <w:p w:rsidR="002201D5" w:rsidRPr="002201D5" w:rsidRDefault="002201D5" w:rsidP="000477D9">
      <w:pPr>
        <w:widowControl/>
        <w:numPr>
          <w:ilvl w:val="0"/>
          <w:numId w:val="52"/>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2201D5" w:rsidRPr="00986459" w:rsidRDefault="002201D5" w:rsidP="000477D9">
      <w:pPr>
        <w:widowControl/>
        <w:numPr>
          <w:ilvl w:val="0"/>
          <w:numId w:val="52"/>
        </w:numPr>
        <w:autoSpaceDE w:val="0"/>
        <w:autoSpaceDN w:val="0"/>
        <w:adjustRightInd w:val="0"/>
        <w:jc w:val="both"/>
        <w:rPr>
          <w:rFonts w:ascii="Tahoma" w:eastAsia="Times New Roman" w:hAnsi="Tahoma" w:cs="Tahoma"/>
          <w:sz w:val="20"/>
          <w:szCs w:val="20"/>
          <w:lang w:eastAsia="pl-PL"/>
        </w:rPr>
      </w:pPr>
      <w:proofErr w:type="spellStart"/>
      <w:r w:rsidRPr="00986459">
        <w:rPr>
          <w:rFonts w:ascii="Tahoma" w:eastAsia="Times New Roman" w:hAnsi="Tahoma" w:cs="Tahoma"/>
          <w:sz w:val="20"/>
          <w:szCs w:val="20"/>
          <w:lang w:eastAsia="pl-PL"/>
        </w:rPr>
        <w:t>korzystania</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na</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własny</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użytek</w:t>
      </w:r>
      <w:proofErr w:type="spellEnd"/>
      <w:r w:rsidRPr="00986459">
        <w:rPr>
          <w:rFonts w:ascii="Tahoma" w:eastAsia="Times New Roman" w:hAnsi="Tahoma" w:cs="Tahoma"/>
          <w:sz w:val="20"/>
          <w:szCs w:val="20"/>
          <w:lang w:eastAsia="pl-PL"/>
        </w:rPr>
        <w:t>,</w:t>
      </w:r>
    </w:p>
    <w:p w:rsidR="002201D5" w:rsidRPr="002201D5" w:rsidRDefault="002201D5" w:rsidP="000477D9">
      <w:pPr>
        <w:widowControl/>
        <w:numPr>
          <w:ilvl w:val="0"/>
          <w:numId w:val="52"/>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wyrażania zgody na korzystanie i rozporządzanie prawem zależnym.</w:t>
      </w:r>
    </w:p>
    <w:p w:rsidR="002201D5" w:rsidRPr="002201D5" w:rsidRDefault="002201D5" w:rsidP="000477D9">
      <w:pPr>
        <w:widowControl/>
        <w:numPr>
          <w:ilvl w:val="0"/>
          <w:numId w:val="5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nabywa prawo do przeniesienia autorskich praw majątkowych na rzecz osób trzecich.</w:t>
      </w:r>
    </w:p>
    <w:p w:rsidR="002201D5" w:rsidRPr="002201D5" w:rsidRDefault="002201D5" w:rsidP="000477D9">
      <w:pPr>
        <w:widowControl/>
        <w:numPr>
          <w:ilvl w:val="0"/>
          <w:numId w:val="5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nabywa prawo do korzystania i rozporządzania prawem wymienionym w ustępach poprzedzających tak w kraju jak i za granicą.</w:t>
      </w:r>
    </w:p>
    <w:p w:rsidR="002201D5" w:rsidRPr="002201D5" w:rsidRDefault="002201D5" w:rsidP="000477D9">
      <w:pPr>
        <w:widowControl/>
        <w:numPr>
          <w:ilvl w:val="0"/>
          <w:numId w:val="5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oświadcza, że przenosi na Zamawiającego własność wszystkich egzemplarzy dokumentacji projektowej, które zostaną Zamawiającemu wydane w związku z wykonaniem przez Wykonawcę przedmiotu Umowy.</w:t>
      </w:r>
    </w:p>
    <w:p w:rsidR="002201D5" w:rsidRPr="002201D5" w:rsidRDefault="002201D5" w:rsidP="000477D9">
      <w:pPr>
        <w:widowControl/>
        <w:numPr>
          <w:ilvl w:val="0"/>
          <w:numId w:val="5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Zapłata wynagrodzenia określonego w § 6 ust. 1 umowy wyczerpuje wszelkie roszczenia Wykonawcy z tytułu przeniesienia na rzecz Zamawiającego autorskich praw majątkowych na wszystkich polach eksploatacji oraz przeniesienia własności egzemplarzy dokumentacji projektowej.</w:t>
      </w:r>
    </w:p>
    <w:p w:rsidR="002201D5" w:rsidRPr="002201D5" w:rsidRDefault="002201D5" w:rsidP="000477D9">
      <w:pPr>
        <w:widowControl/>
        <w:numPr>
          <w:ilvl w:val="0"/>
          <w:numId w:val="5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zobowiązuje się do niewykonywania przysługujących mu osobistych praw autorskich do opracowanej w ramach niniejszej umowy dokumentacji projektowej w sposób ograniczający Zamawiającego w wykonywaniu jego praw. Jednocześnie Wykonawca upoważnia, wybranego przez Zamawiającego, innego wykonawcę do wykonywania przysługujących Wykonawcy autorskich praw osobistych w zakresie dokonywania twórczych przeróbek, adaptacji oraz opracowań dokumentacji projektowej, w tym w zakresie usuwania wad dokumentacji projektowej, jeżeli Wykonawca odmówi Zamawiającemu ich wykonania.</w:t>
      </w:r>
    </w:p>
    <w:p w:rsidR="002201D5" w:rsidRPr="002201D5" w:rsidRDefault="002201D5" w:rsidP="000477D9">
      <w:pPr>
        <w:widowControl/>
        <w:numPr>
          <w:ilvl w:val="0"/>
          <w:numId w:val="5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odstąpienia przez Zamawiającego lub Wykonawcę od niniejszej umowy w całości lub części, na Zamawiającego przechodzą prawa autorskie w zakresie określonym w § 15 do dokumentacji projektowej, w tym także nieukończonej dokumentacji projektowej, pomimo nie dokonania protokolarnego odbioru przedmiotu umowy. Wykonawca zobowiązuje się do dokonania wszelkich czynności niezbędnych dla przejścia tych praw na Zamawiającego. Jednocześnie Wykonawca upoważnia, wybranego przez Zamawiającego, innego projektanta do wykonywania przysługujących Wykonawcy autorskich praw osobistych w zakresie dokończenia dokumentacji projektowej, w tym usunięcia jej wad, a także w zakresie dokonywania nadzoru autorskiego.</w:t>
      </w:r>
    </w:p>
    <w:p w:rsidR="002201D5" w:rsidRPr="002201D5" w:rsidRDefault="002201D5" w:rsidP="002201D5">
      <w:pPr>
        <w:rPr>
          <w:rFonts w:ascii="Tahoma" w:eastAsia="Times New Roman" w:hAnsi="Tahoma" w:cs="Tahoma"/>
          <w:sz w:val="20"/>
          <w:szCs w:val="20"/>
          <w:lang w:val="pl-PL" w:eastAsia="pl-PL"/>
        </w:rPr>
      </w:pPr>
    </w:p>
    <w:p w:rsidR="002201D5" w:rsidRPr="002201D5" w:rsidRDefault="002201D5" w:rsidP="002201D5">
      <w:pPr>
        <w:jc w:val="center"/>
        <w:rPr>
          <w:rFonts w:ascii="Tahoma" w:eastAsia="Times New Roman" w:hAnsi="Tahoma" w:cs="Tahoma"/>
          <w:b/>
          <w:sz w:val="20"/>
          <w:szCs w:val="20"/>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16</w:t>
      </w:r>
    </w:p>
    <w:p w:rsidR="002201D5" w:rsidRPr="00986459" w:rsidRDefault="002201D5" w:rsidP="002201D5">
      <w:pPr>
        <w:jc w:val="center"/>
        <w:rPr>
          <w:rFonts w:ascii="Tahoma" w:eastAsia="Times New Roman" w:hAnsi="Tahoma" w:cs="Tahoma"/>
          <w:b/>
          <w:caps/>
          <w:sz w:val="20"/>
          <w:szCs w:val="20"/>
          <w:lang w:eastAsia="pl-PL"/>
        </w:rPr>
      </w:pPr>
      <w:r w:rsidRPr="00986459">
        <w:rPr>
          <w:rFonts w:ascii="Tahoma" w:eastAsia="Times New Roman" w:hAnsi="Tahoma" w:cs="Tahoma"/>
          <w:b/>
          <w:caps/>
          <w:sz w:val="20"/>
          <w:szCs w:val="20"/>
          <w:lang w:eastAsia="pl-PL"/>
        </w:rPr>
        <w:t>Odbiór przedmiotu umowy</w:t>
      </w:r>
    </w:p>
    <w:p w:rsidR="002201D5" w:rsidRPr="00986459" w:rsidRDefault="002201D5" w:rsidP="002201D5">
      <w:pPr>
        <w:autoSpaceDE w:val="0"/>
        <w:autoSpaceDN w:val="0"/>
        <w:adjustRightInd w:val="0"/>
        <w:rPr>
          <w:rFonts w:ascii="Tahoma" w:eastAsia="Times New Roman" w:hAnsi="Tahoma" w:cs="Tahoma"/>
          <w:smallCaps/>
          <w:color w:val="000000"/>
          <w:sz w:val="20"/>
          <w:szCs w:val="20"/>
          <w:lang w:eastAsia="pl-PL"/>
        </w:rPr>
      </w:pPr>
    </w:p>
    <w:p w:rsidR="002201D5" w:rsidRPr="002201D5" w:rsidRDefault="002201D5" w:rsidP="000477D9">
      <w:pPr>
        <w:widowControl/>
        <w:numPr>
          <w:ilvl w:val="3"/>
          <w:numId w:val="26"/>
        </w:numPr>
        <w:tabs>
          <w:tab w:val="clear" w:pos="2880"/>
          <w:tab w:val="num" w:pos="426"/>
        </w:tabs>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Strony zgodnie postanawiają, że będą stosowane następujące rodzaje odbiorów robót:</w:t>
      </w:r>
    </w:p>
    <w:p w:rsidR="002201D5" w:rsidRPr="002201D5" w:rsidRDefault="002201D5" w:rsidP="000477D9">
      <w:pPr>
        <w:widowControl/>
        <w:numPr>
          <w:ilvl w:val="0"/>
          <w:numId w:val="27"/>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odbiory częściowe robót podlegających zakryciu, robót zanikających</w:t>
      </w:r>
    </w:p>
    <w:p w:rsidR="002201D5" w:rsidRDefault="002201D5" w:rsidP="000477D9">
      <w:pPr>
        <w:widowControl/>
        <w:numPr>
          <w:ilvl w:val="0"/>
          <w:numId w:val="27"/>
        </w:numPr>
        <w:ind w:left="714" w:hanging="357"/>
        <w:jc w:val="both"/>
        <w:rPr>
          <w:rFonts w:ascii="Tahoma" w:eastAsia="Times New Roman" w:hAnsi="Tahoma" w:cs="Tahoma"/>
          <w:sz w:val="20"/>
          <w:szCs w:val="20"/>
          <w:lang w:eastAsia="pl-PL"/>
        </w:rPr>
      </w:pPr>
      <w:proofErr w:type="spellStart"/>
      <w:r w:rsidRPr="00986459">
        <w:rPr>
          <w:rFonts w:ascii="Tahoma" w:eastAsia="Times New Roman" w:hAnsi="Tahoma" w:cs="Tahoma"/>
          <w:sz w:val="20"/>
          <w:szCs w:val="20"/>
          <w:lang w:eastAsia="pl-PL"/>
        </w:rPr>
        <w:t>odbiór</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końcowy</w:t>
      </w:r>
      <w:proofErr w:type="spellEnd"/>
      <w:r w:rsidRPr="00986459">
        <w:rPr>
          <w:rFonts w:ascii="Tahoma" w:eastAsia="Times New Roman" w:hAnsi="Tahoma" w:cs="Tahoma"/>
          <w:sz w:val="20"/>
          <w:szCs w:val="20"/>
          <w:lang w:eastAsia="pl-PL"/>
        </w:rPr>
        <w:t>,</w:t>
      </w:r>
    </w:p>
    <w:p w:rsidR="002201D5" w:rsidRPr="002201D5" w:rsidRDefault="002201D5" w:rsidP="000477D9">
      <w:pPr>
        <w:widowControl/>
        <w:numPr>
          <w:ilvl w:val="0"/>
          <w:numId w:val="27"/>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coroczne przeglądy w okresie gwarancji, potwierdzone protokołem przeglądu obustronnie podpisanym</w:t>
      </w:r>
    </w:p>
    <w:p w:rsidR="002201D5" w:rsidRPr="002201D5" w:rsidRDefault="002201D5" w:rsidP="000477D9">
      <w:pPr>
        <w:widowControl/>
        <w:numPr>
          <w:ilvl w:val="0"/>
          <w:numId w:val="27"/>
        </w:numPr>
        <w:autoSpaceDE w:val="0"/>
        <w:autoSpaceDN w:val="0"/>
        <w:adjustRightInd w:val="0"/>
        <w:ind w:left="714" w:hanging="357"/>
        <w:jc w:val="both"/>
        <w:rPr>
          <w:rFonts w:ascii="Tahoma" w:eastAsia="Times New Roman" w:hAnsi="Tahoma" w:cs="Tahoma"/>
          <w:color w:val="000000"/>
          <w:sz w:val="20"/>
          <w:szCs w:val="20"/>
          <w:lang w:val="pl-PL" w:eastAsia="pl-PL"/>
        </w:rPr>
      </w:pPr>
      <w:r w:rsidRPr="002201D5">
        <w:rPr>
          <w:rFonts w:ascii="Tahoma" w:eastAsia="Times New Roman" w:hAnsi="Tahoma" w:cs="Tahoma"/>
          <w:sz w:val="20"/>
          <w:szCs w:val="20"/>
          <w:lang w:val="pl-PL" w:eastAsia="pl-PL"/>
        </w:rPr>
        <w:t>odbiór gwarancyjny na 14 dni przed upływem terminu gwarancji</w:t>
      </w:r>
    </w:p>
    <w:p w:rsidR="002201D5" w:rsidRPr="002201D5" w:rsidRDefault="002201D5" w:rsidP="000477D9">
      <w:pPr>
        <w:widowControl/>
        <w:numPr>
          <w:ilvl w:val="3"/>
          <w:numId w:val="26"/>
        </w:numPr>
        <w:tabs>
          <w:tab w:val="clear" w:pos="2880"/>
          <w:tab w:val="num" w:pos="426"/>
        </w:tabs>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Odbiór częściowy dokonywany będzie przez Inspektora nadzoru inwestorskiego i przedstawiciela Zamawiającego.</w:t>
      </w:r>
    </w:p>
    <w:p w:rsidR="002201D5" w:rsidRPr="002201D5" w:rsidRDefault="002201D5" w:rsidP="000477D9">
      <w:pPr>
        <w:widowControl/>
        <w:numPr>
          <w:ilvl w:val="3"/>
          <w:numId w:val="26"/>
        </w:numPr>
        <w:tabs>
          <w:tab w:val="clear" w:pos="2880"/>
        </w:tabs>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winien zgłaszać gotowość do odbiorów częściowych wpisem do Dziennika budowy z wyprzedzeniem do 3 dni, umożliwiającym podjęcie czynności przez Inspektora nadzoru inwestorskiego i Zamawiającego. </w:t>
      </w:r>
    </w:p>
    <w:p w:rsidR="002201D5" w:rsidRPr="002201D5" w:rsidRDefault="002201D5" w:rsidP="002201D5">
      <w:pPr>
        <w:ind w:left="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Protokół odbioru częściowego podpisany bez zastrzeżeń przez Zamawiającego i Inspektora nadzoru </w:t>
      </w:r>
      <w:r w:rsidRPr="002201D5">
        <w:rPr>
          <w:rFonts w:ascii="Tahoma" w:eastAsia="Times New Roman" w:hAnsi="Tahoma" w:cs="Tahoma"/>
          <w:sz w:val="20"/>
          <w:szCs w:val="20"/>
          <w:lang w:val="pl-PL" w:eastAsia="pl-PL"/>
        </w:rPr>
        <w:lastRenderedPageBreak/>
        <w:t>inwestorskiego stanowić będzie załącznik do odbioru końcowego. W związku z tym do odbioru częściowego Wykonawca winien przygotować dokumenty, o których mowa w ust. 5.</w:t>
      </w:r>
    </w:p>
    <w:p w:rsidR="002201D5" w:rsidRPr="002201D5" w:rsidRDefault="002201D5" w:rsidP="000477D9">
      <w:pPr>
        <w:widowControl/>
        <w:numPr>
          <w:ilvl w:val="3"/>
          <w:numId w:val="26"/>
        </w:numPr>
        <w:tabs>
          <w:tab w:val="clear" w:pos="2880"/>
          <w:tab w:val="num" w:pos="426"/>
        </w:tabs>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i przeprowadzeniu przewidzianych w przepisach badań i prób technicznych.</w:t>
      </w:r>
    </w:p>
    <w:p w:rsidR="002201D5" w:rsidRPr="002201D5" w:rsidRDefault="002201D5" w:rsidP="000477D9">
      <w:pPr>
        <w:widowControl/>
        <w:numPr>
          <w:ilvl w:val="3"/>
          <w:numId w:val="26"/>
        </w:numPr>
        <w:tabs>
          <w:tab w:val="clear" w:pos="2880"/>
          <w:tab w:val="num" w:pos="426"/>
        </w:tabs>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 dniu odbioru końcowego Wykonawca przekaże Zamawiającemu następujące dokumenty: </w:t>
      </w:r>
    </w:p>
    <w:p w:rsidR="002201D5" w:rsidRPr="002201D5" w:rsidRDefault="002201D5" w:rsidP="002201D5">
      <w:pPr>
        <w:ind w:left="709"/>
        <w:jc w:val="both"/>
        <w:rPr>
          <w:rFonts w:ascii="Tahoma" w:eastAsia="Times New Roman" w:hAnsi="Tahoma" w:cs="Tahoma"/>
          <w:sz w:val="20"/>
          <w:szCs w:val="20"/>
          <w:lang w:val="pl-PL" w:eastAsia="pl-PL"/>
        </w:rPr>
      </w:pP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1) oryginał dziennika budowy;</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2) oświadczenie kierownika budowy:</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a) o zgodności wykonania obiektu budowlanego z projektem budowlanym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lub warunkami pozwolenia na budowę oraz przepisami,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b) o doprowadzeniu do należytego stanu i porządku terenu budowy, a także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 razie korzystania – drogi, ulicy, sąsiedniej nieruchomości, budynku lub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lokalu;</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c) oświadczenie o właściwym zagospodarowaniu terenów przyległych, jeżeli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eksploatacja wybudowanego obiektu jest uzależniona od ich odpowiedniego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zagospodarowania;</w:t>
      </w:r>
    </w:p>
    <w:p w:rsidR="002201D5" w:rsidRPr="002201D5" w:rsidRDefault="002201D5" w:rsidP="002201D5">
      <w:pPr>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4) </w:t>
      </w:r>
      <w:r w:rsidRPr="002201D5">
        <w:rPr>
          <w:rFonts w:ascii="Tahoma" w:eastAsia="Times New Roman" w:hAnsi="Tahoma" w:cs="Tahoma"/>
          <w:sz w:val="20"/>
          <w:szCs w:val="20"/>
          <w:lang w:val="pl-PL" w:eastAsia="pl-PL"/>
        </w:rPr>
        <w:tab/>
        <w:t>protokoły badań i sprawdzeń;</w:t>
      </w:r>
    </w:p>
    <w:p w:rsidR="002201D5" w:rsidRPr="002201D5" w:rsidRDefault="002201D5" w:rsidP="002201D5">
      <w:pPr>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5)</w:t>
      </w:r>
      <w:r w:rsidRPr="002201D5">
        <w:rPr>
          <w:rFonts w:ascii="Tahoma" w:eastAsia="Times New Roman" w:hAnsi="Tahoma" w:cs="Tahoma"/>
          <w:sz w:val="20"/>
          <w:szCs w:val="20"/>
          <w:lang w:val="pl-PL" w:eastAsia="pl-PL"/>
        </w:rPr>
        <w:tab/>
        <w:t xml:space="preserve"> dokumentację geodezyjną, zawierającą wyniki geodezyjnej inwentaryzacji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powykonawczej oraz informację o zgodności usytuowania obiektu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budowlanego z projektem zagospodarowania działki lub terenu lub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odstępstwach od tego projektu, sporządzoną przez osobę wykonującą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samodzielne funkcje w dziedzinie geodezji i kartografii oraz posiadającą </w:t>
      </w:r>
    </w:p>
    <w:p w:rsidR="002201D5" w:rsidRPr="002201D5" w:rsidRDefault="002201D5" w:rsidP="002201D5">
      <w:pPr>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odpowiednie uprawnienia zawodowe;</w:t>
      </w:r>
    </w:p>
    <w:p w:rsidR="002201D5" w:rsidRPr="002201D5" w:rsidRDefault="002201D5" w:rsidP="002201D5">
      <w:pPr>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6) </w:t>
      </w:r>
      <w:r w:rsidRPr="002201D5">
        <w:rPr>
          <w:rFonts w:ascii="Tahoma" w:eastAsia="Times New Roman" w:hAnsi="Tahoma" w:cs="Tahoma"/>
          <w:sz w:val="20"/>
          <w:szCs w:val="20"/>
          <w:lang w:val="pl-PL" w:eastAsia="pl-PL"/>
        </w:rPr>
        <w:tab/>
        <w:t xml:space="preserve">potwierdzenie, zgodnie z odrębnymi przepisami, odbioru wykonanych </w:t>
      </w:r>
    </w:p>
    <w:p w:rsidR="002201D5" w:rsidRDefault="002201D5" w:rsidP="002201D5">
      <w:pPr>
        <w:ind w:left="709" w:hanging="1"/>
        <w:jc w:val="both"/>
        <w:rPr>
          <w:rFonts w:ascii="Tahoma" w:eastAsia="Times New Roman" w:hAnsi="Tahoma" w:cs="Tahoma"/>
          <w:sz w:val="20"/>
          <w:szCs w:val="20"/>
          <w:lang w:eastAsia="pl-PL"/>
        </w:rPr>
      </w:pPr>
      <w:proofErr w:type="spellStart"/>
      <w:r w:rsidRPr="00F77B3D">
        <w:rPr>
          <w:rFonts w:ascii="Tahoma" w:eastAsia="Times New Roman" w:hAnsi="Tahoma" w:cs="Tahoma"/>
          <w:sz w:val="20"/>
          <w:szCs w:val="20"/>
          <w:lang w:eastAsia="pl-PL"/>
        </w:rPr>
        <w:t>przyłączy</w:t>
      </w:r>
      <w:proofErr w:type="spellEnd"/>
      <w:r w:rsidRPr="00F77B3D">
        <w:rPr>
          <w:rFonts w:ascii="Tahoma" w:eastAsia="Times New Roman" w:hAnsi="Tahoma" w:cs="Tahoma"/>
          <w:sz w:val="20"/>
          <w:szCs w:val="20"/>
          <w:lang w:eastAsia="pl-PL"/>
        </w:rPr>
        <w:t>;</w:t>
      </w:r>
    </w:p>
    <w:p w:rsidR="002201D5" w:rsidRPr="002201D5" w:rsidRDefault="002201D5" w:rsidP="000477D9">
      <w:pPr>
        <w:widowControl/>
        <w:numPr>
          <w:ilvl w:val="0"/>
          <w:numId w:val="72"/>
        </w:numPr>
        <w:ind w:hanging="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 razie zmian nieodstępujących w sposób istotny od zatwierdzonego </w:t>
      </w:r>
    </w:p>
    <w:p w:rsidR="002201D5" w:rsidRPr="002201D5" w:rsidRDefault="002201D5" w:rsidP="002201D5">
      <w:pPr>
        <w:ind w:left="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projektu lub warunków pozwolenia na budowę, dokonanych podczas wykonywania </w:t>
      </w:r>
    </w:p>
    <w:p w:rsidR="002201D5" w:rsidRPr="002201D5" w:rsidRDefault="002201D5" w:rsidP="002201D5">
      <w:pPr>
        <w:ind w:left="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robót, do zawiadomienia, o którym mowa w ust. 1, należy dołączyć kopie rysunków </w:t>
      </w:r>
    </w:p>
    <w:p w:rsidR="002201D5" w:rsidRPr="002201D5" w:rsidRDefault="002201D5" w:rsidP="002201D5">
      <w:pPr>
        <w:ind w:left="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wchodzących w skład zatwierdzonego projektu budowlanego, z naniesionymi </w:t>
      </w:r>
    </w:p>
    <w:p w:rsidR="002201D5" w:rsidRPr="002201D5" w:rsidRDefault="002201D5" w:rsidP="002201D5">
      <w:pPr>
        <w:ind w:left="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zmianami, a w razie potrzeby także uzupełniający opis. W takim przypadku </w:t>
      </w:r>
    </w:p>
    <w:p w:rsidR="002201D5" w:rsidRPr="002201D5" w:rsidRDefault="002201D5" w:rsidP="002201D5">
      <w:pPr>
        <w:ind w:left="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oświadczenie, o którym mowa w ust. 1 pkt 2 lit. a, powinno być potwierdzone przez </w:t>
      </w:r>
    </w:p>
    <w:p w:rsidR="002201D5" w:rsidRPr="002201D5" w:rsidRDefault="002201D5" w:rsidP="002201D5">
      <w:pPr>
        <w:ind w:left="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projektanta i inspektora nadzoru inwestorskiego, jeżeli został ustanowiony.</w:t>
      </w:r>
    </w:p>
    <w:p w:rsidR="002201D5" w:rsidRPr="002201D5" w:rsidRDefault="002201D5" w:rsidP="000477D9">
      <w:pPr>
        <w:widowControl/>
        <w:numPr>
          <w:ilvl w:val="0"/>
          <w:numId w:val="72"/>
        </w:numPr>
        <w:ind w:hanging="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jest obowiązany dołączyć do wniosku o pozwolenie na użytkowanie </w:t>
      </w:r>
    </w:p>
    <w:p w:rsidR="002201D5" w:rsidRPr="002201D5" w:rsidRDefault="002201D5" w:rsidP="002201D5">
      <w:pPr>
        <w:ind w:left="72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albo do zawiadomienia o zamiarze przystąpienia do użytkowania, oświadczenia organów o braku sprzeciwu, zgodne z art. 56 Ustawy Prawo Budowlane..</w:t>
      </w:r>
    </w:p>
    <w:p w:rsidR="002201D5" w:rsidRDefault="002201D5" w:rsidP="000477D9">
      <w:pPr>
        <w:widowControl/>
        <w:numPr>
          <w:ilvl w:val="0"/>
          <w:numId w:val="72"/>
        </w:numPr>
        <w:ind w:hanging="720"/>
        <w:jc w:val="both"/>
        <w:rPr>
          <w:rFonts w:ascii="Tahoma" w:eastAsia="Times New Roman" w:hAnsi="Tahoma" w:cs="Tahoma"/>
          <w:sz w:val="20"/>
          <w:szCs w:val="20"/>
          <w:lang w:eastAsia="pl-PL"/>
        </w:rPr>
      </w:pPr>
      <w:proofErr w:type="spellStart"/>
      <w:r w:rsidRPr="00377A73">
        <w:rPr>
          <w:rFonts w:ascii="Tahoma" w:eastAsia="Times New Roman" w:hAnsi="Tahoma" w:cs="Tahoma"/>
          <w:sz w:val="20"/>
          <w:szCs w:val="20"/>
          <w:lang w:eastAsia="pl-PL"/>
        </w:rPr>
        <w:t>dokumenty</w:t>
      </w:r>
      <w:proofErr w:type="spellEnd"/>
      <w:r w:rsidRPr="00377A73">
        <w:rPr>
          <w:rFonts w:ascii="Tahoma" w:eastAsia="Times New Roman" w:hAnsi="Tahoma" w:cs="Tahoma"/>
          <w:sz w:val="20"/>
          <w:szCs w:val="20"/>
          <w:lang w:eastAsia="pl-PL"/>
        </w:rPr>
        <w:t xml:space="preserve"> </w:t>
      </w:r>
      <w:proofErr w:type="spellStart"/>
      <w:r w:rsidRPr="00377A73">
        <w:rPr>
          <w:rFonts w:ascii="Tahoma" w:eastAsia="Times New Roman" w:hAnsi="Tahoma" w:cs="Tahoma"/>
          <w:sz w:val="20"/>
          <w:szCs w:val="20"/>
          <w:lang w:eastAsia="pl-PL"/>
        </w:rPr>
        <w:t>wymienione</w:t>
      </w:r>
      <w:proofErr w:type="spellEnd"/>
      <w:r w:rsidRPr="00377A73">
        <w:rPr>
          <w:rFonts w:ascii="Tahoma" w:eastAsia="Times New Roman" w:hAnsi="Tahoma" w:cs="Tahoma"/>
          <w:sz w:val="20"/>
          <w:szCs w:val="20"/>
          <w:lang w:eastAsia="pl-PL"/>
        </w:rPr>
        <w:t xml:space="preserve"> w § 8,</w:t>
      </w:r>
    </w:p>
    <w:p w:rsidR="002201D5" w:rsidRPr="00377A73" w:rsidRDefault="002201D5" w:rsidP="002201D5">
      <w:pPr>
        <w:ind w:left="352"/>
        <w:jc w:val="both"/>
        <w:rPr>
          <w:rFonts w:ascii="Tahoma" w:eastAsia="Times New Roman" w:hAnsi="Tahoma" w:cs="Tahoma"/>
          <w:sz w:val="20"/>
          <w:szCs w:val="20"/>
          <w:lang w:eastAsia="pl-PL"/>
        </w:rPr>
      </w:pPr>
    </w:p>
    <w:p w:rsidR="002201D5" w:rsidRDefault="002201D5" w:rsidP="000477D9">
      <w:pPr>
        <w:widowControl/>
        <w:numPr>
          <w:ilvl w:val="0"/>
          <w:numId w:val="72"/>
        </w:numPr>
        <w:ind w:hanging="720"/>
        <w:jc w:val="both"/>
        <w:rPr>
          <w:rFonts w:ascii="Tahoma" w:eastAsia="Times New Roman" w:hAnsi="Tahoma" w:cs="Tahoma"/>
          <w:sz w:val="20"/>
          <w:szCs w:val="20"/>
          <w:lang w:eastAsia="pl-PL"/>
        </w:rPr>
      </w:pPr>
      <w:proofErr w:type="spellStart"/>
      <w:r w:rsidRPr="00986459">
        <w:rPr>
          <w:rFonts w:ascii="Tahoma" w:eastAsia="Times New Roman" w:hAnsi="Tahoma" w:cs="Tahoma"/>
          <w:sz w:val="20"/>
          <w:szCs w:val="20"/>
          <w:lang w:eastAsia="pl-PL"/>
        </w:rPr>
        <w:t>dokumenty</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gwarancyjne</w:t>
      </w:r>
      <w:proofErr w:type="spellEnd"/>
      <w:r w:rsidRPr="00986459">
        <w:rPr>
          <w:rFonts w:ascii="Tahoma" w:eastAsia="Times New Roman" w:hAnsi="Tahoma" w:cs="Tahoma"/>
          <w:sz w:val="20"/>
          <w:szCs w:val="20"/>
          <w:lang w:eastAsia="pl-PL"/>
        </w:rPr>
        <w:t>.</w:t>
      </w:r>
    </w:p>
    <w:p w:rsidR="002201D5" w:rsidRDefault="002201D5" w:rsidP="002201D5">
      <w:pPr>
        <w:pStyle w:val="Akapitzlist"/>
        <w:rPr>
          <w:rFonts w:ascii="Tahoma" w:hAnsi="Tahoma" w:cs="Tahoma"/>
          <w:sz w:val="20"/>
          <w:szCs w:val="20"/>
        </w:rPr>
      </w:pPr>
    </w:p>
    <w:p w:rsidR="002201D5" w:rsidRPr="00986459" w:rsidRDefault="002201D5" w:rsidP="002201D5">
      <w:pPr>
        <w:jc w:val="both"/>
        <w:rPr>
          <w:rFonts w:ascii="Tahoma" w:eastAsia="Times New Roman" w:hAnsi="Tahoma" w:cs="Tahoma"/>
          <w:sz w:val="20"/>
          <w:szCs w:val="20"/>
          <w:lang w:eastAsia="pl-PL"/>
        </w:rPr>
      </w:pP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wyznaczy datę i rozpocznie czynności odbioru końcowego w ciągu 7 dni od daty zawiadomienia go o osiągnięciu gotowości do odbioru w formie pisemnej lub faxem.</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Przystąpienie Zamawiającego do odbioru przedmiotu Umowy wywołuje skutek w postaci zawieszenia biegu terminów, z których upływem Zamawiającemu przysługują kary umowne. </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ma prawo w trakcie realizacji inwestycji odmówić przyjęcia całości lub części robót wykonanych niezgodnie z wymogami technicznymi, dokumentacją lub obowiązującym prawem.</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konieczności przerwania czynności odbioru z powodu występujących wad, usterek lub zastosowania niewłaściwych materiałów, Zamawiający ustali termin ich usunięcia i zawiadomi o tym Wykonawcę w formie pisemnej lub faxem.. Powoduje to odwieszenie biegu terminów, z których upływem Zamawiającemu przysługują kary umowne.</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na podstawie pisemnego zgłoszenia przez Wykonawcę usunięcia wad i usterek ustali ponowny termin odbioru i zawiadomi o tym fakcie Wykonawcę w formie pisemnej lub faxem., nie później jednak niż 7 dni od otrzymania pisemnej informacji o usunięciu wad i usterek.</w:t>
      </w:r>
    </w:p>
    <w:p w:rsid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eastAsia="pl-PL"/>
        </w:rPr>
      </w:pPr>
      <w:r w:rsidRPr="002201D5">
        <w:rPr>
          <w:rFonts w:ascii="Tahoma" w:eastAsia="Times New Roman" w:hAnsi="Tahoma" w:cs="Tahoma"/>
          <w:sz w:val="20"/>
          <w:szCs w:val="20"/>
          <w:lang w:val="pl-PL" w:eastAsia="pl-PL"/>
        </w:rPr>
        <w:t xml:space="preserve">Zamawiający może ponownie przerwać czynności odbioru w przypadku, gdy informacje Wykonawcy o usunięciu wad i usterek okazały się nieprawdziwe w całości lub części. </w:t>
      </w:r>
      <w:proofErr w:type="spellStart"/>
      <w:r w:rsidRPr="00986459">
        <w:rPr>
          <w:rFonts w:ascii="Tahoma" w:eastAsia="Times New Roman" w:hAnsi="Tahoma" w:cs="Tahoma"/>
          <w:sz w:val="20"/>
          <w:szCs w:val="20"/>
          <w:lang w:eastAsia="pl-PL"/>
        </w:rPr>
        <w:t>Należy</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wówczas</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postąpić</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jak</w:t>
      </w:r>
      <w:proofErr w:type="spellEnd"/>
      <w:r w:rsidRPr="00986459">
        <w:rPr>
          <w:rFonts w:ascii="Tahoma" w:eastAsia="Times New Roman" w:hAnsi="Tahoma" w:cs="Tahoma"/>
          <w:sz w:val="20"/>
          <w:szCs w:val="20"/>
          <w:lang w:eastAsia="pl-PL"/>
        </w:rPr>
        <w:t xml:space="preserve"> w </w:t>
      </w:r>
      <w:proofErr w:type="spellStart"/>
      <w:r w:rsidRPr="00986459">
        <w:rPr>
          <w:rFonts w:ascii="Tahoma" w:eastAsia="Times New Roman" w:hAnsi="Tahoma" w:cs="Tahoma"/>
          <w:sz w:val="20"/>
          <w:szCs w:val="20"/>
          <w:lang w:eastAsia="pl-PL"/>
        </w:rPr>
        <w:t>ust</w:t>
      </w:r>
      <w:proofErr w:type="spellEnd"/>
      <w:r w:rsidRPr="00986459">
        <w:rPr>
          <w:rFonts w:ascii="Tahoma" w:eastAsia="Times New Roman" w:hAnsi="Tahoma" w:cs="Tahoma"/>
          <w:sz w:val="20"/>
          <w:szCs w:val="20"/>
          <w:lang w:eastAsia="pl-PL"/>
        </w:rPr>
        <w:t xml:space="preserve">. </w:t>
      </w:r>
      <w:r>
        <w:rPr>
          <w:rFonts w:ascii="Tahoma" w:eastAsia="Times New Roman" w:hAnsi="Tahoma" w:cs="Tahoma"/>
          <w:sz w:val="20"/>
          <w:szCs w:val="20"/>
          <w:lang w:eastAsia="pl-PL"/>
        </w:rPr>
        <w:t>8,9,10</w:t>
      </w:r>
      <w:r w:rsidRPr="00986459">
        <w:rPr>
          <w:rFonts w:ascii="Tahoma" w:eastAsia="Times New Roman" w:hAnsi="Tahoma" w:cs="Tahoma"/>
          <w:sz w:val="20"/>
          <w:szCs w:val="20"/>
          <w:lang w:eastAsia="pl-PL"/>
        </w:rPr>
        <w:t xml:space="preserve"> .</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lastRenderedPageBreak/>
        <w:t xml:space="preserve">Zamawiający zastrzega sobie prawo do odstąpienia od odbioru, w przypadku dwukrotnego przystąpienia do przeglądu zgłoszonych </w:t>
      </w:r>
      <w:proofErr w:type="spellStart"/>
      <w:r w:rsidRPr="002201D5">
        <w:rPr>
          <w:rFonts w:ascii="Tahoma" w:eastAsia="Times New Roman" w:hAnsi="Tahoma" w:cs="Tahoma"/>
          <w:sz w:val="20"/>
          <w:szCs w:val="20"/>
          <w:lang w:val="pl-PL" w:eastAsia="pl-PL"/>
        </w:rPr>
        <w:t>usunietych</w:t>
      </w:r>
      <w:proofErr w:type="spellEnd"/>
      <w:r w:rsidRPr="002201D5">
        <w:rPr>
          <w:rFonts w:ascii="Tahoma" w:eastAsia="Times New Roman" w:hAnsi="Tahoma" w:cs="Tahoma"/>
          <w:sz w:val="20"/>
          <w:szCs w:val="20"/>
          <w:lang w:val="pl-PL" w:eastAsia="pl-PL"/>
        </w:rPr>
        <w:t xml:space="preserve"> wad i usterek w przypadku ich nie usunięcia przez Wykonawcę.</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Wszelkie uzasadnione i udokumentowane koszty związane ze wznowieniem czynności odbioru ponosi Wykonawca niezależnie od kar umownych.</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ma prawo do wystawienia faktury końcowej po usunięciu wszystkich wad i usterek wynikłych w trakcie czynności odbiorowych  .</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Potwierdzenie usunięcia wad i usterek nastąpi w formie pisemnej protokołem zdawczo-odbiorczym podpisanym przez obie strony umowy.</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Żądając usunięcia wad i usterek, Zamawiający wyznaczy Wykonawcy termin technicznie uzasadniony na ich usunięcie w formie pisemnej lub za pomocą faksu.</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nie może odmówić usunięcia wady lub usterki bez względu na wysokość związanych </w:t>
      </w:r>
      <w:r w:rsidRPr="002201D5">
        <w:rPr>
          <w:rFonts w:ascii="Tahoma" w:eastAsia="Times New Roman" w:hAnsi="Tahoma" w:cs="Tahoma"/>
          <w:sz w:val="20"/>
          <w:szCs w:val="20"/>
          <w:lang w:val="pl-PL" w:eastAsia="pl-PL"/>
        </w:rPr>
        <w:br/>
        <w:t>z tym kosztów.</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nie usunięcia przez Wykonawcę zgłoszonej wady lub usterki w wyznaczonym terminie, Zamawiający może usunąć wadę w zastępstwie Wykonawcy i obciążyć go kosztami po uprzednim pisemnym powiadomieniu.</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Do czasu zakończenia czynności związanych z odbiorem, zakończonych podpisaniem protokołu odbioru bez zastrzeżeń, Wykonawca ponosi pełną odpowiedzialność za obiekty.</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Termin odbioru pogwarancyjnego strony ustalą na dzień przypadający nie później niż 14 dni przed upływem okresu gwarancji.</w:t>
      </w:r>
    </w:p>
    <w:p w:rsidR="002201D5" w:rsidRPr="002201D5" w:rsidRDefault="002201D5" w:rsidP="000477D9">
      <w:pPr>
        <w:widowControl/>
        <w:numPr>
          <w:ilvl w:val="3"/>
          <w:numId w:val="26"/>
        </w:numPr>
        <w:tabs>
          <w:tab w:val="clear" w:pos="2880"/>
          <w:tab w:val="num" w:pos="709"/>
        </w:tabs>
        <w:ind w:left="709" w:hanging="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Terminy przeglądów rocznych zostaną określone w protokole odbioru końcowego</w:t>
      </w:r>
    </w:p>
    <w:p w:rsidR="002201D5" w:rsidRPr="002201D5" w:rsidRDefault="002201D5" w:rsidP="002201D5">
      <w:pPr>
        <w:rPr>
          <w:rFonts w:ascii="Times New Roman" w:eastAsia="Times New Roman" w:hAnsi="Times New Roman"/>
          <w:sz w:val="24"/>
          <w:szCs w:val="24"/>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17</w:t>
      </w:r>
    </w:p>
    <w:p w:rsidR="002201D5" w:rsidRPr="00986459" w:rsidRDefault="002201D5" w:rsidP="002201D5">
      <w:pPr>
        <w:jc w:val="center"/>
        <w:rPr>
          <w:rFonts w:ascii="Tahoma" w:eastAsia="Times New Roman" w:hAnsi="Tahoma" w:cs="Tahoma"/>
          <w:b/>
          <w:caps/>
          <w:sz w:val="20"/>
          <w:szCs w:val="20"/>
          <w:lang w:eastAsia="pl-PL"/>
        </w:rPr>
      </w:pPr>
      <w:r w:rsidRPr="00986459">
        <w:rPr>
          <w:rFonts w:ascii="Tahoma" w:eastAsia="Times New Roman" w:hAnsi="Tahoma" w:cs="Tahoma"/>
          <w:b/>
          <w:caps/>
          <w:sz w:val="20"/>
          <w:szCs w:val="20"/>
          <w:lang w:eastAsia="pl-PL"/>
        </w:rPr>
        <w:t>Warunki płatności</w:t>
      </w:r>
    </w:p>
    <w:p w:rsidR="002201D5" w:rsidRPr="00986459" w:rsidRDefault="002201D5" w:rsidP="002201D5">
      <w:pPr>
        <w:jc w:val="center"/>
        <w:rPr>
          <w:rFonts w:ascii="Tahoma" w:eastAsia="Times New Roman" w:hAnsi="Tahoma" w:cs="Tahoma"/>
          <w:b/>
          <w:sz w:val="20"/>
          <w:szCs w:val="20"/>
          <w:lang w:eastAsia="pl-PL"/>
        </w:rPr>
      </w:pPr>
    </w:p>
    <w:p w:rsidR="002201D5" w:rsidRPr="002201D5" w:rsidRDefault="002201D5" w:rsidP="000477D9">
      <w:pPr>
        <w:widowControl/>
        <w:numPr>
          <w:ilvl w:val="1"/>
          <w:numId w:val="30"/>
        </w:numPr>
        <w:autoSpaceDE w:val="0"/>
        <w:autoSpaceDN w:val="0"/>
        <w:adjustRightInd w:val="0"/>
        <w:ind w:left="35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Rozliczenie za wykonanie przedmiotu umowy odbywać się będzie na podstawie:</w:t>
      </w:r>
    </w:p>
    <w:p w:rsidR="002201D5" w:rsidRPr="002201D5" w:rsidRDefault="002201D5" w:rsidP="000477D9">
      <w:pPr>
        <w:widowControl/>
        <w:numPr>
          <w:ilvl w:val="0"/>
          <w:numId w:val="67"/>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faktury końcowej wystawionej po zakończeniu i odbiorze końcowym całości przedmiotu umowy, równoznacznym z zakończeniem prac i robót obiektu  wymienionego w § 1 ust. 1.</w:t>
      </w:r>
    </w:p>
    <w:p w:rsidR="002201D5" w:rsidRPr="002201D5" w:rsidRDefault="002201D5" w:rsidP="002201D5">
      <w:p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3. Podstawę do wystawienia faktury końcowej będzie stanowić:</w:t>
      </w:r>
    </w:p>
    <w:p w:rsidR="002201D5" w:rsidRPr="002201D5" w:rsidRDefault="002201D5" w:rsidP="000477D9">
      <w:pPr>
        <w:widowControl/>
        <w:numPr>
          <w:ilvl w:val="0"/>
          <w:numId w:val="49"/>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protokół bezusterkowego odbioru końcowego przedmiotu umowy podpisany przez strony umowy, przy udziale Inspektora Nadzoru.</w:t>
      </w:r>
    </w:p>
    <w:p w:rsidR="002201D5" w:rsidRPr="002201D5" w:rsidRDefault="002201D5" w:rsidP="000477D9">
      <w:pPr>
        <w:widowControl/>
        <w:numPr>
          <w:ilvl w:val="0"/>
          <w:numId w:val="49"/>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wykonywania robót budowlanych, dostaw lub usług przez podwykonawcę świadectwo wykonania zakończonych elementów robót budowlanych, dostaw lub usług podpisane przez inspektora nadzoru, kierownika budowy i kierownika robót podwykonawcy lub osobę upoważnioną przez dostawcę lub usługodawcę wraz z określeniem zakresu robót budowlanych, dostaw lub usług wykonanych przez podwykonawcę i ich wartości;</w:t>
      </w:r>
    </w:p>
    <w:p w:rsidR="002201D5" w:rsidRPr="002201D5" w:rsidRDefault="002201D5" w:rsidP="000477D9">
      <w:pPr>
        <w:widowControl/>
        <w:numPr>
          <w:ilvl w:val="0"/>
          <w:numId w:val="49"/>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wykonywania robót budowlanych, dostaw lub usług przez dalszego podwykonawcę świadectwo wykonania zakończonych elementów robót budowlanych, dostaw lub usług podpisane przez inspektora nadzoru, kierownika budowy, kierownika robót podwykonawcy i kierownika robót dalszego podwykonawcy lub osobę upoważnioną przez dostawcę lub usługodawcę wraz z określeniem zakresu robót budowlanych, dostaw lub usług wykonanych przez dalszego podwykonawcę i ich wartości.</w:t>
      </w:r>
    </w:p>
    <w:p w:rsidR="002201D5" w:rsidRPr="002201D5" w:rsidRDefault="002201D5" w:rsidP="000477D9">
      <w:pPr>
        <w:widowControl/>
        <w:numPr>
          <w:ilvl w:val="0"/>
          <w:numId w:val="4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Zapłata faktury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rsidR="002201D5" w:rsidRPr="002201D5" w:rsidRDefault="002201D5" w:rsidP="000477D9">
      <w:pPr>
        <w:widowControl/>
        <w:numPr>
          <w:ilvl w:val="0"/>
          <w:numId w:val="50"/>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rsidR="002201D5" w:rsidRPr="002201D5" w:rsidRDefault="002201D5" w:rsidP="000477D9">
      <w:pPr>
        <w:widowControl/>
        <w:numPr>
          <w:ilvl w:val="0"/>
          <w:numId w:val="50"/>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rsidR="002201D5" w:rsidRPr="002201D5" w:rsidRDefault="002201D5" w:rsidP="000477D9">
      <w:pPr>
        <w:widowControl/>
        <w:numPr>
          <w:ilvl w:val="0"/>
          <w:numId w:val="50"/>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oświadczenia podwykonawcy o otrzymaniu od Wykonawcy wymagalnego wynagrodzenia za wykonane roboty, dostawy lub usługi, lub</w:t>
      </w:r>
    </w:p>
    <w:p w:rsidR="002201D5" w:rsidRPr="002201D5" w:rsidRDefault="002201D5" w:rsidP="000477D9">
      <w:pPr>
        <w:widowControl/>
        <w:numPr>
          <w:ilvl w:val="0"/>
          <w:numId w:val="50"/>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lastRenderedPageBreak/>
        <w:t xml:space="preserve">oświadczenia dalszego podwykonawcy o otrzymaniu od podwykonawcy wynagrodzenia za wykonane roboty, dostawy lub usługi, lub </w:t>
      </w:r>
    </w:p>
    <w:p w:rsidR="002201D5" w:rsidRPr="002201D5" w:rsidRDefault="002201D5" w:rsidP="000477D9">
      <w:pPr>
        <w:widowControl/>
        <w:numPr>
          <w:ilvl w:val="0"/>
          <w:numId w:val="50"/>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oświadczenia podwykonawcy o otrzymaniu od Wykonawcy całości wymagalnego wynagrodzenia za wykonane przez niego roboty budowlane, dostawy lub usługi – w ramach niniejszej Umowy, lub</w:t>
      </w:r>
    </w:p>
    <w:p w:rsidR="002201D5" w:rsidRPr="002201D5" w:rsidRDefault="002201D5" w:rsidP="000477D9">
      <w:pPr>
        <w:widowControl/>
        <w:numPr>
          <w:ilvl w:val="0"/>
          <w:numId w:val="50"/>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oświadczenia dalszego podwykonawcy o otrzymaniu od podwykonawcy całości wymagalnego wynagrodzenia za wykonane przez niego roboty budowlane, dostawy lub usługi – w ramach niniejszej Umowy.</w:t>
      </w:r>
    </w:p>
    <w:p w:rsidR="002201D5" w:rsidRPr="002201D5" w:rsidRDefault="002201D5" w:rsidP="000477D9">
      <w:pPr>
        <w:widowControl/>
        <w:numPr>
          <w:ilvl w:val="0"/>
          <w:numId w:val="4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Zamawiający ma prawo wstrzymać płatność doręczonej faktury końcowej nie pozostając </w:t>
      </w:r>
      <w:r w:rsidRPr="002201D5">
        <w:rPr>
          <w:rFonts w:ascii="Tahoma" w:eastAsia="Times New Roman" w:hAnsi="Tahoma" w:cs="Tahoma"/>
          <w:sz w:val="20"/>
          <w:szCs w:val="20"/>
          <w:lang w:val="pl-PL" w:eastAsia="pl-PL"/>
        </w:rPr>
        <w:br/>
        <w:t>w opóźnieniu w jej zapłacie, do czasu przedstawienia Zamawiającemu przez Wykonawcę dokumentów, o których mowa w ust. 4 niniejszego paragrafu.</w:t>
      </w:r>
    </w:p>
    <w:p w:rsidR="002201D5" w:rsidRPr="002201D5" w:rsidRDefault="002201D5" w:rsidP="000477D9">
      <w:pPr>
        <w:widowControl/>
        <w:numPr>
          <w:ilvl w:val="0"/>
          <w:numId w:val="4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 datę płatności faktury uważa się datę dyspozycji przelewu środków finansowych na konto  Wykonawcy wskazane w fakturze.</w:t>
      </w:r>
    </w:p>
    <w:p w:rsidR="002201D5" w:rsidRPr="002201D5" w:rsidRDefault="002201D5" w:rsidP="002201D5">
      <w:pPr>
        <w:autoSpaceDE w:val="0"/>
        <w:autoSpaceDN w:val="0"/>
        <w:adjustRightInd w:val="0"/>
        <w:jc w:val="center"/>
        <w:rPr>
          <w:rFonts w:ascii="Tahoma" w:eastAsia="Times New Roman" w:hAnsi="Tahoma" w:cs="Tahoma"/>
          <w:b/>
          <w:bCs/>
          <w:sz w:val="20"/>
          <w:szCs w:val="20"/>
          <w:lang w:val="pl-PL" w:eastAsia="pl-PL"/>
        </w:rPr>
      </w:pPr>
    </w:p>
    <w:p w:rsidR="002201D5" w:rsidRPr="002201D5" w:rsidRDefault="002201D5" w:rsidP="002201D5">
      <w:pPr>
        <w:autoSpaceDE w:val="0"/>
        <w:autoSpaceDN w:val="0"/>
        <w:adjustRightInd w:val="0"/>
        <w:jc w:val="center"/>
        <w:rPr>
          <w:rFonts w:ascii="Tahoma" w:eastAsia="Times New Roman" w:hAnsi="Tahoma" w:cs="Tahoma"/>
          <w:b/>
          <w:bCs/>
          <w:sz w:val="20"/>
          <w:szCs w:val="20"/>
          <w:lang w:val="pl-PL" w:eastAsia="pl-PL"/>
        </w:rPr>
      </w:pPr>
    </w:p>
    <w:p w:rsidR="002201D5" w:rsidRPr="00986459" w:rsidRDefault="002201D5" w:rsidP="002201D5">
      <w:pPr>
        <w:ind w:left="426" w:hanging="426"/>
        <w:jc w:val="center"/>
        <w:rPr>
          <w:rFonts w:ascii="Tahoma" w:eastAsia="Times New Roman" w:hAnsi="Tahoma" w:cs="Tahoma"/>
          <w:b/>
          <w:bCs/>
          <w:sz w:val="20"/>
          <w:szCs w:val="20"/>
          <w:lang w:eastAsia="pl-PL"/>
        </w:rPr>
      </w:pPr>
      <w:r w:rsidRPr="00986459">
        <w:rPr>
          <w:rFonts w:ascii="Tahoma" w:eastAsia="Times New Roman" w:hAnsi="Tahoma" w:cs="Tahoma"/>
          <w:b/>
          <w:bCs/>
          <w:sz w:val="20"/>
          <w:szCs w:val="20"/>
          <w:lang w:eastAsia="pl-PL"/>
        </w:rPr>
        <w:t>§ 18</w:t>
      </w:r>
    </w:p>
    <w:p w:rsidR="002201D5" w:rsidRPr="00986459" w:rsidRDefault="002201D5" w:rsidP="002201D5">
      <w:pPr>
        <w:ind w:left="426" w:hanging="426"/>
        <w:jc w:val="center"/>
        <w:rPr>
          <w:rFonts w:ascii="Tahoma" w:eastAsia="Times New Roman" w:hAnsi="Tahoma" w:cs="Tahoma"/>
          <w:b/>
          <w:bCs/>
          <w:sz w:val="20"/>
          <w:szCs w:val="20"/>
          <w:lang w:eastAsia="pl-PL"/>
        </w:rPr>
      </w:pPr>
      <w:r w:rsidRPr="00986459">
        <w:rPr>
          <w:rFonts w:ascii="Tahoma" w:eastAsia="Times New Roman" w:hAnsi="Tahoma" w:cs="Tahoma"/>
          <w:b/>
          <w:bCs/>
          <w:sz w:val="20"/>
          <w:szCs w:val="20"/>
          <w:lang w:eastAsia="pl-PL"/>
        </w:rPr>
        <w:t xml:space="preserve"> GWARANCJA i RĘKOJMIA</w:t>
      </w:r>
    </w:p>
    <w:p w:rsidR="002201D5" w:rsidRPr="00986459" w:rsidRDefault="002201D5" w:rsidP="002201D5">
      <w:pPr>
        <w:ind w:left="426" w:hanging="426"/>
        <w:jc w:val="center"/>
        <w:rPr>
          <w:rFonts w:ascii="Tahoma" w:eastAsia="Times New Roman" w:hAnsi="Tahoma" w:cs="Tahoma"/>
          <w:b/>
          <w:bCs/>
          <w:sz w:val="20"/>
          <w:szCs w:val="20"/>
          <w:lang w:eastAsia="pl-PL"/>
        </w:rPr>
      </w:pP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udziela Zamawiającemu gwarancji na wykonane roboty budowlane oraz użyte /dostarczone materiały na okres min. </w:t>
      </w:r>
      <w:r w:rsidRPr="002201D5">
        <w:rPr>
          <w:rFonts w:ascii="Tahoma" w:eastAsia="Times New Roman" w:hAnsi="Tahoma" w:cs="Tahoma"/>
          <w:b/>
          <w:bCs/>
          <w:sz w:val="20"/>
          <w:szCs w:val="20"/>
          <w:lang w:val="pl-PL" w:eastAsia="pl-PL"/>
        </w:rPr>
        <w:t>60 miesięcy</w:t>
      </w:r>
      <w:r w:rsidRPr="002201D5">
        <w:rPr>
          <w:rFonts w:ascii="Tahoma" w:eastAsia="Times New Roman" w:hAnsi="Tahoma" w:cs="Tahoma"/>
          <w:sz w:val="20"/>
          <w:szCs w:val="20"/>
          <w:lang w:val="pl-PL" w:eastAsia="pl-PL"/>
        </w:rPr>
        <w:t xml:space="preserve"> licząc od dnia bezusterkowego końcowego odbioru robót.</w:t>
      </w: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Wykonawca udziela Zamawiającemu gwarancji na trwałość przedsięwzięcia </w:t>
      </w:r>
      <w:r w:rsidRPr="002201D5">
        <w:rPr>
          <w:rFonts w:ascii="Tahoma" w:eastAsia="Times New Roman" w:hAnsi="Tahoma" w:cs="Tahoma"/>
          <w:sz w:val="20"/>
          <w:szCs w:val="20"/>
          <w:lang w:val="pl-PL" w:eastAsia="pl-PL"/>
        </w:rPr>
        <w:br/>
        <w:t xml:space="preserve">w zakresie osiągniętych wskaźników rezultatu, określonych w  § 2 ust. 2 pkt 1, na okres </w:t>
      </w:r>
      <w:r w:rsidRPr="002201D5">
        <w:rPr>
          <w:rFonts w:ascii="Tahoma" w:eastAsia="Times New Roman" w:hAnsi="Tahoma" w:cs="Tahoma"/>
          <w:sz w:val="20"/>
          <w:szCs w:val="20"/>
          <w:lang w:val="pl-PL" w:eastAsia="pl-PL"/>
        </w:rPr>
        <w:br/>
        <w:t>min.</w:t>
      </w:r>
      <w:r w:rsidRPr="002201D5">
        <w:rPr>
          <w:rFonts w:ascii="Tahoma" w:eastAsia="Times New Roman" w:hAnsi="Tahoma" w:cs="Tahoma"/>
          <w:b/>
          <w:sz w:val="20"/>
          <w:szCs w:val="20"/>
          <w:lang w:val="pl-PL" w:eastAsia="pl-PL"/>
        </w:rPr>
        <w:t xml:space="preserve"> 60 miesięcy</w:t>
      </w:r>
      <w:r w:rsidRPr="002201D5">
        <w:rPr>
          <w:rFonts w:ascii="Tahoma" w:eastAsia="Times New Roman" w:hAnsi="Tahoma" w:cs="Tahoma"/>
          <w:sz w:val="20"/>
          <w:szCs w:val="20"/>
          <w:lang w:val="pl-PL" w:eastAsia="pl-PL"/>
        </w:rPr>
        <w:t xml:space="preserve"> licząc od dnia bezusterkowego końcowego odbioru robót.</w:t>
      </w: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może dochodzić roszczeń z tytułu gwarancji także po terminie określonym w ust. 1 i 2, jeżeli reklamował wadę przed upływem tego terminu.</w:t>
      </w: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ponosi pełną odpowiedzialność z tytułu gwarancji jakości za wady przedmiotu Umowy. W toku czynności odbiorowych i w okresie gwarancji jakości Wykonawca usunie stwierdzone wady na własny koszt.</w:t>
      </w: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 zauważonych wadach w okresie gwarancji jakości w przedmiocie Umowy, Zamawiający zawiadomi pisemnie Wykonawcę w terminie 14 dni od ich ujawnienia.</w:t>
      </w: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Termin wyznaczony Wykonawcy na usunięcie wad nie może być krótszy niż 3 dni od daty zgłoszenia wady przez Zamawiającego.</w:t>
      </w: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 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Po odbiorze robót związanych z usunięciem wad z tytułu gwarancji, okres gwarancji ulega wydłużeniu o czas od zgłoszenia do usunięcia wady dla określonego w umowie przedmiotu umowy.</w:t>
      </w:r>
    </w:p>
    <w:p w:rsidR="002201D5" w:rsidRPr="002201D5" w:rsidRDefault="002201D5" w:rsidP="000477D9">
      <w:pPr>
        <w:widowControl/>
        <w:numPr>
          <w:ilvl w:val="1"/>
          <w:numId w:val="50"/>
        </w:numPr>
        <w:tabs>
          <w:tab w:val="clear" w:pos="1440"/>
          <w:tab w:val="num" w:pos="426"/>
        </w:tabs>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Niezależnie od gwarancji Zamawiającemu przysługują uprawnienia z tytułu rękojmi zgodnie </w:t>
      </w:r>
      <w:r w:rsidRPr="002201D5">
        <w:rPr>
          <w:rFonts w:ascii="Tahoma" w:eastAsia="Times New Roman" w:hAnsi="Tahoma" w:cs="Tahoma"/>
          <w:sz w:val="20"/>
          <w:szCs w:val="20"/>
          <w:lang w:val="pl-PL" w:eastAsia="pl-PL"/>
        </w:rPr>
        <w:br/>
        <w:t>z zasadami określonymi przez Kodeks Cywilny, z zastrzeżeniem ust. 1 i 2.</w:t>
      </w:r>
    </w:p>
    <w:p w:rsidR="002201D5" w:rsidRPr="002201D5" w:rsidRDefault="002201D5" w:rsidP="002201D5">
      <w:pPr>
        <w:ind w:left="426" w:hanging="426"/>
        <w:jc w:val="center"/>
        <w:rPr>
          <w:rFonts w:ascii="Tahoma" w:eastAsia="Times New Roman" w:hAnsi="Tahoma" w:cs="Tahoma"/>
          <w:b/>
          <w:bCs/>
          <w:sz w:val="20"/>
          <w:szCs w:val="20"/>
          <w:lang w:val="pl-PL" w:eastAsia="pl-PL"/>
        </w:rPr>
      </w:pPr>
    </w:p>
    <w:p w:rsidR="002201D5" w:rsidRPr="002201D5" w:rsidRDefault="002201D5" w:rsidP="002201D5">
      <w:pPr>
        <w:ind w:left="426" w:hanging="426"/>
        <w:jc w:val="center"/>
        <w:rPr>
          <w:rFonts w:ascii="Tahoma" w:eastAsia="Times New Roman" w:hAnsi="Tahoma" w:cs="Tahoma"/>
          <w:b/>
          <w:bCs/>
          <w:sz w:val="20"/>
          <w:szCs w:val="20"/>
          <w:lang w:val="pl-PL" w:eastAsia="pl-PL"/>
        </w:rPr>
      </w:pPr>
    </w:p>
    <w:p w:rsidR="002201D5" w:rsidRPr="00986459" w:rsidRDefault="002201D5" w:rsidP="002201D5">
      <w:pPr>
        <w:ind w:left="426" w:hanging="426"/>
        <w:jc w:val="center"/>
        <w:rPr>
          <w:rFonts w:ascii="Tahoma" w:eastAsia="Times New Roman" w:hAnsi="Tahoma" w:cs="Tahoma"/>
          <w:b/>
          <w:bCs/>
          <w:sz w:val="20"/>
          <w:szCs w:val="20"/>
          <w:lang w:eastAsia="pl-PL"/>
        </w:rPr>
      </w:pPr>
      <w:r w:rsidRPr="00986459">
        <w:rPr>
          <w:rFonts w:ascii="Tahoma" w:eastAsia="Times New Roman" w:hAnsi="Tahoma" w:cs="Tahoma"/>
          <w:b/>
          <w:bCs/>
          <w:sz w:val="20"/>
          <w:szCs w:val="20"/>
          <w:lang w:eastAsia="pl-PL"/>
        </w:rPr>
        <w:t>§19</w:t>
      </w:r>
    </w:p>
    <w:p w:rsidR="002201D5" w:rsidRPr="00986459" w:rsidRDefault="002201D5" w:rsidP="002201D5">
      <w:pPr>
        <w:ind w:left="426" w:hanging="426"/>
        <w:jc w:val="center"/>
        <w:rPr>
          <w:rFonts w:ascii="Tahoma" w:eastAsia="Times New Roman" w:hAnsi="Tahoma" w:cs="Tahoma"/>
          <w:b/>
          <w:bCs/>
          <w:caps/>
          <w:sz w:val="20"/>
          <w:szCs w:val="20"/>
          <w:lang w:eastAsia="pl-PL"/>
        </w:rPr>
      </w:pPr>
      <w:r w:rsidRPr="00986459">
        <w:rPr>
          <w:rFonts w:ascii="Tahoma" w:eastAsia="Times New Roman" w:hAnsi="Tahoma" w:cs="Tahoma"/>
          <w:b/>
          <w:bCs/>
          <w:caps/>
          <w:sz w:val="20"/>
          <w:szCs w:val="20"/>
          <w:lang w:eastAsia="pl-PL"/>
        </w:rPr>
        <w:t>ZABEZPIECZENIE należytego wykonania umowy</w:t>
      </w:r>
    </w:p>
    <w:p w:rsidR="002201D5" w:rsidRPr="00986459" w:rsidRDefault="002201D5" w:rsidP="002201D5">
      <w:pPr>
        <w:ind w:left="426" w:hanging="426"/>
        <w:jc w:val="center"/>
        <w:rPr>
          <w:rFonts w:ascii="Tahoma" w:eastAsia="Times New Roman" w:hAnsi="Tahoma" w:cs="Tahoma"/>
          <w:b/>
          <w:bCs/>
          <w:caps/>
          <w:sz w:val="20"/>
          <w:szCs w:val="20"/>
          <w:lang w:eastAsia="pl-PL"/>
        </w:rPr>
      </w:pPr>
      <w:r w:rsidRPr="00986459">
        <w:rPr>
          <w:rFonts w:ascii="Tahoma" w:eastAsia="Times New Roman" w:hAnsi="Tahoma" w:cs="Tahoma"/>
          <w:b/>
          <w:bCs/>
          <w:caps/>
          <w:sz w:val="20"/>
          <w:szCs w:val="20"/>
          <w:lang w:eastAsia="pl-PL"/>
        </w:rPr>
        <w:t xml:space="preserve"> </w:t>
      </w:r>
    </w:p>
    <w:p w:rsidR="002201D5" w:rsidRPr="00986459" w:rsidRDefault="002201D5" w:rsidP="000477D9">
      <w:pPr>
        <w:widowControl/>
        <w:numPr>
          <w:ilvl w:val="0"/>
          <w:numId w:val="25"/>
        </w:numPr>
        <w:tabs>
          <w:tab w:val="clear" w:pos="720"/>
          <w:tab w:val="num" w:pos="426"/>
        </w:tabs>
        <w:ind w:left="357" w:hanging="357"/>
        <w:jc w:val="both"/>
        <w:rPr>
          <w:rFonts w:ascii="Tahoma" w:eastAsia="Times New Roman" w:hAnsi="Tahoma" w:cs="Tahoma"/>
          <w:b/>
          <w:bCs/>
          <w:sz w:val="20"/>
          <w:szCs w:val="20"/>
          <w:lang w:eastAsia="pl-PL"/>
        </w:rPr>
      </w:pPr>
      <w:r w:rsidRPr="002201D5">
        <w:rPr>
          <w:rFonts w:ascii="Tahoma" w:eastAsia="Times New Roman" w:hAnsi="Tahoma" w:cs="Tahoma"/>
          <w:b/>
          <w:bCs/>
          <w:sz w:val="20"/>
          <w:szCs w:val="20"/>
          <w:lang w:val="pl-PL" w:eastAsia="pl-PL"/>
        </w:rPr>
        <w:t xml:space="preserve">Wykonawca ustanawia zabezpieczenie należytego wykonania umowy w wysokości 10% wynagrodzenia Wykonawcy brutto. W związku powyższym, przed podpisaniem umowy, tytułem zabezpieczenia należytego wykonania umowy – Wykonawca złożył  zabezpieczenie w wysokości 10% wartości brutto niniejszej umowy tj. kwotę  ……………….  </w:t>
      </w:r>
      <w:proofErr w:type="spellStart"/>
      <w:r w:rsidRPr="00986459">
        <w:rPr>
          <w:rFonts w:ascii="Tahoma" w:eastAsia="Times New Roman" w:hAnsi="Tahoma" w:cs="Tahoma"/>
          <w:b/>
          <w:bCs/>
          <w:sz w:val="20"/>
          <w:szCs w:val="20"/>
          <w:lang w:eastAsia="pl-PL"/>
        </w:rPr>
        <w:t>złotych</w:t>
      </w:r>
      <w:proofErr w:type="spellEnd"/>
      <w:r w:rsidRPr="00986459">
        <w:rPr>
          <w:rFonts w:ascii="Tahoma" w:eastAsia="Times New Roman" w:hAnsi="Tahoma" w:cs="Tahoma"/>
          <w:b/>
          <w:bCs/>
          <w:sz w:val="20"/>
          <w:szCs w:val="20"/>
          <w:lang w:eastAsia="pl-PL"/>
        </w:rPr>
        <w:t xml:space="preserve">, w </w:t>
      </w:r>
      <w:proofErr w:type="spellStart"/>
      <w:r w:rsidRPr="00986459">
        <w:rPr>
          <w:rFonts w:ascii="Tahoma" w:eastAsia="Times New Roman" w:hAnsi="Tahoma" w:cs="Tahoma"/>
          <w:b/>
          <w:bCs/>
          <w:sz w:val="20"/>
          <w:szCs w:val="20"/>
          <w:lang w:eastAsia="pl-PL"/>
        </w:rPr>
        <w:t>formie</w:t>
      </w:r>
      <w:proofErr w:type="spellEnd"/>
      <w:r w:rsidRPr="00986459">
        <w:rPr>
          <w:rFonts w:ascii="Tahoma" w:eastAsia="Times New Roman" w:hAnsi="Tahoma" w:cs="Tahoma"/>
          <w:b/>
          <w:bCs/>
          <w:sz w:val="20"/>
          <w:szCs w:val="20"/>
          <w:lang w:eastAsia="pl-PL"/>
        </w:rPr>
        <w:t>: …………………………………………………</w:t>
      </w:r>
    </w:p>
    <w:p w:rsidR="002201D5" w:rsidRPr="002201D5" w:rsidRDefault="002201D5" w:rsidP="002201D5">
      <w:pPr>
        <w:tabs>
          <w:tab w:val="left" w:pos="-284"/>
        </w:tabs>
        <w:ind w:left="284" w:hanging="284"/>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2. Z kwoty</w:t>
      </w:r>
      <w:r w:rsidRPr="002201D5">
        <w:rPr>
          <w:rFonts w:ascii="Tahoma" w:eastAsia="Times New Roman" w:hAnsi="Tahoma" w:cs="Tahoma"/>
          <w:b/>
          <w:bCs/>
          <w:color w:val="000000"/>
          <w:sz w:val="20"/>
          <w:szCs w:val="20"/>
          <w:lang w:val="pl-PL" w:eastAsia="pl-PL"/>
        </w:rPr>
        <w:t xml:space="preserve">  </w:t>
      </w:r>
      <w:r w:rsidRPr="002201D5">
        <w:rPr>
          <w:rFonts w:ascii="Tahoma" w:eastAsia="Times New Roman" w:hAnsi="Tahoma" w:cs="Tahoma"/>
          <w:color w:val="000000"/>
          <w:sz w:val="20"/>
          <w:szCs w:val="20"/>
          <w:lang w:val="pl-PL" w:eastAsia="pl-PL"/>
        </w:rPr>
        <w:t xml:space="preserve">o której mowa w ust. 1 niniejszego paragrafu Zamawiający zwolni 70 % w terminie 30 dni od daty dokonania odbioru końcowego robót objętych niniejszą umową. </w:t>
      </w:r>
    </w:p>
    <w:p w:rsidR="002201D5" w:rsidRPr="002201D5" w:rsidRDefault="002201D5" w:rsidP="002201D5">
      <w:pPr>
        <w:tabs>
          <w:tab w:val="left" w:pos="-709"/>
        </w:tabs>
        <w:ind w:left="284" w:hanging="284"/>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3. Pozostałe 30 %  kwoty o której mowa w ust. 1 zostanie zatrzymane przez Zamawiającego na okres gwarancji o której mowa w § 18 i zwolnione będzie w terminie 15 dni po upływie tego okresu.</w:t>
      </w:r>
    </w:p>
    <w:p w:rsidR="002201D5" w:rsidRPr="002201D5" w:rsidRDefault="002201D5" w:rsidP="002201D5">
      <w:pPr>
        <w:tabs>
          <w:tab w:val="left" w:pos="360"/>
        </w:tabs>
        <w:ind w:left="284" w:hanging="284"/>
        <w:jc w:val="both"/>
        <w:rPr>
          <w:rFonts w:ascii="Tahoma" w:eastAsia="Times New Roman" w:hAnsi="Tahoma" w:cs="Tahoma"/>
          <w:color w:val="000000"/>
          <w:sz w:val="20"/>
          <w:szCs w:val="20"/>
          <w:lang w:val="pl-PL" w:eastAsia="pl-PL"/>
        </w:rPr>
      </w:pPr>
      <w:r w:rsidRPr="002201D5">
        <w:rPr>
          <w:rFonts w:ascii="Tahoma" w:eastAsia="Times New Roman" w:hAnsi="Tahoma" w:cs="Tahoma"/>
          <w:color w:val="000000"/>
          <w:sz w:val="20"/>
          <w:szCs w:val="20"/>
          <w:lang w:val="pl-PL" w:eastAsia="pl-PL"/>
        </w:rPr>
        <w:t xml:space="preserve">4. Zwolnienia kwot o których mowa w ust. 2 i 3 następować będą zgodnie z przepisami art. 151 ustawy Prawo zamówień publicznych. </w:t>
      </w:r>
    </w:p>
    <w:p w:rsidR="002201D5" w:rsidRPr="002201D5" w:rsidRDefault="002201D5" w:rsidP="002201D5">
      <w:pPr>
        <w:tabs>
          <w:tab w:val="left" w:pos="-3119"/>
        </w:tabs>
        <w:ind w:left="284" w:hanging="284"/>
        <w:jc w:val="both"/>
        <w:rPr>
          <w:rFonts w:ascii="Tahoma" w:eastAsia="Times New Roman" w:hAnsi="Tahoma" w:cs="Tahoma"/>
          <w:sz w:val="20"/>
          <w:szCs w:val="20"/>
          <w:lang w:val="pl-PL" w:eastAsia="pl-PL"/>
        </w:rPr>
      </w:pPr>
      <w:r w:rsidRPr="002201D5">
        <w:rPr>
          <w:rFonts w:ascii="Tahoma" w:eastAsia="Times New Roman" w:hAnsi="Tahoma" w:cs="Tahoma"/>
          <w:color w:val="000000"/>
          <w:sz w:val="20"/>
          <w:szCs w:val="20"/>
          <w:lang w:val="pl-PL" w:eastAsia="pl-PL"/>
        </w:rPr>
        <w:t xml:space="preserve">5.  </w:t>
      </w:r>
      <w:r w:rsidRPr="002201D5">
        <w:rPr>
          <w:rFonts w:ascii="Tahoma" w:eastAsia="Times New Roman" w:hAnsi="Tahoma" w:cs="Tahoma"/>
          <w:sz w:val="20"/>
          <w:szCs w:val="20"/>
          <w:lang w:val="pl-PL" w:eastAsia="pl-PL"/>
        </w:rPr>
        <w:t xml:space="preserve">W trakcie realizacji umowy Wykonawca może dokonać, z zachowaniem ciągłości zabezpieczenia, </w:t>
      </w:r>
      <w:r w:rsidRPr="002201D5">
        <w:rPr>
          <w:rFonts w:ascii="Tahoma" w:eastAsia="Times New Roman" w:hAnsi="Tahoma" w:cs="Tahoma"/>
          <w:sz w:val="20"/>
          <w:szCs w:val="20"/>
          <w:lang w:val="pl-PL" w:eastAsia="pl-PL"/>
        </w:rPr>
        <w:lastRenderedPageBreak/>
        <w:t>zmiany formy zabezpieczenia na jedną lub kilka form, o których mowa w art. 148 ust. 1 ustawy Prawo zamówień publicznych.</w:t>
      </w:r>
    </w:p>
    <w:p w:rsidR="002201D5" w:rsidRPr="002201D5" w:rsidRDefault="002201D5" w:rsidP="002201D5">
      <w:pPr>
        <w:autoSpaceDE w:val="0"/>
        <w:autoSpaceDN w:val="0"/>
        <w:adjustRightInd w:val="0"/>
        <w:jc w:val="center"/>
        <w:rPr>
          <w:rFonts w:ascii="Tahoma" w:eastAsia="Times New Roman" w:hAnsi="Tahoma" w:cs="Tahoma"/>
          <w:b/>
          <w:bCs/>
          <w:sz w:val="20"/>
          <w:szCs w:val="20"/>
          <w:lang w:val="pl-PL" w:eastAsia="pl-PL"/>
        </w:rPr>
      </w:pPr>
    </w:p>
    <w:p w:rsidR="002201D5" w:rsidRPr="002201D5" w:rsidRDefault="002201D5" w:rsidP="002201D5">
      <w:pPr>
        <w:ind w:left="426" w:hanging="426"/>
        <w:jc w:val="center"/>
        <w:rPr>
          <w:rFonts w:ascii="Tahoma" w:eastAsia="Times New Roman" w:hAnsi="Tahoma" w:cs="Tahoma"/>
          <w:b/>
          <w:bCs/>
          <w:sz w:val="20"/>
          <w:szCs w:val="20"/>
          <w:lang w:val="pl-PL" w:eastAsia="pl-PL"/>
        </w:rPr>
      </w:pPr>
      <w:r w:rsidRPr="002201D5">
        <w:rPr>
          <w:rFonts w:ascii="Tahoma" w:eastAsia="Times New Roman" w:hAnsi="Tahoma" w:cs="Tahoma"/>
          <w:b/>
          <w:bCs/>
          <w:sz w:val="20"/>
          <w:szCs w:val="20"/>
          <w:lang w:val="pl-PL" w:eastAsia="pl-PL"/>
        </w:rPr>
        <w:t>§ 21</w:t>
      </w:r>
    </w:p>
    <w:p w:rsidR="002201D5" w:rsidRPr="002201D5" w:rsidRDefault="002201D5" w:rsidP="002201D5">
      <w:pPr>
        <w:ind w:left="426" w:hanging="426"/>
        <w:jc w:val="center"/>
        <w:rPr>
          <w:rFonts w:ascii="Tahoma" w:eastAsia="Times New Roman" w:hAnsi="Tahoma" w:cs="Tahoma"/>
          <w:b/>
          <w:bCs/>
          <w:sz w:val="20"/>
          <w:szCs w:val="20"/>
          <w:lang w:val="pl-PL" w:eastAsia="pl-PL"/>
        </w:rPr>
      </w:pPr>
      <w:r w:rsidRPr="002201D5">
        <w:rPr>
          <w:rFonts w:ascii="Tahoma" w:eastAsia="Times New Roman" w:hAnsi="Tahoma" w:cs="Tahoma"/>
          <w:b/>
          <w:bCs/>
          <w:sz w:val="20"/>
          <w:szCs w:val="20"/>
          <w:lang w:val="pl-PL" w:eastAsia="pl-PL"/>
        </w:rPr>
        <w:t>KARY UMOWNE</w:t>
      </w:r>
    </w:p>
    <w:p w:rsidR="002201D5" w:rsidRPr="002201D5" w:rsidRDefault="002201D5" w:rsidP="002201D5">
      <w:pPr>
        <w:ind w:left="426" w:hanging="426"/>
        <w:jc w:val="center"/>
        <w:rPr>
          <w:rFonts w:ascii="Tahoma" w:eastAsia="Times New Roman" w:hAnsi="Tahoma" w:cs="Tahoma"/>
          <w:b/>
          <w:bCs/>
          <w:sz w:val="20"/>
          <w:szCs w:val="20"/>
          <w:lang w:val="pl-PL" w:eastAsia="pl-PL"/>
        </w:rPr>
      </w:pPr>
    </w:p>
    <w:p w:rsidR="002201D5" w:rsidRPr="002201D5" w:rsidRDefault="002201D5" w:rsidP="002201D5">
      <w:pPr>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1.</w:t>
      </w:r>
      <w:r w:rsidRPr="002201D5">
        <w:rPr>
          <w:rFonts w:ascii="Tahoma" w:eastAsia="Times New Roman" w:hAnsi="Tahoma" w:cs="Tahoma"/>
          <w:sz w:val="20"/>
          <w:szCs w:val="20"/>
          <w:lang w:val="pl-PL" w:eastAsia="pl-PL"/>
        </w:rPr>
        <w:tab/>
        <w:t>Strony ustalają odpowiedzialność za niewykonanie lub nienależyte wykonanie zobowiązań umownych w formie kar umownych w następujących przypadkach i wysokościach:</w:t>
      </w:r>
    </w:p>
    <w:p w:rsidR="002201D5" w:rsidRPr="002201D5" w:rsidRDefault="002201D5" w:rsidP="002201D5">
      <w:pPr>
        <w:ind w:left="851"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1)</w:t>
      </w:r>
      <w:r w:rsidRPr="002201D5">
        <w:rPr>
          <w:rFonts w:ascii="Tahoma" w:eastAsia="Times New Roman" w:hAnsi="Tahoma" w:cs="Tahoma"/>
          <w:sz w:val="20"/>
          <w:szCs w:val="20"/>
          <w:lang w:val="pl-PL" w:eastAsia="pl-PL"/>
        </w:rPr>
        <w:tab/>
        <w:t>Wykonawca płaci Zamawiającemu kary umowne:</w:t>
      </w:r>
    </w:p>
    <w:p w:rsidR="002201D5" w:rsidRPr="002201D5" w:rsidRDefault="002201D5" w:rsidP="000477D9">
      <w:pPr>
        <w:widowControl/>
        <w:numPr>
          <w:ilvl w:val="0"/>
          <w:numId w:val="55"/>
        </w:numPr>
        <w:ind w:left="1077" w:hanging="357"/>
        <w:jc w:val="both"/>
        <w:rPr>
          <w:rFonts w:ascii="Tahoma" w:eastAsia="Times New Roman" w:hAnsi="Tahoma" w:cs="Tahoma"/>
          <w:iCs/>
          <w:sz w:val="20"/>
          <w:szCs w:val="20"/>
          <w:lang w:val="pl-PL" w:eastAsia="pl-PL"/>
        </w:rPr>
      </w:pPr>
      <w:r w:rsidRPr="002201D5">
        <w:rPr>
          <w:rFonts w:ascii="Tahoma" w:eastAsia="Times New Roman" w:hAnsi="Tahoma" w:cs="Tahoma"/>
          <w:sz w:val="20"/>
          <w:szCs w:val="20"/>
          <w:lang w:val="pl-PL" w:eastAsia="pl-PL"/>
        </w:rPr>
        <w:t xml:space="preserve">za zwłokę w wykonaniu przedmiotu umowy – w wysokości 0,5% wynagrodzenia brutto, </w:t>
      </w:r>
      <w:r w:rsidRPr="002201D5">
        <w:rPr>
          <w:rFonts w:ascii="Tahoma" w:eastAsia="Times New Roman" w:hAnsi="Tahoma" w:cs="Tahoma"/>
          <w:sz w:val="20"/>
          <w:szCs w:val="20"/>
          <w:lang w:val="pl-PL" w:eastAsia="pl-PL"/>
        </w:rPr>
        <w:br/>
        <w:t>o którym mowa w § 6 ust. 1 umowy, za każdy dzień zwłoki;</w:t>
      </w:r>
    </w:p>
    <w:p w:rsidR="002201D5" w:rsidRPr="002201D5" w:rsidRDefault="002201D5" w:rsidP="000477D9">
      <w:pPr>
        <w:widowControl/>
        <w:numPr>
          <w:ilvl w:val="0"/>
          <w:numId w:val="55"/>
        </w:numPr>
        <w:ind w:left="1077" w:hanging="357"/>
        <w:jc w:val="both"/>
        <w:rPr>
          <w:rFonts w:ascii="Tahoma" w:eastAsia="Times New Roman" w:hAnsi="Tahoma" w:cs="Tahoma"/>
          <w:iCs/>
          <w:sz w:val="20"/>
          <w:szCs w:val="20"/>
          <w:lang w:val="pl-PL" w:eastAsia="pl-PL"/>
        </w:rPr>
      </w:pPr>
      <w:r w:rsidRPr="002201D5">
        <w:rPr>
          <w:rFonts w:ascii="Tahoma" w:eastAsia="Times New Roman" w:hAnsi="Tahoma" w:cs="Tahoma"/>
          <w:sz w:val="20"/>
          <w:szCs w:val="20"/>
          <w:lang w:val="pl-PL" w:eastAsia="pl-PL"/>
        </w:rPr>
        <w:t>za zwłokę w usunięciu wad stwierdzonych przy odbiorze końcowym, w okresie rękojmi  lub gwarancji, przy odbiorze pogwarancyjnym - w wysokości 0,1% wynagrodzenia brutto, o którym mowa w § 6 ust. 1 umowy za każdy dzień zwłoki, liczony od dnia wyznaczonego na usunięcie wad;</w:t>
      </w:r>
    </w:p>
    <w:p w:rsidR="002201D5" w:rsidRPr="002201D5" w:rsidRDefault="002201D5" w:rsidP="000477D9">
      <w:pPr>
        <w:widowControl/>
        <w:numPr>
          <w:ilvl w:val="0"/>
          <w:numId w:val="55"/>
        </w:numPr>
        <w:ind w:left="107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 odstąpienie od umowy z przyczyn zależnych od Wykonawcy -w wysokości 20% wynagrodzenia brutto, o którym mowa w § 6 ust. 1 umowy;</w:t>
      </w:r>
    </w:p>
    <w:p w:rsidR="002201D5" w:rsidRPr="002201D5" w:rsidRDefault="002201D5" w:rsidP="000477D9">
      <w:pPr>
        <w:widowControl/>
        <w:numPr>
          <w:ilvl w:val="0"/>
          <w:numId w:val="55"/>
        </w:numPr>
        <w:ind w:left="1077" w:hanging="357"/>
        <w:jc w:val="both"/>
        <w:rPr>
          <w:rFonts w:ascii="Tahoma" w:eastAsia="Times New Roman" w:hAnsi="Tahoma" w:cs="Tahoma"/>
          <w:sz w:val="20"/>
          <w:szCs w:val="20"/>
          <w:lang w:val="pl-PL" w:eastAsia="pl-PL"/>
        </w:rPr>
      </w:pPr>
      <w:r w:rsidRPr="002201D5">
        <w:rPr>
          <w:rFonts w:ascii="Tahoma" w:eastAsia="Times New Roman" w:hAnsi="Tahoma" w:cs="Tahoma"/>
          <w:iCs/>
          <w:sz w:val="20"/>
          <w:szCs w:val="20"/>
          <w:lang w:val="pl-PL" w:eastAsia="pl-PL"/>
        </w:rPr>
        <w:t>w przypadku braku zapłaty lub nieterminowej zapłaty wynagrodzenia należnego podwykonawcom lub dalszym podwykonawcom - w wysokości 500 zł za każdy dzień zwłoki, licząc od terminu określonego w § 12 ust.1.;</w:t>
      </w:r>
    </w:p>
    <w:p w:rsidR="002201D5" w:rsidRPr="002201D5" w:rsidRDefault="002201D5" w:rsidP="000477D9">
      <w:pPr>
        <w:widowControl/>
        <w:numPr>
          <w:ilvl w:val="0"/>
          <w:numId w:val="55"/>
        </w:numPr>
        <w:ind w:left="1077" w:hanging="357"/>
        <w:jc w:val="both"/>
        <w:rPr>
          <w:rFonts w:ascii="Tahoma" w:eastAsia="Times New Roman" w:hAnsi="Tahoma" w:cs="Tahoma"/>
          <w:sz w:val="20"/>
          <w:szCs w:val="20"/>
          <w:lang w:val="pl-PL" w:eastAsia="pl-PL"/>
        </w:rPr>
      </w:pPr>
      <w:r w:rsidRPr="002201D5">
        <w:rPr>
          <w:rFonts w:ascii="Tahoma" w:eastAsia="Times New Roman" w:hAnsi="Tahoma" w:cs="Tahoma"/>
          <w:iCs/>
          <w:sz w:val="20"/>
          <w:szCs w:val="20"/>
          <w:lang w:val="pl-PL" w:eastAsia="pl-PL"/>
        </w:rPr>
        <w:t>w razie nieprzedłożenia do zaakceptowania projektu umowy o podwykonawstwo, której przedmiotem są roboty budowlane, lub projektu jej zmian - w wysokości 10000 zł,</w:t>
      </w:r>
    </w:p>
    <w:p w:rsidR="002201D5" w:rsidRPr="002201D5" w:rsidRDefault="002201D5" w:rsidP="000477D9">
      <w:pPr>
        <w:widowControl/>
        <w:numPr>
          <w:ilvl w:val="0"/>
          <w:numId w:val="55"/>
        </w:numPr>
        <w:ind w:left="1077" w:hanging="357"/>
        <w:jc w:val="both"/>
        <w:rPr>
          <w:rFonts w:ascii="Tahoma" w:eastAsia="Times New Roman" w:hAnsi="Tahoma" w:cs="Tahoma"/>
          <w:sz w:val="20"/>
          <w:szCs w:val="20"/>
          <w:lang w:val="pl-PL" w:eastAsia="pl-PL"/>
        </w:rPr>
      </w:pPr>
      <w:r w:rsidRPr="002201D5">
        <w:rPr>
          <w:rFonts w:ascii="Tahoma" w:eastAsia="Times New Roman" w:hAnsi="Tahoma" w:cs="Tahoma"/>
          <w:iCs/>
          <w:sz w:val="20"/>
          <w:szCs w:val="20"/>
          <w:lang w:val="pl-PL" w:eastAsia="pl-PL"/>
        </w:rPr>
        <w:t xml:space="preserve">w razie nieprzedłożenia poświadczonej za zgodność z oryginałem kopii umowy </w:t>
      </w:r>
      <w:r w:rsidRPr="002201D5">
        <w:rPr>
          <w:rFonts w:ascii="Tahoma" w:eastAsia="Times New Roman" w:hAnsi="Tahoma" w:cs="Tahoma"/>
          <w:iCs/>
          <w:sz w:val="20"/>
          <w:szCs w:val="20"/>
          <w:lang w:val="pl-PL" w:eastAsia="pl-PL"/>
        </w:rPr>
        <w:br/>
        <w:t>o podwykonawstwo lub jej zmiany - w wysokości 10000 zł;</w:t>
      </w:r>
    </w:p>
    <w:p w:rsidR="002201D5" w:rsidRPr="002201D5" w:rsidRDefault="002201D5" w:rsidP="000477D9">
      <w:pPr>
        <w:widowControl/>
        <w:numPr>
          <w:ilvl w:val="0"/>
          <w:numId w:val="55"/>
        </w:numPr>
        <w:ind w:left="1077" w:hanging="357"/>
        <w:jc w:val="both"/>
        <w:rPr>
          <w:rFonts w:ascii="Tahoma" w:eastAsia="Times New Roman" w:hAnsi="Tahoma" w:cs="Tahoma"/>
          <w:sz w:val="20"/>
          <w:szCs w:val="20"/>
          <w:lang w:val="pl-PL" w:eastAsia="pl-PL"/>
        </w:rPr>
      </w:pPr>
      <w:r w:rsidRPr="002201D5">
        <w:rPr>
          <w:rFonts w:ascii="Tahoma" w:eastAsia="Times New Roman" w:hAnsi="Tahoma" w:cs="Tahoma"/>
          <w:iCs/>
          <w:sz w:val="20"/>
          <w:szCs w:val="20"/>
          <w:lang w:val="pl-PL" w:eastAsia="pl-PL"/>
        </w:rPr>
        <w:t>w przypadku braku zmiany umowy o podwykonawstwo w zakresie terminu zapłaty</w:t>
      </w:r>
      <w:r w:rsidRPr="002201D5">
        <w:rPr>
          <w:rFonts w:ascii="Tahoma" w:eastAsia="Times New Roman" w:hAnsi="Tahoma" w:cs="Tahoma"/>
          <w:sz w:val="20"/>
          <w:szCs w:val="20"/>
          <w:lang w:val="pl-PL" w:eastAsia="pl-PL"/>
        </w:rPr>
        <w:br/>
      </w:r>
      <w:r w:rsidRPr="002201D5">
        <w:rPr>
          <w:rFonts w:ascii="Tahoma" w:eastAsia="Times New Roman" w:hAnsi="Tahoma" w:cs="Tahoma"/>
          <w:iCs/>
          <w:sz w:val="20"/>
          <w:szCs w:val="20"/>
          <w:lang w:val="pl-PL" w:eastAsia="pl-PL"/>
        </w:rPr>
        <w:t>(§ 12 ust. 2)-  w wysokości 5000 zł.</w:t>
      </w:r>
    </w:p>
    <w:p w:rsidR="002201D5" w:rsidRPr="002201D5" w:rsidRDefault="002201D5" w:rsidP="002201D5">
      <w:pPr>
        <w:ind w:left="851" w:hanging="426"/>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2)</w:t>
      </w:r>
      <w:r w:rsidRPr="002201D5">
        <w:rPr>
          <w:rFonts w:ascii="Tahoma" w:eastAsia="Times New Roman" w:hAnsi="Tahoma" w:cs="Tahoma"/>
          <w:sz w:val="20"/>
          <w:szCs w:val="20"/>
          <w:lang w:val="pl-PL" w:eastAsia="pl-PL"/>
        </w:rPr>
        <w:tab/>
        <w:t>Zamawiający płaci Wykonawcy kary umowne:</w:t>
      </w:r>
    </w:p>
    <w:p w:rsidR="002201D5" w:rsidRPr="002201D5" w:rsidRDefault="002201D5" w:rsidP="002201D5">
      <w:pPr>
        <w:ind w:left="1276" w:hanging="426"/>
        <w:jc w:val="both"/>
        <w:rPr>
          <w:rFonts w:ascii="Tahoma" w:eastAsia="Times New Roman" w:hAnsi="Tahoma" w:cs="Tahoma"/>
          <w:iCs/>
          <w:sz w:val="20"/>
          <w:szCs w:val="20"/>
          <w:lang w:val="pl-PL" w:eastAsia="pl-PL"/>
        </w:rPr>
      </w:pPr>
      <w:r w:rsidRPr="002201D5">
        <w:rPr>
          <w:rFonts w:ascii="Tahoma" w:eastAsia="Times New Roman" w:hAnsi="Tahoma" w:cs="Tahoma"/>
          <w:sz w:val="20"/>
          <w:szCs w:val="20"/>
          <w:lang w:val="pl-PL" w:eastAsia="pl-PL"/>
        </w:rPr>
        <w:t xml:space="preserve">a) </w:t>
      </w:r>
      <w:r w:rsidRPr="002201D5">
        <w:rPr>
          <w:rFonts w:ascii="Tahoma" w:eastAsia="Times New Roman" w:hAnsi="Tahoma" w:cs="Tahoma"/>
          <w:sz w:val="20"/>
          <w:szCs w:val="20"/>
          <w:lang w:val="pl-PL" w:eastAsia="pl-PL"/>
        </w:rPr>
        <w:tab/>
        <w:t xml:space="preserve">za zwłokę w przystąpieniu do odbioru przedmiotu Umowy z winy Zamawiającego </w:t>
      </w:r>
      <w:r w:rsidRPr="002201D5">
        <w:rPr>
          <w:rFonts w:ascii="Tahoma" w:eastAsia="Times New Roman" w:hAnsi="Tahoma" w:cs="Tahoma"/>
          <w:sz w:val="20"/>
          <w:szCs w:val="20"/>
          <w:lang w:val="pl-PL" w:eastAsia="pl-PL"/>
        </w:rPr>
        <w:br/>
        <w:t>w wysokości 0,5% wynagrodzenia brutto, o którym mowa w § 6 ust. 1 umowy, za każdy dzień zwłoki, licząc od następnego dnia po terminie, w którym odbiór powinien się rozpocząć,</w:t>
      </w:r>
    </w:p>
    <w:p w:rsidR="002201D5" w:rsidRPr="002201D5" w:rsidRDefault="002201D5" w:rsidP="002201D5">
      <w:pPr>
        <w:ind w:left="1276" w:hanging="426"/>
        <w:jc w:val="both"/>
        <w:rPr>
          <w:rFonts w:ascii="Tahoma" w:eastAsia="Times New Roman" w:hAnsi="Tahoma" w:cs="Tahoma"/>
          <w:iCs/>
          <w:sz w:val="20"/>
          <w:szCs w:val="20"/>
          <w:lang w:val="pl-PL" w:eastAsia="pl-PL"/>
        </w:rPr>
      </w:pPr>
      <w:r w:rsidRPr="002201D5">
        <w:rPr>
          <w:rFonts w:ascii="Tahoma" w:eastAsia="Times New Roman" w:hAnsi="Tahoma" w:cs="Tahoma"/>
          <w:sz w:val="20"/>
          <w:szCs w:val="20"/>
          <w:lang w:val="pl-PL" w:eastAsia="pl-PL"/>
        </w:rPr>
        <w:t>b)</w:t>
      </w:r>
      <w:r w:rsidRPr="002201D5">
        <w:rPr>
          <w:rFonts w:ascii="Tahoma" w:eastAsia="Times New Roman" w:hAnsi="Tahoma" w:cs="Tahoma"/>
          <w:sz w:val="20"/>
          <w:szCs w:val="20"/>
          <w:lang w:val="pl-PL" w:eastAsia="pl-PL"/>
        </w:rPr>
        <w:tab/>
        <w:t xml:space="preserve">z tytułu odstąpienia od umowy z przyczyn zależnych od Zamawiającego w wysokości 10% wynagrodzenia brutto, o którym mowa w § 6 ust. 1 Umowy, chyba że odstąpienie od umowy nastąpiło na podstawie art. 145 ust. 1 ustawy Prawo zamówień publicznych. </w:t>
      </w:r>
    </w:p>
    <w:p w:rsidR="002201D5" w:rsidRPr="002201D5" w:rsidRDefault="002201D5" w:rsidP="002201D5">
      <w:pPr>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2.</w:t>
      </w:r>
      <w:r w:rsidRPr="002201D5">
        <w:rPr>
          <w:rFonts w:ascii="Tahoma" w:eastAsia="Times New Roman" w:hAnsi="Tahoma" w:cs="Tahoma"/>
          <w:sz w:val="20"/>
          <w:szCs w:val="20"/>
          <w:lang w:val="pl-PL" w:eastAsia="pl-PL"/>
        </w:rPr>
        <w:tab/>
        <w:t>Jeżeli kara umowna nie pokryje poniesionej szkody, każda ze stron może dochodzić odszkodowania uzupełniającego na zasadach określonych przez Kodeks Cywilny.</w:t>
      </w:r>
    </w:p>
    <w:p w:rsidR="002201D5" w:rsidRPr="002201D5" w:rsidRDefault="002201D5" w:rsidP="002201D5">
      <w:pPr>
        <w:ind w:left="426" w:hanging="426"/>
        <w:jc w:val="center"/>
        <w:rPr>
          <w:rFonts w:ascii="Tahoma" w:eastAsia="Times New Roman" w:hAnsi="Tahoma" w:cs="Tahoma"/>
          <w:b/>
          <w:bCs/>
          <w:sz w:val="20"/>
          <w:szCs w:val="20"/>
          <w:lang w:val="pl-PL" w:eastAsia="pl-PL"/>
        </w:rPr>
      </w:pPr>
    </w:p>
    <w:p w:rsidR="002201D5" w:rsidRPr="002201D5" w:rsidRDefault="002201D5" w:rsidP="002201D5">
      <w:pPr>
        <w:ind w:left="426" w:hanging="426"/>
        <w:jc w:val="center"/>
        <w:rPr>
          <w:rFonts w:ascii="Tahoma" w:eastAsia="Times New Roman" w:hAnsi="Tahoma" w:cs="Tahoma"/>
          <w:b/>
          <w:bCs/>
          <w:sz w:val="20"/>
          <w:szCs w:val="20"/>
          <w:lang w:val="pl-PL" w:eastAsia="pl-PL"/>
        </w:rPr>
      </w:pPr>
    </w:p>
    <w:p w:rsidR="002201D5" w:rsidRPr="002201D5" w:rsidRDefault="002201D5" w:rsidP="002201D5">
      <w:pPr>
        <w:ind w:left="426" w:hanging="426"/>
        <w:jc w:val="center"/>
        <w:rPr>
          <w:rFonts w:ascii="Tahoma" w:eastAsia="Times New Roman" w:hAnsi="Tahoma" w:cs="Tahoma"/>
          <w:b/>
          <w:bCs/>
          <w:sz w:val="20"/>
          <w:szCs w:val="20"/>
          <w:lang w:val="pl-PL" w:eastAsia="pl-PL"/>
        </w:rPr>
      </w:pPr>
      <w:r w:rsidRPr="002201D5">
        <w:rPr>
          <w:rFonts w:ascii="Tahoma" w:eastAsia="Times New Roman" w:hAnsi="Tahoma" w:cs="Tahoma"/>
          <w:b/>
          <w:bCs/>
          <w:sz w:val="20"/>
          <w:szCs w:val="20"/>
          <w:lang w:val="pl-PL" w:eastAsia="pl-PL"/>
        </w:rPr>
        <w:t>§ 22</w:t>
      </w:r>
    </w:p>
    <w:p w:rsidR="002201D5" w:rsidRPr="002201D5" w:rsidRDefault="002201D5" w:rsidP="002201D5">
      <w:pPr>
        <w:ind w:left="426" w:hanging="426"/>
        <w:jc w:val="center"/>
        <w:rPr>
          <w:rFonts w:ascii="Tahoma" w:eastAsia="Times New Roman" w:hAnsi="Tahoma" w:cs="Tahoma"/>
          <w:b/>
          <w:bCs/>
          <w:sz w:val="20"/>
          <w:szCs w:val="20"/>
          <w:lang w:val="pl-PL" w:eastAsia="pl-PL"/>
        </w:rPr>
      </w:pPr>
      <w:r w:rsidRPr="002201D5">
        <w:rPr>
          <w:rFonts w:ascii="Tahoma" w:eastAsia="Times New Roman" w:hAnsi="Tahoma" w:cs="Tahoma"/>
          <w:b/>
          <w:bCs/>
          <w:sz w:val="20"/>
          <w:szCs w:val="20"/>
          <w:lang w:val="pl-PL" w:eastAsia="pl-PL"/>
        </w:rPr>
        <w:t>ODSTĄPIENIE OD UMOWY</w:t>
      </w:r>
    </w:p>
    <w:p w:rsidR="002201D5" w:rsidRPr="002201D5" w:rsidRDefault="002201D5" w:rsidP="002201D5">
      <w:pPr>
        <w:ind w:left="851" w:hanging="426"/>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ab/>
      </w:r>
    </w:p>
    <w:p w:rsidR="002201D5" w:rsidRPr="002201D5" w:rsidRDefault="002201D5" w:rsidP="002201D5">
      <w:pPr>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1.</w:t>
      </w:r>
      <w:r w:rsidRPr="002201D5">
        <w:rPr>
          <w:rFonts w:ascii="Tahoma" w:eastAsia="Times New Roman" w:hAnsi="Tahoma" w:cs="Tahoma"/>
          <w:sz w:val="20"/>
          <w:szCs w:val="20"/>
          <w:lang w:val="pl-PL" w:eastAsia="pl-PL"/>
        </w:rPr>
        <w:tab/>
        <w:t>Zamawiający może odstąpić od umowy w całości lub części jeżeli:</w:t>
      </w:r>
    </w:p>
    <w:p w:rsidR="002201D5" w:rsidRPr="002201D5" w:rsidRDefault="002201D5" w:rsidP="000477D9">
      <w:pPr>
        <w:widowControl/>
        <w:numPr>
          <w:ilvl w:val="0"/>
          <w:numId w:val="56"/>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stosunku do Wykonawcy został złożony wniosek o ogłoszenie upadłości lub Wykonawca został postawiony w stan likwidacji, lub</w:t>
      </w:r>
    </w:p>
    <w:p w:rsidR="002201D5" w:rsidRPr="002201D5" w:rsidRDefault="002201D5" w:rsidP="000477D9">
      <w:pPr>
        <w:widowControl/>
        <w:numPr>
          <w:ilvl w:val="0"/>
          <w:numId w:val="56"/>
        </w:numPr>
        <w:ind w:left="714" w:hanging="357"/>
        <w:jc w:val="both"/>
        <w:rPr>
          <w:rFonts w:ascii="Tahoma" w:eastAsia="Times New Roman" w:hAnsi="Tahoma" w:cs="Tahoma"/>
          <w:iCs/>
          <w:sz w:val="20"/>
          <w:szCs w:val="20"/>
          <w:lang w:val="pl-PL" w:eastAsia="pl-PL"/>
        </w:rPr>
      </w:pPr>
      <w:r w:rsidRPr="002201D5">
        <w:rPr>
          <w:rFonts w:ascii="Tahoma" w:eastAsia="Times New Roman" w:hAnsi="Tahoma" w:cs="Tahoma"/>
          <w:sz w:val="20"/>
          <w:szCs w:val="20"/>
          <w:lang w:val="pl-PL" w:eastAsia="pl-PL"/>
        </w:rPr>
        <w:t xml:space="preserve">Wykonawca bez uzasadnionych przyczyn nie rozpoczął robót lub przerwał rozpoczęte już prace </w:t>
      </w:r>
      <w:r w:rsidRPr="002201D5">
        <w:rPr>
          <w:rFonts w:ascii="Tahoma" w:eastAsia="Times New Roman" w:hAnsi="Tahoma" w:cs="Tahoma"/>
          <w:sz w:val="20"/>
          <w:szCs w:val="20"/>
          <w:lang w:val="pl-PL" w:eastAsia="pl-PL"/>
        </w:rPr>
        <w:br/>
        <w:t>i nie kontynuuje ich przez 7 dni mimo dodatkowego wezwania Zamawiającego, lub</w:t>
      </w:r>
    </w:p>
    <w:p w:rsidR="002201D5" w:rsidRPr="002201D5" w:rsidRDefault="002201D5" w:rsidP="000477D9">
      <w:pPr>
        <w:widowControl/>
        <w:numPr>
          <w:ilvl w:val="0"/>
          <w:numId w:val="56"/>
        </w:numPr>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Wykonawca realizuje roboty przewidziane niniejszą umową w sposób niezgodny ze sztuką budowlaną, obowiązującymi przepisami prawa, wskazaniami Zamawiającego lub niniejszą umową.</w:t>
      </w:r>
    </w:p>
    <w:p w:rsidR="002201D5" w:rsidRPr="002201D5" w:rsidRDefault="002201D5" w:rsidP="002201D5">
      <w:pPr>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2.</w:t>
      </w:r>
      <w:r w:rsidRPr="002201D5">
        <w:rPr>
          <w:rFonts w:ascii="Tahoma" w:eastAsia="Times New Roman" w:hAnsi="Tahoma" w:cs="Tahoma"/>
          <w:sz w:val="20"/>
          <w:szCs w:val="20"/>
          <w:lang w:val="pl-PL" w:eastAsia="pl-PL"/>
        </w:rPr>
        <w:tab/>
        <w:t>Odstąpienie od  Umowy powinno nastąpić w formie pisemnej z podaniem uzasadnienia.</w:t>
      </w:r>
    </w:p>
    <w:p w:rsidR="002201D5" w:rsidRPr="002201D5" w:rsidRDefault="002201D5" w:rsidP="002201D5">
      <w:pPr>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3.</w:t>
      </w:r>
      <w:r w:rsidRPr="002201D5">
        <w:rPr>
          <w:rFonts w:ascii="Tahoma" w:eastAsia="Times New Roman" w:hAnsi="Tahoma" w:cs="Tahoma"/>
          <w:sz w:val="20"/>
          <w:szCs w:val="20"/>
          <w:lang w:val="pl-PL" w:eastAsia="pl-PL"/>
        </w:rPr>
        <w:tab/>
        <w:t>Odstąpienie przez Zamawiającego od Umowy z powodu przyczyn wymienionych w ust. 1 nie będzie traktowane jako odstąpienie z przyczyn zależnych od Zamawiającego.</w:t>
      </w:r>
    </w:p>
    <w:p w:rsidR="002201D5" w:rsidRPr="002201D5" w:rsidRDefault="002201D5" w:rsidP="002201D5">
      <w:pPr>
        <w:ind w:left="426" w:hanging="426"/>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4.</w:t>
      </w:r>
      <w:r w:rsidRPr="002201D5">
        <w:rPr>
          <w:rFonts w:ascii="Tahoma" w:eastAsia="Times New Roman" w:hAnsi="Tahoma" w:cs="Tahoma"/>
          <w:sz w:val="20"/>
          <w:szCs w:val="20"/>
          <w:lang w:val="pl-PL" w:eastAsia="pl-PL"/>
        </w:rPr>
        <w:tab/>
        <w:t>W razie odstąpienia od Umowy z przyczyn, za które Wykonawca nie odpowiada, Zamawiający jest obowiązany do:</w:t>
      </w:r>
    </w:p>
    <w:p w:rsidR="002201D5" w:rsidRPr="002201D5" w:rsidRDefault="002201D5" w:rsidP="002201D5">
      <w:pPr>
        <w:ind w:left="851" w:hanging="426"/>
        <w:jc w:val="both"/>
        <w:rPr>
          <w:rFonts w:ascii="Tahoma" w:eastAsia="Times New Roman" w:hAnsi="Tahoma" w:cs="Tahoma"/>
          <w:iCs/>
          <w:sz w:val="20"/>
          <w:szCs w:val="20"/>
          <w:lang w:val="pl-PL" w:eastAsia="pl-PL"/>
        </w:rPr>
      </w:pPr>
      <w:r w:rsidRPr="002201D5">
        <w:rPr>
          <w:rFonts w:ascii="Tahoma" w:eastAsia="Times New Roman" w:hAnsi="Tahoma" w:cs="Tahoma"/>
          <w:sz w:val="20"/>
          <w:szCs w:val="20"/>
          <w:lang w:val="pl-PL" w:eastAsia="pl-PL"/>
        </w:rPr>
        <w:t xml:space="preserve">1) </w:t>
      </w:r>
      <w:r w:rsidRPr="002201D5">
        <w:rPr>
          <w:rFonts w:ascii="Tahoma" w:eastAsia="Times New Roman" w:hAnsi="Tahoma" w:cs="Tahoma"/>
          <w:sz w:val="20"/>
          <w:szCs w:val="20"/>
          <w:lang w:val="pl-PL" w:eastAsia="pl-PL"/>
        </w:rPr>
        <w:tab/>
        <w:t xml:space="preserve">dokonania odbioru robót oraz zapłaty wynagrodzenia za wykonany zakres robót; </w:t>
      </w:r>
    </w:p>
    <w:p w:rsidR="002201D5" w:rsidRPr="002201D5" w:rsidRDefault="002201D5" w:rsidP="002201D5">
      <w:pPr>
        <w:ind w:left="851" w:hanging="426"/>
        <w:jc w:val="both"/>
        <w:rPr>
          <w:rFonts w:ascii="Tahoma" w:eastAsia="Times New Roman" w:hAnsi="Tahoma" w:cs="Tahoma"/>
          <w:iCs/>
          <w:sz w:val="20"/>
          <w:szCs w:val="20"/>
          <w:lang w:val="pl-PL" w:eastAsia="pl-PL"/>
        </w:rPr>
      </w:pPr>
      <w:r w:rsidRPr="002201D5">
        <w:rPr>
          <w:rFonts w:ascii="Tahoma" w:eastAsia="Times New Roman" w:hAnsi="Tahoma" w:cs="Tahoma"/>
          <w:sz w:val="20"/>
          <w:szCs w:val="20"/>
          <w:lang w:val="pl-PL" w:eastAsia="pl-PL"/>
        </w:rPr>
        <w:t>2)</w:t>
      </w:r>
      <w:r w:rsidRPr="002201D5">
        <w:rPr>
          <w:rFonts w:ascii="Tahoma" w:eastAsia="Times New Roman" w:hAnsi="Tahoma" w:cs="Tahoma"/>
          <w:sz w:val="20"/>
          <w:szCs w:val="20"/>
          <w:lang w:val="pl-PL" w:eastAsia="pl-PL"/>
        </w:rPr>
        <w:tab/>
        <w:t>niezwłocznego przejęcia od Wykonawcy terenu budowy pod swój dozór.</w:t>
      </w:r>
    </w:p>
    <w:p w:rsidR="002201D5" w:rsidRPr="002201D5" w:rsidRDefault="002201D5" w:rsidP="002201D5">
      <w:pPr>
        <w:ind w:left="426" w:hanging="426"/>
        <w:jc w:val="center"/>
        <w:rPr>
          <w:rFonts w:ascii="Tahoma" w:eastAsia="Times New Roman" w:hAnsi="Tahoma" w:cs="Tahoma"/>
          <w:b/>
          <w:bCs/>
          <w:sz w:val="20"/>
          <w:szCs w:val="20"/>
          <w:lang w:val="pl-PL" w:eastAsia="pl-PL"/>
        </w:rPr>
      </w:pPr>
    </w:p>
    <w:p w:rsidR="002201D5" w:rsidRPr="002201D5" w:rsidRDefault="002201D5" w:rsidP="002201D5">
      <w:pPr>
        <w:ind w:left="426" w:hanging="426"/>
        <w:jc w:val="center"/>
        <w:rPr>
          <w:rFonts w:ascii="Tahoma" w:eastAsia="Times New Roman" w:hAnsi="Tahoma" w:cs="Tahoma"/>
          <w:b/>
          <w:bCs/>
          <w:sz w:val="20"/>
          <w:szCs w:val="20"/>
          <w:lang w:val="pl-PL" w:eastAsia="pl-PL"/>
        </w:rPr>
      </w:pPr>
    </w:p>
    <w:p w:rsidR="002201D5" w:rsidRPr="00986459" w:rsidRDefault="002201D5" w:rsidP="002201D5">
      <w:pPr>
        <w:ind w:left="426" w:hanging="426"/>
        <w:jc w:val="center"/>
        <w:rPr>
          <w:rFonts w:ascii="Tahoma" w:eastAsia="Times New Roman" w:hAnsi="Tahoma" w:cs="Tahoma"/>
          <w:b/>
          <w:bCs/>
          <w:sz w:val="20"/>
          <w:szCs w:val="20"/>
          <w:lang w:eastAsia="pl-PL"/>
        </w:rPr>
      </w:pPr>
      <w:r w:rsidRPr="00986459">
        <w:rPr>
          <w:rFonts w:ascii="Tahoma" w:eastAsia="Times New Roman" w:hAnsi="Tahoma" w:cs="Tahoma"/>
          <w:b/>
          <w:bCs/>
          <w:sz w:val="20"/>
          <w:szCs w:val="20"/>
          <w:lang w:eastAsia="pl-PL"/>
        </w:rPr>
        <w:lastRenderedPageBreak/>
        <w:t>§ 23</w:t>
      </w:r>
    </w:p>
    <w:p w:rsidR="002201D5" w:rsidRPr="00986459" w:rsidRDefault="002201D5" w:rsidP="002201D5">
      <w:pPr>
        <w:ind w:left="426" w:hanging="426"/>
        <w:jc w:val="center"/>
        <w:rPr>
          <w:rFonts w:ascii="Tahoma" w:eastAsia="Times New Roman" w:hAnsi="Tahoma" w:cs="Tahoma"/>
          <w:b/>
          <w:bCs/>
          <w:sz w:val="20"/>
          <w:szCs w:val="20"/>
          <w:lang w:eastAsia="pl-PL"/>
        </w:rPr>
      </w:pPr>
      <w:r w:rsidRPr="00986459">
        <w:rPr>
          <w:rFonts w:ascii="Tahoma" w:eastAsia="Times New Roman" w:hAnsi="Tahoma" w:cs="Tahoma"/>
          <w:b/>
          <w:bCs/>
          <w:sz w:val="20"/>
          <w:szCs w:val="20"/>
          <w:lang w:eastAsia="pl-PL"/>
        </w:rPr>
        <w:t>ZMIANA UMOWY</w:t>
      </w:r>
    </w:p>
    <w:p w:rsidR="002201D5" w:rsidRPr="00986459" w:rsidRDefault="002201D5" w:rsidP="002201D5">
      <w:pPr>
        <w:rPr>
          <w:rFonts w:ascii="Tahoma" w:eastAsia="Times New Roman" w:hAnsi="Tahoma" w:cs="Tahoma"/>
          <w:b/>
          <w:bCs/>
          <w:sz w:val="20"/>
          <w:szCs w:val="20"/>
          <w:lang w:eastAsia="pl-PL"/>
        </w:rPr>
      </w:pPr>
    </w:p>
    <w:p w:rsidR="002201D5" w:rsidRPr="002201D5" w:rsidRDefault="002201D5" w:rsidP="000477D9">
      <w:pPr>
        <w:widowControl/>
        <w:numPr>
          <w:ilvl w:val="2"/>
          <w:numId w:val="50"/>
        </w:numPr>
        <w:autoSpaceDE w:val="0"/>
        <w:autoSpaceDN w:val="0"/>
        <w:adjustRightInd w:val="0"/>
        <w:ind w:left="36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dopuszcza zmianę terminu realizacji przedmiotu umowy w przypadku:</w:t>
      </w:r>
    </w:p>
    <w:p w:rsidR="002201D5" w:rsidRPr="002201D5" w:rsidRDefault="002201D5" w:rsidP="000477D9">
      <w:pPr>
        <w:widowControl/>
        <w:numPr>
          <w:ilvl w:val="0"/>
          <w:numId w:val="60"/>
        </w:num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Wystąpienia okoliczności niezależnych od Wykonawcy skutkujących niemożliwością dotrzymania terminu realizacji zamówienia określonego w umowie w § 1 ust.1 ze względu na:</w:t>
      </w:r>
    </w:p>
    <w:p w:rsidR="002201D5" w:rsidRPr="002201D5" w:rsidRDefault="002201D5" w:rsidP="000477D9">
      <w:pPr>
        <w:widowControl/>
        <w:numPr>
          <w:ilvl w:val="0"/>
          <w:numId w:val="61"/>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brak możliwości prowadzenia robót na skutek obiektywnych warunków klimatycznych </w:t>
      </w:r>
      <w:r w:rsidRPr="002201D5">
        <w:rPr>
          <w:rFonts w:ascii="Tahoma" w:eastAsia="Times New Roman" w:hAnsi="Tahoma" w:cs="Tahoma"/>
          <w:sz w:val="20"/>
          <w:szCs w:val="20"/>
          <w:lang w:val="pl-PL" w:eastAsia="pl-PL"/>
        </w:rPr>
        <w:br/>
        <w:t>(o czas, w którym - na skutek tych zdarzeń - nie było możliwe wykonanie umowy i na który - w ich wyniku - jej wykonanie zostało przerwane) lub</w:t>
      </w:r>
    </w:p>
    <w:p w:rsidR="002201D5" w:rsidRPr="002201D5" w:rsidRDefault="002201D5" w:rsidP="000477D9">
      <w:pPr>
        <w:widowControl/>
        <w:numPr>
          <w:ilvl w:val="0"/>
          <w:numId w:val="61"/>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działanie siły wyższej w rozumieniu przepisów Kodeksu cywilnego (o czas niezbędny do wykonania zamówienia) lub</w:t>
      </w:r>
    </w:p>
    <w:p w:rsidR="002201D5" w:rsidRPr="002201D5" w:rsidRDefault="002201D5" w:rsidP="000477D9">
      <w:pPr>
        <w:widowControl/>
        <w:numPr>
          <w:ilvl w:val="0"/>
          <w:numId w:val="61"/>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wstrzymanie prac budowlanych przez właściwy organ z przyczyn niezawinionych przez Wykonawcę (o czas, w którym - na skutek tych zdarzeń - nie było możliwe wykonanie umowy i na który - w ich wyniku - jej wykonanie zostało przerwane) lub</w:t>
      </w:r>
    </w:p>
    <w:p w:rsidR="002201D5" w:rsidRPr="002201D5" w:rsidRDefault="002201D5" w:rsidP="000477D9">
      <w:pPr>
        <w:widowControl/>
        <w:numPr>
          <w:ilvl w:val="0"/>
          <w:numId w:val="63"/>
        </w:numPr>
        <w:autoSpaceDE w:val="0"/>
        <w:autoSpaceDN w:val="0"/>
        <w:adjustRightInd w:val="0"/>
        <w:ind w:left="714"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Wystąpienia robót dodatkowych, nieobjętych zamówieniem podstawowym, niezbędnych do jego prawidłowego wykonania, których wykonanie stało się konieczne na skutek sytuacji niemożliwej wcześniej do przewidzenia, jeżeli:</w:t>
      </w:r>
    </w:p>
    <w:p w:rsidR="002201D5" w:rsidRPr="002201D5" w:rsidRDefault="002201D5" w:rsidP="000477D9">
      <w:pPr>
        <w:widowControl/>
        <w:numPr>
          <w:ilvl w:val="0"/>
          <w:numId w:val="62"/>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 przyczyn technicznych lub gospodarczych oddzielenie zamówienia dodatkowego od zamówienia podstawowego wymagałoby poniesienia niewspółmiernie wysokich kosztów, lub</w:t>
      </w:r>
    </w:p>
    <w:p w:rsidR="002201D5" w:rsidRPr="002201D5" w:rsidRDefault="002201D5" w:rsidP="000477D9">
      <w:pPr>
        <w:widowControl/>
        <w:numPr>
          <w:ilvl w:val="0"/>
          <w:numId w:val="62"/>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wykonanie zamówienia podstawowego jest uzależnione od wykonania zamówienia dodatkowego, </w:t>
      </w:r>
    </w:p>
    <w:p w:rsidR="002201D5" w:rsidRPr="002201D5" w:rsidRDefault="002201D5" w:rsidP="002201D5">
      <w:pPr>
        <w:autoSpaceDE w:val="0"/>
        <w:autoSpaceDN w:val="0"/>
        <w:adjustRightInd w:val="0"/>
        <w:ind w:left="709"/>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a wykonanie zamówienia dodatkowego uniemożliwia wykonanie zamówienia podstawowego </w:t>
      </w:r>
      <w:r w:rsidRPr="002201D5">
        <w:rPr>
          <w:rFonts w:ascii="Tahoma" w:eastAsia="Times New Roman" w:hAnsi="Tahoma" w:cs="Tahoma"/>
          <w:sz w:val="20"/>
          <w:szCs w:val="20"/>
          <w:lang w:val="pl-PL" w:eastAsia="pl-PL"/>
        </w:rPr>
        <w:br/>
        <w:t>w terminie umownym,</w:t>
      </w:r>
    </w:p>
    <w:p w:rsidR="002201D5" w:rsidRPr="002201D5" w:rsidRDefault="002201D5" w:rsidP="000477D9">
      <w:pPr>
        <w:widowControl/>
        <w:numPr>
          <w:ilvl w:val="0"/>
          <w:numId w:val="65"/>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wstrzymania przez Zamawiającego wykonywania robót.</w:t>
      </w:r>
    </w:p>
    <w:p w:rsidR="002201D5" w:rsidRPr="002201D5" w:rsidRDefault="002201D5" w:rsidP="000477D9">
      <w:pPr>
        <w:widowControl/>
        <w:numPr>
          <w:ilvl w:val="0"/>
          <w:numId w:val="6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przypadku wyst</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pienia co najmniej jednej z okoliczno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 wymienionej w ust. 1 - termin umowny ulegnie przedłu</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eniu o czas niezb</w:t>
      </w:r>
      <w:r w:rsidRPr="002201D5">
        <w:rPr>
          <w:rFonts w:ascii="Tahoma" w:eastAsia="TimesNewRoman" w:hAnsi="Tahoma" w:cs="Tahoma"/>
          <w:sz w:val="20"/>
          <w:szCs w:val="20"/>
          <w:lang w:val="pl-PL" w:eastAsia="pl-PL"/>
        </w:rPr>
        <w:t>ę</w:t>
      </w:r>
      <w:r w:rsidRPr="002201D5">
        <w:rPr>
          <w:rFonts w:ascii="Tahoma" w:eastAsia="Times New Roman" w:hAnsi="Tahoma" w:cs="Tahoma"/>
          <w:sz w:val="20"/>
          <w:szCs w:val="20"/>
          <w:lang w:val="pl-PL" w:eastAsia="pl-PL"/>
        </w:rPr>
        <w:t>dny do zako</w:t>
      </w:r>
      <w:r w:rsidRPr="002201D5">
        <w:rPr>
          <w:rFonts w:ascii="Tahoma" w:eastAsia="TimesNewRoman" w:hAnsi="Tahoma" w:cs="Tahoma"/>
          <w:sz w:val="20"/>
          <w:szCs w:val="20"/>
          <w:lang w:val="pl-PL" w:eastAsia="pl-PL"/>
        </w:rPr>
        <w:t>ń</w:t>
      </w:r>
      <w:r w:rsidRPr="002201D5">
        <w:rPr>
          <w:rFonts w:ascii="Tahoma" w:eastAsia="Times New Roman" w:hAnsi="Tahoma" w:cs="Tahoma"/>
          <w:sz w:val="20"/>
          <w:szCs w:val="20"/>
          <w:lang w:val="pl-PL" w:eastAsia="pl-PL"/>
        </w:rPr>
        <w:t>czenia wykonywania przedmiotu umowy, jednak nie dłu</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szy ni</w:t>
      </w:r>
      <w:r w:rsidRPr="002201D5">
        <w:rPr>
          <w:rFonts w:ascii="Tahoma" w:eastAsia="TimesNewRoman" w:hAnsi="Tahoma" w:cs="Tahoma"/>
          <w:sz w:val="20"/>
          <w:szCs w:val="20"/>
          <w:lang w:val="pl-PL" w:eastAsia="pl-PL"/>
        </w:rPr>
        <w:t xml:space="preserve">ż </w:t>
      </w:r>
      <w:r w:rsidRPr="002201D5">
        <w:rPr>
          <w:rFonts w:ascii="Tahoma" w:eastAsia="Times New Roman" w:hAnsi="Tahoma" w:cs="Tahoma"/>
          <w:sz w:val="20"/>
          <w:szCs w:val="20"/>
          <w:lang w:val="pl-PL" w:eastAsia="pl-PL"/>
        </w:rPr>
        <w:t>czas trwania przeszkody.</w:t>
      </w:r>
    </w:p>
    <w:p w:rsidR="002201D5" w:rsidRPr="002201D5" w:rsidRDefault="002201D5" w:rsidP="000477D9">
      <w:pPr>
        <w:widowControl/>
        <w:numPr>
          <w:ilvl w:val="0"/>
          <w:numId w:val="6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O wyst</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pieniu okoliczno</w:t>
      </w:r>
      <w:r w:rsidRPr="002201D5">
        <w:rPr>
          <w:rFonts w:ascii="Tahoma" w:eastAsia="TimesNewRoman" w:hAnsi="Tahoma" w:cs="Tahoma"/>
          <w:sz w:val="20"/>
          <w:szCs w:val="20"/>
          <w:lang w:val="pl-PL" w:eastAsia="pl-PL"/>
        </w:rPr>
        <w:t>ś</w:t>
      </w:r>
      <w:r w:rsidRPr="002201D5">
        <w:rPr>
          <w:rFonts w:ascii="Tahoma" w:eastAsia="Times New Roman" w:hAnsi="Tahoma" w:cs="Tahoma"/>
          <w:sz w:val="20"/>
          <w:szCs w:val="20"/>
          <w:lang w:val="pl-PL" w:eastAsia="pl-PL"/>
        </w:rPr>
        <w:t>ci mog</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cych wpłyn</w:t>
      </w:r>
      <w:r w:rsidRPr="002201D5">
        <w:rPr>
          <w:rFonts w:ascii="Tahoma" w:eastAsia="TimesNewRoman" w:hAnsi="Tahoma" w:cs="Tahoma"/>
          <w:sz w:val="20"/>
          <w:szCs w:val="20"/>
          <w:lang w:val="pl-PL" w:eastAsia="pl-PL"/>
        </w:rPr>
        <w:t xml:space="preserve">ąć </w:t>
      </w:r>
      <w:r w:rsidRPr="002201D5">
        <w:rPr>
          <w:rFonts w:ascii="Tahoma" w:eastAsia="Times New Roman" w:hAnsi="Tahoma" w:cs="Tahoma"/>
          <w:sz w:val="20"/>
          <w:szCs w:val="20"/>
          <w:lang w:val="pl-PL" w:eastAsia="pl-PL"/>
        </w:rPr>
        <w:t>na zmian</w:t>
      </w:r>
      <w:r w:rsidRPr="002201D5">
        <w:rPr>
          <w:rFonts w:ascii="Tahoma" w:eastAsia="TimesNewRoman" w:hAnsi="Tahoma" w:cs="Tahoma"/>
          <w:sz w:val="20"/>
          <w:szCs w:val="20"/>
          <w:lang w:val="pl-PL" w:eastAsia="pl-PL"/>
        </w:rPr>
        <w:t xml:space="preserve">ę </w:t>
      </w:r>
      <w:r w:rsidRPr="002201D5">
        <w:rPr>
          <w:rFonts w:ascii="Tahoma" w:eastAsia="Times New Roman" w:hAnsi="Tahoma" w:cs="Tahoma"/>
          <w:sz w:val="20"/>
          <w:szCs w:val="20"/>
          <w:lang w:val="pl-PL" w:eastAsia="pl-PL"/>
        </w:rPr>
        <w:t>terminów, Wykonawca winien poinformowa</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pisemnie i natychmiast odnotowa</w:t>
      </w:r>
      <w:r w:rsidRPr="002201D5">
        <w:rPr>
          <w:rFonts w:ascii="Tahoma" w:eastAsia="TimesNewRoman" w:hAnsi="Tahoma" w:cs="Tahoma"/>
          <w:sz w:val="20"/>
          <w:szCs w:val="20"/>
          <w:lang w:val="pl-PL" w:eastAsia="pl-PL"/>
        </w:rPr>
        <w:t xml:space="preserve">ć </w:t>
      </w:r>
      <w:r w:rsidRPr="002201D5">
        <w:rPr>
          <w:rFonts w:ascii="Tahoma" w:eastAsia="Times New Roman" w:hAnsi="Tahoma" w:cs="Tahoma"/>
          <w:sz w:val="20"/>
          <w:szCs w:val="20"/>
          <w:lang w:val="pl-PL" w:eastAsia="pl-PL"/>
        </w:rPr>
        <w:t>to w dzienniku budowy.</w:t>
      </w:r>
    </w:p>
    <w:p w:rsidR="002201D5" w:rsidRPr="002201D5" w:rsidRDefault="002201D5" w:rsidP="000477D9">
      <w:pPr>
        <w:widowControl/>
        <w:numPr>
          <w:ilvl w:val="0"/>
          <w:numId w:val="64"/>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2201D5">
        <w:rPr>
          <w:rFonts w:ascii="Tahoma" w:eastAsia="Times New Roman" w:hAnsi="Tahoma" w:cs="Tahoma"/>
          <w:sz w:val="20"/>
          <w:szCs w:val="20"/>
          <w:lang w:val="pl-PL" w:eastAsia="pl-PL"/>
        </w:rPr>
        <w:br/>
        <w:t>i materiałów budowlanych.</w:t>
      </w:r>
    </w:p>
    <w:p w:rsidR="002201D5" w:rsidRPr="002201D5" w:rsidRDefault="002201D5" w:rsidP="000477D9">
      <w:pPr>
        <w:widowControl/>
        <w:numPr>
          <w:ilvl w:val="0"/>
          <w:numId w:val="66"/>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Zamawiający przewiduje możliwość zmian postanowień zawartej umowy na skutek wydanych decyzji, uzgodnień, faktycznych uwarunkowań technicznych, terenowych i gruntowych, powodujących konieczność modyfikacji rozwiązań, z zastrzeżeniem, że zmiany te nie mogą mieć wpływu na wynagrodzenie Wykonawcy.</w:t>
      </w:r>
    </w:p>
    <w:p w:rsidR="002201D5" w:rsidRPr="002201D5" w:rsidRDefault="002201D5" w:rsidP="000477D9">
      <w:pPr>
        <w:widowControl/>
        <w:numPr>
          <w:ilvl w:val="0"/>
          <w:numId w:val="66"/>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bCs/>
          <w:sz w:val="20"/>
          <w:szCs w:val="20"/>
          <w:lang w:val="pl-PL" w:eastAsia="pl-PL"/>
        </w:rPr>
        <w:t xml:space="preserve">Zamawiający dopuszcza zaistnienie innych sytuacji, których nie można było przewidzieć </w:t>
      </w:r>
      <w:r w:rsidRPr="002201D5">
        <w:rPr>
          <w:rFonts w:ascii="Tahoma" w:eastAsia="Times New Roman" w:hAnsi="Tahoma" w:cs="Tahoma"/>
          <w:sz w:val="20"/>
          <w:szCs w:val="20"/>
          <w:lang w:val="pl-PL" w:eastAsia="pl-PL"/>
        </w:rPr>
        <w:t>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w:t>
      </w:r>
    </w:p>
    <w:p w:rsidR="002201D5" w:rsidRPr="002201D5" w:rsidRDefault="002201D5" w:rsidP="000477D9">
      <w:pPr>
        <w:widowControl/>
        <w:numPr>
          <w:ilvl w:val="0"/>
          <w:numId w:val="66"/>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 szczególności </w:t>
      </w:r>
      <w:r w:rsidRPr="002201D5">
        <w:rPr>
          <w:rFonts w:ascii="Tahoma" w:eastAsia="Times New Roman" w:hAnsi="Tahoma" w:cs="Tahoma"/>
          <w:bCs/>
          <w:sz w:val="20"/>
          <w:szCs w:val="20"/>
          <w:lang w:val="pl-PL" w:eastAsia="pl-PL"/>
        </w:rPr>
        <w:t xml:space="preserve">zmiany mogą dotyczyć sposobu wykonania robót </w:t>
      </w:r>
      <w:r w:rsidRPr="002201D5">
        <w:rPr>
          <w:rFonts w:ascii="Tahoma" w:eastAsia="Times New Roman" w:hAnsi="Tahoma" w:cs="Tahoma"/>
          <w:sz w:val="20"/>
          <w:szCs w:val="20"/>
          <w:lang w:val="pl-PL" w:eastAsia="pl-PL"/>
        </w:rPr>
        <w:t xml:space="preserve">lub ich zakresu, jeżeli w trakcie realizacji pojawią się okoliczności uzasadniające powyższe, a wynikające z uzyskanych uzgodnień </w:t>
      </w:r>
      <w:r w:rsidRPr="002201D5">
        <w:rPr>
          <w:rFonts w:ascii="Tahoma" w:eastAsia="Times New Roman" w:hAnsi="Tahoma" w:cs="Tahoma"/>
          <w:sz w:val="20"/>
          <w:szCs w:val="20"/>
          <w:lang w:val="pl-PL" w:eastAsia="pl-PL"/>
        </w:rPr>
        <w:br/>
        <w:t>i opinii, uwarunkowań technicznych, gruntowych lub dokumentacyjnych.</w:t>
      </w:r>
    </w:p>
    <w:p w:rsidR="002201D5" w:rsidRPr="002201D5" w:rsidRDefault="002201D5" w:rsidP="000477D9">
      <w:pPr>
        <w:widowControl/>
        <w:numPr>
          <w:ilvl w:val="0"/>
          <w:numId w:val="66"/>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Zmiany i uzupełnienia treści niniejszej umowy wymagają formy pisemnej pod rygorem nieważności </w:t>
      </w:r>
      <w:r w:rsidRPr="002201D5">
        <w:rPr>
          <w:rFonts w:ascii="Tahoma" w:eastAsia="Times New Roman" w:hAnsi="Tahoma" w:cs="Tahoma"/>
          <w:sz w:val="20"/>
          <w:szCs w:val="20"/>
          <w:lang w:val="pl-PL" w:eastAsia="pl-PL"/>
        </w:rPr>
        <w:br/>
        <w:t>i muszą być zaakceptowane przez obie strony.</w:t>
      </w:r>
    </w:p>
    <w:p w:rsidR="002201D5" w:rsidRPr="002201D5" w:rsidRDefault="002201D5" w:rsidP="002201D5">
      <w:pPr>
        <w:autoSpaceDE w:val="0"/>
        <w:autoSpaceDN w:val="0"/>
        <w:adjustRightInd w:val="0"/>
        <w:ind w:left="360"/>
        <w:jc w:val="both"/>
        <w:rPr>
          <w:rFonts w:ascii="Tahoma" w:eastAsia="Times New Roman" w:hAnsi="Tahoma" w:cs="Tahoma"/>
          <w:sz w:val="20"/>
          <w:szCs w:val="20"/>
          <w:lang w:val="pl-PL" w:eastAsia="pl-PL"/>
        </w:rPr>
      </w:pPr>
    </w:p>
    <w:p w:rsidR="002201D5" w:rsidRPr="002201D5" w:rsidRDefault="002201D5" w:rsidP="002201D5">
      <w:pPr>
        <w:autoSpaceDE w:val="0"/>
        <w:autoSpaceDN w:val="0"/>
        <w:adjustRightInd w:val="0"/>
        <w:ind w:left="360"/>
        <w:jc w:val="both"/>
        <w:rPr>
          <w:rFonts w:ascii="Tahoma" w:eastAsia="Times New Roman" w:hAnsi="Tahoma" w:cs="Tahoma"/>
          <w:sz w:val="20"/>
          <w:szCs w:val="20"/>
          <w:lang w:val="pl-PL" w:eastAsia="pl-PL"/>
        </w:rPr>
      </w:pP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 24</w:t>
      </w:r>
    </w:p>
    <w:p w:rsidR="002201D5" w:rsidRPr="00986459" w:rsidRDefault="002201D5" w:rsidP="002201D5">
      <w:pPr>
        <w:jc w:val="center"/>
        <w:rPr>
          <w:rFonts w:ascii="Tahoma" w:eastAsia="Times New Roman" w:hAnsi="Tahoma" w:cs="Tahoma"/>
          <w:b/>
          <w:sz w:val="20"/>
          <w:szCs w:val="20"/>
          <w:lang w:eastAsia="pl-PL"/>
        </w:rPr>
      </w:pPr>
      <w:r w:rsidRPr="00986459">
        <w:rPr>
          <w:rFonts w:ascii="Tahoma" w:eastAsia="Times New Roman" w:hAnsi="Tahoma" w:cs="Tahoma"/>
          <w:b/>
          <w:sz w:val="20"/>
          <w:szCs w:val="20"/>
          <w:lang w:eastAsia="pl-PL"/>
        </w:rPr>
        <w:t>POSTANOWIENIA KOŃCOWE</w:t>
      </w:r>
    </w:p>
    <w:p w:rsidR="002201D5" w:rsidRPr="00986459" w:rsidRDefault="002201D5" w:rsidP="002201D5">
      <w:pPr>
        <w:jc w:val="center"/>
        <w:rPr>
          <w:rFonts w:ascii="Tahoma" w:eastAsia="Times New Roman" w:hAnsi="Tahoma" w:cs="Tahoma"/>
          <w:b/>
          <w:sz w:val="20"/>
          <w:szCs w:val="20"/>
          <w:lang w:eastAsia="pl-PL"/>
        </w:rPr>
      </w:pPr>
    </w:p>
    <w:p w:rsidR="002201D5" w:rsidRPr="00986459" w:rsidRDefault="002201D5" w:rsidP="000477D9">
      <w:pPr>
        <w:widowControl/>
        <w:numPr>
          <w:ilvl w:val="0"/>
          <w:numId w:val="57"/>
        </w:numPr>
        <w:autoSpaceDE w:val="0"/>
        <w:autoSpaceDN w:val="0"/>
        <w:adjustRightInd w:val="0"/>
        <w:jc w:val="both"/>
        <w:rPr>
          <w:rFonts w:ascii="Tahoma" w:eastAsia="Times New Roman" w:hAnsi="Tahoma" w:cs="Tahoma"/>
          <w:sz w:val="20"/>
          <w:szCs w:val="20"/>
          <w:lang w:eastAsia="pl-PL"/>
        </w:rPr>
      </w:pPr>
      <w:r w:rsidRPr="002201D5">
        <w:rPr>
          <w:rFonts w:ascii="Tahoma" w:eastAsia="Times New Roman" w:hAnsi="Tahoma" w:cs="Tahoma"/>
          <w:sz w:val="20"/>
          <w:szCs w:val="20"/>
          <w:lang w:val="pl-PL" w:eastAsia="pl-PL"/>
        </w:rPr>
        <w:t>Wykonawca zobowi</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zany jest do pisemnego informowania Zamawiaj</w:t>
      </w:r>
      <w:r w:rsidRPr="002201D5">
        <w:rPr>
          <w:rFonts w:ascii="Tahoma" w:eastAsia="TimesNewRoman" w:hAnsi="Tahoma" w:cs="Tahoma"/>
          <w:sz w:val="20"/>
          <w:szCs w:val="20"/>
          <w:lang w:val="pl-PL" w:eastAsia="pl-PL"/>
        </w:rPr>
        <w:t>ą</w:t>
      </w:r>
      <w:r w:rsidRPr="002201D5">
        <w:rPr>
          <w:rFonts w:ascii="Tahoma" w:eastAsia="Times New Roman" w:hAnsi="Tahoma" w:cs="Tahoma"/>
          <w:sz w:val="20"/>
          <w:szCs w:val="20"/>
          <w:lang w:val="pl-PL" w:eastAsia="pl-PL"/>
        </w:rPr>
        <w:t>cego o ka</w:t>
      </w:r>
      <w:r w:rsidRPr="002201D5">
        <w:rPr>
          <w:rFonts w:ascii="Tahoma" w:eastAsia="TimesNewRoman" w:hAnsi="Tahoma" w:cs="Tahoma"/>
          <w:sz w:val="20"/>
          <w:szCs w:val="20"/>
          <w:lang w:val="pl-PL" w:eastAsia="pl-PL"/>
        </w:rPr>
        <w:t>ż</w:t>
      </w:r>
      <w:r w:rsidRPr="002201D5">
        <w:rPr>
          <w:rFonts w:ascii="Tahoma" w:eastAsia="Times New Roman" w:hAnsi="Tahoma" w:cs="Tahoma"/>
          <w:sz w:val="20"/>
          <w:szCs w:val="20"/>
          <w:lang w:val="pl-PL" w:eastAsia="pl-PL"/>
        </w:rPr>
        <w:t xml:space="preserve">dej zmianie siedziby, nazwy podmiotu, konta bankowego. </w:t>
      </w:r>
      <w:proofErr w:type="spellStart"/>
      <w:r w:rsidRPr="00986459">
        <w:rPr>
          <w:rFonts w:ascii="Tahoma" w:eastAsia="Times New Roman" w:hAnsi="Tahoma" w:cs="Tahoma"/>
          <w:sz w:val="20"/>
          <w:szCs w:val="20"/>
          <w:lang w:eastAsia="pl-PL"/>
        </w:rPr>
        <w:t>Powy</w:t>
      </w:r>
      <w:r w:rsidRPr="00986459">
        <w:rPr>
          <w:rFonts w:ascii="Tahoma" w:eastAsia="TimesNewRoman" w:hAnsi="Tahoma" w:cs="Tahoma"/>
          <w:sz w:val="20"/>
          <w:szCs w:val="20"/>
          <w:lang w:eastAsia="pl-PL"/>
        </w:rPr>
        <w:t>ż</w:t>
      </w:r>
      <w:r w:rsidRPr="00986459">
        <w:rPr>
          <w:rFonts w:ascii="Tahoma" w:eastAsia="Times New Roman" w:hAnsi="Tahoma" w:cs="Tahoma"/>
          <w:sz w:val="20"/>
          <w:szCs w:val="20"/>
          <w:lang w:eastAsia="pl-PL"/>
        </w:rPr>
        <w:t>sze</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zmiany</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nie</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wymagaj</w:t>
      </w:r>
      <w:r w:rsidRPr="00986459">
        <w:rPr>
          <w:rFonts w:ascii="Tahoma" w:eastAsia="TimesNewRoman" w:hAnsi="Tahoma" w:cs="Tahoma"/>
          <w:sz w:val="20"/>
          <w:szCs w:val="20"/>
          <w:lang w:eastAsia="pl-PL"/>
        </w:rPr>
        <w:t>ą</w:t>
      </w:r>
      <w:proofErr w:type="spellEnd"/>
      <w:r w:rsidRPr="00986459">
        <w:rPr>
          <w:rFonts w:ascii="Tahoma" w:eastAsia="TimesNewRoman" w:hAnsi="Tahoma" w:cs="Tahoma"/>
          <w:sz w:val="20"/>
          <w:szCs w:val="20"/>
          <w:lang w:eastAsia="pl-PL"/>
        </w:rPr>
        <w:t xml:space="preserve"> </w:t>
      </w:r>
      <w:proofErr w:type="spellStart"/>
      <w:r w:rsidRPr="00986459">
        <w:rPr>
          <w:rFonts w:ascii="Tahoma" w:eastAsia="Times New Roman" w:hAnsi="Tahoma" w:cs="Tahoma"/>
          <w:sz w:val="20"/>
          <w:szCs w:val="20"/>
          <w:lang w:eastAsia="pl-PL"/>
        </w:rPr>
        <w:t>sporządzania</w:t>
      </w:r>
      <w:proofErr w:type="spellEnd"/>
      <w:r w:rsidRPr="00986459">
        <w:rPr>
          <w:rFonts w:ascii="Tahoma" w:eastAsia="Times New Roman" w:hAnsi="Tahoma" w:cs="Tahoma"/>
          <w:sz w:val="20"/>
          <w:szCs w:val="20"/>
          <w:lang w:eastAsia="pl-PL"/>
        </w:rPr>
        <w:t xml:space="preserve"> </w:t>
      </w:r>
      <w:proofErr w:type="spellStart"/>
      <w:r w:rsidRPr="00986459">
        <w:rPr>
          <w:rFonts w:ascii="Tahoma" w:eastAsia="Times New Roman" w:hAnsi="Tahoma" w:cs="Tahoma"/>
          <w:sz w:val="20"/>
          <w:szCs w:val="20"/>
          <w:lang w:eastAsia="pl-PL"/>
        </w:rPr>
        <w:t>aneksu</w:t>
      </w:r>
      <w:proofErr w:type="spellEnd"/>
      <w:r w:rsidRPr="00986459">
        <w:rPr>
          <w:rFonts w:ascii="Tahoma" w:eastAsia="Times New Roman" w:hAnsi="Tahoma" w:cs="Tahoma"/>
          <w:sz w:val="20"/>
          <w:szCs w:val="20"/>
          <w:lang w:eastAsia="pl-PL"/>
        </w:rPr>
        <w:t xml:space="preserve"> do  </w:t>
      </w:r>
      <w:proofErr w:type="spellStart"/>
      <w:r w:rsidRPr="00986459">
        <w:rPr>
          <w:rFonts w:ascii="Tahoma" w:eastAsia="Times New Roman" w:hAnsi="Tahoma" w:cs="Tahoma"/>
          <w:sz w:val="20"/>
          <w:szCs w:val="20"/>
          <w:lang w:eastAsia="pl-PL"/>
        </w:rPr>
        <w:t>umowy</w:t>
      </w:r>
      <w:proofErr w:type="spellEnd"/>
      <w:r w:rsidRPr="00986459">
        <w:rPr>
          <w:rFonts w:ascii="Tahoma" w:eastAsia="Times New Roman" w:hAnsi="Tahoma" w:cs="Tahoma"/>
          <w:sz w:val="20"/>
          <w:szCs w:val="20"/>
          <w:lang w:eastAsia="pl-PL"/>
        </w:rPr>
        <w:t>.</w:t>
      </w:r>
    </w:p>
    <w:p w:rsidR="002201D5" w:rsidRPr="002201D5" w:rsidRDefault="002201D5" w:rsidP="000477D9">
      <w:pPr>
        <w:widowControl/>
        <w:numPr>
          <w:ilvl w:val="0"/>
          <w:numId w:val="57"/>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Wszelkie sprawy sporne powstałe w związku z zawarciem niniejszej umowy strony będą załatwiać </w:t>
      </w:r>
      <w:r w:rsidRPr="002201D5">
        <w:rPr>
          <w:rFonts w:ascii="Tahoma" w:eastAsia="Times New Roman" w:hAnsi="Tahoma" w:cs="Tahoma"/>
          <w:sz w:val="20"/>
          <w:szCs w:val="20"/>
          <w:lang w:val="pl-PL" w:eastAsia="pl-PL"/>
        </w:rPr>
        <w:br/>
        <w:t>w pierwszej kolejności między sobą polubownie.</w:t>
      </w:r>
    </w:p>
    <w:p w:rsidR="002201D5" w:rsidRPr="002201D5" w:rsidRDefault="002201D5" w:rsidP="000477D9">
      <w:pPr>
        <w:widowControl/>
        <w:numPr>
          <w:ilvl w:val="0"/>
          <w:numId w:val="57"/>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lastRenderedPageBreak/>
        <w:t>W przypadku zaistnienia sporu i nie osiągnięcia przez strony porozumienia w drodze negocjacji, rozstrzygającym będzie sąd powszechny właściwy dla siedziby Zamawiającego.</w:t>
      </w:r>
    </w:p>
    <w:p w:rsidR="002201D5" w:rsidRPr="002201D5" w:rsidRDefault="002201D5" w:rsidP="000477D9">
      <w:pPr>
        <w:widowControl/>
        <w:numPr>
          <w:ilvl w:val="0"/>
          <w:numId w:val="57"/>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W sprawach nie uregulowanych postanowieniami niniejszej umowy mają zastosowanie obowiązujące przepisy, w szczególności  ustawy Prawo zamówień publicznych i  Kodeksu Cywilnego.</w:t>
      </w:r>
    </w:p>
    <w:p w:rsidR="002201D5" w:rsidRPr="002201D5" w:rsidRDefault="002201D5" w:rsidP="000477D9">
      <w:pPr>
        <w:widowControl/>
        <w:numPr>
          <w:ilvl w:val="0"/>
          <w:numId w:val="57"/>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Umowę sporządzono w czterech egzemplarzach, z których jeden egzemplarz otrzymuje Wykonawca, a trzy egzemplarze Zamawiający.</w:t>
      </w:r>
    </w:p>
    <w:p w:rsidR="002201D5" w:rsidRPr="002201D5" w:rsidRDefault="002201D5" w:rsidP="000477D9">
      <w:pPr>
        <w:widowControl/>
        <w:numPr>
          <w:ilvl w:val="0"/>
          <w:numId w:val="57"/>
        </w:numPr>
        <w:autoSpaceDE w:val="0"/>
        <w:autoSpaceDN w:val="0"/>
        <w:adjustRightInd w:val="0"/>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Integralną część niniejszej umowy stanowią:</w:t>
      </w:r>
    </w:p>
    <w:p w:rsidR="002201D5" w:rsidRPr="00D709AE" w:rsidRDefault="002201D5" w:rsidP="000477D9">
      <w:pPr>
        <w:widowControl/>
        <w:numPr>
          <w:ilvl w:val="1"/>
          <w:numId w:val="57"/>
        </w:numPr>
        <w:autoSpaceDE w:val="0"/>
        <w:autoSpaceDN w:val="0"/>
        <w:adjustRightInd w:val="0"/>
        <w:ind w:left="714" w:hanging="357"/>
        <w:jc w:val="both"/>
        <w:rPr>
          <w:rFonts w:ascii="Tahoma" w:eastAsia="Times New Roman" w:hAnsi="Tahoma" w:cs="Tahoma"/>
          <w:sz w:val="20"/>
          <w:szCs w:val="20"/>
          <w:lang w:eastAsia="pl-PL"/>
        </w:rPr>
      </w:pPr>
      <w:proofErr w:type="spellStart"/>
      <w:r w:rsidRPr="00D709AE">
        <w:rPr>
          <w:rFonts w:ascii="Tahoma" w:eastAsia="Times New Roman" w:hAnsi="Tahoma" w:cs="Tahoma"/>
          <w:sz w:val="20"/>
          <w:szCs w:val="20"/>
          <w:lang w:eastAsia="pl-PL"/>
        </w:rPr>
        <w:t>dokumentacja</w:t>
      </w:r>
      <w:proofErr w:type="spellEnd"/>
      <w:r w:rsidRPr="00D709AE">
        <w:rPr>
          <w:rFonts w:ascii="Tahoma" w:eastAsia="Times New Roman" w:hAnsi="Tahoma" w:cs="Tahoma"/>
          <w:sz w:val="20"/>
          <w:szCs w:val="20"/>
          <w:lang w:eastAsia="pl-PL"/>
        </w:rPr>
        <w:t xml:space="preserve"> </w:t>
      </w:r>
      <w:proofErr w:type="spellStart"/>
      <w:r w:rsidRPr="00D709AE">
        <w:rPr>
          <w:rFonts w:ascii="Tahoma" w:eastAsia="Times New Roman" w:hAnsi="Tahoma" w:cs="Tahoma"/>
          <w:sz w:val="20"/>
          <w:szCs w:val="20"/>
          <w:lang w:eastAsia="pl-PL"/>
        </w:rPr>
        <w:t>przetargowa</w:t>
      </w:r>
      <w:proofErr w:type="spellEnd"/>
    </w:p>
    <w:p w:rsidR="002201D5" w:rsidRPr="00D709AE" w:rsidRDefault="002201D5" w:rsidP="000477D9">
      <w:pPr>
        <w:widowControl/>
        <w:numPr>
          <w:ilvl w:val="1"/>
          <w:numId w:val="57"/>
        </w:numPr>
        <w:autoSpaceDE w:val="0"/>
        <w:autoSpaceDN w:val="0"/>
        <w:adjustRightInd w:val="0"/>
        <w:ind w:left="714" w:hanging="357"/>
        <w:jc w:val="both"/>
        <w:rPr>
          <w:rFonts w:ascii="Tahoma" w:eastAsia="Times New Roman" w:hAnsi="Tahoma" w:cs="Tahoma"/>
          <w:sz w:val="20"/>
          <w:szCs w:val="20"/>
          <w:lang w:eastAsia="pl-PL"/>
        </w:rPr>
      </w:pPr>
      <w:proofErr w:type="spellStart"/>
      <w:r w:rsidRPr="00D709AE">
        <w:rPr>
          <w:rFonts w:ascii="Tahoma" w:eastAsia="Times New Roman" w:hAnsi="Tahoma" w:cs="Tahoma"/>
          <w:sz w:val="20"/>
          <w:szCs w:val="20"/>
          <w:lang w:eastAsia="pl-PL"/>
        </w:rPr>
        <w:t>oferta</w:t>
      </w:r>
      <w:proofErr w:type="spellEnd"/>
      <w:r w:rsidRPr="00D709AE">
        <w:rPr>
          <w:rFonts w:ascii="Tahoma" w:eastAsia="Times New Roman" w:hAnsi="Tahoma" w:cs="Tahoma"/>
          <w:sz w:val="20"/>
          <w:szCs w:val="20"/>
          <w:lang w:eastAsia="pl-PL"/>
        </w:rPr>
        <w:t xml:space="preserve"> </w:t>
      </w:r>
      <w:proofErr w:type="spellStart"/>
      <w:r w:rsidRPr="00D709AE">
        <w:rPr>
          <w:rFonts w:ascii="Tahoma" w:eastAsia="Times New Roman" w:hAnsi="Tahoma" w:cs="Tahoma"/>
          <w:sz w:val="20"/>
          <w:szCs w:val="20"/>
          <w:lang w:eastAsia="pl-PL"/>
        </w:rPr>
        <w:t>Wykonawcy</w:t>
      </w:r>
      <w:proofErr w:type="spellEnd"/>
    </w:p>
    <w:p w:rsidR="002201D5" w:rsidRPr="00D709AE" w:rsidRDefault="002201D5" w:rsidP="000477D9">
      <w:pPr>
        <w:widowControl/>
        <w:numPr>
          <w:ilvl w:val="1"/>
          <w:numId w:val="57"/>
        </w:numPr>
        <w:autoSpaceDE w:val="0"/>
        <w:autoSpaceDN w:val="0"/>
        <w:adjustRightInd w:val="0"/>
        <w:ind w:left="714" w:hanging="357"/>
        <w:jc w:val="both"/>
        <w:rPr>
          <w:rFonts w:ascii="Tahoma" w:eastAsia="Times New Roman" w:hAnsi="Tahoma" w:cs="Tahoma"/>
          <w:sz w:val="20"/>
          <w:szCs w:val="20"/>
          <w:lang w:eastAsia="pl-PL"/>
        </w:rPr>
      </w:pPr>
      <w:proofErr w:type="spellStart"/>
      <w:r w:rsidRPr="00D709AE">
        <w:rPr>
          <w:rFonts w:ascii="Tahoma" w:eastAsia="Times New Roman" w:hAnsi="Tahoma" w:cs="Tahoma"/>
          <w:sz w:val="20"/>
          <w:szCs w:val="20"/>
          <w:lang w:eastAsia="pl-PL"/>
        </w:rPr>
        <w:t>załączniki</w:t>
      </w:r>
      <w:proofErr w:type="spellEnd"/>
      <w:r w:rsidRPr="00D709AE">
        <w:rPr>
          <w:rFonts w:ascii="Tahoma" w:eastAsia="Times New Roman" w:hAnsi="Tahoma" w:cs="Tahoma"/>
          <w:sz w:val="20"/>
          <w:szCs w:val="20"/>
          <w:lang w:eastAsia="pl-PL"/>
        </w:rPr>
        <w:t>:</w:t>
      </w:r>
    </w:p>
    <w:p w:rsidR="002201D5" w:rsidRPr="002201D5" w:rsidRDefault="002201D5" w:rsidP="000477D9">
      <w:pPr>
        <w:widowControl/>
        <w:numPr>
          <w:ilvl w:val="2"/>
          <w:numId w:val="57"/>
        </w:numPr>
        <w:autoSpaceDE w:val="0"/>
        <w:autoSpaceDN w:val="0"/>
        <w:adjustRightInd w:val="0"/>
        <w:ind w:left="107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załącznik nr 1 – „Zestawienie elementów rozliczeniowych”</w:t>
      </w:r>
    </w:p>
    <w:p w:rsidR="002201D5" w:rsidRPr="002201D5" w:rsidRDefault="002201D5" w:rsidP="000477D9">
      <w:pPr>
        <w:widowControl/>
        <w:numPr>
          <w:ilvl w:val="2"/>
          <w:numId w:val="57"/>
        </w:numPr>
        <w:autoSpaceDE w:val="0"/>
        <w:autoSpaceDN w:val="0"/>
        <w:adjustRightInd w:val="0"/>
        <w:ind w:left="1077" w:hanging="357"/>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załącznik nr 2 – „Harmonogram rzeczowo-finansowy”</w:t>
      </w:r>
    </w:p>
    <w:p w:rsidR="002201D5" w:rsidRPr="002201D5" w:rsidRDefault="002201D5" w:rsidP="002201D5">
      <w:pPr>
        <w:autoSpaceDE w:val="0"/>
        <w:autoSpaceDN w:val="0"/>
        <w:adjustRightInd w:val="0"/>
        <w:ind w:left="1800"/>
        <w:jc w:val="both"/>
        <w:rPr>
          <w:rFonts w:ascii="Tahoma" w:eastAsia="Times New Roman" w:hAnsi="Tahoma" w:cs="Tahoma"/>
          <w:sz w:val="20"/>
          <w:szCs w:val="20"/>
          <w:lang w:val="pl-PL" w:eastAsia="pl-PL"/>
        </w:rPr>
      </w:pPr>
    </w:p>
    <w:p w:rsidR="002201D5" w:rsidRPr="002201D5" w:rsidRDefault="002201D5" w:rsidP="002201D5">
      <w:pPr>
        <w:jc w:val="both"/>
        <w:rPr>
          <w:rFonts w:ascii="Tahoma" w:eastAsia="Times New Roman" w:hAnsi="Tahoma" w:cs="Tahoma"/>
          <w:sz w:val="20"/>
          <w:szCs w:val="20"/>
          <w:lang w:val="pl-PL" w:eastAsia="pl-PL"/>
        </w:rPr>
      </w:pPr>
    </w:p>
    <w:p w:rsidR="002201D5" w:rsidRPr="002201D5" w:rsidRDefault="002201D5" w:rsidP="002201D5">
      <w:pPr>
        <w:jc w:val="both"/>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ab/>
      </w:r>
      <w:r w:rsidRPr="002201D5">
        <w:rPr>
          <w:rFonts w:ascii="Tahoma" w:eastAsia="Times New Roman" w:hAnsi="Tahoma" w:cs="Tahoma"/>
          <w:sz w:val="20"/>
          <w:szCs w:val="20"/>
          <w:lang w:val="pl-PL" w:eastAsia="pl-PL"/>
        </w:rPr>
        <w:tab/>
      </w:r>
      <w:r w:rsidRPr="002201D5">
        <w:rPr>
          <w:rFonts w:ascii="Tahoma" w:eastAsia="Times New Roman" w:hAnsi="Tahoma" w:cs="Tahoma"/>
          <w:sz w:val="20"/>
          <w:szCs w:val="20"/>
          <w:lang w:val="pl-PL" w:eastAsia="pl-PL"/>
        </w:rPr>
        <w:tab/>
      </w:r>
      <w:r w:rsidRPr="002201D5">
        <w:rPr>
          <w:rFonts w:ascii="Tahoma" w:eastAsia="Times New Roman" w:hAnsi="Tahoma" w:cs="Tahoma"/>
          <w:sz w:val="20"/>
          <w:szCs w:val="20"/>
          <w:lang w:val="pl-PL" w:eastAsia="pl-PL"/>
        </w:rPr>
        <w:tab/>
      </w:r>
      <w:r w:rsidRPr="002201D5">
        <w:rPr>
          <w:rFonts w:ascii="Tahoma" w:eastAsia="Times New Roman" w:hAnsi="Tahoma" w:cs="Tahoma"/>
          <w:sz w:val="20"/>
          <w:szCs w:val="20"/>
          <w:lang w:val="pl-PL" w:eastAsia="pl-PL"/>
        </w:rPr>
        <w:tab/>
      </w:r>
      <w:r w:rsidRPr="002201D5">
        <w:rPr>
          <w:rFonts w:ascii="Tahoma" w:eastAsia="Times New Roman" w:hAnsi="Tahoma" w:cs="Tahoma"/>
          <w:sz w:val="20"/>
          <w:szCs w:val="20"/>
          <w:lang w:val="pl-PL" w:eastAsia="pl-PL"/>
        </w:rPr>
        <w:tab/>
      </w:r>
      <w:r w:rsidRPr="002201D5">
        <w:rPr>
          <w:rFonts w:ascii="Tahoma" w:eastAsia="Times New Roman" w:hAnsi="Tahoma" w:cs="Tahoma"/>
          <w:sz w:val="20"/>
          <w:szCs w:val="20"/>
          <w:lang w:val="pl-PL" w:eastAsia="pl-PL"/>
        </w:rPr>
        <w:tab/>
      </w:r>
    </w:p>
    <w:p w:rsidR="002201D5" w:rsidRPr="00912067" w:rsidRDefault="002201D5" w:rsidP="002201D5">
      <w:pPr>
        <w:rPr>
          <w:rFonts w:ascii="Tahoma" w:eastAsia="Times New Roman" w:hAnsi="Tahoma" w:cs="Tahoma"/>
          <w:sz w:val="20"/>
          <w:szCs w:val="20"/>
          <w:lang w:val="pl-PL" w:eastAsia="pl-PL"/>
        </w:rPr>
      </w:pPr>
      <w:r w:rsidRPr="002201D5">
        <w:rPr>
          <w:rFonts w:ascii="Tahoma" w:eastAsia="Times New Roman" w:hAnsi="Tahoma" w:cs="Tahoma"/>
          <w:sz w:val="20"/>
          <w:szCs w:val="20"/>
          <w:lang w:val="pl-PL" w:eastAsia="pl-PL"/>
        </w:rPr>
        <w:t xml:space="preserve">       </w:t>
      </w:r>
      <w:r w:rsidRPr="00912067">
        <w:rPr>
          <w:rFonts w:ascii="Tahoma" w:eastAsia="Times New Roman" w:hAnsi="Tahoma" w:cs="Tahoma"/>
          <w:sz w:val="20"/>
          <w:szCs w:val="20"/>
          <w:lang w:val="pl-PL" w:eastAsia="pl-PL"/>
        </w:rPr>
        <w:t xml:space="preserve">Zamawiający      </w:t>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t>Wykonawca</w:t>
      </w:r>
    </w:p>
    <w:p w:rsidR="002201D5" w:rsidRPr="00912067" w:rsidRDefault="002201D5" w:rsidP="002201D5">
      <w:pPr>
        <w:jc w:val="both"/>
        <w:rPr>
          <w:rFonts w:ascii="Tahoma" w:eastAsia="Times New Roman" w:hAnsi="Tahoma" w:cs="Tahoma"/>
          <w:sz w:val="20"/>
          <w:szCs w:val="20"/>
          <w:lang w:val="pl-PL" w:eastAsia="pl-PL"/>
        </w:rPr>
      </w:pPr>
    </w:p>
    <w:p w:rsidR="002201D5" w:rsidRPr="00912067" w:rsidRDefault="002201D5" w:rsidP="002201D5">
      <w:pPr>
        <w:jc w:val="both"/>
        <w:rPr>
          <w:rFonts w:ascii="Tahoma" w:eastAsia="Times New Roman" w:hAnsi="Tahoma" w:cs="Tahoma"/>
          <w:sz w:val="20"/>
          <w:szCs w:val="20"/>
          <w:lang w:val="pl-PL" w:eastAsia="pl-PL"/>
        </w:rPr>
      </w:pPr>
      <w:r w:rsidRPr="00912067">
        <w:rPr>
          <w:rFonts w:ascii="Tahoma" w:eastAsia="Times New Roman" w:hAnsi="Tahoma" w:cs="Tahoma"/>
          <w:sz w:val="20"/>
          <w:szCs w:val="20"/>
          <w:lang w:val="pl-PL" w:eastAsia="pl-PL"/>
        </w:rPr>
        <w:t xml:space="preserve">       ………………….      </w:t>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r>
      <w:r w:rsidRPr="00912067">
        <w:rPr>
          <w:rFonts w:ascii="Tahoma" w:eastAsia="Times New Roman" w:hAnsi="Tahoma" w:cs="Tahoma"/>
          <w:sz w:val="20"/>
          <w:szCs w:val="20"/>
          <w:lang w:val="pl-PL" w:eastAsia="pl-PL"/>
        </w:rPr>
        <w:tab/>
        <w:t>…………………</w:t>
      </w:r>
    </w:p>
    <w:p w:rsidR="002201D5" w:rsidRPr="00912067" w:rsidRDefault="002201D5" w:rsidP="002201D5">
      <w:pPr>
        <w:rPr>
          <w:rFonts w:ascii="Times New Roman" w:eastAsia="Times New Roman" w:hAnsi="Times New Roman"/>
          <w:sz w:val="24"/>
          <w:szCs w:val="24"/>
          <w:lang w:val="pl-PL" w:eastAsia="pl-PL"/>
        </w:rPr>
      </w:pPr>
    </w:p>
    <w:p w:rsidR="002201D5" w:rsidRPr="00912067" w:rsidRDefault="002201D5" w:rsidP="002201D5">
      <w:pPr>
        <w:tabs>
          <w:tab w:val="left" w:pos="6480"/>
        </w:tabs>
        <w:rPr>
          <w:rFonts w:ascii="Times New Roman" w:eastAsia="Times New Roman" w:hAnsi="Times New Roman"/>
          <w:sz w:val="24"/>
          <w:szCs w:val="24"/>
          <w:lang w:val="pl-PL" w:eastAsia="pl-PL"/>
        </w:rPr>
      </w:pPr>
    </w:p>
    <w:p w:rsidR="00CD1F49" w:rsidRPr="00912067" w:rsidRDefault="00CD1F49">
      <w:pPr>
        <w:jc w:val="both"/>
        <w:rPr>
          <w:rFonts w:ascii="Calibri" w:eastAsia="Calibri" w:hAnsi="Calibri" w:cs="Calibri"/>
          <w:lang w:val="pl-PL"/>
        </w:rPr>
        <w:sectPr w:rsidR="00CD1F49" w:rsidRPr="00912067" w:rsidSect="002201D5">
          <w:headerReference w:type="default" r:id="rId23"/>
          <w:pgSz w:w="11910" w:h="16840"/>
          <w:pgMar w:top="962" w:right="1280" w:bottom="1160" w:left="1280" w:header="610" w:footer="967" w:gutter="0"/>
          <w:cols w:space="708"/>
        </w:sectPr>
      </w:pPr>
    </w:p>
    <w:p w:rsidR="00CD1F49" w:rsidRPr="00912067" w:rsidRDefault="00CD1F49">
      <w:pPr>
        <w:spacing w:line="200" w:lineRule="exact"/>
        <w:rPr>
          <w:sz w:val="20"/>
          <w:szCs w:val="20"/>
          <w:lang w:val="pl-PL"/>
        </w:rPr>
      </w:pPr>
    </w:p>
    <w:p w:rsidR="00CD1F49" w:rsidRPr="00912067" w:rsidRDefault="00CD1F49">
      <w:pPr>
        <w:spacing w:line="200" w:lineRule="exact"/>
        <w:rPr>
          <w:sz w:val="20"/>
          <w:szCs w:val="20"/>
          <w:lang w:val="pl-PL"/>
        </w:rPr>
      </w:pPr>
    </w:p>
    <w:p w:rsidR="00CD1F49" w:rsidRPr="00912067" w:rsidRDefault="00CD1F49">
      <w:pPr>
        <w:spacing w:before="8" w:line="220" w:lineRule="exact"/>
        <w:rPr>
          <w:lang w:val="pl-PL"/>
        </w:rPr>
      </w:pPr>
    </w:p>
    <w:p w:rsidR="00CD1F49" w:rsidRPr="00912067" w:rsidRDefault="00676EEE">
      <w:pPr>
        <w:spacing w:before="71"/>
        <w:ind w:right="139"/>
        <w:jc w:val="right"/>
        <w:rPr>
          <w:rFonts w:ascii="Calibri" w:eastAsia="Calibri" w:hAnsi="Calibri" w:cs="Calibri"/>
          <w:sz w:val="14"/>
          <w:szCs w:val="14"/>
          <w:lang w:val="pl-PL"/>
        </w:rPr>
      </w:pPr>
      <w:r w:rsidRPr="00912067">
        <w:rPr>
          <w:rFonts w:ascii="Calibri" w:hAnsi="Calibri"/>
          <w:b/>
          <w:i/>
          <w:spacing w:val="-1"/>
          <w:sz w:val="14"/>
          <w:lang w:val="pl-PL"/>
        </w:rPr>
        <w:t>załącznik</w:t>
      </w:r>
      <w:r w:rsidRPr="00912067">
        <w:rPr>
          <w:rFonts w:ascii="Calibri" w:hAnsi="Calibri"/>
          <w:b/>
          <w:i/>
          <w:spacing w:val="-5"/>
          <w:sz w:val="14"/>
          <w:lang w:val="pl-PL"/>
        </w:rPr>
        <w:t xml:space="preserve"> </w:t>
      </w:r>
      <w:r w:rsidRPr="00912067">
        <w:rPr>
          <w:rFonts w:ascii="Calibri" w:hAnsi="Calibri"/>
          <w:b/>
          <w:i/>
          <w:sz w:val="14"/>
          <w:lang w:val="pl-PL"/>
        </w:rPr>
        <w:t>nr</w:t>
      </w:r>
      <w:r w:rsidRPr="00912067">
        <w:rPr>
          <w:rFonts w:ascii="Calibri" w:hAnsi="Calibri"/>
          <w:b/>
          <w:i/>
          <w:spacing w:val="-3"/>
          <w:sz w:val="14"/>
          <w:lang w:val="pl-PL"/>
        </w:rPr>
        <w:t xml:space="preserve"> </w:t>
      </w:r>
      <w:r w:rsidRPr="00912067">
        <w:rPr>
          <w:rFonts w:ascii="Calibri" w:hAnsi="Calibri"/>
          <w:b/>
          <w:i/>
          <w:sz w:val="14"/>
          <w:lang w:val="pl-PL"/>
        </w:rPr>
        <w:t>2</w:t>
      </w:r>
      <w:r w:rsidRPr="00912067">
        <w:rPr>
          <w:rFonts w:ascii="Calibri" w:hAnsi="Calibri"/>
          <w:b/>
          <w:i/>
          <w:spacing w:val="-5"/>
          <w:sz w:val="14"/>
          <w:lang w:val="pl-PL"/>
        </w:rPr>
        <w:t xml:space="preserve"> </w:t>
      </w:r>
      <w:r w:rsidRPr="00912067">
        <w:rPr>
          <w:rFonts w:ascii="Calibri" w:hAnsi="Calibri"/>
          <w:b/>
          <w:i/>
          <w:sz w:val="14"/>
          <w:lang w:val="pl-PL"/>
        </w:rPr>
        <w:t>do</w:t>
      </w:r>
      <w:r w:rsidRPr="00912067">
        <w:rPr>
          <w:rFonts w:ascii="Calibri" w:hAnsi="Calibri"/>
          <w:b/>
          <w:i/>
          <w:spacing w:val="-3"/>
          <w:sz w:val="14"/>
          <w:lang w:val="pl-PL"/>
        </w:rPr>
        <w:t xml:space="preserve"> </w:t>
      </w:r>
      <w:r w:rsidRPr="00912067">
        <w:rPr>
          <w:rFonts w:ascii="Calibri" w:hAnsi="Calibri"/>
          <w:b/>
          <w:i/>
          <w:spacing w:val="-1"/>
          <w:sz w:val="14"/>
          <w:lang w:val="pl-PL"/>
        </w:rPr>
        <w:t>umowy</w:t>
      </w:r>
    </w:p>
    <w:p w:rsidR="00CD1F49" w:rsidRPr="00912067" w:rsidRDefault="00CD1F49">
      <w:pPr>
        <w:spacing w:before="10" w:line="200" w:lineRule="exact"/>
        <w:rPr>
          <w:sz w:val="20"/>
          <w:szCs w:val="20"/>
          <w:lang w:val="pl-PL"/>
        </w:rPr>
      </w:pPr>
    </w:p>
    <w:p w:rsidR="00CD1F49" w:rsidRPr="00912067" w:rsidRDefault="00676EEE">
      <w:pPr>
        <w:pStyle w:val="Tekstpodstawowy"/>
        <w:spacing w:before="56" w:line="253" w:lineRule="exact"/>
        <w:ind w:left="337" w:right="5083"/>
        <w:jc w:val="center"/>
        <w:rPr>
          <w:rFonts w:cs="Calibri"/>
          <w:lang w:val="pl-PL"/>
        </w:rPr>
      </w:pPr>
      <w:r w:rsidRPr="00912067">
        <w:rPr>
          <w:sz w:val="22"/>
          <w:lang w:val="pl-PL"/>
        </w:rPr>
        <w:t>.</w:t>
      </w:r>
      <w:r w:rsidRPr="00912067">
        <w:rPr>
          <w:lang w:val="pl-PL"/>
        </w:rPr>
        <w:t>............................................................................</w:t>
      </w:r>
    </w:p>
    <w:p w:rsidR="00CD1F49" w:rsidRPr="00912067" w:rsidRDefault="00676EEE">
      <w:pPr>
        <w:spacing w:line="143" w:lineRule="exact"/>
        <w:ind w:left="42" w:right="4789"/>
        <w:jc w:val="center"/>
        <w:rPr>
          <w:rFonts w:ascii="Calibri" w:eastAsia="Calibri" w:hAnsi="Calibri" w:cs="Calibri"/>
          <w:sz w:val="13"/>
          <w:szCs w:val="13"/>
          <w:lang w:val="pl-PL"/>
        </w:rPr>
      </w:pPr>
      <w:r w:rsidRPr="00912067">
        <w:rPr>
          <w:rFonts w:ascii="Calibri" w:hAnsi="Calibri"/>
          <w:sz w:val="13"/>
          <w:lang w:val="pl-PL"/>
        </w:rPr>
        <w:t>(</w:t>
      </w:r>
      <w:r w:rsidRPr="00912067">
        <w:rPr>
          <w:rFonts w:ascii="Calibri" w:hAnsi="Calibri"/>
          <w:spacing w:val="-9"/>
          <w:sz w:val="13"/>
          <w:lang w:val="pl-PL"/>
        </w:rPr>
        <w:t xml:space="preserve"> </w:t>
      </w:r>
      <w:r w:rsidRPr="00912067">
        <w:rPr>
          <w:rFonts w:ascii="Calibri" w:hAnsi="Calibri"/>
          <w:spacing w:val="-1"/>
          <w:sz w:val="13"/>
          <w:lang w:val="pl-PL"/>
        </w:rPr>
        <w:t>PIECZĘ</w:t>
      </w:r>
      <w:r w:rsidRPr="00912067">
        <w:rPr>
          <w:rFonts w:ascii="Calibri" w:hAnsi="Calibri"/>
          <w:spacing w:val="-2"/>
          <w:sz w:val="13"/>
          <w:lang w:val="pl-PL"/>
        </w:rPr>
        <w:t>D</w:t>
      </w:r>
      <w:r w:rsidRPr="00912067">
        <w:rPr>
          <w:rFonts w:ascii="Calibri" w:hAnsi="Calibri"/>
          <w:spacing w:val="-5"/>
          <w:sz w:val="13"/>
          <w:lang w:val="pl-PL"/>
        </w:rPr>
        <w:t xml:space="preserve"> </w:t>
      </w:r>
      <w:r w:rsidRPr="00912067">
        <w:rPr>
          <w:rFonts w:ascii="Calibri" w:hAnsi="Calibri"/>
          <w:spacing w:val="-1"/>
          <w:sz w:val="13"/>
          <w:lang w:val="pl-PL"/>
        </w:rPr>
        <w:t>FIRMOWA</w:t>
      </w:r>
      <w:r w:rsidRPr="00912067">
        <w:rPr>
          <w:rFonts w:ascii="Calibri" w:hAnsi="Calibri"/>
          <w:spacing w:val="-7"/>
          <w:sz w:val="13"/>
          <w:lang w:val="pl-PL"/>
        </w:rPr>
        <w:t xml:space="preserve"> </w:t>
      </w:r>
      <w:r w:rsidRPr="00912067">
        <w:rPr>
          <w:rFonts w:ascii="Calibri" w:hAnsi="Calibri"/>
          <w:sz w:val="13"/>
          <w:lang w:val="pl-PL"/>
        </w:rPr>
        <w:t>WYKONAWCY</w:t>
      </w:r>
      <w:r w:rsidRPr="00912067">
        <w:rPr>
          <w:rFonts w:ascii="Calibri" w:hAnsi="Calibri"/>
          <w:spacing w:val="-6"/>
          <w:sz w:val="13"/>
          <w:lang w:val="pl-PL"/>
        </w:rPr>
        <w:t xml:space="preserve"> </w:t>
      </w:r>
      <w:r w:rsidRPr="00912067">
        <w:rPr>
          <w:rFonts w:ascii="Calibri" w:hAnsi="Calibri"/>
          <w:sz w:val="13"/>
          <w:lang w:val="pl-PL"/>
        </w:rPr>
        <w:t>)</w:t>
      </w:r>
    </w:p>
    <w:p w:rsidR="00CD1F49" w:rsidRPr="00912067" w:rsidRDefault="00676EEE">
      <w:pPr>
        <w:pStyle w:val="Nagwek1"/>
        <w:spacing w:before="118"/>
        <w:ind w:left="337" w:right="337"/>
        <w:jc w:val="center"/>
        <w:rPr>
          <w:rFonts w:cs="Calibri"/>
          <w:b w:val="0"/>
          <w:bCs w:val="0"/>
          <w:lang w:val="pl-PL"/>
        </w:rPr>
      </w:pPr>
      <w:r w:rsidRPr="00912067">
        <w:rPr>
          <w:lang w:val="pl-PL"/>
        </w:rPr>
        <w:t>KARTA</w:t>
      </w:r>
      <w:r w:rsidRPr="00912067">
        <w:rPr>
          <w:spacing w:val="-3"/>
          <w:lang w:val="pl-PL"/>
        </w:rPr>
        <w:t xml:space="preserve"> </w:t>
      </w:r>
      <w:r w:rsidRPr="00912067">
        <w:rPr>
          <w:spacing w:val="-1"/>
          <w:lang w:val="pl-PL"/>
        </w:rPr>
        <w:t>GWARANCYJNA</w:t>
      </w:r>
    </w:p>
    <w:p w:rsidR="00CD1F49" w:rsidRPr="00676EEE" w:rsidRDefault="00676EEE">
      <w:pPr>
        <w:pStyle w:val="Tekstpodstawowy"/>
        <w:spacing w:before="245" w:line="243" w:lineRule="exact"/>
        <w:jc w:val="both"/>
        <w:rPr>
          <w:lang w:val="pl-PL"/>
        </w:rPr>
      </w:pPr>
      <w:r w:rsidRPr="00676EEE">
        <w:rPr>
          <w:lang w:val="pl-PL"/>
        </w:rPr>
        <w:t xml:space="preserve">Stosownie   </w:t>
      </w:r>
      <w:r w:rsidRPr="00676EEE">
        <w:rPr>
          <w:spacing w:val="44"/>
          <w:lang w:val="pl-PL"/>
        </w:rPr>
        <w:t xml:space="preserve"> </w:t>
      </w:r>
      <w:r w:rsidRPr="00676EEE">
        <w:rPr>
          <w:lang w:val="pl-PL"/>
        </w:rPr>
        <w:t xml:space="preserve">do    </w:t>
      </w:r>
      <w:r w:rsidRPr="00676EEE">
        <w:rPr>
          <w:spacing w:val="1"/>
          <w:lang w:val="pl-PL"/>
        </w:rPr>
        <w:t xml:space="preserve"> </w:t>
      </w:r>
      <w:r w:rsidR="008F0C52">
        <w:rPr>
          <w:lang w:val="pl-PL"/>
        </w:rPr>
        <w:t>ustaleń</w:t>
      </w:r>
      <w:r w:rsidRPr="00676EEE">
        <w:rPr>
          <w:lang w:val="pl-PL"/>
        </w:rPr>
        <w:t xml:space="preserve">    </w:t>
      </w:r>
      <w:r w:rsidRPr="00676EEE">
        <w:rPr>
          <w:spacing w:val="1"/>
          <w:lang w:val="pl-PL"/>
        </w:rPr>
        <w:t xml:space="preserve"> </w:t>
      </w:r>
      <w:r w:rsidRPr="00676EEE">
        <w:rPr>
          <w:lang w:val="pl-PL"/>
        </w:rPr>
        <w:t xml:space="preserve">umowy    </w:t>
      </w:r>
      <w:r w:rsidRPr="00676EEE">
        <w:rPr>
          <w:spacing w:val="2"/>
          <w:lang w:val="pl-PL"/>
        </w:rPr>
        <w:t xml:space="preserve"> </w:t>
      </w:r>
      <w:r w:rsidRPr="00676EEE">
        <w:rPr>
          <w:lang w:val="pl-PL"/>
        </w:rPr>
        <w:t xml:space="preserve">z    </w:t>
      </w:r>
      <w:r w:rsidRPr="00676EEE">
        <w:rPr>
          <w:spacing w:val="1"/>
          <w:lang w:val="pl-PL"/>
        </w:rPr>
        <w:t xml:space="preserve"> </w:t>
      </w:r>
      <w:r w:rsidRPr="00676EEE">
        <w:rPr>
          <w:lang w:val="pl-PL"/>
        </w:rPr>
        <w:t xml:space="preserve">dnia    </w:t>
      </w:r>
      <w:r w:rsidRPr="00676EEE">
        <w:rPr>
          <w:spacing w:val="1"/>
          <w:lang w:val="pl-PL"/>
        </w:rPr>
        <w:t xml:space="preserve"> </w:t>
      </w:r>
      <w:r w:rsidRPr="00676EEE">
        <w:rPr>
          <w:lang w:val="pl-PL"/>
        </w:rPr>
        <w:t xml:space="preserve">..................    </w:t>
      </w:r>
      <w:r w:rsidRPr="00676EEE">
        <w:rPr>
          <w:spacing w:val="1"/>
          <w:lang w:val="pl-PL"/>
        </w:rPr>
        <w:t xml:space="preserve"> </w:t>
      </w:r>
      <w:r w:rsidRPr="00676EEE">
        <w:rPr>
          <w:lang w:val="pl-PL"/>
        </w:rPr>
        <w:t xml:space="preserve">Nr     </w:t>
      </w:r>
      <w:r w:rsidRPr="00676EEE">
        <w:rPr>
          <w:spacing w:val="-1"/>
          <w:lang w:val="pl-PL"/>
        </w:rPr>
        <w:t>……………..</w:t>
      </w:r>
      <w:r w:rsidRPr="00676EEE">
        <w:rPr>
          <w:lang w:val="pl-PL"/>
        </w:rPr>
        <w:t xml:space="preserve">    </w:t>
      </w:r>
      <w:r w:rsidRPr="00676EEE">
        <w:rPr>
          <w:spacing w:val="2"/>
          <w:lang w:val="pl-PL"/>
        </w:rPr>
        <w:t xml:space="preserve"> </w:t>
      </w:r>
      <w:r w:rsidRPr="00676EEE">
        <w:rPr>
          <w:lang w:val="pl-PL"/>
        </w:rPr>
        <w:t xml:space="preserve">przedmiotem   </w:t>
      </w:r>
      <w:r w:rsidRPr="00676EEE">
        <w:rPr>
          <w:spacing w:val="44"/>
          <w:lang w:val="pl-PL"/>
        </w:rPr>
        <w:t xml:space="preserve"> </w:t>
      </w:r>
      <w:r w:rsidRPr="00676EEE">
        <w:rPr>
          <w:spacing w:val="-1"/>
          <w:lang w:val="pl-PL"/>
        </w:rPr>
        <w:t>której</w:t>
      </w:r>
      <w:r w:rsidRPr="00676EEE">
        <w:rPr>
          <w:lang w:val="pl-PL"/>
        </w:rPr>
        <w:t xml:space="preserve">    </w:t>
      </w:r>
      <w:r w:rsidRPr="00676EEE">
        <w:rPr>
          <w:spacing w:val="3"/>
          <w:lang w:val="pl-PL"/>
        </w:rPr>
        <w:t xml:space="preserve"> </w:t>
      </w:r>
      <w:r w:rsidRPr="00676EEE">
        <w:rPr>
          <w:lang w:val="pl-PL"/>
        </w:rPr>
        <w:t>jest:</w:t>
      </w:r>
    </w:p>
    <w:p w:rsidR="00CD1F49" w:rsidRPr="00676EEE" w:rsidRDefault="00676EEE">
      <w:pPr>
        <w:pStyle w:val="Tekstpodstawowy"/>
        <w:spacing w:line="227" w:lineRule="exact"/>
        <w:jc w:val="both"/>
        <w:rPr>
          <w:rFonts w:cs="Calibri"/>
          <w:lang w:val="pl-PL"/>
        </w:rPr>
      </w:pPr>
      <w:r w:rsidRPr="00676EEE">
        <w:rPr>
          <w:spacing w:val="-1"/>
          <w:lang w:val="pl-PL"/>
        </w:rPr>
        <w:t>….......................................</w:t>
      </w:r>
      <w:r w:rsidRPr="00676EEE">
        <w:rPr>
          <w:rFonts w:cs="Calibri"/>
          <w:spacing w:val="-1"/>
          <w:lang w:val="pl-PL"/>
        </w:rPr>
        <w:t>.................................................................................................</w:t>
      </w:r>
    </w:p>
    <w:p w:rsidR="00CD1F49" w:rsidRPr="00676EEE" w:rsidRDefault="00676EEE">
      <w:pPr>
        <w:spacing w:line="142" w:lineRule="exact"/>
        <w:ind w:left="337" w:right="339"/>
        <w:jc w:val="center"/>
        <w:rPr>
          <w:rFonts w:ascii="Calibri" w:eastAsia="Calibri" w:hAnsi="Calibri" w:cs="Calibri"/>
          <w:sz w:val="13"/>
          <w:szCs w:val="13"/>
          <w:lang w:val="pl-PL"/>
        </w:rPr>
      </w:pPr>
      <w:r w:rsidRPr="00676EEE">
        <w:rPr>
          <w:rFonts w:ascii="Calibri"/>
          <w:spacing w:val="-1"/>
          <w:sz w:val="13"/>
          <w:lang w:val="pl-PL"/>
        </w:rPr>
        <w:t>(nazwa</w:t>
      </w:r>
      <w:r w:rsidRPr="00676EEE">
        <w:rPr>
          <w:rFonts w:ascii="Calibri"/>
          <w:spacing w:val="-8"/>
          <w:sz w:val="13"/>
          <w:lang w:val="pl-PL"/>
        </w:rPr>
        <w:t xml:space="preserve"> </w:t>
      </w:r>
      <w:r w:rsidRPr="00676EEE">
        <w:rPr>
          <w:rFonts w:ascii="Calibri"/>
          <w:spacing w:val="-1"/>
          <w:sz w:val="13"/>
          <w:lang w:val="pl-PL"/>
        </w:rPr>
        <w:t>inwestycji)</w:t>
      </w:r>
    </w:p>
    <w:p w:rsidR="00CD1F49" w:rsidRPr="00676EEE" w:rsidRDefault="00CD1F49">
      <w:pPr>
        <w:spacing w:line="120" w:lineRule="exact"/>
        <w:rPr>
          <w:sz w:val="12"/>
          <w:szCs w:val="12"/>
          <w:lang w:val="pl-PL"/>
        </w:rPr>
      </w:pPr>
    </w:p>
    <w:p w:rsidR="00CD1F49" w:rsidRPr="00676EEE" w:rsidRDefault="00676EEE">
      <w:pPr>
        <w:pStyle w:val="Tekstpodstawowy"/>
        <w:spacing w:line="243" w:lineRule="exact"/>
        <w:jc w:val="both"/>
        <w:rPr>
          <w:lang w:val="pl-PL"/>
        </w:rPr>
      </w:pPr>
      <w:r w:rsidRPr="00676EEE">
        <w:rPr>
          <w:spacing w:val="-1"/>
          <w:w w:val="95"/>
          <w:lang w:val="pl-PL"/>
        </w:rPr>
        <w:t>Gwarant</w:t>
      </w:r>
      <w:r w:rsidRPr="00676EEE">
        <w:rPr>
          <w:w w:val="95"/>
          <w:lang w:val="pl-PL"/>
        </w:rPr>
        <w:t xml:space="preserve">    </w:t>
      </w:r>
      <w:r w:rsidRPr="00676EEE">
        <w:rPr>
          <w:spacing w:val="24"/>
          <w:w w:val="95"/>
          <w:lang w:val="pl-PL"/>
        </w:rPr>
        <w:t xml:space="preserve"> </w:t>
      </w:r>
      <w:r w:rsidRPr="00676EEE">
        <w:rPr>
          <w:w w:val="95"/>
          <w:lang w:val="pl-PL"/>
        </w:rPr>
        <w:t>………………………………………………………………………………</w:t>
      </w:r>
    </w:p>
    <w:p w:rsidR="00CD1F49" w:rsidRPr="00676EEE" w:rsidRDefault="00676EEE">
      <w:pPr>
        <w:ind w:left="136" w:right="147"/>
        <w:jc w:val="both"/>
        <w:rPr>
          <w:rFonts w:ascii="Calibri" w:eastAsia="Calibri" w:hAnsi="Calibri" w:cs="Calibri"/>
          <w:sz w:val="20"/>
          <w:szCs w:val="20"/>
          <w:lang w:val="pl-PL"/>
        </w:rPr>
      </w:pPr>
      <w:r w:rsidRPr="00676EEE">
        <w:rPr>
          <w:rFonts w:ascii="Calibri" w:eastAsia="Calibri" w:hAnsi="Calibri" w:cs="Calibri"/>
          <w:b/>
          <w:bCs/>
          <w:spacing w:val="-1"/>
          <w:sz w:val="20"/>
          <w:szCs w:val="20"/>
          <w:lang w:val="pl-PL"/>
        </w:rPr>
        <w:t>udziela</w:t>
      </w:r>
      <w:r w:rsidRPr="00676EEE">
        <w:rPr>
          <w:rFonts w:ascii="Calibri" w:eastAsia="Calibri" w:hAnsi="Calibri" w:cs="Calibri"/>
          <w:b/>
          <w:bCs/>
          <w:spacing w:val="-7"/>
          <w:sz w:val="20"/>
          <w:szCs w:val="20"/>
          <w:lang w:val="pl-PL"/>
        </w:rPr>
        <w:t xml:space="preserve"> </w:t>
      </w:r>
      <w:r w:rsidRPr="00676EEE">
        <w:rPr>
          <w:rFonts w:ascii="Calibri" w:eastAsia="Calibri" w:hAnsi="Calibri" w:cs="Calibri"/>
          <w:b/>
          <w:bCs/>
          <w:sz w:val="20"/>
          <w:szCs w:val="20"/>
          <w:lang w:val="pl-PL"/>
        </w:rPr>
        <w:t>gwarancji</w:t>
      </w:r>
      <w:r w:rsidRPr="00676EEE">
        <w:rPr>
          <w:rFonts w:ascii="Calibri" w:eastAsia="Calibri" w:hAnsi="Calibri" w:cs="Calibri"/>
          <w:b/>
          <w:bCs/>
          <w:spacing w:val="-8"/>
          <w:sz w:val="20"/>
          <w:szCs w:val="20"/>
          <w:lang w:val="pl-PL"/>
        </w:rPr>
        <w:t xml:space="preserve"> </w:t>
      </w:r>
      <w:r w:rsidRPr="00676EEE">
        <w:rPr>
          <w:rFonts w:ascii="Calibri" w:eastAsia="Calibri" w:hAnsi="Calibri" w:cs="Calibri"/>
          <w:b/>
          <w:bCs/>
          <w:sz w:val="20"/>
          <w:szCs w:val="20"/>
          <w:lang w:val="pl-PL"/>
        </w:rPr>
        <w:t>jakości</w:t>
      </w:r>
      <w:r w:rsidRPr="00676EEE">
        <w:rPr>
          <w:rFonts w:ascii="Calibri" w:eastAsia="Calibri" w:hAnsi="Calibri" w:cs="Calibri"/>
          <w:b/>
          <w:bCs/>
          <w:spacing w:val="-5"/>
          <w:sz w:val="20"/>
          <w:szCs w:val="20"/>
          <w:lang w:val="pl-PL"/>
        </w:rPr>
        <w:t xml:space="preserve"> </w:t>
      </w:r>
      <w:r w:rsidRPr="00676EEE">
        <w:rPr>
          <w:rFonts w:ascii="Calibri" w:eastAsia="Calibri" w:hAnsi="Calibri" w:cs="Calibri"/>
          <w:sz w:val="20"/>
          <w:szCs w:val="20"/>
          <w:lang w:val="pl-PL"/>
        </w:rPr>
        <w:t>wykonania</w:t>
      </w:r>
      <w:r w:rsidRPr="00676EEE">
        <w:rPr>
          <w:rFonts w:ascii="Calibri" w:eastAsia="Calibri" w:hAnsi="Calibri" w:cs="Calibri"/>
          <w:spacing w:val="-6"/>
          <w:sz w:val="20"/>
          <w:szCs w:val="20"/>
          <w:lang w:val="pl-PL"/>
        </w:rPr>
        <w:t xml:space="preserve"> </w:t>
      </w:r>
      <w:r w:rsidRPr="00676EEE">
        <w:rPr>
          <w:rFonts w:ascii="Calibri" w:eastAsia="Calibri" w:hAnsi="Calibri" w:cs="Calibri"/>
          <w:spacing w:val="-1"/>
          <w:sz w:val="20"/>
          <w:szCs w:val="20"/>
          <w:lang w:val="pl-PL"/>
        </w:rPr>
        <w:t>przedmiotu</w:t>
      </w:r>
      <w:r w:rsidRPr="00676EEE">
        <w:rPr>
          <w:rFonts w:ascii="Calibri" w:eastAsia="Calibri" w:hAnsi="Calibri" w:cs="Calibri"/>
          <w:spacing w:val="-7"/>
          <w:sz w:val="20"/>
          <w:szCs w:val="20"/>
          <w:lang w:val="pl-PL"/>
        </w:rPr>
        <w:t xml:space="preserve"> </w:t>
      </w:r>
      <w:r w:rsidRPr="00676EEE">
        <w:rPr>
          <w:rFonts w:ascii="Calibri" w:eastAsia="Calibri" w:hAnsi="Calibri" w:cs="Calibri"/>
          <w:sz w:val="20"/>
          <w:szCs w:val="20"/>
          <w:lang w:val="pl-PL"/>
        </w:rPr>
        <w:t>zamówienia</w:t>
      </w:r>
      <w:r w:rsidRPr="00676EEE">
        <w:rPr>
          <w:rFonts w:ascii="Calibri" w:eastAsia="Calibri" w:hAnsi="Calibri" w:cs="Calibri"/>
          <w:spacing w:val="-6"/>
          <w:sz w:val="20"/>
          <w:szCs w:val="20"/>
          <w:lang w:val="pl-PL"/>
        </w:rPr>
        <w:t xml:space="preserve"> </w:t>
      </w:r>
      <w:r w:rsidRPr="00676EEE">
        <w:rPr>
          <w:rFonts w:ascii="Calibri" w:eastAsia="Calibri" w:hAnsi="Calibri" w:cs="Calibri"/>
          <w:sz w:val="20"/>
          <w:szCs w:val="20"/>
          <w:lang w:val="pl-PL"/>
        </w:rPr>
        <w:t>na</w:t>
      </w:r>
      <w:r w:rsidRPr="00676EEE">
        <w:rPr>
          <w:rFonts w:ascii="Calibri" w:eastAsia="Calibri" w:hAnsi="Calibri" w:cs="Calibri"/>
          <w:spacing w:val="-6"/>
          <w:sz w:val="20"/>
          <w:szCs w:val="20"/>
          <w:lang w:val="pl-PL"/>
        </w:rPr>
        <w:t xml:space="preserve"> </w:t>
      </w:r>
      <w:r w:rsidRPr="00676EEE">
        <w:rPr>
          <w:rFonts w:ascii="Calibri" w:eastAsia="Calibri" w:hAnsi="Calibri" w:cs="Calibri"/>
          <w:spacing w:val="-1"/>
          <w:sz w:val="20"/>
          <w:szCs w:val="20"/>
          <w:lang w:val="pl-PL"/>
        </w:rPr>
        <w:t>okres</w:t>
      </w:r>
      <w:r w:rsidRPr="00676EEE">
        <w:rPr>
          <w:rFonts w:ascii="Calibri" w:eastAsia="Calibri" w:hAnsi="Calibri" w:cs="Calibri"/>
          <w:spacing w:val="-5"/>
          <w:sz w:val="20"/>
          <w:szCs w:val="20"/>
          <w:lang w:val="pl-PL"/>
        </w:rPr>
        <w:t xml:space="preserve"> </w:t>
      </w:r>
      <w:r w:rsidRPr="00676EEE">
        <w:rPr>
          <w:rFonts w:ascii="Calibri" w:eastAsia="Calibri" w:hAnsi="Calibri" w:cs="Calibri"/>
          <w:spacing w:val="-1"/>
          <w:sz w:val="20"/>
          <w:szCs w:val="20"/>
          <w:lang w:val="pl-PL"/>
        </w:rPr>
        <w:t>…...................</w:t>
      </w:r>
      <w:r w:rsidRPr="00676EEE">
        <w:rPr>
          <w:rFonts w:ascii="Calibri" w:eastAsia="Calibri" w:hAnsi="Calibri" w:cs="Calibri"/>
          <w:spacing w:val="-4"/>
          <w:sz w:val="20"/>
          <w:szCs w:val="20"/>
          <w:lang w:val="pl-PL"/>
        </w:rPr>
        <w:t xml:space="preserve"> </w:t>
      </w:r>
      <w:r w:rsidRPr="00676EEE">
        <w:rPr>
          <w:rFonts w:ascii="Calibri" w:eastAsia="Calibri" w:hAnsi="Calibri" w:cs="Calibri"/>
          <w:sz w:val="20"/>
          <w:szCs w:val="20"/>
          <w:lang w:val="pl-PL"/>
        </w:rPr>
        <w:t>miesięcy</w:t>
      </w:r>
      <w:r w:rsidRPr="00676EEE">
        <w:rPr>
          <w:rFonts w:ascii="Calibri" w:eastAsia="Calibri" w:hAnsi="Calibri" w:cs="Calibri"/>
          <w:spacing w:val="-6"/>
          <w:sz w:val="20"/>
          <w:szCs w:val="20"/>
          <w:lang w:val="pl-PL"/>
        </w:rPr>
        <w:t xml:space="preserve"> </w:t>
      </w:r>
      <w:r w:rsidRPr="00676EEE">
        <w:rPr>
          <w:rFonts w:ascii="Calibri" w:eastAsia="Calibri" w:hAnsi="Calibri" w:cs="Calibri"/>
          <w:sz w:val="20"/>
          <w:szCs w:val="20"/>
          <w:lang w:val="pl-PL"/>
        </w:rPr>
        <w:t>na</w:t>
      </w:r>
      <w:r w:rsidRPr="00676EEE">
        <w:rPr>
          <w:rFonts w:ascii="Calibri" w:eastAsia="Calibri" w:hAnsi="Calibri" w:cs="Calibri"/>
          <w:spacing w:val="-6"/>
          <w:sz w:val="20"/>
          <w:szCs w:val="20"/>
          <w:lang w:val="pl-PL"/>
        </w:rPr>
        <w:t xml:space="preserve"> </w:t>
      </w:r>
      <w:r w:rsidRPr="00676EEE">
        <w:rPr>
          <w:rFonts w:ascii="Calibri" w:eastAsia="Calibri" w:hAnsi="Calibri" w:cs="Calibri"/>
          <w:spacing w:val="-1"/>
          <w:sz w:val="20"/>
          <w:szCs w:val="20"/>
          <w:lang w:val="pl-PL"/>
        </w:rPr>
        <w:t>następujących</w:t>
      </w:r>
      <w:r w:rsidRPr="00676EEE">
        <w:rPr>
          <w:rFonts w:ascii="Calibri" w:eastAsia="Calibri" w:hAnsi="Calibri" w:cs="Calibri"/>
          <w:spacing w:val="116"/>
          <w:w w:val="99"/>
          <w:sz w:val="20"/>
          <w:szCs w:val="20"/>
          <w:lang w:val="pl-PL"/>
        </w:rPr>
        <w:t xml:space="preserve"> </w:t>
      </w:r>
      <w:r w:rsidRPr="00676EEE">
        <w:rPr>
          <w:rFonts w:ascii="Calibri" w:eastAsia="Calibri" w:hAnsi="Calibri" w:cs="Calibri"/>
          <w:sz w:val="20"/>
          <w:szCs w:val="20"/>
          <w:lang w:val="pl-PL"/>
        </w:rPr>
        <w:t>warunkach:</w:t>
      </w:r>
    </w:p>
    <w:p w:rsidR="00CD1F49" w:rsidRPr="00676EEE" w:rsidRDefault="00CD1F49">
      <w:pPr>
        <w:spacing w:before="3" w:line="100" w:lineRule="exact"/>
        <w:rPr>
          <w:sz w:val="10"/>
          <w:szCs w:val="10"/>
          <w:lang w:val="pl-PL"/>
        </w:rPr>
      </w:pPr>
    </w:p>
    <w:p w:rsidR="00CD1F49" w:rsidRPr="00676EEE" w:rsidRDefault="00CD1F49">
      <w:pPr>
        <w:spacing w:line="200" w:lineRule="exact"/>
        <w:rPr>
          <w:sz w:val="20"/>
          <w:szCs w:val="20"/>
          <w:lang w:val="pl-PL"/>
        </w:rPr>
      </w:pPr>
    </w:p>
    <w:p w:rsidR="00CD1F49" w:rsidRPr="00676EEE" w:rsidRDefault="00676EEE">
      <w:pPr>
        <w:pStyle w:val="Nagwek5"/>
        <w:ind w:left="42" w:right="583"/>
        <w:jc w:val="center"/>
        <w:rPr>
          <w:rFonts w:cs="Calibri"/>
          <w:lang w:val="pl-PL"/>
        </w:rPr>
      </w:pPr>
      <w:r w:rsidRPr="00676EEE">
        <w:rPr>
          <w:lang w:val="pl-PL"/>
        </w:rPr>
        <w:t>3.</w:t>
      </w:r>
    </w:p>
    <w:p w:rsidR="00CD1F49" w:rsidRPr="00676EEE" w:rsidRDefault="00676EEE">
      <w:pPr>
        <w:pStyle w:val="Tekstpodstawowy"/>
        <w:spacing w:before="50"/>
        <w:jc w:val="both"/>
        <w:rPr>
          <w:lang w:val="pl-PL"/>
        </w:rPr>
      </w:pPr>
      <w:r w:rsidRPr="00676EEE">
        <w:rPr>
          <w:spacing w:val="-1"/>
          <w:lang w:val="pl-PL"/>
        </w:rPr>
        <w:t xml:space="preserve">Okres </w:t>
      </w:r>
      <w:r w:rsidRPr="00676EEE">
        <w:rPr>
          <w:lang w:val="pl-PL"/>
        </w:rPr>
        <w:t>gwarancji</w:t>
      </w:r>
      <w:r w:rsidRPr="00676EEE">
        <w:rPr>
          <w:spacing w:val="1"/>
          <w:lang w:val="pl-PL"/>
        </w:rPr>
        <w:t xml:space="preserve"> </w:t>
      </w:r>
      <w:r w:rsidRPr="00676EEE">
        <w:rPr>
          <w:spacing w:val="-1"/>
          <w:lang w:val="pl-PL"/>
        </w:rPr>
        <w:t>liczy</w:t>
      </w:r>
      <w:r w:rsidRPr="00676EEE">
        <w:rPr>
          <w:spacing w:val="3"/>
          <w:lang w:val="pl-PL"/>
        </w:rPr>
        <w:t xml:space="preserve"> </w:t>
      </w:r>
      <w:r w:rsidRPr="00676EEE">
        <w:rPr>
          <w:spacing w:val="-1"/>
          <w:lang w:val="pl-PL"/>
        </w:rPr>
        <w:t>się</w:t>
      </w:r>
      <w:r w:rsidRPr="00676EEE">
        <w:rPr>
          <w:lang w:val="pl-PL"/>
        </w:rPr>
        <w:t xml:space="preserve"> od</w:t>
      </w:r>
      <w:r w:rsidRPr="00676EEE">
        <w:rPr>
          <w:spacing w:val="1"/>
          <w:lang w:val="pl-PL"/>
        </w:rPr>
        <w:t xml:space="preserve"> </w:t>
      </w:r>
      <w:r w:rsidRPr="00676EEE">
        <w:rPr>
          <w:lang w:val="pl-PL"/>
        </w:rPr>
        <w:t>dnia</w:t>
      </w:r>
      <w:r w:rsidRPr="00676EEE">
        <w:rPr>
          <w:spacing w:val="1"/>
          <w:lang w:val="pl-PL"/>
        </w:rPr>
        <w:t xml:space="preserve"> </w:t>
      </w:r>
      <w:r w:rsidRPr="00676EEE">
        <w:rPr>
          <w:spacing w:val="-1"/>
          <w:lang w:val="pl-PL"/>
        </w:rPr>
        <w:t>podpisania</w:t>
      </w:r>
      <w:r w:rsidRPr="00676EEE">
        <w:rPr>
          <w:spacing w:val="1"/>
          <w:lang w:val="pl-PL"/>
        </w:rPr>
        <w:t xml:space="preserve"> </w:t>
      </w:r>
      <w:r w:rsidRPr="00676EEE">
        <w:rPr>
          <w:lang w:val="pl-PL"/>
        </w:rPr>
        <w:t>protokołu</w:t>
      </w:r>
      <w:r w:rsidRPr="00676EEE">
        <w:rPr>
          <w:spacing w:val="-2"/>
          <w:lang w:val="pl-PL"/>
        </w:rPr>
        <w:t xml:space="preserve"> </w:t>
      </w:r>
      <w:r w:rsidRPr="00676EEE">
        <w:rPr>
          <w:spacing w:val="-1"/>
          <w:lang w:val="pl-PL"/>
        </w:rPr>
        <w:t>odbioru</w:t>
      </w:r>
      <w:r w:rsidRPr="00676EEE">
        <w:rPr>
          <w:spacing w:val="2"/>
          <w:lang w:val="pl-PL"/>
        </w:rPr>
        <w:t xml:space="preserve"> </w:t>
      </w:r>
      <w:r w:rsidR="008F0C52">
        <w:rPr>
          <w:spacing w:val="-1"/>
          <w:lang w:val="pl-PL"/>
        </w:rPr>
        <w:t>koń</w:t>
      </w:r>
      <w:r w:rsidRPr="00676EEE">
        <w:rPr>
          <w:spacing w:val="-1"/>
          <w:lang w:val="pl-PL"/>
        </w:rPr>
        <w:t>cowego</w:t>
      </w:r>
      <w:r w:rsidRPr="00676EEE">
        <w:rPr>
          <w:spacing w:val="1"/>
          <w:lang w:val="pl-PL"/>
        </w:rPr>
        <w:t xml:space="preserve"> </w:t>
      </w:r>
      <w:r w:rsidRPr="00676EEE">
        <w:rPr>
          <w:lang w:val="pl-PL"/>
        </w:rPr>
        <w:t>przedmiotu</w:t>
      </w:r>
      <w:r w:rsidRPr="00676EEE">
        <w:rPr>
          <w:spacing w:val="1"/>
          <w:lang w:val="pl-PL"/>
        </w:rPr>
        <w:t xml:space="preserve"> </w:t>
      </w:r>
      <w:r w:rsidRPr="00676EEE">
        <w:rPr>
          <w:lang w:val="pl-PL"/>
        </w:rPr>
        <w:t>zamówienia.</w:t>
      </w:r>
      <w:r w:rsidRPr="00676EEE">
        <w:rPr>
          <w:spacing w:val="2"/>
          <w:lang w:val="pl-PL"/>
        </w:rPr>
        <w:t xml:space="preserve"> </w:t>
      </w:r>
      <w:r w:rsidRPr="00676EEE">
        <w:rPr>
          <w:lang w:val="pl-PL"/>
        </w:rPr>
        <w:t>W okresie</w:t>
      </w:r>
    </w:p>
    <w:p w:rsidR="00CD1F49" w:rsidRPr="00676EEE" w:rsidRDefault="00676EEE">
      <w:pPr>
        <w:pStyle w:val="Tekstpodstawowy"/>
        <w:ind w:right="140"/>
        <w:jc w:val="both"/>
        <w:rPr>
          <w:lang w:val="pl-PL"/>
        </w:rPr>
      </w:pPr>
      <w:r w:rsidRPr="00676EEE">
        <w:rPr>
          <w:lang w:val="pl-PL"/>
        </w:rPr>
        <w:t>30</w:t>
      </w:r>
      <w:r w:rsidRPr="00676EEE">
        <w:rPr>
          <w:spacing w:val="29"/>
          <w:lang w:val="pl-PL"/>
        </w:rPr>
        <w:t xml:space="preserve"> </w:t>
      </w:r>
      <w:r w:rsidRPr="00676EEE">
        <w:rPr>
          <w:lang w:val="pl-PL"/>
        </w:rPr>
        <w:t>dni</w:t>
      </w:r>
      <w:r w:rsidRPr="00676EEE">
        <w:rPr>
          <w:spacing w:val="30"/>
          <w:lang w:val="pl-PL"/>
        </w:rPr>
        <w:t xml:space="preserve"> </w:t>
      </w:r>
      <w:r w:rsidRPr="00676EEE">
        <w:rPr>
          <w:lang w:val="pl-PL"/>
        </w:rPr>
        <w:t>przed</w:t>
      </w:r>
      <w:r w:rsidRPr="00676EEE">
        <w:rPr>
          <w:spacing w:val="31"/>
          <w:lang w:val="pl-PL"/>
        </w:rPr>
        <w:t xml:space="preserve"> </w:t>
      </w:r>
      <w:r w:rsidRPr="00676EEE">
        <w:rPr>
          <w:spacing w:val="-1"/>
          <w:lang w:val="pl-PL"/>
        </w:rPr>
        <w:t>upływem</w:t>
      </w:r>
      <w:r w:rsidRPr="00676EEE">
        <w:rPr>
          <w:spacing w:val="28"/>
          <w:lang w:val="pl-PL"/>
        </w:rPr>
        <w:t xml:space="preserve"> </w:t>
      </w:r>
      <w:r w:rsidRPr="00676EEE">
        <w:rPr>
          <w:lang w:val="pl-PL"/>
        </w:rPr>
        <w:t>okresu</w:t>
      </w:r>
      <w:r w:rsidRPr="00676EEE">
        <w:rPr>
          <w:spacing w:val="31"/>
          <w:lang w:val="pl-PL"/>
        </w:rPr>
        <w:t xml:space="preserve"> </w:t>
      </w:r>
      <w:r w:rsidRPr="00676EEE">
        <w:rPr>
          <w:lang w:val="pl-PL"/>
        </w:rPr>
        <w:t>gwarancji</w:t>
      </w:r>
      <w:r w:rsidRPr="00676EEE">
        <w:rPr>
          <w:spacing w:val="30"/>
          <w:lang w:val="pl-PL"/>
        </w:rPr>
        <w:t xml:space="preserve"> </w:t>
      </w:r>
      <w:r w:rsidRPr="00676EEE">
        <w:rPr>
          <w:lang w:val="pl-PL"/>
        </w:rPr>
        <w:t>Zamawiający</w:t>
      </w:r>
      <w:r w:rsidRPr="00676EEE">
        <w:rPr>
          <w:spacing w:val="32"/>
          <w:lang w:val="pl-PL"/>
        </w:rPr>
        <w:t xml:space="preserve"> </w:t>
      </w:r>
      <w:r w:rsidRPr="00676EEE">
        <w:rPr>
          <w:lang w:val="pl-PL"/>
        </w:rPr>
        <w:t>dokona</w:t>
      </w:r>
      <w:r w:rsidRPr="00676EEE">
        <w:rPr>
          <w:spacing w:val="30"/>
          <w:lang w:val="pl-PL"/>
        </w:rPr>
        <w:t xml:space="preserve"> </w:t>
      </w:r>
      <w:r w:rsidRPr="00676EEE">
        <w:rPr>
          <w:lang w:val="pl-PL"/>
        </w:rPr>
        <w:t>przeglądu</w:t>
      </w:r>
      <w:r w:rsidRPr="00676EEE">
        <w:rPr>
          <w:spacing w:val="30"/>
          <w:lang w:val="pl-PL"/>
        </w:rPr>
        <w:t xml:space="preserve"> </w:t>
      </w:r>
      <w:r w:rsidRPr="00676EEE">
        <w:rPr>
          <w:spacing w:val="-1"/>
          <w:lang w:val="pl-PL"/>
        </w:rPr>
        <w:t>wykonanych</w:t>
      </w:r>
      <w:r w:rsidRPr="00676EEE">
        <w:rPr>
          <w:spacing w:val="31"/>
          <w:lang w:val="pl-PL"/>
        </w:rPr>
        <w:t xml:space="preserve"> </w:t>
      </w:r>
      <w:r w:rsidRPr="00676EEE">
        <w:rPr>
          <w:lang w:val="pl-PL"/>
        </w:rPr>
        <w:t>robót,</w:t>
      </w:r>
      <w:r w:rsidRPr="00676EEE">
        <w:rPr>
          <w:spacing w:val="29"/>
          <w:lang w:val="pl-PL"/>
        </w:rPr>
        <w:t xml:space="preserve"> </w:t>
      </w:r>
      <w:r w:rsidRPr="00676EEE">
        <w:rPr>
          <w:lang w:val="pl-PL"/>
        </w:rPr>
        <w:t>objętych</w:t>
      </w:r>
      <w:r w:rsidRPr="00676EEE">
        <w:rPr>
          <w:spacing w:val="33"/>
          <w:w w:val="99"/>
          <w:lang w:val="pl-PL"/>
        </w:rPr>
        <w:t xml:space="preserve"> </w:t>
      </w:r>
      <w:r w:rsidRPr="00676EEE">
        <w:rPr>
          <w:lang w:val="pl-PL"/>
        </w:rPr>
        <w:t>przedmiotem</w:t>
      </w:r>
      <w:r w:rsidRPr="00676EEE">
        <w:rPr>
          <w:spacing w:val="-7"/>
          <w:lang w:val="pl-PL"/>
        </w:rPr>
        <w:t xml:space="preserve"> </w:t>
      </w:r>
      <w:r w:rsidRPr="00676EEE">
        <w:rPr>
          <w:lang w:val="pl-PL"/>
        </w:rPr>
        <w:t>zamówienia</w:t>
      </w:r>
      <w:r w:rsidRPr="00676EEE">
        <w:rPr>
          <w:spacing w:val="-6"/>
          <w:lang w:val="pl-PL"/>
        </w:rPr>
        <w:t xml:space="preserve"> </w:t>
      </w:r>
      <w:r w:rsidRPr="00676EEE">
        <w:rPr>
          <w:lang w:val="pl-PL"/>
        </w:rPr>
        <w:t>i</w:t>
      </w:r>
      <w:r w:rsidRPr="00676EEE">
        <w:rPr>
          <w:spacing w:val="-4"/>
          <w:lang w:val="pl-PL"/>
        </w:rPr>
        <w:t xml:space="preserve"> </w:t>
      </w:r>
      <w:r w:rsidRPr="00676EEE">
        <w:rPr>
          <w:lang w:val="pl-PL"/>
        </w:rPr>
        <w:t>w</w:t>
      </w:r>
      <w:r w:rsidRPr="00676EEE">
        <w:rPr>
          <w:spacing w:val="-5"/>
          <w:lang w:val="pl-PL"/>
        </w:rPr>
        <w:t xml:space="preserve"> </w:t>
      </w:r>
      <w:r w:rsidRPr="00676EEE">
        <w:rPr>
          <w:lang w:val="pl-PL"/>
        </w:rPr>
        <w:t>przypadku</w:t>
      </w:r>
      <w:r w:rsidRPr="00676EEE">
        <w:rPr>
          <w:spacing w:val="-5"/>
          <w:lang w:val="pl-PL"/>
        </w:rPr>
        <w:t xml:space="preserve"> </w:t>
      </w:r>
      <w:r w:rsidRPr="00676EEE">
        <w:rPr>
          <w:spacing w:val="-1"/>
          <w:lang w:val="pl-PL"/>
        </w:rPr>
        <w:t>braku</w:t>
      </w:r>
      <w:r w:rsidRPr="00676EEE">
        <w:rPr>
          <w:spacing w:val="-5"/>
          <w:lang w:val="pl-PL"/>
        </w:rPr>
        <w:t xml:space="preserve"> </w:t>
      </w:r>
      <w:r w:rsidRPr="00676EEE">
        <w:rPr>
          <w:lang w:val="pl-PL"/>
        </w:rPr>
        <w:t>wad</w:t>
      </w:r>
      <w:r w:rsidRPr="00676EEE">
        <w:rPr>
          <w:spacing w:val="-5"/>
          <w:lang w:val="pl-PL"/>
        </w:rPr>
        <w:t xml:space="preserve"> </w:t>
      </w:r>
      <w:r w:rsidRPr="00676EEE">
        <w:rPr>
          <w:lang w:val="pl-PL"/>
        </w:rPr>
        <w:t>dokona</w:t>
      </w:r>
      <w:r w:rsidRPr="00676EEE">
        <w:rPr>
          <w:spacing w:val="-6"/>
          <w:lang w:val="pl-PL"/>
        </w:rPr>
        <w:t xml:space="preserve"> </w:t>
      </w:r>
      <w:r w:rsidRPr="00676EEE">
        <w:rPr>
          <w:spacing w:val="-1"/>
          <w:lang w:val="pl-PL"/>
        </w:rPr>
        <w:t>ostatecznego</w:t>
      </w:r>
      <w:r w:rsidRPr="00676EEE">
        <w:rPr>
          <w:spacing w:val="-4"/>
          <w:lang w:val="pl-PL"/>
        </w:rPr>
        <w:t xml:space="preserve"> </w:t>
      </w:r>
      <w:r w:rsidRPr="00676EEE">
        <w:rPr>
          <w:lang w:val="pl-PL"/>
        </w:rPr>
        <w:t>odbioru</w:t>
      </w:r>
      <w:r w:rsidRPr="00676EEE">
        <w:rPr>
          <w:spacing w:val="-5"/>
          <w:lang w:val="pl-PL"/>
        </w:rPr>
        <w:t xml:space="preserve"> </w:t>
      </w:r>
      <w:r w:rsidRPr="00676EEE">
        <w:rPr>
          <w:lang w:val="pl-PL"/>
        </w:rPr>
        <w:t>przedmiotu</w:t>
      </w:r>
      <w:r w:rsidRPr="00676EEE">
        <w:rPr>
          <w:spacing w:val="-6"/>
          <w:lang w:val="pl-PL"/>
        </w:rPr>
        <w:t xml:space="preserve"> </w:t>
      </w:r>
      <w:r w:rsidRPr="00676EEE">
        <w:rPr>
          <w:lang w:val="pl-PL"/>
        </w:rPr>
        <w:t>zamówienia</w:t>
      </w:r>
      <w:r w:rsidRPr="00676EEE">
        <w:rPr>
          <w:spacing w:val="-6"/>
          <w:lang w:val="pl-PL"/>
        </w:rPr>
        <w:t xml:space="preserve"> </w:t>
      </w:r>
      <w:r w:rsidRPr="00676EEE">
        <w:rPr>
          <w:lang w:val="pl-PL"/>
        </w:rPr>
        <w:t>oraz</w:t>
      </w:r>
      <w:r w:rsidRPr="00676EEE">
        <w:rPr>
          <w:spacing w:val="50"/>
          <w:w w:val="99"/>
          <w:lang w:val="pl-PL"/>
        </w:rPr>
        <w:t xml:space="preserve"> </w:t>
      </w:r>
      <w:r w:rsidRPr="00676EEE">
        <w:rPr>
          <w:spacing w:val="-1"/>
          <w:lang w:val="pl-PL"/>
        </w:rPr>
        <w:t>spisze</w:t>
      </w:r>
      <w:r w:rsidRPr="00676EEE">
        <w:rPr>
          <w:spacing w:val="-9"/>
          <w:lang w:val="pl-PL"/>
        </w:rPr>
        <w:t xml:space="preserve"> </w:t>
      </w:r>
      <w:r w:rsidRPr="00676EEE">
        <w:rPr>
          <w:spacing w:val="-1"/>
          <w:lang w:val="pl-PL"/>
        </w:rPr>
        <w:t>stosowny</w:t>
      </w:r>
      <w:r w:rsidRPr="00676EEE">
        <w:rPr>
          <w:spacing w:val="-10"/>
          <w:lang w:val="pl-PL"/>
        </w:rPr>
        <w:t xml:space="preserve"> </w:t>
      </w:r>
      <w:r w:rsidRPr="00676EEE">
        <w:rPr>
          <w:lang w:val="pl-PL"/>
        </w:rPr>
        <w:t>protokół.</w:t>
      </w:r>
    </w:p>
    <w:p w:rsidR="00CD1F49" w:rsidRPr="00676EEE" w:rsidRDefault="00676EEE">
      <w:pPr>
        <w:pStyle w:val="Nagwek5"/>
        <w:spacing w:before="56"/>
        <w:ind w:left="42" w:right="583"/>
        <w:jc w:val="center"/>
        <w:rPr>
          <w:rFonts w:cs="Calibri"/>
          <w:lang w:val="pl-PL"/>
        </w:rPr>
      </w:pPr>
      <w:r w:rsidRPr="00676EEE">
        <w:rPr>
          <w:lang w:val="pl-PL"/>
        </w:rPr>
        <w:t>4.</w:t>
      </w:r>
    </w:p>
    <w:p w:rsidR="00CD1F49" w:rsidRPr="00676EEE" w:rsidRDefault="00676EEE">
      <w:pPr>
        <w:pStyle w:val="Tekstpodstawowy"/>
        <w:spacing w:before="53"/>
        <w:ind w:right="137"/>
        <w:jc w:val="both"/>
        <w:rPr>
          <w:lang w:val="pl-PL"/>
        </w:rPr>
      </w:pPr>
      <w:r w:rsidRPr="00676EEE">
        <w:rPr>
          <w:spacing w:val="-1"/>
          <w:lang w:val="pl-PL"/>
        </w:rPr>
        <w:t>Niniejsza</w:t>
      </w:r>
      <w:r w:rsidRPr="00676EEE">
        <w:rPr>
          <w:spacing w:val="3"/>
          <w:lang w:val="pl-PL"/>
        </w:rPr>
        <w:t xml:space="preserve"> </w:t>
      </w:r>
      <w:r w:rsidRPr="00676EEE">
        <w:rPr>
          <w:lang w:val="pl-PL"/>
        </w:rPr>
        <w:t>gwarancja</w:t>
      </w:r>
      <w:r w:rsidRPr="00676EEE">
        <w:rPr>
          <w:spacing w:val="2"/>
          <w:lang w:val="pl-PL"/>
        </w:rPr>
        <w:t xml:space="preserve"> </w:t>
      </w:r>
      <w:r w:rsidRPr="00676EEE">
        <w:rPr>
          <w:spacing w:val="-1"/>
          <w:lang w:val="pl-PL"/>
        </w:rPr>
        <w:t>stanowi</w:t>
      </w:r>
      <w:r w:rsidRPr="00676EEE">
        <w:rPr>
          <w:spacing w:val="4"/>
          <w:lang w:val="pl-PL"/>
        </w:rPr>
        <w:t xml:space="preserve"> </w:t>
      </w:r>
      <w:r w:rsidRPr="00676EEE">
        <w:rPr>
          <w:spacing w:val="-1"/>
          <w:lang w:val="pl-PL"/>
        </w:rPr>
        <w:t>rozszerzenie</w:t>
      </w:r>
      <w:r w:rsidRPr="00676EEE">
        <w:rPr>
          <w:spacing w:val="1"/>
          <w:lang w:val="pl-PL"/>
        </w:rPr>
        <w:t xml:space="preserve"> </w:t>
      </w:r>
      <w:r w:rsidRPr="00676EEE">
        <w:rPr>
          <w:spacing w:val="-1"/>
          <w:lang w:val="pl-PL"/>
        </w:rPr>
        <w:t>odpowiedzialności</w:t>
      </w:r>
      <w:r w:rsidRPr="00676EEE">
        <w:rPr>
          <w:spacing w:val="2"/>
          <w:lang w:val="pl-PL"/>
        </w:rPr>
        <w:t xml:space="preserve"> </w:t>
      </w:r>
      <w:r w:rsidRPr="00676EEE">
        <w:rPr>
          <w:lang w:val="pl-PL"/>
        </w:rPr>
        <w:t>Wykonawcy</w:t>
      </w:r>
      <w:r w:rsidRPr="00676EEE">
        <w:rPr>
          <w:spacing w:val="2"/>
          <w:lang w:val="pl-PL"/>
        </w:rPr>
        <w:t xml:space="preserve"> </w:t>
      </w:r>
      <w:r w:rsidRPr="00676EEE">
        <w:rPr>
          <w:spacing w:val="-1"/>
          <w:lang w:val="pl-PL"/>
        </w:rPr>
        <w:t>przedmiotu</w:t>
      </w:r>
      <w:r w:rsidRPr="00676EEE">
        <w:rPr>
          <w:spacing w:val="12"/>
          <w:lang w:val="pl-PL"/>
        </w:rPr>
        <w:t xml:space="preserve"> </w:t>
      </w:r>
      <w:r w:rsidRPr="00676EEE">
        <w:rPr>
          <w:spacing w:val="-1"/>
          <w:lang w:val="pl-PL"/>
        </w:rPr>
        <w:t>zamówienia</w:t>
      </w:r>
      <w:r w:rsidRPr="00676EEE">
        <w:rPr>
          <w:spacing w:val="3"/>
          <w:lang w:val="pl-PL"/>
        </w:rPr>
        <w:t xml:space="preserve"> </w:t>
      </w:r>
      <w:r w:rsidRPr="00676EEE">
        <w:rPr>
          <w:lang w:val="pl-PL"/>
        </w:rPr>
        <w:t>z</w:t>
      </w:r>
      <w:r w:rsidRPr="00676EEE">
        <w:rPr>
          <w:spacing w:val="2"/>
          <w:lang w:val="pl-PL"/>
        </w:rPr>
        <w:t xml:space="preserve"> </w:t>
      </w:r>
      <w:r w:rsidRPr="00676EEE">
        <w:rPr>
          <w:lang w:val="pl-PL"/>
        </w:rPr>
        <w:t>tytułu</w:t>
      </w:r>
      <w:r w:rsidRPr="00676EEE">
        <w:rPr>
          <w:spacing w:val="121"/>
          <w:w w:val="99"/>
          <w:lang w:val="pl-PL"/>
        </w:rPr>
        <w:t xml:space="preserve"> </w:t>
      </w:r>
      <w:r w:rsidRPr="00676EEE">
        <w:rPr>
          <w:lang w:val="pl-PL"/>
        </w:rPr>
        <w:t>rękojmi.</w:t>
      </w:r>
      <w:r w:rsidRPr="00676EEE">
        <w:rPr>
          <w:spacing w:val="-7"/>
          <w:lang w:val="pl-PL"/>
        </w:rPr>
        <w:t xml:space="preserve"> </w:t>
      </w:r>
      <w:r w:rsidRPr="00676EEE">
        <w:rPr>
          <w:lang w:val="pl-PL"/>
        </w:rPr>
        <w:t>Jej</w:t>
      </w:r>
      <w:r w:rsidRPr="00676EEE">
        <w:rPr>
          <w:spacing w:val="-6"/>
          <w:lang w:val="pl-PL"/>
        </w:rPr>
        <w:t xml:space="preserve"> </w:t>
      </w:r>
      <w:r w:rsidRPr="00676EEE">
        <w:rPr>
          <w:lang w:val="pl-PL"/>
        </w:rPr>
        <w:t>termin</w:t>
      </w:r>
      <w:r w:rsidRPr="00676EEE">
        <w:rPr>
          <w:spacing w:val="-5"/>
          <w:lang w:val="pl-PL"/>
        </w:rPr>
        <w:t xml:space="preserve"> </w:t>
      </w:r>
      <w:r w:rsidRPr="00676EEE">
        <w:rPr>
          <w:lang w:val="pl-PL"/>
        </w:rPr>
        <w:t>biegnie</w:t>
      </w:r>
      <w:r w:rsidRPr="00676EEE">
        <w:rPr>
          <w:spacing w:val="-5"/>
          <w:lang w:val="pl-PL"/>
        </w:rPr>
        <w:t xml:space="preserve"> </w:t>
      </w:r>
      <w:r w:rsidRPr="00676EEE">
        <w:rPr>
          <w:lang w:val="pl-PL"/>
        </w:rPr>
        <w:t>wraz</w:t>
      </w:r>
      <w:r w:rsidRPr="00676EEE">
        <w:rPr>
          <w:spacing w:val="-6"/>
          <w:lang w:val="pl-PL"/>
        </w:rPr>
        <w:t xml:space="preserve"> </w:t>
      </w:r>
      <w:r w:rsidRPr="00676EEE">
        <w:rPr>
          <w:lang w:val="pl-PL"/>
        </w:rPr>
        <w:t>z</w:t>
      </w:r>
      <w:r w:rsidRPr="00676EEE">
        <w:rPr>
          <w:spacing w:val="-6"/>
          <w:lang w:val="pl-PL"/>
        </w:rPr>
        <w:t xml:space="preserve"> </w:t>
      </w:r>
      <w:r w:rsidRPr="00676EEE">
        <w:rPr>
          <w:spacing w:val="-1"/>
          <w:lang w:val="pl-PL"/>
        </w:rPr>
        <w:t>terminem</w:t>
      </w:r>
      <w:r w:rsidRPr="00676EEE">
        <w:rPr>
          <w:spacing w:val="-6"/>
          <w:lang w:val="pl-PL"/>
        </w:rPr>
        <w:t xml:space="preserve"> </w:t>
      </w:r>
      <w:r w:rsidRPr="00676EEE">
        <w:rPr>
          <w:lang w:val="pl-PL"/>
        </w:rPr>
        <w:t>rękojmi.</w:t>
      </w:r>
    </w:p>
    <w:p w:rsidR="00CD1F49" w:rsidRPr="00676EEE" w:rsidRDefault="00676EEE">
      <w:pPr>
        <w:pStyle w:val="Nagwek5"/>
        <w:spacing w:before="56"/>
        <w:ind w:left="42" w:right="583"/>
        <w:jc w:val="center"/>
        <w:rPr>
          <w:rFonts w:cs="Calibri"/>
          <w:lang w:val="pl-PL"/>
        </w:rPr>
      </w:pPr>
      <w:r w:rsidRPr="00676EEE">
        <w:rPr>
          <w:lang w:val="pl-PL"/>
        </w:rPr>
        <w:t>5.</w:t>
      </w:r>
    </w:p>
    <w:p w:rsidR="00CD1F49" w:rsidRPr="00676EEE" w:rsidRDefault="00676EEE">
      <w:pPr>
        <w:pStyle w:val="Tekstpodstawowy"/>
        <w:spacing w:before="51"/>
        <w:ind w:right="133"/>
        <w:jc w:val="both"/>
        <w:rPr>
          <w:lang w:val="pl-PL"/>
        </w:rPr>
      </w:pPr>
      <w:r w:rsidRPr="00676EEE">
        <w:rPr>
          <w:lang w:val="pl-PL"/>
        </w:rPr>
        <w:t>W</w:t>
      </w:r>
      <w:r w:rsidRPr="00676EEE">
        <w:rPr>
          <w:spacing w:val="36"/>
          <w:lang w:val="pl-PL"/>
        </w:rPr>
        <w:t xml:space="preserve"> </w:t>
      </w:r>
      <w:r w:rsidRPr="00676EEE">
        <w:rPr>
          <w:spacing w:val="-1"/>
          <w:lang w:val="pl-PL"/>
        </w:rPr>
        <w:t>czasie</w:t>
      </w:r>
      <w:r w:rsidRPr="00676EEE">
        <w:rPr>
          <w:spacing w:val="38"/>
          <w:lang w:val="pl-PL"/>
        </w:rPr>
        <w:t xml:space="preserve"> </w:t>
      </w:r>
      <w:r w:rsidRPr="00676EEE">
        <w:rPr>
          <w:lang w:val="pl-PL"/>
        </w:rPr>
        <w:t>związania</w:t>
      </w:r>
      <w:r w:rsidRPr="00676EEE">
        <w:rPr>
          <w:spacing w:val="38"/>
          <w:lang w:val="pl-PL"/>
        </w:rPr>
        <w:t xml:space="preserve"> </w:t>
      </w:r>
      <w:r w:rsidRPr="00676EEE">
        <w:rPr>
          <w:lang w:val="pl-PL"/>
        </w:rPr>
        <w:t>terminem</w:t>
      </w:r>
      <w:r w:rsidRPr="00676EEE">
        <w:rPr>
          <w:spacing w:val="36"/>
          <w:lang w:val="pl-PL"/>
        </w:rPr>
        <w:t xml:space="preserve"> </w:t>
      </w:r>
      <w:r w:rsidRPr="00676EEE">
        <w:rPr>
          <w:lang w:val="pl-PL"/>
        </w:rPr>
        <w:t>gwarancji</w:t>
      </w:r>
      <w:r w:rsidRPr="00676EEE">
        <w:rPr>
          <w:spacing w:val="37"/>
          <w:lang w:val="pl-PL"/>
        </w:rPr>
        <w:t xml:space="preserve"> </w:t>
      </w:r>
      <w:r w:rsidRPr="00676EEE">
        <w:rPr>
          <w:lang w:val="pl-PL"/>
        </w:rPr>
        <w:t>Wykonawca</w:t>
      </w:r>
      <w:r w:rsidRPr="00676EEE">
        <w:rPr>
          <w:spacing w:val="39"/>
          <w:lang w:val="pl-PL"/>
        </w:rPr>
        <w:t xml:space="preserve"> </w:t>
      </w:r>
      <w:r w:rsidRPr="00676EEE">
        <w:rPr>
          <w:lang w:val="pl-PL"/>
        </w:rPr>
        <w:t>zobowiązuje</w:t>
      </w:r>
      <w:r w:rsidRPr="00676EEE">
        <w:rPr>
          <w:spacing w:val="37"/>
          <w:lang w:val="pl-PL"/>
        </w:rPr>
        <w:t xml:space="preserve"> </w:t>
      </w:r>
      <w:r w:rsidRPr="00676EEE">
        <w:rPr>
          <w:lang w:val="pl-PL"/>
        </w:rPr>
        <w:t>się</w:t>
      </w:r>
      <w:r w:rsidRPr="00676EEE">
        <w:rPr>
          <w:spacing w:val="36"/>
          <w:lang w:val="pl-PL"/>
        </w:rPr>
        <w:t xml:space="preserve"> </w:t>
      </w:r>
      <w:r w:rsidRPr="00676EEE">
        <w:rPr>
          <w:lang w:val="pl-PL"/>
        </w:rPr>
        <w:t>do</w:t>
      </w:r>
      <w:r w:rsidRPr="00676EEE">
        <w:rPr>
          <w:spacing w:val="38"/>
          <w:lang w:val="pl-PL"/>
        </w:rPr>
        <w:t xml:space="preserve"> </w:t>
      </w:r>
      <w:r w:rsidRPr="00676EEE">
        <w:rPr>
          <w:spacing w:val="-1"/>
          <w:lang w:val="pl-PL"/>
        </w:rPr>
        <w:t>bezpłatnego</w:t>
      </w:r>
      <w:r w:rsidRPr="00676EEE">
        <w:rPr>
          <w:spacing w:val="38"/>
          <w:lang w:val="pl-PL"/>
        </w:rPr>
        <w:t xml:space="preserve"> </w:t>
      </w:r>
      <w:r w:rsidRPr="00676EEE">
        <w:rPr>
          <w:spacing w:val="-1"/>
          <w:lang w:val="pl-PL"/>
        </w:rPr>
        <w:t>usuwania</w:t>
      </w:r>
      <w:r w:rsidRPr="00676EEE">
        <w:rPr>
          <w:spacing w:val="40"/>
          <w:lang w:val="pl-PL"/>
        </w:rPr>
        <w:t xml:space="preserve"> </w:t>
      </w:r>
      <w:r w:rsidRPr="00676EEE">
        <w:rPr>
          <w:spacing w:val="-1"/>
          <w:lang w:val="pl-PL"/>
        </w:rPr>
        <w:t>wad</w:t>
      </w:r>
      <w:r w:rsidRPr="00676EEE">
        <w:rPr>
          <w:spacing w:val="66"/>
          <w:w w:val="99"/>
          <w:lang w:val="pl-PL"/>
        </w:rPr>
        <w:t xml:space="preserve"> </w:t>
      </w:r>
      <w:r w:rsidRPr="00676EEE">
        <w:rPr>
          <w:spacing w:val="-1"/>
          <w:lang w:val="pl-PL"/>
        </w:rPr>
        <w:t>przedmiotu</w:t>
      </w:r>
      <w:r w:rsidRPr="00676EEE">
        <w:rPr>
          <w:spacing w:val="26"/>
          <w:lang w:val="pl-PL"/>
        </w:rPr>
        <w:t xml:space="preserve"> </w:t>
      </w:r>
      <w:r w:rsidRPr="00676EEE">
        <w:rPr>
          <w:lang w:val="pl-PL"/>
        </w:rPr>
        <w:t>zamówienia</w:t>
      </w:r>
      <w:r w:rsidRPr="00676EEE">
        <w:rPr>
          <w:spacing w:val="26"/>
          <w:lang w:val="pl-PL"/>
        </w:rPr>
        <w:t xml:space="preserve"> </w:t>
      </w:r>
      <w:r w:rsidRPr="00676EEE">
        <w:rPr>
          <w:lang w:val="pl-PL"/>
        </w:rPr>
        <w:t>(wykonanych</w:t>
      </w:r>
      <w:r w:rsidRPr="00676EEE">
        <w:rPr>
          <w:spacing w:val="27"/>
          <w:lang w:val="pl-PL"/>
        </w:rPr>
        <w:t xml:space="preserve"> </w:t>
      </w:r>
      <w:r w:rsidRPr="00676EEE">
        <w:rPr>
          <w:spacing w:val="-1"/>
          <w:lang w:val="pl-PL"/>
        </w:rPr>
        <w:t>robót</w:t>
      </w:r>
      <w:r w:rsidRPr="00676EEE">
        <w:rPr>
          <w:spacing w:val="26"/>
          <w:lang w:val="pl-PL"/>
        </w:rPr>
        <w:t xml:space="preserve"> </w:t>
      </w:r>
      <w:r w:rsidRPr="00676EEE">
        <w:rPr>
          <w:lang w:val="pl-PL"/>
        </w:rPr>
        <w:t>oraz</w:t>
      </w:r>
      <w:r w:rsidRPr="00676EEE">
        <w:rPr>
          <w:spacing w:val="26"/>
          <w:lang w:val="pl-PL"/>
        </w:rPr>
        <w:t xml:space="preserve"> </w:t>
      </w:r>
      <w:r w:rsidRPr="00676EEE">
        <w:rPr>
          <w:spacing w:val="-1"/>
          <w:lang w:val="pl-PL"/>
        </w:rPr>
        <w:t>dostarczonych</w:t>
      </w:r>
      <w:r w:rsidRPr="00676EEE">
        <w:rPr>
          <w:spacing w:val="27"/>
          <w:lang w:val="pl-PL"/>
        </w:rPr>
        <w:t xml:space="preserve"> </w:t>
      </w:r>
      <w:r w:rsidRPr="00676EEE">
        <w:rPr>
          <w:lang w:val="pl-PL"/>
        </w:rPr>
        <w:t>i</w:t>
      </w:r>
      <w:r w:rsidRPr="00676EEE">
        <w:rPr>
          <w:spacing w:val="25"/>
          <w:lang w:val="pl-PL"/>
        </w:rPr>
        <w:t xml:space="preserve"> </w:t>
      </w:r>
      <w:r w:rsidRPr="00676EEE">
        <w:rPr>
          <w:spacing w:val="-1"/>
          <w:lang w:val="pl-PL"/>
        </w:rPr>
        <w:t>wbudowanych</w:t>
      </w:r>
      <w:r w:rsidRPr="00676EEE">
        <w:rPr>
          <w:spacing w:val="27"/>
          <w:lang w:val="pl-PL"/>
        </w:rPr>
        <w:t xml:space="preserve"> </w:t>
      </w:r>
      <w:r w:rsidRPr="00676EEE">
        <w:rPr>
          <w:spacing w:val="-1"/>
          <w:lang w:val="pl-PL"/>
        </w:rPr>
        <w:t>materiałów,</w:t>
      </w:r>
      <w:r w:rsidRPr="00676EEE">
        <w:rPr>
          <w:spacing w:val="26"/>
          <w:lang w:val="pl-PL"/>
        </w:rPr>
        <w:t xml:space="preserve"> </w:t>
      </w:r>
      <w:r w:rsidRPr="00676EEE">
        <w:rPr>
          <w:spacing w:val="1"/>
          <w:lang w:val="pl-PL"/>
        </w:rPr>
        <w:t>wyrobów</w:t>
      </w:r>
      <w:r w:rsidRPr="00676EEE">
        <w:rPr>
          <w:spacing w:val="102"/>
          <w:w w:val="99"/>
          <w:lang w:val="pl-PL"/>
        </w:rPr>
        <w:t xml:space="preserve"> </w:t>
      </w:r>
      <w:r w:rsidRPr="00676EEE">
        <w:rPr>
          <w:lang w:val="pl-PL"/>
        </w:rPr>
        <w:t>budowlanych,</w:t>
      </w:r>
      <w:r w:rsidRPr="00676EEE">
        <w:rPr>
          <w:spacing w:val="-11"/>
          <w:lang w:val="pl-PL"/>
        </w:rPr>
        <w:t xml:space="preserve"> </w:t>
      </w:r>
      <w:r w:rsidR="008F0C52">
        <w:rPr>
          <w:lang w:val="pl-PL"/>
        </w:rPr>
        <w:t>urządzeń</w:t>
      </w:r>
      <w:r w:rsidRPr="00676EEE">
        <w:rPr>
          <w:spacing w:val="-10"/>
          <w:lang w:val="pl-PL"/>
        </w:rPr>
        <w:t xml:space="preserve"> </w:t>
      </w:r>
      <w:r w:rsidRPr="00676EEE">
        <w:rPr>
          <w:lang w:val="pl-PL"/>
        </w:rPr>
        <w:t>i</w:t>
      </w:r>
      <w:r w:rsidRPr="00676EEE">
        <w:rPr>
          <w:spacing w:val="-10"/>
          <w:lang w:val="pl-PL"/>
        </w:rPr>
        <w:t xml:space="preserve"> </w:t>
      </w:r>
      <w:r w:rsidRPr="00676EEE">
        <w:rPr>
          <w:spacing w:val="-1"/>
          <w:lang w:val="pl-PL"/>
        </w:rPr>
        <w:t>podzespołów).</w:t>
      </w:r>
    </w:p>
    <w:p w:rsidR="00CD1F49" w:rsidRPr="00676EEE" w:rsidRDefault="00676EEE">
      <w:pPr>
        <w:pStyle w:val="Nagwek5"/>
        <w:spacing w:before="56"/>
        <w:ind w:left="42" w:right="583"/>
        <w:jc w:val="center"/>
        <w:rPr>
          <w:rFonts w:cs="Calibri"/>
          <w:lang w:val="pl-PL"/>
        </w:rPr>
      </w:pPr>
      <w:r w:rsidRPr="00676EEE">
        <w:rPr>
          <w:lang w:val="pl-PL"/>
        </w:rPr>
        <w:t>6.</w:t>
      </w:r>
    </w:p>
    <w:p w:rsidR="00CD1F49" w:rsidRPr="00676EEE" w:rsidRDefault="00676EEE">
      <w:pPr>
        <w:pStyle w:val="Tekstpodstawowy"/>
        <w:spacing w:before="53"/>
        <w:ind w:right="136"/>
        <w:rPr>
          <w:rFonts w:cs="Calibri"/>
          <w:lang w:val="pl-PL"/>
        </w:rPr>
      </w:pPr>
      <w:r w:rsidRPr="00676EEE">
        <w:rPr>
          <w:lang w:val="pl-PL"/>
        </w:rPr>
        <w:t>O</w:t>
      </w:r>
      <w:r w:rsidRPr="00676EEE">
        <w:rPr>
          <w:spacing w:val="41"/>
          <w:lang w:val="pl-PL"/>
        </w:rPr>
        <w:t xml:space="preserve"> </w:t>
      </w:r>
      <w:r w:rsidRPr="00676EEE">
        <w:rPr>
          <w:spacing w:val="-1"/>
          <w:lang w:val="pl-PL"/>
        </w:rPr>
        <w:t>wystąpieniu</w:t>
      </w:r>
      <w:r w:rsidRPr="00676EEE">
        <w:rPr>
          <w:spacing w:val="42"/>
          <w:lang w:val="pl-PL"/>
        </w:rPr>
        <w:t xml:space="preserve"> </w:t>
      </w:r>
      <w:r w:rsidRPr="00676EEE">
        <w:rPr>
          <w:spacing w:val="-1"/>
          <w:lang w:val="pl-PL"/>
        </w:rPr>
        <w:t>wad</w:t>
      </w:r>
      <w:r w:rsidRPr="00676EEE">
        <w:rPr>
          <w:spacing w:val="45"/>
          <w:lang w:val="pl-PL"/>
        </w:rPr>
        <w:t xml:space="preserve"> </w:t>
      </w:r>
      <w:r w:rsidRPr="00676EEE">
        <w:rPr>
          <w:lang w:val="pl-PL"/>
        </w:rPr>
        <w:t>Zamawiający</w:t>
      </w:r>
      <w:r w:rsidRPr="00676EEE">
        <w:rPr>
          <w:spacing w:val="42"/>
          <w:lang w:val="pl-PL"/>
        </w:rPr>
        <w:t xml:space="preserve"> </w:t>
      </w:r>
      <w:r w:rsidRPr="00676EEE">
        <w:rPr>
          <w:spacing w:val="-1"/>
          <w:lang w:val="pl-PL"/>
        </w:rPr>
        <w:t>powiadomi</w:t>
      </w:r>
      <w:r w:rsidRPr="00676EEE">
        <w:rPr>
          <w:spacing w:val="44"/>
          <w:lang w:val="pl-PL"/>
        </w:rPr>
        <w:t xml:space="preserve"> </w:t>
      </w:r>
      <w:r w:rsidRPr="00676EEE">
        <w:rPr>
          <w:lang w:val="pl-PL"/>
        </w:rPr>
        <w:t xml:space="preserve">Wykonawcę </w:t>
      </w:r>
      <w:r w:rsidRPr="00676EEE">
        <w:rPr>
          <w:spacing w:val="1"/>
          <w:lang w:val="pl-PL"/>
        </w:rPr>
        <w:t xml:space="preserve"> </w:t>
      </w:r>
      <w:r w:rsidRPr="00676EEE">
        <w:rPr>
          <w:lang w:val="pl-PL"/>
        </w:rPr>
        <w:t>-</w:t>
      </w:r>
      <w:r w:rsidRPr="00676EEE">
        <w:rPr>
          <w:spacing w:val="43"/>
          <w:lang w:val="pl-PL"/>
        </w:rPr>
        <w:t xml:space="preserve"> </w:t>
      </w:r>
      <w:r w:rsidRPr="00676EEE">
        <w:rPr>
          <w:lang w:val="pl-PL"/>
        </w:rPr>
        <w:t>Gwaranta</w:t>
      </w:r>
      <w:r w:rsidRPr="00676EEE">
        <w:rPr>
          <w:spacing w:val="42"/>
          <w:lang w:val="pl-PL"/>
        </w:rPr>
        <w:t xml:space="preserve"> </w:t>
      </w:r>
      <w:r w:rsidRPr="00676EEE">
        <w:rPr>
          <w:lang w:val="pl-PL"/>
        </w:rPr>
        <w:t>w</w:t>
      </w:r>
      <w:r w:rsidRPr="00676EEE">
        <w:rPr>
          <w:spacing w:val="42"/>
          <w:lang w:val="pl-PL"/>
        </w:rPr>
        <w:t xml:space="preserve"> </w:t>
      </w:r>
      <w:r w:rsidRPr="00676EEE">
        <w:rPr>
          <w:lang w:val="pl-PL"/>
        </w:rPr>
        <w:t>formie</w:t>
      </w:r>
      <w:r w:rsidRPr="00676EEE">
        <w:rPr>
          <w:spacing w:val="43"/>
          <w:lang w:val="pl-PL"/>
        </w:rPr>
        <w:t xml:space="preserve"> </w:t>
      </w:r>
      <w:r w:rsidRPr="00676EEE">
        <w:rPr>
          <w:lang w:val="pl-PL"/>
        </w:rPr>
        <w:t>pisemnej</w:t>
      </w:r>
      <w:r w:rsidRPr="00676EEE">
        <w:rPr>
          <w:spacing w:val="42"/>
          <w:lang w:val="pl-PL"/>
        </w:rPr>
        <w:t xml:space="preserve"> </w:t>
      </w:r>
      <w:r w:rsidRPr="00676EEE">
        <w:rPr>
          <w:lang w:val="pl-PL"/>
        </w:rPr>
        <w:t>podając</w:t>
      </w:r>
      <w:r w:rsidRPr="00676EEE">
        <w:rPr>
          <w:spacing w:val="42"/>
          <w:lang w:val="pl-PL"/>
        </w:rPr>
        <w:t xml:space="preserve"> </w:t>
      </w:r>
      <w:r w:rsidRPr="00676EEE">
        <w:rPr>
          <w:lang w:val="pl-PL"/>
        </w:rPr>
        <w:t>rodzaje</w:t>
      </w:r>
      <w:r w:rsidRPr="00676EEE">
        <w:rPr>
          <w:spacing w:val="54"/>
          <w:w w:val="99"/>
          <w:lang w:val="pl-PL"/>
        </w:rPr>
        <w:t xml:space="preserve"> </w:t>
      </w:r>
      <w:r w:rsidRPr="00676EEE">
        <w:rPr>
          <w:spacing w:val="-1"/>
          <w:lang w:val="pl-PL"/>
        </w:rPr>
        <w:t>stwierdzonej</w:t>
      </w:r>
      <w:r w:rsidRPr="00676EEE">
        <w:rPr>
          <w:spacing w:val="-16"/>
          <w:lang w:val="pl-PL"/>
        </w:rPr>
        <w:t xml:space="preserve"> </w:t>
      </w:r>
      <w:r w:rsidRPr="00676EEE">
        <w:rPr>
          <w:lang w:val="pl-PL"/>
        </w:rPr>
        <w:t>wady.</w:t>
      </w:r>
    </w:p>
    <w:p w:rsidR="00CD1F49" w:rsidRPr="00676EEE" w:rsidRDefault="00676EEE">
      <w:pPr>
        <w:pStyle w:val="Nagwek5"/>
        <w:spacing w:before="56"/>
        <w:ind w:left="42" w:right="583"/>
        <w:jc w:val="center"/>
        <w:rPr>
          <w:rFonts w:cs="Calibri"/>
          <w:lang w:val="pl-PL"/>
        </w:rPr>
      </w:pPr>
      <w:r w:rsidRPr="00676EEE">
        <w:rPr>
          <w:lang w:val="pl-PL"/>
        </w:rPr>
        <w:t>7.</w:t>
      </w:r>
    </w:p>
    <w:p w:rsidR="00CD1F49" w:rsidRPr="00676EEE" w:rsidRDefault="00676EEE">
      <w:pPr>
        <w:pStyle w:val="Tekstpodstawowy"/>
        <w:spacing w:before="50"/>
        <w:ind w:right="146"/>
        <w:jc w:val="both"/>
        <w:rPr>
          <w:rFonts w:cs="Calibri"/>
          <w:lang w:val="pl-PL"/>
        </w:rPr>
      </w:pPr>
      <w:r w:rsidRPr="00676EEE">
        <w:rPr>
          <w:lang w:val="pl-PL"/>
        </w:rPr>
        <w:t>W</w:t>
      </w:r>
      <w:r w:rsidRPr="00676EEE">
        <w:rPr>
          <w:spacing w:val="16"/>
          <w:lang w:val="pl-PL"/>
        </w:rPr>
        <w:t xml:space="preserve"> </w:t>
      </w:r>
      <w:r w:rsidRPr="00676EEE">
        <w:rPr>
          <w:lang w:val="pl-PL"/>
        </w:rPr>
        <w:t>przypadku,</w:t>
      </w:r>
      <w:r w:rsidRPr="00676EEE">
        <w:rPr>
          <w:spacing w:val="17"/>
          <w:lang w:val="pl-PL"/>
        </w:rPr>
        <w:t xml:space="preserve"> </w:t>
      </w:r>
      <w:r w:rsidRPr="00676EEE">
        <w:rPr>
          <w:lang w:val="pl-PL"/>
        </w:rPr>
        <w:t>gdy</w:t>
      </w:r>
      <w:r w:rsidRPr="00676EEE">
        <w:rPr>
          <w:spacing w:val="18"/>
          <w:lang w:val="pl-PL"/>
        </w:rPr>
        <w:t xml:space="preserve"> </w:t>
      </w:r>
      <w:r w:rsidRPr="00676EEE">
        <w:rPr>
          <w:spacing w:val="-1"/>
          <w:lang w:val="pl-PL"/>
        </w:rPr>
        <w:t>wykonany</w:t>
      </w:r>
      <w:r w:rsidRPr="00676EEE">
        <w:rPr>
          <w:spacing w:val="17"/>
          <w:lang w:val="pl-PL"/>
        </w:rPr>
        <w:t xml:space="preserve"> </w:t>
      </w:r>
      <w:r w:rsidRPr="00676EEE">
        <w:rPr>
          <w:spacing w:val="-1"/>
          <w:lang w:val="pl-PL"/>
        </w:rPr>
        <w:t>przedmiot</w:t>
      </w:r>
      <w:r w:rsidRPr="00676EEE">
        <w:rPr>
          <w:spacing w:val="17"/>
          <w:lang w:val="pl-PL"/>
        </w:rPr>
        <w:t xml:space="preserve"> </w:t>
      </w:r>
      <w:r w:rsidRPr="00676EEE">
        <w:rPr>
          <w:spacing w:val="-1"/>
          <w:lang w:val="pl-PL"/>
        </w:rPr>
        <w:t>zamówienia</w:t>
      </w:r>
      <w:r w:rsidRPr="00676EEE">
        <w:rPr>
          <w:spacing w:val="19"/>
          <w:lang w:val="pl-PL"/>
        </w:rPr>
        <w:t xml:space="preserve"> </w:t>
      </w:r>
      <w:r w:rsidRPr="00676EEE">
        <w:rPr>
          <w:lang w:val="pl-PL"/>
        </w:rPr>
        <w:t>ma</w:t>
      </w:r>
      <w:r w:rsidRPr="00676EEE">
        <w:rPr>
          <w:spacing w:val="17"/>
          <w:lang w:val="pl-PL"/>
        </w:rPr>
        <w:t xml:space="preserve"> </w:t>
      </w:r>
      <w:r w:rsidRPr="00676EEE">
        <w:rPr>
          <w:lang w:val="pl-PL"/>
        </w:rPr>
        <w:t>wady,</w:t>
      </w:r>
      <w:r w:rsidRPr="00676EEE">
        <w:rPr>
          <w:spacing w:val="17"/>
          <w:lang w:val="pl-PL"/>
        </w:rPr>
        <w:t xml:space="preserve"> </w:t>
      </w:r>
      <w:r w:rsidRPr="00676EEE">
        <w:rPr>
          <w:lang w:val="pl-PL"/>
        </w:rPr>
        <w:t>Zamawiający</w:t>
      </w:r>
      <w:r w:rsidRPr="00676EEE">
        <w:rPr>
          <w:spacing w:val="17"/>
          <w:lang w:val="pl-PL"/>
        </w:rPr>
        <w:t xml:space="preserve"> </w:t>
      </w:r>
      <w:r w:rsidRPr="00676EEE">
        <w:rPr>
          <w:spacing w:val="-1"/>
          <w:lang w:val="pl-PL"/>
        </w:rPr>
        <w:t>może</w:t>
      </w:r>
      <w:r w:rsidRPr="00676EEE">
        <w:rPr>
          <w:spacing w:val="18"/>
          <w:lang w:val="pl-PL"/>
        </w:rPr>
        <w:t xml:space="preserve"> </w:t>
      </w:r>
      <w:r w:rsidR="008F0C52">
        <w:rPr>
          <w:lang w:val="pl-PL"/>
        </w:rPr>
        <w:t>żądać</w:t>
      </w:r>
      <w:r w:rsidRPr="00676EEE">
        <w:rPr>
          <w:spacing w:val="17"/>
          <w:lang w:val="pl-PL"/>
        </w:rPr>
        <w:t xml:space="preserve"> </w:t>
      </w:r>
      <w:r w:rsidRPr="00676EEE">
        <w:rPr>
          <w:lang w:val="pl-PL"/>
        </w:rPr>
        <w:t>ich</w:t>
      </w:r>
      <w:r w:rsidRPr="00676EEE">
        <w:rPr>
          <w:spacing w:val="17"/>
          <w:lang w:val="pl-PL"/>
        </w:rPr>
        <w:t xml:space="preserve"> </w:t>
      </w:r>
      <w:r w:rsidRPr="00676EEE">
        <w:rPr>
          <w:spacing w:val="-1"/>
          <w:lang w:val="pl-PL"/>
        </w:rPr>
        <w:t>usunięcia</w:t>
      </w:r>
      <w:r w:rsidRPr="00676EEE">
        <w:rPr>
          <w:spacing w:val="67"/>
          <w:w w:val="99"/>
          <w:lang w:val="pl-PL"/>
        </w:rPr>
        <w:t xml:space="preserve"> </w:t>
      </w:r>
      <w:r w:rsidRPr="00676EEE">
        <w:rPr>
          <w:lang w:val="pl-PL"/>
        </w:rPr>
        <w:t>wyznaczając</w:t>
      </w:r>
      <w:r w:rsidRPr="00676EEE">
        <w:rPr>
          <w:spacing w:val="1"/>
          <w:lang w:val="pl-PL"/>
        </w:rPr>
        <w:t xml:space="preserve"> </w:t>
      </w:r>
      <w:r w:rsidRPr="00676EEE">
        <w:rPr>
          <w:lang w:val="pl-PL"/>
        </w:rPr>
        <w:t>w</w:t>
      </w:r>
      <w:r w:rsidRPr="00676EEE">
        <w:rPr>
          <w:spacing w:val="2"/>
          <w:lang w:val="pl-PL"/>
        </w:rPr>
        <w:t xml:space="preserve"> </w:t>
      </w:r>
      <w:r w:rsidRPr="00676EEE">
        <w:rPr>
          <w:lang w:val="pl-PL"/>
        </w:rPr>
        <w:t>tym</w:t>
      </w:r>
      <w:r w:rsidRPr="00676EEE">
        <w:rPr>
          <w:spacing w:val="2"/>
          <w:lang w:val="pl-PL"/>
        </w:rPr>
        <w:t xml:space="preserve"> </w:t>
      </w:r>
      <w:r w:rsidRPr="00676EEE">
        <w:rPr>
          <w:spacing w:val="-1"/>
          <w:lang w:val="pl-PL"/>
        </w:rPr>
        <w:t>celu</w:t>
      </w:r>
      <w:r w:rsidRPr="00676EEE">
        <w:rPr>
          <w:spacing w:val="4"/>
          <w:lang w:val="pl-PL"/>
        </w:rPr>
        <w:t xml:space="preserve"> </w:t>
      </w:r>
      <w:r w:rsidRPr="00676EEE">
        <w:rPr>
          <w:lang w:val="pl-PL"/>
        </w:rPr>
        <w:t>Wykonawcy</w:t>
      </w:r>
      <w:r w:rsidRPr="00676EEE">
        <w:rPr>
          <w:spacing w:val="1"/>
          <w:lang w:val="pl-PL"/>
        </w:rPr>
        <w:t xml:space="preserve"> </w:t>
      </w:r>
      <w:r w:rsidRPr="00676EEE">
        <w:rPr>
          <w:spacing w:val="-1"/>
          <w:lang w:val="pl-PL"/>
        </w:rPr>
        <w:t>odpowiedni</w:t>
      </w:r>
      <w:r w:rsidRPr="00676EEE">
        <w:rPr>
          <w:spacing w:val="1"/>
          <w:lang w:val="pl-PL"/>
        </w:rPr>
        <w:t xml:space="preserve"> </w:t>
      </w:r>
      <w:r w:rsidRPr="00676EEE">
        <w:rPr>
          <w:lang w:val="pl-PL"/>
        </w:rPr>
        <w:t>termin.</w:t>
      </w:r>
      <w:r w:rsidRPr="00676EEE">
        <w:rPr>
          <w:spacing w:val="3"/>
          <w:lang w:val="pl-PL"/>
        </w:rPr>
        <w:t xml:space="preserve"> </w:t>
      </w:r>
      <w:r w:rsidRPr="00676EEE">
        <w:rPr>
          <w:spacing w:val="-1"/>
          <w:lang w:val="pl-PL"/>
        </w:rPr>
        <w:t>Jeżeli</w:t>
      </w:r>
      <w:r w:rsidRPr="00676EEE">
        <w:rPr>
          <w:spacing w:val="3"/>
          <w:lang w:val="pl-PL"/>
        </w:rPr>
        <w:t xml:space="preserve"> </w:t>
      </w:r>
      <w:r w:rsidRPr="00676EEE">
        <w:rPr>
          <w:lang w:val="pl-PL"/>
        </w:rPr>
        <w:t>stwierdzone</w:t>
      </w:r>
      <w:r w:rsidRPr="00676EEE">
        <w:rPr>
          <w:spacing w:val="2"/>
          <w:lang w:val="pl-PL"/>
        </w:rPr>
        <w:t xml:space="preserve"> </w:t>
      </w:r>
      <w:r w:rsidRPr="00676EEE">
        <w:rPr>
          <w:lang w:val="pl-PL"/>
        </w:rPr>
        <w:t>wady</w:t>
      </w:r>
      <w:r w:rsidRPr="00676EEE">
        <w:rPr>
          <w:spacing w:val="2"/>
          <w:lang w:val="pl-PL"/>
        </w:rPr>
        <w:t xml:space="preserve"> </w:t>
      </w:r>
      <w:r w:rsidRPr="00676EEE">
        <w:rPr>
          <w:spacing w:val="-1"/>
          <w:lang w:val="pl-PL"/>
        </w:rPr>
        <w:t>uniemożliwiałyby</w:t>
      </w:r>
      <w:r w:rsidRPr="00676EEE">
        <w:rPr>
          <w:spacing w:val="78"/>
          <w:w w:val="99"/>
          <w:lang w:val="pl-PL"/>
        </w:rPr>
        <w:t xml:space="preserve"> </w:t>
      </w:r>
      <w:r w:rsidRPr="00676EEE">
        <w:rPr>
          <w:lang w:val="pl-PL"/>
        </w:rPr>
        <w:t>użytkowanie</w:t>
      </w:r>
      <w:r w:rsidRPr="00676EEE">
        <w:rPr>
          <w:spacing w:val="32"/>
          <w:lang w:val="pl-PL"/>
        </w:rPr>
        <w:t xml:space="preserve"> </w:t>
      </w:r>
      <w:r w:rsidRPr="00676EEE">
        <w:rPr>
          <w:spacing w:val="-1"/>
          <w:lang w:val="pl-PL"/>
        </w:rPr>
        <w:t>obiektu,</w:t>
      </w:r>
      <w:r w:rsidRPr="00676EEE">
        <w:rPr>
          <w:spacing w:val="33"/>
          <w:lang w:val="pl-PL"/>
        </w:rPr>
        <w:t xml:space="preserve"> </w:t>
      </w:r>
      <w:r w:rsidRPr="00676EEE">
        <w:rPr>
          <w:spacing w:val="-1"/>
          <w:lang w:val="pl-PL"/>
        </w:rPr>
        <w:t>przystąpienie</w:t>
      </w:r>
      <w:r w:rsidRPr="00676EEE">
        <w:rPr>
          <w:spacing w:val="32"/>
          <w:lang w:val="pl-PL"/>
        </w:rPr>
        <w:t xml:space="preserve"> </w:t>
      </w:r>
      <w:r w:rsidRPr="00676EEE">
        <w:rPr>
          <w:lang w:val="pl-PL"/>
        </w:rPr>
        <w:t>do</w:t>
      </w:r>
      <w:r w:rsidRPr="00676EEE">
        <w:rPr>
          <w:spacing w:val="33"/>
          <w:lang w:val="pl-PL"/>
        </w:rPr>
        <w:t xml:space="preserve"> </w:t>
      </w:r>
      <w:r w:rsidRPr="00676EEE">
        <w:rPr>
          <w:spacing w:val="-1"/>
          <w:lang w:val="pl-PL"/>
        </w:rPr>
        <w:t>usunięcia</w:t>
      </w:r>
      <w:r w:rsidRPr="00676EEE">
        <w:rPr>
          <w:spacing w:val="35"/>
          <w:lang w:val="pl-PL"/>
        </w:rPr>
        <w:t xml:space="preserve"> </w:t>
      </w:r>
      <w:r w:rsidRPr="00676EEE">
        <w:rPr>
          <w:spacing w:val="-1"/>
          <w:lang w:val="pl-PL"/>
        </w:rPr>
        <w:t>wad</w:t>
      </w:r>
      <w:r w:rsidRPr="00676EEE">
        <w:rPr>
          <w:spacing w:val="34"/>
          <w:lang w:val="pl-PL"/>
        </w:rPr>
        <w:t xml:space="preserve"> </w:t>
      </w:r>
      <w:r w:rsidRPr="00676EEE">
        <w:rPr>
          <w:lang w:val="pl-PL"/>
        </w:rPr>
        <w:t>nastąpi</w:t>
      </w:r>
      <w:r w:rsidRPr="00676EEE">
        <w:rPr>
          <w:spacing w:val="33"/>
          <w:lang w:val="pl-PL"/>
        </w:rPr>
        <w:t xml:space="preserve"> </w:t>
      </w:r>
      <w:r w:rsidRPr="00676EEE">
        <w:rPr>
          <w:lang w:val="pl-PL"/>
        </w:rPr>
        <w:t>niezwłocznie</w:t>
      </w:r>
      <w:r w:rsidRPr="00676EEE">
        <w:rPr>
          <w:spacing w:val="32"/>
          <w:lang w:val="pl-PL"/>
        </w:rPr>
        <w:t xml:space="preserve"> </w:t>
      </w:r>
      <w:r w:rsidRPr="00676EEE">
        <w:rPr>
          <w:lang w:val="pl-PL"/>
        </w:rPr>
        <w:t>tj.</w:t>
      </w:r>
      <w:r w:rsidRPr="00676EEE">
        <w:rPr>
          <w:spacing w:val="34"/>
          <w:lang w:val="pl-PL"/>
        </w:rPr>
        <w:t xml:space="preserve"> </w:t>
      </w:r>
      <w:r w:rsidRPr="00676EEE">
        <w:rPr>
          <w:lang w:val="pl-PL"/>
        </w:rPr>
        <w:t>w</w:t>
      </w:r>
      <w:r w:rsidRPr="00676EEE">
        <w:rPr>
          <w:spacing w:val="32"/>
          <w:lang w:val="pl-PL"/>
        </w:rPr>
        <w:t xml:space="preserve"> </w:t>
      </w:r>
      <w:r w:rsidRPr="00676EEE">
        <w:rPr>
          <w:lang w:val="pl-PL"/>
        </w:rPr>
        <w:t>terminie</w:t>
      </w:r>
      <w:r w:rsidRPr="00676EEE">
        <w:rPr>
          <w:spacing w:val="32"/>
          <w:lang w:val="pl-PL"/>
        </w:rPr>
        <w:t xml:space="preserve"> </w:t>
      </w:r>
      <w:r w:rsidRPr="00676EEE">
        <w:rPr>
          <w:lang w:val="pl-PL"/>
        </w:rPr>
        <w:t>do</w:t>
      </w:r>
      <w:r w:rsidRPr="00676EEE">
        <w:rPr>
          <w:spacing w:val="33"/>
          <w:lang w:val="pl-PL"/>
        </w:rPr>
        <w:t xml:space="preserve"> </w:t>
      </w:r>
      <w:r w:rsidRPr="00676EEE">
        <w:rPr>
          <w:lang w:val="pl-PL"/>
        </w:rPr>
        <w:t>24</w:t>
      </w:r>
      <w:r w:rsidRPr="00676EEE">
        <w:rPr>
          <w:spacing w:val="33"/>
          <w:lang w:val="pl-PL"/>
        </w:rPr>
        <w:t xml:space="preserve"> </w:t>
      </w:r>
      <w:r w:rsidRPr="00676EEE">
        <w:rPr>
          <w:lang w:val="pl-PL"/>
        </w:rPr>
        <w:t>godzin</w:t>
      </w:r>
      <w:r w:rsidRPr="00676EEE">
        <w:rPr>
          <w:spacing w:val="34"/>
          <w:lang w:val="pl-PL"/>
        </w:rPr>
        <w:t xml:space="preserve"> </w:t>
      </w:r>
      <w:r w:rsidRPr="00676EEE">
        <w:rPr>
          <w:lang w:val="pl-PL"/>
        </w:rPr>
        <w:t>od</w:t>
      </w:r>
      <w:r w:rsidRPr="00676EEE">
        <w:rPr>
          <w:spacing w:val="66"/>
          <w:w w:val="99"/>
          <w:lang w:val="pl-PL"/>
        </w:rPr>
        <w:t xml:space="preserve"> </w:t>
      </w:r>
      <w:r w:rsidRPr="00676EEE">
        <w:rPr>
          <w:spacing w:val="-1"/>
          <w:lang w:val="pl-PL"/>
        </w:rPr>
        <w:t>powiadomienia.</w:t>
      </w:r>
    </w:p>
    <w:p w:rsidR="00CD1F49" w:rsidRPr="00676EEE" w:rsidRDefault="00676EEE">
      <w:pPr>
        <w:pStyle w:val="Nagwek5"/>
        <w:spacing w:before="56"/>
        <w:ind w:left="42" w:right="583"/>
        <w:jc w:val="center"/>
        <w:rPr>
          <w:rFonts w:cs="Calibri"/>
          <w:lang w:val="pl-PL"/>
        </w:rPr>
      </w:pPr>
      <w:r w:rsidRPr="00676EEE">
        <w:rPr>
          <w:lang w:val="pl-PL"/>
        </w:rPr>
        <w:t>8.</w:t>
      </w:r>
    </w:p>
    <w:p w:rsidR="00CD1F49" w:rsidRPr="00676EEE" w:rsidRDefault="00676EEE">
      <w:pPr>
        <w:pStyle w:val="Tekstpodstawowy"/>
        <w:spacing w:before="53"/>
        <w:jc w:val="both"/>
        <w:rPr>
          <w:lang w:val="pl-PL"/>
        </w:rPr>
      </w:pPr>
      <w:r w:rsidRPr="00676EEE">
        <w:rPr>
          <w:lang w:val="pl-PL"/>
        </w:rPr>
        <w:t>Fakt</w:t>
      </w:r>
      <w:r w:rsidRPr="00676EEE">
        <w:rPr>
          <w:spacing w:val="-8"/>
          <w:lang w:val="pl-PL"/>
        </w:rPr>
        <w:t xml:space="preserve"> </w:t>
      </w:r>
      <w:r w:rsidRPr="00676EEE">
        <w:rPr>
          <w:spacing w:val="-1"/>
          <w:lang w:val="pl-PL"/>
        </w:rPr>
        <w:t>usunięcia</w:t>
      </w:r>
      <w:r w:rsidRPr="00676EEE">
        <w:rPr>
          <w:spacing w:val="-8"/>
          <w:lang w:val="pl-PL"/>
        </w:rPr>
        <w:t xml:space="preserve"> </w:t>
      </w:r>
      <w:r w:rsidRPr="00676EEE">
        <w:rPr>
          <w:spacing w:val="-1"/>
          <w:lang w:val="pl-PL"/>
        </w:rPr>
        <w:t>wad</w:t>
      </w:r>
      <w:r w:rsidRPr="00676EEE">
        <w:rPr>
          <w:spacing w:val="-6"/>
          <w:lang w:val="pl-PL"/>
        </w:rPr>
        <w:t xml:space="preserve"> </w:t>
      </w:r>
      <w:r w:rsidRPr="00676EEE">
        <w:rPr>
          <w:lang w:val="pl-PL"/>
        </w:rPr>
        <w:t>zostanie</w:t>
      </w:r>
      <w:r w:rsidRPr="00676EEE">
        <w:rPr>
          <w:spacing w:val="-9"/>
          <w:lang w:val="pl-PL"/>
        </w:rPr>
        <w:t xml:space="preserve"> </w:t>
      </w:r>
      <w:r w:rsidRPr="00676EEE">
        <w:rPr>
          <w:lang w:val="pl-PL"/>
        </w:rPr>
        <w:t>potwierdzony</w:t>
      </w:r>
      <w:r w:rsidRPr="00676EEE">
        <w:rPr>
          <w:spacing w:val="-8"/>
          <w:lang w:val="pl-PL"/>
        </w:rPr>
        <w:t xml:space="preserve"> </w:t>
      </w:r>
      <w:r w:rsidRPr="00676EEE">
        <w:rPr>
          <w:lang w:val="pl-PL"/>
        </w:rPr>
        <w:t>w</w:t>
      </w:r>
      <w:r w:rsidRPr="00676EEE">
        <w:rPr>
          <w:spacing w:val="-8"/>
          <w:lang w:val="pl-PL"/>
        </w:rPr>
        <w:t xml:space="preserve"> </w:t>
      </w:r>
      <w:r w:rsidRPr="00676EEE">
        <w:rPr>
          <w:lang w:val="pl-PL"/>
        </w:rPr>
        <w:t>spisanym</w:t>
      </w:r>
      <w:r w:rsidRPr="00676EEE">
        <w:rPr>
          <w:spacing w:val="-9"/>
          <w:lang w:val="pl-PL"/>
        </w:rPr>
        <w:t xml:space="preserve"> </w:t>
      </w:r>
      <w:r w:rsidRPr="00676EEE">
        <w:rPr>
          <w:lang w:val="pl-PL"/>
        </w:rPr>
        <w:t>obustronnie</w:t>
      </w:r>
      <w:r w:rsidRPr="00676EEE">
        <w:rPr>
          <w:spacing w:val="-9"/>
          <w:lang w:val="pl-PL"/>
        </w:rPr>
        <w:t xml:space="preserve"> </w:t>
      </w:r>
      <w:r w:rsidR="008F0C52">
        <w:rPr>
          <w:lang w:val="pl-PL"/>
        </w:rPr>
        <w:t>protoko</w:t>
      </w:r>
      <w:r w:rsidRPr="00676EEE">
        <w:rPr>
          <w:lang w:val="pl-PL"/>
        </w:rPr>
        <w:t>le.</w:t>
      </w:r>
    </w:p>
    <w:p w:rsidR="00CD1F49" w:rsidRPr="00676EEE" w:rsidRDefault="00676EEE">
      <w:pPr>
        <w:pStyle w:val="Nagwek5"/>
        <w:spacing w:before="56"/>
        <w:ind w:left="42" w:right="583"/>
        <w:jc w:val="center"/>
        <w:rPr>
          <w:rFonts w:cs="Calibri"/>
          <w:lang w:val="pl-PL"/>
        </w:rPr>
      </w:pPr>
      <w:r w:rsidRPr="00676EEE">
        <w:rPr>
          <w:lang w:val="pl-PL"/>
        </w:rPr>
        <w:t>9.</w:t>
      </w:r>
    </w:p>
    <w:p w:rsidR="00CD1F49" w:rsidRPr="00676EEE" w:rsidRDefault="00676EEE">
      <w:pPr>
        <w:pStyle w:val="Tekstpodstawowy"/>
        <w:spacing w:before="50"/>
        <w:ind w:right="149"/>
        <w:jc w:val="both"/>
        <w:rPr>
          <w:lang w:val="pl-PL"/>
        </w:rPr>
      </w:pPr>
      <w:r w:rsidRPr="00676EEE">
        <w:rPr>
          <w:spacing w:val="-1"/>
          <w:lang w:val="pl-PL"/>
        </w:rPr>
        <w:t>Gdy</w:t>
      </w:r>
      <w:r w:rsidRPr="00676EEE">
        <w:rPr>
          <w:spacing w:val="9"/>
          <w:lang w:val="pl-PL"/>
        </w:rPr>
        <w:t xml:space="preserve"> </w:t>
      </w:r>
      <w:r w:rsidRPr="00676EEE">
        <w:rPr>
          <w:lang w:val="pl-PL"/>
        </w:rPr>
        <w:t>wady</w:t>
      </w:r>
      <w:r w:rsidRPr="00676EEE">
        <w:rPr>
          <w:spacing w:val="9"/>
          <w:lang w:val="pl-PL"/>
        </w:rPr>
        <w:t xml:space="preserve"> </w:t>
      </w:r>
      <w:r w:rsidRPr="00676EEE">
        <w:rPr>
          <w:spacing w:val="-1"/>
          <w:lang w:val="pl-PL"/>
        </w:rPr>
        <w:t>usun</w:t>
      </w:r>
      <w:r w:rsidR="008F0C52">
        <w:rPr>
          <w:spacing w:val="-2"/>
          <w:lang w:val="pl-PL"/>
        </w:rPr>
        <w:t>ąć</w:t>
      </w:r>
      <w:r w:rsidRPr="00676EEE">
        <w:rPr>
          <w:spacing w:val="8"/>
          <w:lang w:val="pl-PL"/>
        </w:rPr>
        <w:t xml:space="preserve"> </w:t>
      </w:r>
      <w:r w:rsidRPr="00676EEE">
        <w:rPr>
          <w:spacing w:val="-1"/>
          <w:lang w:val="pl-PL"/>
        </w:rPr>
        <w:t>się</w:t>
      </w:r>
      <w:r w:rsidRPr="00676EEE">
        <w:rPr>
          <w:spacing w:val="7"/>
          <w:lang w:val="pl-PL"/>
        </w:rPr>
        <w:t xml:space="preserve"> </w:t>
      </w:r>
      <w:r w:rsidRPr="00676EEE">
        <w:rPr>
          <w:lang w:val="pl-PL"/>
        </w:rPr>
        <w:t>nie</w:t>
      </w:r>
      <w:r w:rsidRPr="00676EEE">
        <w:rPr>
          <w:spacing w:val="7"/>
          <w:lang w:val="pl-PL"/>
        </w:rPr>
        <w:t xml:space="preserve"> </w:t>
      </w:r>
      <w:r w:rsidRPr="00676EEE">
        <w:rPr>
          <w:lang w:val="pl-PL"/>
        </w:rPr>
        <w:t>dadzą,</w:t>
      </w:r>
      <w:r w:rsidRPr="00676EEE">
        <w:rPr>
          <w:spacing w:val="9"/>
          <w:lang w:val="pl-PL"/>
        </w:rPr>
        <w:t xml:space="preserve"> </w:t>
      </w:r>
      <w:r w:rsidRPr="00676EEE">
        <w:rPr>
          <w:lang w:val="pl-PL"/>
        </w:rPr>
        <w:t>albo,</w:t>
      </w:r>
      <w:r w:rsidRPr="00676EEE">
        <w:rPr>
          <w:spacing w:val="8"/>
          <w:lang w:val="pl-PL"/>
        </w:rPr>
        <w:t xml:space="preserve"> </w:t>
      </w:r>
      <w:r w:rsidRPr="00676EEE">
        <w:rPr>
          <w:lang w:val="pl-PL"/>
        </w:rPr>
        <w:t>gdy</w:t>
      </w:r>
      <w:r w:rsidRPr="00676EEE">
        <w:rPr>
          <w:spacing w:val="9"/>
          <w:lang w:val="pl-PL"/>
        </w:rPr>
        <w:t xml:space="preserve"> </w:t>
      </w:r>
      <w:r w:rsidRPr="00676EEE">
        <w:rPr>
          <w:lang w:val="pl-PL"/>
        </w:rPr>
        <w:t>z</w:t>
      </w:r>
      <w:r w:rsidRPr="00676EEE">
        <w:rPr>
          <w:spacing w:val="9"/>
          <w:lang w:val="pl-PL"/>
        </w:rPr>
        <w:t xml:space="preserve"> </w:t>
      </w:r>
      <w:r w:rsidRPr="00676EEE">
        <w:rPr>
          <w:lang w:val="pl-PL"/>
        </w:rPr>
        <w:t>okoliczności</w:t>
      </w:r>
      <w:r w:rsidRPr="00676EEE">
        <w:rPr>
          <w:spacing w:val="8"/>
          <w:lang w:val="pl-PL"/>
        </w:rPr>
        <w:t xml:space="preserve"> </w:t>
      </w:r>
      <w:r w:rsidRPr="00676EEE">
        <w:rPr>
          <w:spacing w:val="-1"/>
          <w:lang w:val="pl-PL"/>
        </w:rPr>
        <w:t>wynika,</w:t>
      </w:r>
      <w:r w:rsidRPr="00676EEE">
        <w:rPr>
          <w:spacing w:val="8"/>
          <w:lang w:val="pl-PL"/>
        </w:rPr>
        <w:t xml:space="preserve"> </w:t>
      </w:r>
      <w:r w:rsidRPr="00676EEE">
        <w:rPr>
          <w:lang w:val="pl-PL"/>
        </w:rPr>
        <w:t>że</w:t>
      </w:r>
      <w:r w:rsidRPr="00676EEE">
        <w:rPr>
          <w:spacing w:val="8"/>
          <w:lang w:val="pl-PL"/>
        </w:rPr>
        <w:t xml:space="preserve"> </w:t>
      </w:r>
      <w:r w:rsidRPr="00676EEE">
        <w:rPr>
          <w:lang w:val="pl-PL"/>
        </w:rPr>
        <w:t>Wykonawca</w:t>
      </w:r>
      <w:r w:rsidRPr="00676EEE">
        <w:rPr>
          <w:spacing w:val="9"/>
          <w:lang w:val="pl-PL"/>
        </w:rPr>
        <w:t xml:space="preserve"> </w:t>
      </w:r>
      <w:r w:rsidRPr="00676EEE">
        <w:rPr>
          <w:lang w:val="pl-PL"/>
        </w:rPr>
        <w:t>nie</w:t>
      </w:r>
      <w:r w:rsidRPr="00676EEE">
        <w:rPr>
          <w:spacing w:val="7"/>
          <w:lang w:val="pl-PL"/>
        </w:rPr>
        <w:t xml:space="preserve"> </w:t>
      </w:r>
      <w:r w:rsidRPr="00676EEE">
        <w:rPr>
          <w:lang w:val="pl-PL"/>
        </w:rPr>
        <w:t>zdoła</w:t>
      </w:r>
      <w:r w:rsidRPr="00676EEE">
        <w:rPr>
          <w:spacing w:val="9"/>
          <w:lang w:val="pl-PL"/>
        </w:rPr>
        <w:t xml:space="preserve"> </w:t>
      </w:r>
      <w:r w:rsidRPr="00676EEE">
        <w:rPr>
          <w:lang w:val="pl-PL"/>
        </w:rPr>
        <w:t>ich</w:t>
      </w:r>
      <w:r w:rsidRPr="00676EEE">
        <w:rPr>
          <w:spacing w:val="9"/>
          <w:lang w:val="pl-PL"/>
        </w:rPr>
        <w:t xml:space="preserve"> </w:t>
      </w:r>
      <w:r w:rsidRPr="00676EEE">
        <w:rPr>
          <w:spacing w:val="-1"/>
          <w:lang w:val="pl-PL"/>
        </w:rPr>
        <w:t>usun</w:t>
      </w:r>
      <w:r w:rsidR="008F0C52">
        <w:rPr>
          <w:spacing w:val="-2"/>
          <w:lang w:val="pl-PL"/>
        </w:rPr>
        <w:t>ąć</w:t>
      </w:r>
      <w:r w:rsidRPr="00676EEE">
        <w:rPr>
          <w:spacing w:val="8"/>
          <w:lang w:val="pl-PL"/>
        </w:rPr>
        <w:t xml:space="preserve"> </w:t>
      </w:r>
      <w:r w:rsidRPr="00676EEE">
        <w:rPr>
          <w:lang w:val="pl-PL"/>
        </w:rPr>
        <w:t>w</w:t>
      </w:r>
      <w:r w:rsidRPr="00676EEE">
        <w:rPr>
          <w:spacing w:val="7"/>
          <w:lang w:val="pl-PL"/>
        </w:rPr>
        <w:t xml:space="preserve"> </w:t>
      </w:r>
      <w:r w:rsidRPr="00676EEE">
        <w:rPr>
          <w:lang w:val="pl-PL"/>
        </w:rPr>
        <w:t>czasie</w:t>
      </w:r>
      <w:r w:rsidRPr="00676EEE">
        <w:rPr>
          <w:spacing w:val="58"/>
          <w:w w:val="99"/>
          <w:lang w:val="pl-PL"/>
        </w:rPr>
        <w:t xml:space="preserve"> </w:t>
      </w:r>
      <w:r w:rsidRPr="00676EEE">
        <w:rPr>
          <w:spacing w:val="-1"/>
          <w:lang w:val="pl-PL"/>
        </w:rPr>
        <w:t>odpowiednim,</w:t>
      </w:r>
      <w:r w:rsidRPr="00676EEE">
        <w:rPr>
          <w:spacing w:val="2"/>
          <w:lang w:val="pl-PL"/>
        </w:rPr>
        <w:t xml:space="preserve"> </w:t>
      </w:r>
      <w:r w:rsidRPr="00676EEE">
        <w:rPr>
          <w:lang w:val="pl-PL"/>
        </w:rPr>
        <w:t>Zamawiający</w:t>
      </w:r>
      <w:r w:rsidRPr="00676EEE">
        <w:rPr>
          <w:spacing w:val="4"/>
          <w:lang w:val="pl-PL"/>
        </w:rPr>
        <w:t xml:space="preserve"> </w:t>
      </w:r>
      <w:r w:rsidRPr="00676EEE">
        <w:rPr>
          <w:spacing w:val="-1"/>
          <w:lang w:val="pl-PL"/>
        </w:rPr>
        <w:t>może</w:t>
      </w:r>
      <w:r w:rsidRPr="00676EEE">
        <w:rPr>
          <w:spacing w:val="2"/>
          <w:lang w:val="pl-PL"/>
        </w:rPr>
        <w:t xml:space="preserve"> </w:t>
      </w:r>
      <w:r w:rsidRPr="00676EEE">
        <w:rPr>
          <w:lang w:val="pl-PL"/>
        </w:rPr>
        <w:t>od</w:t>
      </w:r>
      <w:r w:rsidRPr="00676EEE">
        <w:rPr>
          <w:spacing w:val="2"/>
          <w:lang w:val="pl-PL"/>
        </w:rPr>
        <w:t xml:space="preserve"> </w:t>
      </w:r>
      <w:r w:rsidRPr="00676EEE">
        <w:rPr>
          <w:lang w:val="pl-PL"/>
        </w:rPr>
        <w:t>umowy</w:t>
      </w:r>
      <w:r w:rsidRPr="00676EEE">
        <w:rPr>
          <w:spacing w:val="3"/>
          <w:lang w:val="pl-PL"/>
        </w:rPr>
        <w:t xml:space="preserve"> </w:t>
      </w:r>
      <w:r w:rsidRPr="00676EEE">
        <w:rPr>
          <w:spacing w:val="-1"/>
          <w:lang w:val="pl-PL"/>
        </w:rPr>
        <w:t>odstąp</w:t>
      </w:r>
      <w:r w:rsidR="008F0C52">
        <w:rPr>
          <w:spacing w:val="-2"/>
          <w:lang w:val="pl-PL"/>
        </w:rPr>
        <w:t>ić</w:t>
      </w:r>
      <w:r w:rsidRPr="00676EEE">
        <w:rPr>
          <w:spacing w:val="-2"/>
          <w:lang w:val="pl-PL"/>
        </w:rPr>
        <w:t>,</w:t>
      </w:r>
      <w:r w:rsidRPr="00676EEE">
        <w:rPr>
          <w:spacing w:val="4"/>
          <w:lang w:val="pl-PL"/>
        </w:rPr>
        <w:t xml:space="preserve"> </w:t>
      </w:r>
      <w:r w:rsidRPr="00676EEE">
        <w:rPr>
          <w:spacing w:val="-1"/>
          <w:lang w:val="pl-PL"/>
        </w:rPr>
        <w:t>jeżeli</w:t>
      </w:r>
      <w:r w:rsidRPr="00676EEE">
        <w:rPr>
          <w:spacing w:val="3"/>
          <w:lang w:val="pl-PL"/>
        </w:rPr>
        <w:t xml:space="preserve"> </w:t>
      </w:r>
      <w:r w:rsidRPr="00676EEE">
        <w:rPr>
          <w:lang w:val="pl-PL"/>
        </w:rPr>
        <w:t>wady</w:t>
      </w:r>
      <w:r w:rsidRPr="00676EEE">
        <w:rPr>
          <w:spacing w:val="3"/>
          <w:lang w:val="pl-PL"/>
        </w:rPr>
        <w:t xml:space="preserve"> </w:t>
      </w:r>
      <w:r w:rsidRPr="00676EEE">
        <w:rPr>
          <w:lang w:val="pl-PL"/>
        </w:rPr>
        <w:t>te</w:t>
      </w:r>
      <w:r w:rsidRPr="00676EEE">
        <w:rPr>
          <w:spacing w:val="3"/>
          <w:lang w:val="pl-PL"/>
        </w:rPr>
        <w:t xml:space="preserve"> </w:t>
      </w:r>
      <w:r w:rsidRPr="00676EEE">
        <w:rPr>
          <w:spacing w:val="-1"/>
          <w:lang w:val="pl-PL"/>
        </w:rPr>
        <w:t>są</w:t>
      </w:r>
      <w:r w:rsidRPr="00676EEE">
        <w:rPr>
          <w:spacing w:val="3"/>
          <w:lang w:val="pl-PL"/>
        </w:rPr>
        <w:t xml:space="preserve"> </w:t>
      </w:r>
      <w:r w:rsidRPr="00676EEE">
        <w:rPr>
          <w:lang w:val="pl-PL"/>
        </w:rPr>
        <w:t>istotne,</w:t>
      </w:r>
      <w:r w:rsidRPr="00676EEE">
        <w:rPr>
          <w:spacing w:val="2"/>
          <w:lang w:val="pl-PL"/>
        </w:rPr>
        <w:t xml:space="preserve"> </w:t>
      </w:r>
      <w:r w:rsidRPr="00676EEE">
        <w:rPr>
          <w:lang w:val="pl-PL"/>
        </w:rPr>
        <w:t>a</w:t>
      </w:r>
      <w:r w:rsidRPr="00676EEE">
        <w:rPr>
          <w:spacing w:val="4"/>
          <w:lang w:val="pl-PL"/>
        </w:rPr>
        <w:t xml:space="preserve"> </w:t>
      </w:r>
      <w:r w:rsidRPr="00676EEE">
        <w:rPr>
          <w:spacing w:val="-1"/>
          <w:lang w:val="pl-PL"/>
        </w:rPr>
        <w:t>jeżeli</w:t>
      </w:r>
      <w:r w:rsidRPr="00676EEE">
        <w:rPr>
          <w:spacing w:val="2"/>
          <w:lang w:val="pl-PL"/>
        </w:rPr>
        <w:t xml:space="preserve"> </w:t>
      </w:r>
      <w:r w:rsidRPr="00676EEE">
        <w:rPr>
          <w:lang w:val="pl-PL"/>
        </w:rPr>
        <w:t>nie</w:t>
      </w:r>
      <w:r w:rsidRPr="00676EEE">
        <w:rPr>
          <w:spacing w:val="3"/>
          <w:lang w:val="pl-PL"/>
        </w:rPr>
        <w:t xml:space="preserve"> </w:t>
      </w:r>
      <w:r w:rsidRPr="00676EEE">
        <w:rPr>
          <w:spacing w:val="-1"/>
          <w:lang w:val="pl-PL"/>
        </w:rPr>
        <w:t>są</w:t>
      </w:r>
      <w:r w:rsidRPr="00676EEE">
        <w:rPr>
          <w:spacing w:val="3"/>
          <w:lang w:val="pl-PL"/>
        </w:rPr>
        <w:t xml:space="preserve"> </w:t>
      </w:r>
      <w:r w:rsidRPr="00676EEE">
        <w:rPr>
          <w:lang w:val="pl-PL"/>
        </w:rPr>
        <w:t>istotne,</w:t>
      </w:r>
      <w:r w:rsidRPr="00676EEE">
        <w:rPr>
          <w:spacing w:val="80"/>
          <w:w w:val="99"/>
          <w:lang w:val="pl-PL"/>
        </w:rPr>
        <w:t xml:space="preserve"> </w:t>
      </w:r>
      <w:r w:rsidRPr="00676EEE">
        <w:rPr>
          <w:lang w:val="pl-PL"/>
        </w:rPr>
        <w:t>Zamawiający</w:t>
      </w:r>
      <w:r w:rsidRPr="00676EEE">
        <w:rPr>
          <w:spacing w:val="-12"/>
          <w:lang w:val="pl-PL"/>
        </w:rPr>
        <w:t xml:space="preserve"> </w:t>
      </w:r>
      <w:r w:rsidRPr="00676EEE">
        <w:rPr>
          <w:lang w:val="pl-PL"/>
        </w:rPr>
        <w:t>może</w:t>
      </w:r>
      <w:r w:rsidRPr="00676EEE">
        <w:rPr>
          <w:spacing w:val="-12"/>
          <w:lang w:val="pl-PL"/>
        </w:rPr>
        <w:t xml:space="preserve"> </w:t>
      </w:r>
      <w:r w:rsidR="008F0C52">
        <w:rPr>
          <w:lang w:val="pl-PL"/>
        </w:rPr>
        <w:t>żądać</w:t>
      </w:r>
      <w:r w:rsidRPr="00676EEE">
        <w:rPr>
          <w:spacing w:val="-12"/>
          <w:lang w:val="pl-PL"/>
        </w:rPr>
        <w:t xml:space="preserve"> </w:t>
      </w:r>
      <w:r w:rsidRPr="00676EEE">
        <w:rPr>
          <w:lang w:val="pl-PL"/>
        </w:rPr>
        <w:t>obniżenia</w:t>
      </w:r>
      <w:r w:rsidRPr="00676EEE">
        <w:rPr>
          <w:spacing w:val="-11"/>
          <w:lang w:val="pl-PL"/>
        </w:rPr>
        <w:t xml:space="preserve"> </w:t>
      </w:r>
      <w:r w:rsidRPr="00676EEE">
        <w:rPr>
          <w:lang w:val="pl-PL"/>
        </w:rPr>
        <w:t>wynagrodzenia</w:t>
      </w:r>
      <w:r w:rsidRPr="00676EEE">
        <w:rPr>
          <w:spacing w:val="-12"/>
          <w:lang w:val="pl-PL"/>
        </w:rPr>
        <w:t xml:space="preserve"> </w:t>
      </w:r>
      <w:r w:rsidRPr="00676EEE">
        <w:rPr>
          <w:lang w:val="pl-PL"/>
        </w:rPr>
        <w:t>w</w:t>
      </w:r>
      <w:r w:rsidRPr="00676EEE">
        <w:rPr>
          <w:spacing w:val="-12"/>
          <w:lang w:val="pl-PL"/>
        </w:rPr>
        <w:t xml:space="preserve"> </w:t>
      </w:r>
      <w:r w:rsidRPr="00676EEE">
        <w:rPr>
          <w:spacing w:val="-1"/>
          <w:lang w:val="pl-PL"/>
        </w:rPr>
        <w:t>odpowiednim</w:t>
      </w:r>
      <w:r w:rsidRPr="00676EEE">
        <w:rPr>
          <w:spacing w:val="-11"/>
          <w:lang w:val="pl-PL"/>
        </w:rPr>
        <w:t xml:space="preserve"> </w:t>
      </w:r>
      <w:r w:rsidRPr="00676EEE">
        <w:rPr>
          <w:spacing w:val="-1"/>
          <w:lang w:val="pl-PL"/>
        </w:rPr>
        <w:t>stosunku.</w:t>
      </w:r>
    </w:p>
    <w:p w:rsidR="00CD1F49" w:rsidRPr="00676EEE" w:rsidRDefault="00676EEE">
      <w:pPr>
        <w:pStyle w:val="Nagwek5"/>
        <w:spacing w:before="56"/>
        <w:ind w:left="337" w:right="765"/>
        <w:jc w:val="center"/>
        <w:rPr>
          <w:rFonts w:cs="Calibri"/>
          <w:lang w:val="pl-PL"/>
        </w:rPr>
      </w:pPr>
      <w:r w:rsidRPr="00676EEE">
        <w:rPr>
          <w:lang w:val="pl-PL"/>
        </w:rPr>
        <w:t>10.</w:t>
      </w:r>
    </w:p>
    <w:p w:rsidR="00CD1F49" w:rsidRPr="00676EEE" w:rsidRDefault="00676EEE">
      <w:pPr>
        <w:pStyle w:val="Tekstpodstawowy"/>
        <w:spacing w:before="53"/>
        <w:ind w:right="150"/>
        <w:jc w:val="both"/>
        <w:rPr>
          <w:rFonts w:cs="Calibri"/>
          <w:lang w:val="pl-PL"/>
        </w:rPr>
      </w:pPr>
      <w:r w:rsidRPr="00676EEE">
        <w:rPr>
          <w:lang w:val="pl-PL"/>
        </w:rPr>
        <w:t>W</w:t>
      </w:r>
      <w:r w:rsidRPr="00676EEE">
        <w:rPr>
          <w:spacing w:val="-4"/>
          <w:lang w:val="pl-PL"/>
        </w:rPr>
        <w:t xml:space="preserve"> </w:t>
      </w:r>
      <w:r w:rsidRPr="00676EEE">
        <w:rPr>
          <w:lang w:val="pl-PL"/>
        </w:rPr>
        <w:t>przypadku</w:t>
      </w:r>
      <w:r w:rsidRPr="00676EEE">
        <w:rPr>
          <w:spacing w:val="-2"/>
          <w:lang w:val="pl-PL"/>
        </w:rPr>
        <w:t xml:space="preserve"> </w:t>
      </w:r>
      <w:r w:rsidRPr="00676EEE">
        <w:rPr>
          <w:spacing w:val="-1"/>
          <w:lang w:val="pl-PL"/>
        </w:rPr>
        <w:t>wystąpienia</w:t>
      </w:r>
      <w:r w:rsidRPr="00676EEE">
        <w:rPr>
          <w:spacing w:val="-3"/>
          <w:lang w:val="pl-PL"/>
        </w:rPr>
        <w:t xml:space="preserve"> </w:t>
      </w:r>
      <w:r w:rsidRPr="00676EEE">
        <w:rPr>
          <w:spacing w:val="-1"/>
          <w:lang w:val="pl-PL"/>
        </w:rPr>
        <w:t>wad</w:t>
      </w:r>
      <w:r w:rsidRPr="00676EEE">
        <w:rPr>
          <w:spacing w:val="-3"/>
          <w:lang w:val="pl-PL"/>
        </w:rPr>
        <w:t xml:space="preserve"> </w:t>
      </w:r>
      <w:r w:rsidRPr="00676EEE">
        <w:rPr>
          <w:spacing w:val="-1"/>
          <w:lang w:val="pl-PL"/>
        </w:rPr>
        <w:t>materiałów,</w:t>
      </w:r>
      <w:r w:rsidRPr="00676EEE">
        <w:rPr>
          <w:spacing w:val="-3"/>
          <w:lang w:val="pl-PL"/>
        </w:rPr>
        <w:t xml:space="preserve"> </w:t>
      </w:r>
      <w:r w:rsidRPr="00676EEE">
        <w:rPr>
          <w:spacing w:val="-1"/>
          <w:lang w:val="pl-PL"/>
        </w:rPr>
        <w:t>wyrobów</w:t>
      </w:r>
      <w:r w:rsidRPr="00676EEE">
        <w:rPr>
          <w:spacing w:val="-5"/>
          <w:lang w:val="pl-PL"/>
        </w:rPr>
        <w:t xml:space="preserve"> </w:t>
      </w:r>
      <w:r w:rsidRPr="00676EEE">
        <w:rPr>
          <w:lang w:val="pl-PL"/>
        </w:rPr>
        <w:t>budowlanych,</w:t>
      </w:r>
      <w:r w:rsidRPr="00676EEE">
        <w:rPr>
          <w:spacing w:val="-3"/>
          <w:lang w:val="pl-PL"/>
        </w:rPr>
        <w:t xml:space="preserve"> </w:t>
      </w:r>
      <w:r w:rsidR="008F0C52">
        <w:rPr>
          <w:lang w:val="pl-PL"/>
        </w:rPr>
        <w:t>urządzeń</w:t>
      </w:r>
      <w:r w:rsidRPr="00676EEE">
        <w:rPr>
          <w:lang w:val="pl-PL"/>
        </w:rPr>
        <w:t>,</w:t>
      </w:r>
      <w:r w:rsidRPr="00676EEE">
        <w:rPr>
          <w:spacing w:val="-4"/>
          <w:lang w:val="pl-PL"/>
        </w:rPr>
        <w:t xml:space="preserve"> </w:t>
      </w:r>
      <w:r w:rsidRPr="00676EEE">
        <w:rPr>
          <w:spacing w:val="-1"/>
          <w:lang w:val="pl-PL"/>
        </w:rPr>
        <w:t>podzespołów</w:t>
      </w:r>
      <w:r w:rsidRPr="00676EEE">
        <w:rPr>
          <w:spacing w:val="-5"/>
          <w:lang w:val="pl-PL"/>
        </w:rPr>
        <w:t xml:space="preserve"> </w:t>
      </w:r>
      <w:r w:rsidRPr="00676EEE">
        <w:rPr>
          <w:lang w:val="pl-PL"/>
        </w:rPr>
        <w:t>lub</w:t>
      </w:r>
      <w:r w:rsidRPr="00676EEE">
        <w:rPr>
          <w:spacing w:val="-3"/>
          <w:lang w:val="pl-PL"/>
        </w:rPr>
        <w:t xml:space="preserve"> </w:t>
      </w:r>
      <w:r w:rsidRPr="00676EEE">
        <w:rPr>
          <w:spacing w:val="-1"/>
          <w:lang w:val="pl-PL"/>
        </w:rPr>
        <w:t>instalacji,</w:t>
      </w:r>
      <w:r w:rsidRPr="00676EEE">
        <w:rPr>
          <w:spacing w:val="-3"/>
          <w:lang w:val="pl-PL"/>
        </w:rPr>
        <w:t xml:space="preserve"> </w:t>
      </w:r>
      <w:r w:rsidRPr="00676EEE">
        <w:rPr>
          <w:lang w:val="pl-PL"/>
        </w:rPr>
        <w:t>które</w:t>
      </w:r>
      <w:r w:rsidRPr="00676EEE">
        <w:rPr>
          <w:spacing w:val="95"/>
          <w:w w:val="99"/>
          <w:lang w:val="pl-PL"/>
        </w:rPr>
        <w:t xml:space="preserve"> </w:t>
      </w:r>
      <w:r w:rsidRPr="00676EEE">
        <w:rPr>
          <w:spacing w:val="-1"/>
          <w:lang w:val="pl-PL"/>
        </w:rPr>
        <w:t>będą</w:t>
      </w:r>
      <w:r w:rsidRPr="00676EEE">
        <w:rPr>
          <w:spacing w:val="-7"/>
          <w:lang w:val="pl-PL"/>
        </w:rPr>
        <w:t xml:space="preserve"> </w:t>
      </w:r>
      <w:r w:rsidRPr="00676EEE">
        <w:rPr>
          <w:spacing w:val="-1"/>
          <w:lang w:val="pl-PL"/>
        </w:rPr>
        <w:t>się</w:t>
      </w:r>
      <w:r w:rsidRPr="00676EEE">
        <w:rPr>
          <w:spacing w:val="-8"/>
          <w:lang w:val="pl-PL"/>
        </w:rPr>
        <w:t xml:space="preserve"> </w:t>
      </w:r>
      <w:r w:rsidRPr="00676EEE">
        <w:rPr>
          <w:lang w:val="pl-PL"/>
        </w:rPr>
        <w:t>powtarzały,</w:t>
      </w:r>
      <w:r w:rsidRPr="00676EEE">
        <w:rPr>
          <w:spacing w:val="-6"/>
          <w:lang w:val="pl-PL"/>
        </w:rPr>
        <w:t xml:space="preserve"> </w:t>
      </w:r>
      <w:r w:rsidRPr="00676EEE">
        <w:rPr>
          <w:lang w:val="pl-PL"/>
        </w:rPr>
        <w:t>bądź</w:t>
      </w:r>
      <w:r w:rsidRPr="00676EEE">
        <w:rPr>
          <w:spacing w:val="-6"/>
          <w:lang w:val="pl-PL"/>
        </w:rPr>
        <w:t xml:space="preserve"> </w:t>
      </w:r>
      <w:r w:rsidRPr="00676EEE">
        <w:rPr>
          <w:spacing w:val="-1"/>
          <w:lang w:val="pl-PL"/>
        </w:rPr>
        <w:t>których</w:t>
      </w:r>
      <w:r w:rsidRPr="00676EEE">
        <w:rPr>
          <w:spacing w:val="-6"/>
          <w:lang w:val="pl-PL"/>
        </w:rPr>
        <w:t xml:space="preserve"> </w:t>
      </w:r>
      <w:r w:rsidRPr="00676EEE">
        <w:rPr>
          <w:lang w:val="pl-PL"/>
        </w:rPr>
        <w:t>nie</w:t>
      </w:r>
      <w:r w:rsidRPr="00676EEE">
        <w:rPr>
          <w:spacing w:val="-8"/>
          <w:lang w:val="pl-PL"/>
        </w:rPr>
        <w:t xml:space="preserve"> </w:t>
      </w:r>
      <w:r w:rsidRPr="00676EEE">
        <w:rPr>
          <w:lang w:val="pl-PL"/>
        </w:rPr>
        <w:t>da</w:t>
      </w:r>
      <w:r w:rsidRPr="00676EEE">
        <w:rPr>
          <w:spacing w:val="-7"/>
          <w:lang w:val="pl-PL"/>
        </w:rPr>
        <w:t xml:space="preserve"> </w:t>
      </w:r>
      <w:r w:rsidRPr="00676EEE">
        <w:rPr>
          <w:spacing w:val="-1"/>
          <w:lang w:val="pl-PL"/>
        </w:rPr>
        <w:t>się</w:t>
      </w:r>
      <w:r w:rsidRPr="00676EEE">
        <w:rPr>
          <w:spacing w:val="-7"/>
          <w:lang w:val="pl-PL"/>
        </w:rPr>
        <w:t xml:space="preserve"> </w:t>
      </w:r>
      <w:r w:rsidR="008F0C52">
        <w:rPr>
          <w:lang w:val="pl-PL"/>
        </w:rPr>
        <w:t>usunąć</w:t>
      </w:r>
      <w:r w:rsidRPr="00676EEE">
        <w:rPr>
          <w:lang w:val="pl-PL"/>
        </w:rPr>
        <w:t>,</w:t>
      </w:r>
      <w:r w:rsidRPr="00676EEE">
        <w:rPr>
          <w:spacing w:val="-7"/>
          <w:lang w:val="pl-PL"/>
        </w:rPr>
        <w:t xml:space="preserve"> </w:t>
      </w:r>
      <w:r w:rsidRPr="00676EEE">
        <w:rPr>
          <w:lang w:val="pl-PL"/>
        </w:rPr>
        <w:t>nastąpi</w:t>
      </w:r>
      <w:r w:rsidRPr="00676EEE">
        <w:rPr>
          <w:spacing w:val="-7"/>
          <w:lang w:val="pl-PL"/>
        </w:rPr>
        <w:t xml:space="preserve"> </w:t>
      </w:r>
      <w:r w:rsidRPr="00676EEE">
        <w:rPr>
          <w:lang w:val="pl-PL"/>
        </w:rPr>
        <w:t>ich</w:t>
      </w:r>
      <w:r w:rsidRPr="00676EEE">
        <w:rPr>
          <w:spacing w:val="-6"/>
          <w:lang w:val="pl-PL"/>
        </w:rPr>
        <w:t xml:space="preserve"> </w:t>
      </w:r>
      <w:r w:rsidRPr="00676EEE">
        <w:rPr>
          <w:lang w:val="pl-PL"/>
        </w:rPr>
        <w:t>wymiana</w:t>
      </w:r>
      <w:r w:rsidRPr="00676EEE">
        <w:rPr>
          <w:spacing w:val="-6"/>
          <w:lang w:val="pl-PL"/>
        </w:rPr>
        <w:t xml:space="preserve"> </w:t>
      </w:r>
      <w:r w:rsidRPr="00676EEE">
        <w:rPr>
          <w:lang w:val="pl-PL"/>
        </w:rPr>
        <w:t>na</w:t>
      </w:r>
      <w:r w:rsidRPr="00676EEE">
        <w:rPr>
          <w:spacing w:val="-6"/>
          <w:lang w:val="pl-PL"/>
        </w:rPr>
        <w:t xml:space="preserve"> </w:t>
      </w:r>
      <w:r w:rsidRPr="00676EEE">
        <w:rPr>
          <w:lang w:val="pl-PL"/>
        </w:rPr>
        <w:t>koszt</w:t>
      </w:r>
      <w:r w:rsidRPr="00676EEE">
        <w:rPr>
          <w:spacing w:val="-7"/>
          <w:lang w:val="pl-PL"/>
        </w:rPr>
        <w:t xml:space="preserve"> </w:t>
      </w:r>
      <w:r w:rsidRPr="00676EEE">
        <w:rPr>
          <w:lang w:val="pl-PL"/>
        </w:rPr>
        <w:t>Gwaranta</w:t>
      </w:r>
      <w:r w:rsidRPr="00676EEE">
        <w:rPr>
          <w:spacing w:val="2"/>
          <w:lang w:val="pl-PL"/>
        </w:rPr>
        <w:t xml:space="preserve"> </w:t>
      </w:r>
      <w:r w:rsidRPr="00676EEE">
        <w:rPr>
          <w:lang w:val="pl-PL"/>
        </w:rPr>
        <w:t>–</w:t>
      </w:r>
      <w:r w:rsidRPr="00676EEE">
        <w:rPr>
          <w:spacing w:val="-7"/>
          <w:lang w:val="pl-PL"/>
        </w:rPr>
        <w:t xml:space="preserve"> </w:t>
      </w:r>
      <w:r w:rsidRPr="00676EEE">
        <w:rPr>
          <w:rFonts w:cs="Calibri"/>
          <w:lang w:val="pl-PL"/>
        </w:rPr>
        <w:t>Wykonawcy.</w:t>
      </w:r>
    </w:p>
    <w:p w:rsidR="00CD1F49" w:rsidRPr="00676EEE" w:rsidRDefault="00676EEE">
      <w:pPr>
        <w:pStyle w:val="Nagwek5"/>
        <w:spacing w:before="58"/>
        <w:ind w:left="337" w:right="765"/>
        <w:jc w:val="center"/>
        <w:rPr>
          <w:rFonts w:cs="Calibri"/>
          <w:lang w:val="pl-PL"/>
        </w:rPr>
      </w:pPr>
      <w:r w:rsidRPr="00676EEE">
        <w:rPr>
          <w:lang w:val="pl-PL"/>
        </w:rPr>
        <w:t>11.</w:t>
      </w:r>
    </w:p>
    <w:p w:rsidR="00CD1F49" w:rsidRPr="00676EEE" w:rsidRDefault="00676EEE">
      <w:pPr>
        <w:pStyle w:val="Tekstpodstawowy"/>
        <w:spacing w:before="50"/>
        <w:ind w:right="140"/>
        <w:jc w:val="both"/>
        <w:rPr>
          <w:lang w:val="pl-PL"/>
        </w:rPr>
      </w:pPr>
      <w:r w:rsidRPr="00676EEE">
        <w:rPr>
          <w:lang w:val="pl-PL"/>
        </w:rPr>
        <w:t>Na</w:t>
      </w:r>
      <w:r w:rsidRPr="00676EEE">
        <w:rPr>
          <w:spacing w:val="33"/>
          <w:lang w:val="pl-PL"/>
        </w:rPr>
        <w:t xml:space="preserve"> </w:t>
      </w:r>
      <w:r w:rsidRPr="00676EEE">
        <w:rPr>
          <w:spacing w:val="-1"/>
          <w:lang w:val="pl-PL"/>
        </w:rPr>
        <w:t>podstawie</w:t>
      </w:r>
      <w:r w:rsidRPr="00676EEE">
        <w:rPr>
          <w:spacing w:val="33"/>
          <w:lang w:val="pl-PL"/>
        </w:rPr>
        <w:t xml:space="preserve"> </w:t>
      </w:r>
      <w:r w:rsidRPr="00676EEE">
        <w:rPr>
          <w:spacing w:val="-1"/>
          <w:lang w:val="pl-PL"/>
        </w:rPr>
        <w:t>niniejszej</w:t>
      </w:r>
      <w:r w:rsidRPr="00676EEE">
        <w:rPr>
          <w:spacing w:val="34"/>
          <w:lang w:val="pl-PL"/>
        </w:rPr>
        <w:t xml:space="preserve"> </w:t>
      </w:r>
      <w:r w:rsidRPr="00676EEE">
        <w:rPr>
          <w:lang w:val="pl-PL"/>
        </w:rPr>
        <w:t>gwarancji</w:t>
      </w:r>
      <w:r w:rsidRPr="00676EEE">
        <w:rPr>
          <w:spacing w:val="34"/>
          <w:lang w:val="pl-PL"/>
        </w:rPr>
        <w:t xml:space="preserve"> </w:t>
      </w:r>
      <w:r w:rsidRPr="00676EEE">
        <w:rPr>
          <w:lang w:val="pl-PL"/>
        </w:rPr>
        <w:t>Zamawiający</w:t>
      </w:r>
      <w:r w:rsidRPr="00676EEE">
        <w:rPr>
          <w:spacing w:val="34"/>
          <w:lang w:val="pl-PL"/>
        </w:rPr>
        <w:t xml:space="preserve"> </w:t>
      </w:r>
      <w:r w:rsidRPr="00676EEE">
        <w:rPr>
          <w:spacing w:val="-1"/>
          <w:lang w:val="pl-PL"/>
        </w:rPr>
        <w:t>ma</w:t>
      </w:r>
      <w:r w:rsidRPr="00676EEE">
        <w:rPr>
          <w:spacing w:val="34"/>
          <w:lang w:val="pl-PL"/>
        </w:rPr>
        <w:t xml:space="preserve"> </w:t>
      </w:r>
      <w:r w:rsidRPr="00676EEE">
        <w:rPr>
          <w:spacing w:val="-1"/>
          <w:lang w:val="pl-PL"/>
        </w:rPr>
        <w:t>prawo</w:t>
      </w:r>
      <w:r w:rsidRPr="00676EEE">
        <w:rPr>
          <w:spacing w:val="34"/>
          <w:lang w:val="pl-PL"/>
        </w:rPr>
        <w:t xml:space="preserve"> </w:t>
      </w:r>
      <w:r w:rsidR="008F0C52">
        <w:rPr>
          <w:lang w:val="pl-PL"/>
        </w:rPr>
        <w:t>żądać</w:t>
      </w:r>
      <w:r w:rsidRPr="00676EEE">
        <w:rPr>
          <w:spacing w:val="33"/>
          <w:lang w:val="pl-PL"/>
        </w:rPr>
        <w:t xml:space="preserve"> </w:t>
      </w:r>
      <w:r w:rsidRPr="00676EEE">
        <w:rPr>
          <w:spacing w:val="-1"/>
          <w:lang w:val="pl-PL"/>
        </w:rPr>
        <w:t>usunięcia</w:t>
      </w:r>
      <w:r w:rsidRPr="00676EEE">
        <w:rPr>
          <w:spacing w:val="34"/>
          <w:lang w:val="pl-PL"/>
        </w:rPr>
        <w:t xml:space="preserve"> </w:t>
      </w:r>
      <w:r w:rsidRPr="00676EEE">
        <w:rPr>
          <w:spacing w:val="-1"/>
          <w:lang w:val="pl-PL"/>
        </w:rPr>
        <w:t>wad</w:t>
      </w:r>
      <w:r w:rsidRPr="00676EEE">
        <w:rPr>
          <w:spacing w:val="33"/>
          <w:lang w:val="pl-PL"/>
        </w:rPr>
        <w:t xml:space="preserve"> </w:t>
      </w:r>
      <w:r w:rsidRPr="00676EEE">
        <w:rPr>
          <w:lang w:val="pl-PL"/>
        </w:rPr>
        <w:t>i</w:t>
      </w:r>
      <w:r w:rsidRPr="00676EEE">
        <w:rPr>
          <w:spacing w:val="34"/>
          <w:lang w:val="pl-PL"/>
        </w:rPr>
        <w:t xml:space="preserve"> </w:t>
      </w:r>
      <w:r w:rsidRPr="00676EEE">
        <w:rPr>
          <w:spacing w:val="-1"/>
          <w:lang w:val="pl-PL"/>
        </w:rPr>
        <w:t>wyrównania</w:t>
      </w:r>
      <w:r w:rsidRPr="00676EEE">
        <w:rPr>
          <w:spacing w:val="34"/>
          <w:lang w:val="pl-PL"/>
        </w:rPr>
        <w:t xml:space="preserve"> </w:t>
      </w:r>
      <w:r w:rsidRPr="00676EEE">
        <w:rPr>
          <w:spacing w:val="-1"/>
          <w:lang w:val="pl-PL"/>
        </w:rPr>
        <w:t>szkód</w:t>
      </w:r>
      <w:r w:rsidRPr="00676EEE">
        <w:rPr>
          <w:spacing w:val="91"/>
          <w:w w:val="99"/>
          <w:lang w:val="pl-PL"/>
        </w:rPr>
        <w:t xml:space="preserve"> </w:t>
      </w:r>
      <w:r w:rsidRPr="00676EEE">
        <w:rPr>
          <w:spacing w:val="-1"/>
          <w:lang w:val="pl-PL"/>
        </w:rPr>
        <w:t>spowodowanych</w:t>
      </w:r>
      <w:r w:rsidRPr="00676EEE">
        <w:rPr>
          <w:spacing w:val="13"/>
          <w:lang w:val="pl-PL"/>
        </w:rPr>
        <w:t xml:space="preserve"> </w:t>
      </w:r>
      <w:r w:rsidRPr="00676EEE">
        <w:rPr>
          <w:lang w:val="pl-PL"/>
        </w:rPr>
        <w:t>istnieniem</w:t>
      </w:r>
      <w:r w:rsidRPr="00676EEE">
        <w:rPr>
          <w:spacing w:val="12"/>
          <w:lang w:val="pl-PL"/>
        </w:rPr>
        <w:t xml:space="preserve"> </w:t>
      </w:r>
      <w:r w:rsidRPr="00676EEE">
        <w:rPr>
          <w:lang w:val="pl-PL"/>
        </w:rPr>
        <w:t>tych</w:t>
      </w:r>
      <w:r w:rsidRPr="00676EEE">
        <w:rPr>
          <w:spacing w:val="13"/>
          <w:lang w:val="pl-PL"/>
        </w:rPr>
        <w:t xml:space="preserve"> </w:t>
      </w:r>
      <w:r w:rsidRPr="00676EEE">
        <w:rPr>
          <w:lang w:val="pl-PL"/>
        </w:rPr>
        <w:t>wad,</w:t>
      </w:r>
      <w:r w:rsidRPr="00676EEE">
        <w:rPr>
          <w:spacing w:val="13"/>
          <w:lang w:val="pl-PL"/>
        </w:rPr>
        <w:t xml:space="preserve"> </w:t>
      </w:r>
      <w:r w:rsidRPr="00676EEE">
        <w:rPr>
          <w:lang w:val="pl-PL"/>
        </w:rPr>
        <w:t>w</w:t>
      </w:r>
      <w:r w:rsidRPr="00676EEE">
        <w:rPr>
          <w:spacing w:val="12"/>
          <w:lang w:val="pl-PL"/>
        </w:rPr>
        <w:t xml:space="preserve"> </w:t>
      </w:r>
      <w:r w:rsidRPr="00676EEE">
        <w:rPr>
          <w:lang w:val="pl-PL"/>
        </w:rPr>
        <w:t>drodze</w:t>
      </w:r>
      <w:r w:rsidRPr="00676EEE">
        <w:rPr>
          <w:spacing w:val="13"/>
          <w:lang w:val="pl-PL"/>
        </w:rPr>
        <w:t xml:space="preserve"> </w:t>
      </w:r>
      <w:r w:rsidRPr="00676EEE">
        <w:rPr>
          <w:spacing w:val="-1"/>
          <w:lang w:val="pl-PL"/>
        </w:rPr>
        <w:t>polubownej</w:t>
      </w:r>
      <w:r w:rsidRPr="00676EEE">
        <w:rPr>
          <w:spacing w:val="13"/>
          <w:lang w:val="pl-PL"/>
        </w:rPr>
        <w:t xml:space="preserve"> </w:t>
      </w:r>
      <w:r w:rsidRPr="00676EEE">
        <w:rPr>
          <w:lang w:val="pl-PL"/>
        </w:rPr>
        <w:t>od</w:t>
      </w:r>
      <w:r w:rsidRPr="00676EEE">
        <w:rPr>
          <w:spacing w:val="14"/>
          <w:lang w:val="pl-PL"/>
        </w:rPr>
        <w:t xml:space="preserve"> </w:t>
      </w:r>
      <w:r w:rsidRPr="00676EEE">
        <w:rPr>
          <w:lang w:val="pl-PL"/>
        </w:rPr>
        <w:t>Wykonawcy,</w:t>
      </w:r>
      <w:r w:rsidRPr="00676EEE">
        <w:rPr>
          <w:spacing w:val="15"/>
          <w:lang w:val="pl-PL"/>
        </w:rPr>
        <w:t xml:space="preserve"> </w:t>
      </w:r>
      <w:r w:rsidRPr="00676EEE">
        <w:rPr>
          <w:spacing w:val="-1"/>
          <w:lang w:val="pl-PL"/>
        </w:rPr>
        <w:t>określając</w:t>
      </w:r>
      <w:r w:rsidRPr="00676EEE">
        <w:rPr>
          <w:spacing w:val="13"/>
          <w:lang w:val="pl-PL"/>
        </w:rPr>
        <w:t xml:space="preserve"> </w:t>
      </w:r>
      <w:r w:rsidRPr="00676EEE">
        <w:rPr>
          <w:spacing w:val="-1"/>
          <w:lang w:val="pl-PL"/>
        </w:rPr>
        <w:t>termin</w:t>
      </w:r>
      <w:r w:rsidRPr="00676EEE">
        <w:rPr>
          <w:spacing w:val="13"/>
          <w:lang w:val="pl-PL"/>
        </w:rPr>
        <w:t xml:space="preserve"> </w:t>
      </w:r>
      <w:r w:rsidRPr="00676EEE">
        <w:rPr>
          <w:lang w:val="pl-PL"/>
        </w:rPr>
        <w:t>ich</w:t>
      </w:r>
      <w:r w:rsidRPr="00676EEE">
        <w:rPr>
          <w:spacing w:val="13"/>
          <w:lang w:val="pl-PL"/>
        </w:rPr>
        <w:t xml:space="preserve"> </w:t>
      </w:r>
      <w:r w:rsidRPr="00676EEE">
        <w:rPr>
          <w:lang w:val="pl-PL"/>
        </w:rPr>
        <w:t>usunięcia.</w:t>
      </w:r>
      <w:r w:rsidRPr="00676EEE">
        <w:rPr>
          <w:spacing w:val="78"/>
          <w:w w:val="99"/>
          <w:lang w:val="pl-PL"/>
        </w:rPr>
        <w:t xml:space="preserve"> </w:t>
      </w:r>
      <w:r w:rsidRPr="00676EEE">
        <w:rPr>
          <w:lang w:val="pl-PL"/>
        </w:rPr>
        <w:t>Po</w:t>
      </w:r>
      <w:r w:rsidRPr="00676EEE">
        <w:rPr>
          <w:spacing w:val="38"/>
          <w:lang w:val="pl-PL"/>
        </w:rPr>
        <w:t xml:space="preserve"> </w:t>
      </w:r>
      <w:r w:rsidRPr="00676EEE">
        <w:rPr>
          <w:spacing w:val="-1"/>
          <w:lang w:val="pl-PL"/>
        </w:rPr>
        <w:t>bezskutecznym</w:t>
      </w:r>
      <w:r w:rsidRPr="00676EEE">
        <w:rPr>
          <w:spacing w:val="37"/>
          <w:lang w:val="pl-PL"/>
        </w:rPr>
        <w:t xml:space="preserve"> </w:t>
      </w:r>
      <w:r w:rsidRPr="00676EEE">
        <w:rPr>
          <w:lang w:val="pl-PL"/>
        </w:rPr>
        <w:t>upływie</w:t>
      </w:r>
      <w:r w:rsidRPr="00676EEE">
        <w:rPr>
          <w:spacing w:val="39"/>
          <w:lang w:val="pl-PL"/>
        </w:rPr>
        <w:t xml:space="preserve"> </w:t>
      </w:r>
      <w:r w:rsidRPr="00676EEE">
        <w:rPr>
          <w:lang w:val="pl-PL"/>
        </w:rPr>
        <w:t>określonego</w:t>
      </w:r>
      <w:r w:rsidRPr="00676EEE">
        <w:rPr>
          <w:spacing w:val="38"/>
          <w:lang w:val="pl-PL"/>
        </w:rPr>
        <w:t xml:space="preserve"> </w:t>
      </w:r>
      <w:r w:rsidRPr="00676EEE">
        <w:rPr>
          <w:lang w:val="pl-PL"/>
        </w:rPr>
        <w:t>terminu,</w:t>
      </w:r>
      <w:r w:rsidRPr="00676EEE">
        <w:rPr>
          <w:spacing w:val="38"/>
          <w:lang w:val="pl-PL"/>
        </w:rPr>
        <w:t xml:space="preserve"> </w:t>
      </w:r>
      <w:r w:rsidRPr="00676EEE">
        <w:rPr>
          <w:lang w:val="pl-PL"/>
        </w:rPr>
        <w:t>może</w:t>
      </w:r>
      <w:r w:rsidRPr="00676EEE">
        <w:rPr>
          <w:spacing w:val="37"/>
          <w:lang w:val="pl-PL"/>
        </w:rPr>
        <w:t xml:space="preserve"> </w:t>
      </w:r>
      <w:r w:rsidR="008F0C52">
        <w:rPr>
          <w:lang w:val="pl-PL"/>
        </w:rPr>
        <w:t>żądać</w:t>
      </w:r>
      <w:r w:rsidRPr="00676EEE">
        <w:rPr>
          <w:spacing w:val="38"/>
          <w:lang w:val="pl-PL"/>
        </w:rPr>
        <w:t xml:space="preserve"> </w:t>
      </w:r>
      <w:r w:rsidRPr="00676EEE">
        <w:rPr>
          <w:lang w:val="pl-PL"/>
        </w:rPr>
        <w:t>ustalenia</w:t>
      </w:r>
      <w:r w:rsidRPr="00676EEE">
        <w:rPr>
          <w:spacing w:val="38"/>
          <w:lang w:val="pl-PL"/>
        </w:rPr>
        <w:t xml:space="preserve"> </w:t>
      </w:r>
      <w:r w:rsidRPr="00676EEE">
        <w:rPr>
          <w:lang w:val="pl-PL"/>
        </w:rPr>
        <w:t>na</w:t>
      </w:r>
      <w:r w:rsidRPr="00676EEE">
        <w:rPr>
          <w:spacing w:val="38"/>
          <w:lang w:val="pl-PL"/>
        </w:rPr>
        <w:t xml:space="preserve"> </w:t>
      </w:r>
      <w:r w:rsidRPr="00676EEE">
        <w:rPr>
          <w:lang w:val="pl-PL"/>
        </w:rPr>
        <w:t>drodze</w:t>
      </w:r>
      <w:r w:rsidRPr="00676EEE">
        <w:rPr>
          <w:spacing w:val="37"/>
          <w:lang w:val="pl-PL"/>
        </w:rPr>
        <w:t xml:space="preserve"> </w:t>
      </w:r>
      <w:r w:rsidRPr="00676EEE">
        <w:rPr>
          <w:lang w:val="pl-PL"/>
        </w:rPr>
        <w:t>sądowej</w:t>
      </w:r>
      <w:r w:rsidRPr="00676EEE">
        <w:rPr>
          <w:spacing w:val="38"/>
          <w:lang w:val="pl-PL"/>
        </w:rPr>
        <w:t xml:space="preserve"> </w:t>
      </w:r>
      <w:r w:rsidRPr="00676EEE">
        <w:rPr>
          <w:lang w:val="pl-PL"/>
        </w:rPr>
        <w:t>istnienia</w:t>
      </w:r>
      <w:r w:rsidRPr="00676EEE">
        <w:rPr>
          <w:spacing w:val="52"/>
          <w:w w:val="99"/>
          <w:lang w:val="pl-PL"/>
        </w:rPr>
        <w:t xml:space="preserve"> </w:t>
      </w:r>
      <w:r w:rsidRPr="00676EEE">
        <w:rPr>
          <w:spacing w:val="-1"/>
          <w:lang w:val="pl-PL"/>
        </w:rPr>
        <w:t>powyższego</w:t>
      </w:r>
      <w:r w:rsidRPr="00676EEE">
        <w:rPr>
          <w:spacing w:val="2"/>
          <w:lang w:val="pl-PL"/>
        </w:rPr>
        <w:t xml:space="preserve"> </w:t>
      </w:r>
      <w:r w:rsidRPr="00676EEE">
        <w:rPr>
          <w:spacing w:val="-1"/>
          <w:lang w:val="pl-PL"/>
        </w:rPr>
        <w:t>obowiązku</w:t>
      </w:r>
      <w:r w:rsidRPr="00676EEE">
        <w:rPr>
          <w:spacing w:val="2"/>
          <w:lang w:val="pl-PL"/>
        </w:rPr>
        <w:t xml:space="preserve"> </w:t>
      </w:r>
      <w:r w:rsidRPr="00676EEE">
        <w:rPr>
          <w:lang w:val="pl-PL"/>
        </w:rPr>
        <w:t>lub</w:t>
      </w:r>
      <w:r w:rsidRPr="00676EEE">
        <w:rPr>
          <w:spacing w:val="1"/>
          <w:lang w:val="pl-PL"/>
        </w:rPr>
        <w:t xml:space="preserve"> </w:t>
      </w:r>
      <w:r w:rsidR="008F0C52">
        <w:rPr>
          <w:lang w:val="pl-PL"/>
        </w:rPr>
        <w:t>zlecić</w:t>
      </w:r>
      <w:r w:rsidRPr="00676EEE">
        <w:rPr>
          <w:spacing w:val="2"/>
          <w:lang w:val="pl-PL"/>
        </w:rPr>
        <w:t xml:space="preserve"> </w:t>
      </w:r>
      <w:r w:rsidRPr="00676EEE">
        <w:rPr>
          <w:spacing w:val="-1"/>
          <w:lang w:val="pl-PL"/>
        </w:rPr>
        <w:t>usunięcie</w:t>
      </w:r>
      <w:r w:rsidRPr="00676EEE">
        <w:rPr>
          <w:spacing w:val="2"/>
          <w:lang w:val="pl-PL"/>
        </w:rPr>
        <w:t xml:space="preserve"> </w:t>
      </w:r>
      <w:r w:rsidRPr="00676EEE">
        <w:rPr>
          <w:spacing w:val="-1"/>
          <w:lang w:val="pl-PL"/>
        </w:rPr>
        <w:t>wad</w:t>
      </w:r>
      <w:r w:rsidRPr="00676EEE">
        <w:rPr>
          <w:spacing w:val="2"/>
          <w:lang w:val="pl-PL"/>
        </w:rPr>
        <w:t xml:space="preserve"> </w:t>
      </w:r>
      <w:r w:rsidRPr="00676EEE">
        <w:rPr>
          <w:lang w:val="pl-PL"/>
        </w:rPr>
        <w:t>i</w:t>
      </w:r>
      <w:r w:rsidRPr="00676EEE">
        <w:rPr>
          <w:spacing w:val="2"/>
          <w:lang w:val="pl-PL"/>
        </w:rPr>
        <w:t xml:space="preserve"> </w:t>
      </w:r>
      <w:r w:rsidRPr="00676EEE">
        <w:rPr>
          <w:spacing w:val="-1"/>
          <w:lang w:val="pl-PL"/>
        </w:rPr>
        <w:t>szkód</w:t>
      </w:r>
      <w:r w:rsidRPr="00676EEE">
        <w:rPr>
          <w:spacing w:val="2"/>
          <w:lang w:val="pl-PL"/>
        </w:rPr>
        <w:t xml:space="preserve"> </w:t>
      </w:r>
      <w:r w:rsidRPr="00676EEE">
        <w:rPr>
          <w:lang w:val="pl-PL"/>
        </w:rPr>
        <w:t>na</w:t>
      </w:r>
      <w:r w:rsidRPr="00676EEE">
        <w:rPr>
          <w:spacing w:val="3"/>
          <w:lang w:val="pl-PL"/>
        </w:rPr>
        <w:t xml:space="preserve"> </w:t>
      </w:r>
      <w:r w:rsidRPr="00676EEE">
        <w:rPr>
          <w:lang w:val="pl-PL"/>
        </w:rPr>
        <w:t>koszt</w:t>
      </w:r>
      <w:r w:rsidRPr="00676EEE">
        <w:rPr>
          <w:spacing w:val="2"/>
          <w:lang w:val="pl-PL"/>
        </w:rPr>
        <w:t xml:space="preserve"> </w:t>
      </w:r>
      <w:r w:rsidRPr="00676EEE">
        <w:rPr>
          <w:lang w:val="pl-PL"/>
        </w:rPr>
        <w:t>Wykonawcy</w:t>
      </w:r>
      <w:r w:rsidRPr="00676EEE">
        <w:rPr>
          <w:spacing w:val="2"/>
          <w:lang w:val="pl-PL"/>
        </w:rPr>
        <w:t xml:space="preserve"> </w:t>
      </w:r>
      <w:r w:rsidRPr="00676EEE">
        <w:rPr>
          <w:spacing w:val="-1"/>
          <w:lang w:val="pl-PL"/>
        </w:rPr>
        <w:t>innemu</w:t>
      </w:r>
      <w:r w:rsidRPr="00676EEE">
        <w:rPr>
          <w:spacing w:val="4"/>
          <w:lang w:val="pl-PL"/>
        </w:rPr>
        <w:t xml:space="preserve"> </w:t>
      </w:r>
      <w:r w:rsidRPr="00676EEE">
        <w:rPr>
          <w:spacing w:val="-1"/>
          <w:lang w:val="pl-PL"/>
        </w:rPr>
        <w:t>podmiotowi</w:t>
      </w:r>
      <w:r w:rsidRPr="00676EEE">
        <w:rPr>
          <w:spacing w:val="2"/>
          <w:lang w:val="pl-PL"/>
        </w:rPr>
        <w:t xml:space="preserve"> </w:t>
      </w:r>
      <w:r w:rsidRPr="00676EEE">
        <w:rPr>
          <w:spacing w:val="-1"/>
          <w:lang w:val="pl-PL"/>
        </w:rPr>
        <w:t>(pokrywając</w:t>
      </w:r>
      <w:r w:rsidRPr="00676EEE">
        <w:rPr>
          <w:spacing w:val="111"/>
          <w:w w:val="99"/>
          <w:lang w:val="pl-PL"/>
        </w:rPr>
        <w:t xml:space="preserve"> </w:t>
      </w:r>
      <w:r w:rsidRPr="00676EEE">
        <w:rPr>
          <w:spacing w:val="-1"/>
          <w:lang w:val="pl-PL"/>
        </w:rPr>
        <w:t>powstałą</w:t>
      </w:r>
      <w:r w:rsidRPr="00676EEE">
        <w:rPr>
          <w:spacing w:val="9"/>
          <w:lang w:val="pl-PL"/>
        </w:rPr>
        <w:t xml:space="preserve"> </w:t>
      </w:r>
      <w:r w:rsidR="008F0C52">
        <w:rPr>
          <w:lang w:val="pl-PL"/>
        </w:rPr>
        <w:t>należność</w:t>
      </w:r>
      <w:r w:rsidRPr="00676EEE">
        <w:rPr>
          <w:spacing w:val="10"/>
          <w:lang w:val="pl-PL"/>
        </w:rPr>
        <w:t xml:space="preserve"> </w:t>
      </w:r>
      <w:r w:rsidRPr="00676EEE">
        <w:rPr>
          <w:lang w:val="pl-PL"/>
        </w:rPr>
        <w:t>w</w:t>
      </w:r>
      <w:r w:rsidRPr="00676EEE">
        <w:rPr>
          <w:spacing w:val="10"/>
          <w:lang w:val="pl-PL"/>
        </w:rPr>
        <w:t xml:space="preserve"> </w:t>
      </w:r>
      <w:r w:rsidRPr="00676EEE">
        <w:rPr>
          <w:lang w:val="pl-PL"/>
        </w:rPr>
        <w:t>pierwszej</w:t>
      </w:r>
      <w:r w:rsidRPr="00676EEE">
        <w:rPr>
          <w:spacing w:val="9"/>
          <w:lang w:val="pl-PL"/>
        </w:rPr>
        <w:t xml:space="preserve"> </w:t>
      </w:r>
      <w:r w:rsidRPr="00676EEE">
        <w:rPr>
          <w:lang w:val="pl-PL"/>
        </w:rPr>
        <w:t>kolejności</w:t>
      </w:r>
      <w:r w:rsidRPr="00676EEE">
        <w:rPr>
          <w:spacing w:val="8"/>
          <w:lang w:val="pl-PL"/>
        </w:rPr>
        <w:t xml:space="preserve"> </w:t>
      </w:r>
      <w:r w:rsidRPr="00676EEE">
        <w:rPr>
          <w:lang w:val="pl-PL"/>
        </w:rPr>
        <w:t>z</w:t>
      </w:r>
      <w:r w:rsidRPr="00676EEE">
        <w:rPr>
          <w:spacing w:val="11"/>
          <w:lang w:val="pl-PL"/>
        </w:rPr>
        <w:t xml:space="preserve"> </w:t>
      </w:r>
      <w:r w:rsidRPr="00676EEE">
        <w:rPr>
          <w:lang w:val="pl-PL"/>
        </w:rPr>
        <w:t>kwoty</w:t>
      </w:r>
      <w:r w:rsidRPr="00676EEE">
        <w:rPr>
          <w:spacing w:val="10"/>
          <w:lang w:val="pl-PL"/>
        </w:rPr>
        <w:t xml:space="preserve"> </w:t>
      </w:r>
      <w:r w:rsidRPr="00676EEE">
        <w:rPr>
          <w:lang w:val="pl-PL"/>
        </w:rPr>
        <w:t>zabezpieczenia</w:t>
      </w:r>
      <w:r w:rsidRPr="00676EEE">
        <w:rPr>
          <w:spacing w:val="11"/>
          <w:lang w:val="pl-PL"/>
        </w:rPr>
        <w:t xml:space="preserve"> </w:t>
      </w:r>
      <w:r w:rsidRPr="00676EEE">
        <w:rPr>
          <w:lang w:val="pl-PL"/>
        </w:rPr>
        <w:t>należytego</w:t>
      </w:r>
      <w:r w:rsidRPr="00676EEE">
        <w:rPr>
          <w:spacing w:val="10"/>
          <w:lang w:val="pl-PL"/>
        </w:rPr>
        <w:t xml:space="preserve"> </w:t>
      </w:r>
      <w:r w:rsidRPr="00676EEE">
        <w:rPr>
          <w:lang w:val="pl-PL"/>
        </w:rPr>
        <w:t>wykonania</w:t>
      </w:r>
      <w:r w:rsidRPr="00676EEE">
        <w:rPr>
          <w:spacing w:val="9"/>
          <w:lang w:val="pl-PL"/>
        </w:rPr>
        <w:t xml:space="preserve"> </w:t>
      </w:r>
      <w:r w:rsidRPr="00676EEE">
        <w:rPr>
          <w:spacing w:val="-1"/>
          <w:lang w:val="pl-PL"/>
        </w:rPr>
        <w:t>umowy).</w:t>
      </w:r>
      <w:r w:rsidRPr="00676EEE">
        <w:rPr>
          <w:spacing w:val="28"/>
          <w:w w:val="99"/>
          <w:lang w:val="pl-PL"/>
        </w:rPr>
        <w:t xml:space="preserve"> </w:t>
      </w:r>
      <w:r w:rsidRPr="00676EEE">
        <w:rPr>
          <w:rFonts w:cs="Calibri"/>
          <w:spacing w:val="-1"/>
          <w:lang w:val="pl-PL"/>
        </w:rPr>
        <w:t>Uprawnionego</w:t>
      </w:r>
      <w:r w:rsidRPr="00676EEE">
        <w:rPr>
          <w:rFonts w:cs="Calibri"/>
          <w:spacing w:val="25"/>
          <w:lang w:val="pl-PL"/>
        </w:rPr>
        <w:t xml:space="preserve"> </w:t>
      </w:r>
      <w:r w:rsidRPr="00676EEE">
        <w:rPr>
          <w:rFonts w:cs="Calibri"/>
          <w:lang w:val="pl-PL"/>
        </w:rPr>
        <w:t>z</w:t>
      </w:r>
      <w:r w:rsidRPr="00676EEE">
        <w:rPr>
          <w:rFonts w:cs="Calibri"/>
          <w:spacing w:val="29"/>
          <w:lang w:val="pl-PL"/>
        </w:rPr>
        <w:t xml:space="preserve"> </w:t>
      </w:r>
      <w:r w:rsidRPr="00676EEE">
        <w:rPr>
          <w:rFonts w:cs="Calibri"/>
          <w:lang w:val="pl-PL"/>
        </w:rPr>
        <w:t>gwarancji</w:t>
      </w:r>
      <w:r w:rsidRPr="00676EEE">
        <w:rPr>
          <w:rFonts w:cs="Calibri"/>
          <w:spacing w:val="34"/>
          <w:lang w:val="pl-PL"/>
        </w:rPr>
        <w:t xml:space="preserve"> </w:t>
      </w:r>
      <w:r w:rsidRPr="00676EEE">
        <w:rPr>
          <w:lang w:val="pl-PL"/>
        </w:rPr>
        <w:t>–</w:t>
      </w:r>
      <w:r w:rsidRPr="00676EEE">
        <w:rPr>
          <w:spacing w:val="25"/>
          <w:lang w:val="pl-PL"/>
        </w:rPr>
        <w:t xml:space="preserve"> </w:t>
      </w:r>
      <w:r w:rsidRPr="00676EEE">
        <w:rPr>
          <w:lang w:val="pl-PL"/>
        </w:rPr>
        <w:t>Zamawiającego</w:t>
      </w:r>
      <w:r w:rsidRPr="00676EEE">
        <w:rPr>
          <w:spacing w:val="26"/>
          <w:lang w:val="pl-PL"/>
        </w:rPr>
        <w:t xml:space="preserve"> </w:t>
      </w:r>
      <w:r w:rsidRPr="00676EEE">
        <w:rPr>
          <w:lang w:val="pl-PL"/>
        </w:rPr>
        <w:t>nie</w:t>
      </w:r>
      <w:r w:rsidRPr="00676EEE">
        <w:rPr>
          <w:spacing w:val="27"/>
          <w:lang w:val="pl-PL"/>
        </w:rPr>
        <w:t xml:space="preserve"> </w:t>
      </w:r>
      <w:r w:rsidRPr="00676EEE">
        <w:rPr>
          <w:lang w:val="pl-PL"/>
        </w:rPr>
        <w:t>obciąża</w:t>
      </w:r>
      <w:r w:rsidRPr="00676EEE">
        <w:rPr>
          <w:spacing w:val="27"/>
          <w:lang w:val="pl-PL"/>
        </w:rPr>
        <w:t xml:space="preserve"> </w:t>
      </w:r>
      <w:r w:rsidRPr="00676EEE">
        <w:rPr>
          <w:spacing w:val="-1"/>
          <w:lang w:val="pl-PL"/>
        </w:rPr>
        <w:t>dowód,</w:t>
      </w:r>
      <w:r w:rsidRPr="00676EEE">
        <w:rPr>
          <w:spacing w:val="26"/>
          <w:lang w:val="pl-PL"/>
        </w:rPr>
        <w:t xml:space="preserve"> </w:t>
      </w:r>
      <w:r w:rsidRPr="00676EEE">
        <w:rPr>
          <w:lang w:val="pl-PL"/>
        </w:rPr>
        <w:t>z</w:t>
      </w:r>
      <w:r w:rsidRPr="00676EEE">
        <w:rPr>
          <w:spacing w:val="27"/>
          <w:lang w:val="pl-PL"/>
        </w:rPr>
        <w:t xml:space="preserve"> </w:t>
      </w:r>
      <w:r w:rsidRPr="00676EEE">
        <w:rPr>
          <w:lang w:val="pl-PL"/>
        </w:rPr>
        <w:t>jakich</w:t>
      </w:r>
      <w:r w:rsidRPr="00676EEE">
        <w:rPr>
          <w:spacing w:val="26"/>
          <w:lang w:val="pl-PL"/>
        </w:rPr>
        <w:t xml:space="preserve"> </w:t>
      </w:r>
      <w:r w:rsidRPr="00676EEE">
        <w:rPr>
          <w:lang w:val="pl-PL"/>
        </w:rPr>
        <w:t>przyczyn</w:t>
      </w:r>
      <w:r w:rsidRPr="00676EEE">
        <w:rPr>
          <w:spacing w:val="27"/>
          <w:lang w:val="pl-PL"/>
        </w:rPr>
        <w:t xml:space="preserve"> </w:t>
      </w:r>
      <w:r w:rsidRPr="00676EEE">
        <w:rPr>
          <w:spacing w:val="-1"/>
          <w:lang w:val="pl-PL"/>
        </w:rPr>
        <w:t>powstała</w:t>
      </w:r>
      <w:r w:rsidRPr="00676EEE">
        <w:rPr>
          <w:spacing w:val="27"/>
          <w:lang w:val="pl-PL"/>
        </w:rPr>
        <w:t xml:space="preserve"> </w:t>
      </w:r>
      <w:r w:rsidRPr="00676EEE">
        <w:rPr>
          <w:lang w:val="pl-PL"/>
        </w:rPr>
        <w:t>wada</w:t>
      </w:r>
      <w:r w:rsidRPr="00676EEE">
        <w:rPr>
          <w:spacing w:val="29"/>
          <w:lang w:val="pl-PL"/>
        </w:rPr>
        <w:t xml:space="preserve"> </w:t>
      </w:r>
      <w:r w:rsidRPr="00676EEE">
        <w:rPr>
          <w:lang w:val="pl-PL"/>
        </w:rPr>
        <w:t>w</w:t>
      </w:r>
      <w:r w:rsidRPr="00676EEE">
        <w:rPr>
          <w:spacing w:val="50"/>
          <w:w w:val="99"/>
          <w:lang w:val="pl-PL"/>
        </w:rPr>
        <w:t xml:space="preserve"> </w:t>
      </w:r>
      <w:r w:rsidRPr="00676EEE">
        <w:rPr>
          <w:lang w:val="pl-PL"/>
        </w:rPr>
        <w:t>zrealizowanym</w:t>
      </w:r>
      <w:r w:rsidRPr="00676EEE">
        <w:rPr>
          <w:spacing w:val="-12"/>
          <w:lang w:val="pl-PL"/>
        </w:rPr>
        <w:t xml:space="preserve"> </w:t>
      </w:r>
      <w:r w:rsidRPr="00676EEE">
        <w:rPr>
          <w:lang w:val="pl-PL"/>
        </w:rPr>
        <w:t>przez</w:t>
      </w:r>
      <w:r w:rsidRPr="00676EEE">
        <w:rPr>
          <w:spacing w:val="-11"/>
          <w:lang w:val="pl-PL"/>
        </w:rPr>
        <w:t xml:space="preserve"> </w:t>
      </w:r>
      <w:r w:rsidRPr="00676EEE">
        <w:rPr>
          <w:lang w:val="pl-PL"/>
        </w:rPr>
        <w:t>Wykonawcę</w:t>
      </w:r>
      <w:r w:rsidRPr="00676EEE">
        <w:rPr>
          <w:spacing w:val="-9"/>
          <w:lang w:val="pl-PL"/>
        </w:rPr>
        <w:t xml:space="preserve"> </w:t>
      </w:r>
      <w:r w:rsidRPr="00676EEE">
        <w:rPr>
          <w:rFonts w:cs="Calibri"/>
          <w:lang w:val="pl-PL"/>
        </w:rPr>
        <w:t>-</w:t>
      </w:r>
      <w:r w:rsidRPr="00676EEE">
        <w:rPr>
          <w:lang w:val="pl-PL"/>
        </w:rPr>
        <w:t>Gwaranta</w:t>
      </w:r>
      <w:r w:rsidRPr="00676EEE">
        <w:rPr>
          <w:spacing w:val="-11"/>
          <w:lang w:val="pl-PL"/>
        </w:rPr>
        <w:t xml:space="preserve"> </w:t>
      </w:r>
      <w:r w:rsidRPr="00676EEE">
        <w:rPr>
          <w:lang w:val="pl-PL"/>
        </w:rPr>
        <w:t>przedmiocie</w:t>
      </w:r>
      <w:r w:rsidRPr="00676EEE">
        <w:rPr>
          <w:spacing w:val="-12"/>
          <w:lang w:val="pl-PL"/>
        </w:rPr>
        <w:t xml:space="preserve"> </w:t>
      </w:r>
      <w:r w:rsidRPr="00676EEE">
        <w:rPr>
          <w:lang w:val="pl-PL"/>
        </w:rPr>
        <w:t>zamówienia.</w:t>
      </w:r>
    </w:p>
    <w:p w:rsidR="00CD1F49" w:rsidRPr="00676EEE" w:rsidRDefault="00CD1F49">
      <w:pPr>
        <w:jc w:val="both"/>
        <w:rPr>
          <w:lang w:val="pl-PL"/>
        </w:rPr>
        <w:sectPr w:rsidR="00CD1F49" w:rsidRPr="00676EEE">
          <w:footerReference w:type="default" r:id="rId24"/>
          <w:pgSz w:w="11910" w:h="16840"/>
          <w:pgMar w:top="1000" w:right="1280" w:bottom="1160" w:left="1280" w:header="610" w:footer="967" w:gutter="0"/>
          <w:pgNumType w:start="1"/>
          <w:cols w:space="708"/>
        </w:sectPr>
      </w:pPr>
    </w:p>
    <w:p w:rsidR="00CD1F49" w:rsidRPr="00676EEE" w:rsidRDefault="00CD1F49">
      <w:pPr>
        <w:spacing w:line="200" w:lineRule="exact"/>
        <w:rPr>
          <w:sz w:val="20"/>
          <w:szCs w:val="20"/>
          <w:lang w:val="pl-PL"/>
        </w:rPr>
      </w:pPr>
    </w:p>
    <w:p w:rsidR="00CD1F49" w:rsidRPr="00676EEE" w:rsidRDefault="008F0C52">
      <w:pPr>
        <w:pStyle w:val="Nagwek5"/>
        <w:spacing w:before="56"/>
        <w:ind w:left="337" w:right="765"/>
        <w:jc w:val="center"/>
        <w:rPr>
          <w:rFonts w:cs="Calibri"/>
          <w:lang w:val="pl-PL"/>
        </w:rPr>
      </w:pPr>
      <w:r>
        <w:rPr>
          <w:lang w:val="pl-PL"/>
        </w:rPr>
        <w:t>1</w:t>
      </w:r>
      <w:r w:rsidR="00676EEE" w:rsidRPr="00676EEE">
        <w:rPr>
          <w:lang w:val="pl-PL"/>
        </w:rPr>
        <w:t>2.</w:t>
      </w:r>
    </w:p>
    <w:p w:rsidR="00CD1F49" w:rsidRPr="00676EEE" w:rsidRDefault="00676EEE">
      <w:pPr>
        <w:pStyle w:val="Tekstpodstawowy"/>
        <w:spacing w:before="53"/>
        <w:ind w:right="141"/>
        <w:jc w:val="both"/>
        <w:rPr>
          <w:lang w:val="pl-PL"/>
        </w:rPr>
      </w:pPr>
      <w:r w:rsidRPr="00676EEE">
        <w:rPr>
          <w:spacing w:val="-1"/>
          <w:lang w:val="pl-PL"/>
        </w:rPr>
        <w:t>Odpowiedzialnoś</w:t>
      </w:r>
      <w:r w:rsidR="008F0C52">
        <w:rPr>
          <w:spacing w:val="-2"/>
          <w:lang w:val="pl-PL"/>
        </w:rPr>
        <w:t>ć</w:t>
      </w:r>
      <w:r w:rsidRPr="00676EEE">
        <w:rPr>
          <w:spacing w:val="21"/>
          <w:lang w:val="pl-PL"/>
        </w:rPr>
        <w:t xml:space="preserve"> </w:t>
      </w:r>
      <w:r w:rsidRPr="00676EEE">
        <w:rPr>
          <w:lang w:val="pl-PL"/>
        </w:rPr>
        <w:t>Wykonawcy</w:t>
      </w:r>
      <w:r w:rsidRPr="00676EEE">
        <w:rPr>
          <w:spacing w:val="25"/>
          <w:lang w:val="pl-PL"/>
        </w:rPr>
        <w:t xml:space="preserve"> </w:t>
      </w:r>
      <w:r w:rsidRPr="00676EEE">
        <w:rPr>
          <w:lang w:val="pl-PL"/>
        </w:rPr>
        <w:t>-</w:t>
      </w:r>
      <w:r w:rsidRPr="00676EEE">
        <w:rPr>
          <w:spacing w:val="22"/>
          <w:lang w:val="pl-PL"/>
        </w:rPr>
        <w:t xml:space="preserve"> </w:t>
      </w:r>
      <w:r w:rsidRPr="00676EEE">
        <w:rPr>
          <w:spacing w:val="-1"/>
          <w:lang w:val="pl-PL"/>
        </w:rPr>
        <w:t>Gwaranta</w:t>
      </w:r>
      <w:r w:rsidRPr="00676EEE">
        <w:rPr>
          <w:spacing w:val="22"/>
          <w:lang w:val="pl-PL"/>
        </w:rPr>
        <w:t xml:space="preserve"> </w:t>
      </w:r>
      <w:r w:rsidRPr="00676EEE">
        <w:rPr>
          <w:lang w:val="pl-PL"/>
        </w:rPr>
        <w:t>nie</w:t>
      </w:r>
      <w:r w:rsidRPr="00676EEE">
        <w:rPr>
          <w:spacing w:val="20"/>
          <w:lang w:val="pl-PL"/>
        </w:rPr>
        <w:t xml:space="preserve"> </w:t>
      </w:r>
      <w:r w:rsidRPr="00676EEE">
        <w:rPr>
          <w:lang w:val="pl-PL"/>
        </w:rPr>
        <w:t>obejmują</w:t>
      </w:r>
      <w:r w:rsidRPr="00676EEE">
        <w:rPr>
          <w:spacing w:val="23"/>
          <w:lang w:val="pl-PL"/>
        </w:rPr>
        <w:t xml:space="preserve"> </w:t>
      </w:r>
      <w:r w:rsidRPr="00676EEE">
        <w:rPr>
          <w:lang w:val="pl-PL"/>
        </w:rPr>
        <w:t>wad,</w:t>
      </w:r>
      <w:r w:rsidRPr="00676EEE">
        <w:rPr>
          <w:spacing w:val="22"/>
          <w:lang w:val="pl-PL"/>
        </w:rPr>
        <w:t xml:space="preserve"> </w:t>
      </w:r>
      <w:r w:rsidRPr="00676EEE">
        <w:rPr>
          <w:lang w:val="pl-PL"/>
        </w:rPr>
        <w:t>które</w:t>
      </w:r>
      <w:r w:rsidRPr="00676EEE">
        <w:rPr>
          <w:spacing w:val="21"/>
          <w:lang w:val="pl-PL"/>
        </w:rPr>
        <w:t xml:space="preserve"> </w:t>
      </w:r>
      <w:r w:rsidRPr="00676EEE">
        <w:rPr>
          <w:spacing w:val="-1"/>
          <w:lang w:val="pl-PL"/>
        </w:rPr>
        <w:t>powstały</w:t>
      </w:r>
      <w:r w:rsidRPr="00676EEE">
        <w:rPr>
          <w:spacing w:val="22"/>
          <w:lang w:val="pl-PL"/>
        </w:rPr>
        <w:t xml:space="preserve"> </w:t>
      </w:r>
      <w:r w:rsidRPr="00676EEE">
        <w:rPr>
          <w:lang w:val="pl-PL"/>
        </w:rPr>
        <w:t>z</w:t>
      </w:r>
      <w:r w:rsidRPr="00676EEE">
        <w:rPr>
          <w:spacing w:val="22"/>
          <w:lang w:val="pl-PL"/>
        </w:rPr>
        <w:t xml:space="preserve"> </w:t>
      </w:r>
      <w:r w:rsidRPr="00676EEE">
        <w:rPr>
          <w:lang w:val="pl-PL"/>
        </w:rPr>
        <w:t>przyczyn</w:t>
      </w:r>
      <w:r w:rsidRPr="00676EEE">
        <w:rPr>
          <w:spacing w:val="23"/>
          <w:lang w:val="pl-PL"/>
        </w:rPr>
        <w:t xml:space="preserve"> </w:t>
      </w:r>
      <w:r w:rsidRPr="00676EEE">
        <w:rPr>
          <w:spacing w:val="-1"/>
          <w:lang w:val="pl-PL"/>
        </w:rPr>
        <w:t>zewnętrznych</w:t>
      </w:r>
      <w:r w:rsidRPr="00676EEE">
        <w:rPr>
          <w:spacing w:val="22"/>
          <w:lang w:val="pl-PL"/>
        </w:rPr>
        <w:t xml:space="preserve"> </w:t>
      </w:r>
      <w:r w:rsidRPr="00676EEE">
        <w:rPr>
          <w:lang w:val="pl-PL"/>
        </w:rPr>
        <w:t>i</w:t>
      </w:r>
      <w:r w:rsidRPr="00676EEE">
        <w:rPr>
          <w:spacing w:val="22"/>
          <w:lang w:val="pl-PL"/>
        </w:rPr>
        <w:t xml:space="preserve"> </w:t>
      </w:r>
      <w:r w:rsidRPr="00676EEE">
        <w:rPr>
          <w:lang w:val="pl-PL"/>
        </w:rPr>
        <w:t>nie</w:t>
      </w:r>
      <w:r w:rsidRPr="00676EEE">
        <w:rPr>
          <w:spacing w:val="83"/>
          <w:w w:val="99"/>
          <w:lang w:val="pl-PL"/>
        </w:rPr>
        <w:t xml:space="preserve"> </w:t>
      </w:r>
      <w:r w:rsidRPr="00676EEE">
        <w:rPr>
          <w:lang w:val="pl-PL"/>
        </w:rPr>
        <w:t>pozostają</w:t>
      </w:r>
      <w:r w:rsidRPr="00676EEE">
        <w:rPr>
          <w:spacing w:val="14"/>
          <w:lang w:val="pl-PL"/>
        </w:rPr>
        <w:t xml:space="preserve"> </w:t>
      </w:r>
      <w:r w:rsidRPr="00676EEE">
        <w:rPr>
          <w:lang w:val="pl-PL"/>
        </w:rPr>
        <w:t>w</w:t>
      </w:r>
      <w:r w:rsidRPr="00676EEE">
        <w:rPr>
          <w:spacing w:val="12"/>
          <w:lang w:val="pl-PL"/>
        </w:rPr>
        <w:t xml:space="preserve"> </w:t>
      </w:r>
      <w:r w:rsidRPr="00676EEE">
        <w:rPr>
          <w:lang w:val="pl-PL"/>
        </w:rPr>
        <w:t>związku</w:t>
      </w:r>
      <w:r w:rsidRPr="00676EEE">
        <w:rPr>
          <w:spacing w:val="15"/>
          <w:lang w:val="pl-PL"/>
        </w:rPr>
        <w:t xml:space="preserve"> </w:t>
      </w:r>
      <w:r w:rsidRPr="00676EEE">
        <w:rPr>
          <w:spacing w:val="-1"/>
          <w:lang w:val="pl-PL"/>
        </w:rPr>
        <w:t>przyczynowo</w:t>
      </w:r>
      <w:r w:rsidRPr="00676EEE">
        <w:rPr>
          <w:spacing w:val="15"/>
          <w:lang w:val="pl-PL"/>
        </w:rPr>
        <w:t xml:space="preserve"> </w:t>
      </w:r>
      <w:r w:rsidRPr="00676EEE">
        <w:rPr>
          <w:lang w:val="pl-PL"/>
        </w:rPr>
        <w:t>-</w:t>
      </w:r>
      <w:r w:rsidRPr="00676EEE">
        <w:rPr>
          <w:spacing w:val="13"/>
          <w:lang w:val="pl-PL"/>
        </w:rPr>
        <w:t xml:space="preserve"> </w:t>
      </w:r>
      <w:r w:rsidRPr="00676EEE">
        <w:rPr>
          <w:spacing w:val="-1"/>
          <w:lang w:val="pl-PL"/>
        </w:rPr>
        <w:t>skutkowym</w:t>
      </w:r>
      <w:r w:rsidRPr="00676EEE">
        <w:rPr>
          <w:spacing w:val="13"/>
          <w:lang w:val="pl-PL"/>
        </w:rPr>
        <w:t xml:space="preserve"> </w:t>
      </w:r>
      <w:r w:rsidRPr="00676EEE">
        <w:rPr>
          <w:lang w:val="pl-PL"/>
        </w:rPr>
        <w:t>z</w:t>
      </w:r>
      <w:r w:rsidRPr="00676EEE">
        <w:rPr>
          <w:spacing w:val="14"/>
          <w:lang w:val="pl-PL"/>
        </w:rPr>
        <w:t xml:space="preserve"> </w:t>
      </w:r>
      <w:r w:rsidRPr="00676EEE">
        <w:rPr>
          <w:spacing w:val="-1"/>
          <w:lang w:val="pl-PL"/>
        </w:rPr>
        <w:t>jego</w:t>
      </w:r>
      <w:r w:rsidRPr="00676EEE">
        <w:rPr>
          <w:spacing w:val="13"/>
          <w:lang w:val="pl-PL"/>
        </w:rPr>
        <w:t xml:space="preserve"> </w:t>
      </w:r>
      <w:r w:rsidRPr="00676EEE">
        <w:rPr>
          <w:lang w:val="pl-PL"/>
        </w:rPr>
        <w:t>działaniem</w:t>
      </w:r>
      <w:r w:rsidRPr="00676EEE">
        <w:rPr>
          <w:spacing w:val="13"/>
          <w:lang w:val="pl-PL"/>
        </w:rPr>
        <w:t xml:space="preserve"> </w:t>
      </w:r>
      <w:r w:rsidRPr="00676EEE">
        <w:rPr>
          <w:lang w:val="pl-PL"/>
        </w:rPr>
        <w:t>lub</w:t>
      </w:r>
      <w:r w:rsidRPr="00676EEE">
        <w:rPr>
          <w:spacing w:val="14"/>
          <w:lang w:val="pl-PL"/>
        </w:rPr>
        <w:t xml:space="preserve"> </w:t>
      </w:r>
      <w:r w:rsidRPr="00676EEE">
        <w:rPr>
          <w:spacing w:val="-1"/>
          <w:lang w:val="pl-PL"/>
        </w:rPr>
        <w:t>zaniechaniem</w:t>
      </w:r>
      <w:r w:rsidRPr="00676EEE">
        <w:rPr>
          <w:spacing w:val="12"/>
          <w:lang w:val="pl-PL"/>
        </w:rPr>
        <w:t xml:space="preserve"> </w:t>
      </w:r>
      <w:r w:rsidRPr="00676EEE">
        <w:rPr>
          <w:lang w:val="pl-PL"/>
        </w:rPr>
        <w:t>przy</w:t>
      </w:r>
      <w:r w:rsidRPr="00676EEE">
        <w:rPr>
          <w:spacing w:val="15"/>
          <w:lang w:val="pl-PL"/>
        </w:rPr>
        <w:t xml:space="preserve"> </w:t>
      </w:r>
      <w:r w:rsidRPr="00676EEE">
        <w:rPr>
          <w:lang w:val="pl-PL"/>
        </w:rPr>
        <w:t>wykonywaniu</w:t>
      </w:r>
      <w:r w:rsidRPr="00676EEE">
        <w:rPr>
          <w:spacing w:val="61"/>
          <w:w w:val="99"/>
          <w:lang w:val="pl-PL"/>
        </w:rPr>
        <w:t xml:space="preserve"> </w:t>
      </w:r>
      <w:r w:rsidRPr="00676EEE">
        <w:rPr>
          <w:spacing w:val="-1"/>
          <w:lang w:val="pl-PL"/>
        </w:rPr>
        <w:t>przedmiotu</w:t>
      </w:r>
      <w:r w:rsidRPr="00676EEE">
        <w:rPr>
          <w:spacing w:val="15"/>
          <w:lang w:val="pl-PL"/>
        </w:rPr>
        <w:t xml:space="preserve"> </w:t>
      </w:r>
      <w:r w:rsidRPr="00676EEE">
        <w:rPr>
          <w:spacing w:val="-1"/>
          <w:lang w:val="pl-PL"/>
        </w:rPr>
        <w:t>umowy</w:t>
      </w:r>
      <w:r w:rsidRPr="00676EEE">
        <w:rPr>
          <w:spacing w:val="15"/>
          <w:lang w:val="pl-PL"/>
        </w:rPr>
        <w:t xml:space="preserve"> </w:t>
      </w:r>
      <w:r w:rsidRPr="00676EEE">
        <w:rPr>
          <w:lang w:val="pl-PL"/>
        </w:rPr>
        <w:t>tj.</w:t>
      </w:r>
      <w:r w:rsidRPr="00676EEE">
        <w:rPr>
          <w:spacing w:val="17"/>
          <w:lang w:val="pl-PL"/>
        </w:rPr>
        <w:t xml:space="preserve"> </w:t>
      </w:r>
      <w:r w:rsidRPr="00676EEE">
        <w:rPr>
          <w:spacing w:val="-1"/>
          <w:lang w:val="pl-PL"/>
        </w:rPr>
        <w:t>wad</w:t>
      </w:r>
      <w:r w:rsidRPr="00676EEE">
        <w:rPr>
          <w:spacing w:val="18"/>
          <w:lang w:val="pl-PL"/>
        </w:rPr>
        <w:t xml:space="preserve"> </w:t>
      </w:r>
      <w:r w:rsidRPr="00676EEE">
        <w:rPr>
          <w:lang w:val="pl-PL"/>
        </w:rPr>
        <w:t>i</w:t>
      </w:r>
      <w:r w:rsidRPr="00676EEE">
        <w:rPr>
          <w:spacing w:val="14"/>
          <w:lang w:val="pl-PL"/>
        </w:rPr>
        <w:t xml:space="preserve"> </w:t>
      </w:r>
      <w:r w:rsidR="008F0C52">
        <w:rPr>
          <w:spacing w:val="-1"/>
          <w:lang w:val="pl-PL"/>
        </w:rPr>
        <w:t>uszkodzeń</w:t>
      </w:r>
      <w:r w:rsidRPr="00676EEE">
        <w:rPr>
          <w:spacing w:val="17"/>
          <w:lang w:val="pl-PL"/>
        </w:rPr>
        <w:t xml:space="preserve"> </w:t>
      </w:r>
      <w:r w:rsidRPr="00676EEE">
        <w:rPr>
          <w:lang w:val="pl-PL"/>
        </w:rPr>
        <w:t>spowodowanych</w:t>
      </w:r>
      <w:r w:rsidRPr="00676EEE">
        <w:rPr>
          <w:spacing w:val="15"/>
          <w:lang w:val="pl-PL"/>
        </w:rPr>
        <w:t xml:space="preserve"> </w:t>
      </w:r>
      <w:r w:rsidRPr="00676EEE">
        <w:rPr>
          <w:spacing w:val="-1"/>
          <w:lang w:val="pl-PL"/>
        </w:rPr>
        <w:t>siłami</w:t>
      </w:r>
      <w:r w:rsidRPr="00676EEE">
        <w:rPr>
          <w:spacing w:val="16"/>
          <w:lang w:val="pl-PL"/>
        </w:rPr>
        <w:t xml:space="preserve"> </w:t>
      </w:r>
      <w:r w:rsidRPr="00676EEE">
        <w:rPr>
          <w:lang w:val="pl-PL"/>
        </w:rPr>
        <w:t>wyższymi,</w:t>
      </w:r>
      <w:r w:rsidRPr="00676EEE">
        <w:rPr>
          <w:spacing w:val="15"/>
          <w:lang w:val="pl-PL"/>
        </w:rPr>
        <w:t xml:space="preserve"> </w:t>
      </w:r>
      <w:r w:rsidRPr="00676EEE">
        <w:rPr>
          <w:spacing w:val="-1"/>
          <w:lang w:val="pl-PL"/>
        </w:rPr>
        <w:t>niewłaściwym</w:t>
      </w:r>
      <w:r w:rsidRPr="00676EEE">
        <w:rPr>
          <w:spacing w:val="14"/>
          <w:lang w:val="pl-PL"/>
        </w:rPr>
        <w:t xml:space="preserve"> </w:t>
      </w:r>
      <w:r w:rsidRPr="00676EEE">
        <w:rPr>
          <w:lang w:val="pl-PL"/>
        </w:rPr>
        <w:t>użytkowaniem</w:t>
      </w:r>
      <w:r w:rsidRPr="00676EEE">
        <w:rPr>
          <w:spacing w:val="85"/>
          <w:w w:val="99"/>
          <w:lang w:val="pl-PL"/>
        </w:rPr>
        <w:t xml:space="preserve"> </w:t>
      </w:r>
      <w:r w:rsidR="008F0C52">
        <w:rPr>
          <w:lang w:val="pl-PL"/>
        </w:rPr>
        <w:t>urządzeń</w:t>
      </w:r>
      <w:r w:rsidRPr="00676EEE">
        <w:rPr>
          <w:spacing w:val="-8"/>
          <w:lang w:val="pl-PL"/>
        </w:rPr>
        <w:t xml:space="preserve"> </w:t>
      </w:r>
      <w:r w:rsidRPr="00676EEE">
        <w:rPr>
          <w:lang w:val="pl-PL"/>
        </w:rPr>
        <w:t>i</w:t>
      </w:r>
      <w:r w:rsidRPr="00676EEE">
        <w:rPr>
          <w:spacing w:val="-7"/>
          <w:lang w:val="pl-PL"/>
        </w:rPr>
        <w:t xml:space="preserve"> </w:t>
      </w:r>
      <w:r w:rsidRPr="00676EEE">
        <w:rPr>
          <w:spacing w:val="-1"/>
          <w:lang w:val="pl-PL"/>
        </w:rPr>
        <w:t>instalacji,</w:t>
      </w:r>
      <w:r w:rsidRPr="00676EEE">
        <w:rPr>
          <w:spacing w:val="-7"/>
          <w:lang w:val="pl-PL"/>
        </w:rPr>
        <w:t xml:space="preserve"> </w:t>
      </w:r>
      <w:r w:rsidRPr="00676EEE">
        <w:rPr>
          <w:lang w:val="pl-PL"/>
        </w:rPr>
        <w:t>bądź</w:t>
      </w:r>
      <w:r w:rsidRPr="00676EEE">
        <w:rPr>
          <w:spacing w:val="-7"/>
          <w:lang w:val="pl-PL"/>
        </w:rPr>
        <w:t xml:space="preserve"> </w:t>
      </w:r>
      <w:r w:rsidRPr="00676EEE">
        <w:rPr>
          <w:spacing w:val="-1"/>
          <w:lang w:val="pl-PL"/>
        </w:rPr>
        <w:t>nieprzestrzeganiem</w:t>
      </w:r>
      <w:r w:rsidRPr="00676EEE">
        <w:rPr>
          <w:spacing w:val="-8"/>
          <w:lang w:val="pl-PL"/>
        </w:rPr>
        <w:t xml:space="preserve"> </w:t>
      </w:r>
      <w:r w:rsidRPr="00676EEE">
        <w:rPr>
          <w:lang w:val="pl-PL"/>
        </w:rPr>
        <w:t>instrukcji</w:t>
      </w:r>
      <w:r w:rsidRPr="00676EEE">
        <w:rPr>
          <w:spacing w:val="-8"/>
          <w:lang w:val="pl-PL"/>
        </w:rPr>
        <w:t xml:space="preserve"> </w:t>
      </w:r>
      <w:r w:rsidRPr="00676EEE">
        <w:rPr>
          <w:lang w:val="pl-PL"/>
        </w:rPr>
        <w:t>ich</w:t>
      </w:r>
      <w:r w:rsidRPr="00676EEE">
        <w:rPr>
          <w:spacing w:val="-4"/>
          <w:lang w:val="pl-PL"/>
        </w:rPr>
        <w:t xml:space="preserve"> </w:t>
      </w:r>
      <w:r w:rsidRPr="00676EEE">
        <w:rPr>
          <w:lang w:val="pl-PL"/>
        </w:rPr>
        <w:t>użytkowania,</w:t>
      </w:r>
      <w:r w:rsidRPr="00676EEE">
        <w:rPr>
          <w:spacing w:val="-8"/>
          <w:lang w:val="pl-PL"/>
        </w:rPr>
        <w:t xml:space="preserve"> </w:t>
      </w:r>
      <w:r w:rsidRPr="00676EEE">
        <w:rPr>
          <w:lang w:val="pl-PL"/>
        </w:rPr>
        <w:t>itp.</w:t>
      </w:r>
    </w:p>
    <w:p w:rsidR="00CD1F49" w:rsidRPr="00676EEE" w:rsidRDefault="00676EEE">
      <w:pPr>
        <w:pStyle w:val="Nagwek5"/>
        <w:spacing w:before="58"/>
        <w:ind w:left="337" w:right="765"/>
        <w:jc w:val="center"/>
        <w:rPr>
          <w:rFonts w:cs="Calibri"/>
          <w:lang w:val="pl-PL"/>
        </w:rPr>
      </w:pPr>
      <w:r w:rsidRPr="00676EEE">
        <w:rPr>
          <w:lang w:val="pl-PL"/>
        </w:rPr>
        <w:t>13.</w:t>
      </w:r>
    </w:p>
    <w:p w:rsidR="00CD1F49" w:rsidRPr="00676EEE" w:rsidRDefault="00676EEE">
      <w:pPr>
        <w:pStyle w:val="Tekstpodstawowy"/>
        <w:spacing w:before="50"/>
        <w:ind w:right="145"/>
        <w:jc w:val="both"/>
        <w:rPr>
          <w:lang w:val="pl-PL"/>
        </w:rPr>
      </w:pPr>
      <w:r w:rsidRPr="00676EEE">
        <w:rPr>
          <w:lang w:val="pl-PL"/>
        </w:rPr>
        <w:t>W</w:t>
      </w:r>
      <w:r w:rsidRPr="00676EEE">
        <w:rPr>
          <w:spacing w:val="-3"/>
          <w:lang w:val="pl-PL"/>
        </w:rPr>
        <w:t xml:space="preserve"> </w:t>
      </w:r>
      <w:r w:rsidRPr="00676EEE">
        <w:rPr>
          <w:lang w:val="pl-PL"/>
        </w:rPr>
        <w:t>przypadku</w:t>
      </w:r>
      <w:r w:rsidRPr="00676EEE">
        <w:rPr>
          <w:spacing w:val="-3"/>
          <w:lang w:val="pl-PL"/>
        </w:rPr>
        <w:t xml:space="preserve"> </w:t>
      </w:r>
      <w:r w:rsidRPr="00676EEE">
        <w:rPr>
          <w:spacing w:val="-1"/>
          <w:lang w:val="pl-PL"/>
        </w:rPr>
        <w:t>reklamacji</w:t>
      </w:r>
      <w:r w:rsidRPr="00676EEE">
        <w:rPr>
          <w:spacing w:val="-4"/>
          <w:lang w:val="pl-PL"/>
        </w:rPr>
        <w:t xml:space="preserve"> </w:t>
      </w:r>
      <w:r w:rsidRPr="00676EEE">
        <w:rPr>
          <w:lang w:val="pl-PL"/>
        </w:rPr>
        <w:t>wady</w:t>
      </w:r>
      <w:r w:rsidRPr="00676EEE">
        <w:rPr>
          <w:spacing w:val="-3"/>
          <w:lang w:val="pl-PL"/>
        </w:rPr>
        <w:t xml:space="preserve"> </w:t>
      </w:r>
      <w:r w:rsidRPr="00676EEE">
        <w:rPr>
          <w:lang w:val="pl-PL"/>
        </w:rPr>
        <w:t>Wykonawca</w:t>
      </w:r>
      <w:r w:rsidRPr="00676EEE">
        <w:rPr>
          <w:spacing w:val="-1"/>
          <w:lang w:val="pl-PL"/>
        </w:rPr>
        <w:t xml:space="preserve"> </w:t>
      </w:r>
      <w:r w:rsidRPr="00676EEE">
        <w:rPr>
          <w:lang w:val="pl-PL"/>
        </w:rPr>
        <w:t>-Gwarant,</w:t>
      </w:r>
      <w:r w:rsidRPr="00676EEE">
        <w:rPr>
          <w:spacing w:val="-3"/>
          <w:lang w:val="pl-PL"/>
        </w:rPr>
        <w:t xml:space="preserve"> </w:t>
      </w:r>
      <w:r w:rsidRPr="00676EEE">
        <w:rPr>
          <w:lang w:val="pl-PL"/>
        </w:rPr>
        <w:t>na</w:t>
      </w:r>
      <w:r w:rsidRPr="00676EEE">
        <w:rPr>
          <w:spacing w:val="-3"/>
          <w:lang w:val="pl-PL"/>
        </w:rPr>
        <w:t xml:space="preserve"> </w:t>
      </w:r>
      <w:r w:rsidRPr="00676EEE">
        <w:rPr>
          <w:lang w:val="pl-PL"/>
        </w:rPr>
        <w:t>swój</w:t>
      </w:r>
      <w:r w:rsidRPr="00676EEE">
        <w:rPr>
          <w:spacing w:val="-2"/>
          <w:lang w:val="pl-PL"/>
        </w:rPr>
        <w:t xml:space="preserve"> </w:t>
      </w:r>
      <w:r w:rsidRPr="00676EEE">
        <w:rPr>
          <w:lang w:val="pl-PL"/>
        </w:rPr>
        <w:t>koszt</w:t>
      </w:r>
      <w:r w:rsidRPr="00676EEE">
        <w:rPr>
          <w:spacing w:val="-3"/>
          <w:lang w:val="pl-PL"/>
        </w:rPr>
        <w:t xml:space="preserve"> </w:t>
      </w:r>
      <w:r w:rsidRPr="00676EEE">
        <w:rPr>
          <w:spacing w:val="-1"/>
          <w:lang w:val="pl-PL"/>
        </w:rPr>
        <w:t>przedstawi</w:t>
      </w:r>
      <w:r w:rsidRPr="00676EEE">
        <w:rPr>
          <w:spacing w:val="-3"/>
          <w:lang w:val="pl-PL"/>
        </w:rPr>
        <w:t xml:space="preserve"> </w:t>
      </w:r>
      <w:r w:rsidRPr="00676EEE">
        <w:rPr>
          <w:spacing w:val="-1"/>
          <w:lang w:val="pl-PL"/>
        </w:rPr>
        <w:t>dowód</w:t>
      </w:r>
      <w:r w:rsidRPr="00676EEE">
        <w:rPr>
          <w:spacing w:val="-2"/>
          <w:lang w:val="pl-PL"/>
        </w:rPr>
        <w:t xml:space="preserve"> </w:t>
      </w:r>
      <w:r w:rsidRPr="00676EEE">
        <w:rPr>
          <w:lang w:val="pl-PL"/>
        </w:rPr>
        <w:t>uwalniający</w:t>
      </w:r>
      <w:r w:rsidRPr="00676EEE">
        <w:rPr>
          <w:spacing w:val="-3"/>
          <w:lang w:val="pl-PL"/>
        </w:rPr>
        <w:t xml:space="preserve"> </w:t>
      </w:r>
      <w:r w:rsidRPr="00676EEE">
        <w:rPr>
          <w:lang w:val="pl-PL"/>
        </w:rPr>
        <w:t>Wykonawcę</w:t>
      </w:r>
      <w:r w:rsidRPr="00676EEE">
        <w:rPr>
          <w:spacing w:val="52"/>
          <w:w w:val="99"/>
          <w:lang w:val="pl-PL"/>
        </w:rPr>
        <w:t xml:space="preserve"> </w:t>
      </w:r>
      <w:r w:rsidRPr="00676EEE">
        <w:rPr>
          <w:lang w:val="pl-PL"/>
        </w:rPr>
        <w:t>od</w:t>
      </w:r>
      <w:r w:rsidRPr="00676EEE">
        <w:rPr>
          <w:spacing w:val="-9"/>
          <w:lang w:val="pl-PL"/>
        </w:rPr>
        <w:t xml:space="preserve"> </w:t>
      </w:r>
      <w:r w:rsidRPr="00676EEE">
        <w:rPr>
          <w:spacing w:val="-1"/>
          <w:lang w:val="pl-PL"/>
        </w:rPr>
        <w:t>odpowiedzialności</w:t>
      </w:r>
      <w:r w:rsidRPr="00676EEE">
        <w:rPr>
          <w:spacing w:val="-9"/>
          <w:lang w:val="pl-PL"/>
        </w:rPr>
        <w:t xml:space="preserve"> </w:t>
      </w:r>
      <w:r w:rsidRPr="00676EEE">
        <w:rPr>
          <w:lang w:val="pl-PL"/>
        </w:rPr>
        <w:t>za</w:t>
      </w:r>
      <w:r w:rsidRPr="00676EEE">
        <w:rPr>
          <w:spacing w:val="-9"/>
          <w:lang w:val="pl-PL"/>
        </w:rPr>
        <w:t xml:space="preserve"> </w:t>
      </w:r>
      <w:r w:rsidRPr="00676EEE">
        <w:rPr>
          <w:lang w:val="pl-PL"/>
        </w:rPr>
        <w:t>wystąpienie</w:t>
      </w:r>
      <w:r w:rsidRPr="00676EEE">
        <w:rPr>
          <w:spacing w:val="-10"/>
          <w:lang w:val="pl-PL"/>
        </w:rPr>
        <w:t xml:space="preserve"> </w:t>
      </w:r>
      <w:r w:rsidRPr="00676EEE">
        <w:rPr>
          <w:lang w:val="pl-PL"/>
        </w:rPr>
        <w:t>wady.</w:t>
      </w:r>
    </w:p>
    <w:p w:rsidR="00CD1F49" w:rsidRPr="00676EEE" w:rsidRDefault="00676EEE">
      <w:pPr>
        <w:pStyle w:val="Nagwek5"/>
        <w:spacing w:before="56"/>
        <w:ind w:left="337" w:right="765"/>
        <w:jc w:val="center"/>
        <w:rPr>
          <w:rFonts w:cs="Calibri"/>
          <w:lang w:val="pl-PL"/>
        </w:rPr>
      </w:pPr>
      <w:r w:rsidRPr="00676EEE">
        <w:rPr>
          <w:lang w:val="pl-PL"/>
        </w:rPr>
        <w:t>14.</w:t>
      </w:r>
    </w:p>
    <w:p w:rsidR="00CD1F49" w:rsidRPr="00676EEE" w:rsidRDefault="00676EEE">
      <w:pPr>
        <w:pStyle w:val="Tekstpodstawowy"/>
        <w:spacing w:before="53"/>
        <w:ind w:right="136"/>
        <w:rPr>
          <w:lang w:val="pl-PL"/>
        </w:rPr>
      </w:pPr>
      <w:r w:rsidRPr="00676EEE">
        <w:rPr>
          <w:spacing w:val="-1"/>
          <w:lang w:val="pl-PL"/>
        </w:rPr>
        <w:t>Prawa</w:t>
      </w:r>
      <w:r w:rsidRPr="00676EEE">
        <w:rPr>
          <w:spacing w:val="40"/>
          <w:lang w:val="pl-PL"/>
        </w:rPr>
        <w:t xml:space="preserve"> </w:t>
      </w:r>
      <w:r w:rsidRPr="00676EEE">
        <w:rPr>
          <w:lang w:val="pl-PL"/>
        </w:rPr>
        <w:t>i</w:t>
      </w:r>
      <w:r w:rsidRPr="00676EEE">
        <w:rPr>
          <w:spacing w:val="40"/>
          <w:lang w:val="pl-PL"/>
        </w:rPr>
        <w:t xml:space="preserve"> </w:t>
      </w:r>
      <w:r w:rsidRPr="00676EEE">
        <w:rPr>
          <w:spacing w:val="-1"/>
          <w:lang w:val="pl-PL"/>
        </w:rPr>
        <w:t>obowiązki</w:t>
      </w:r>
      <w:r w:rsidRPr="00676EEE">
        <w:rPr>
          <w:spacing w:val="43"/>
          <w:lang w:val="pl-PL"/>
        </w:rPr>
        <w:t xml:space="preserve"> </w:t>
      </w:r>
      <w:r w:rsidRPr="00676EEE">
        <w:rPr>
          <w:lang w:val="pl-PL"/>
        </w:rPr>
        <w:t>stron,</w:t>
      </w:r>
      <w:r w:rsidRPr="00676EEE">
        <w:rPr>
          <w:spacing w:val="40"/>
          <w:lang w:val="pl-PL"/>
        </w:rPr>
        <w:t xml:space="preserve"> </w:t>
      </w:r>
      <w:r w:rsidRPr="00676EEE">
        <w:rPr>
          <w:lang w:val="pl-PL"/>
        </w:rPr>
        <w:t>które</w:t>
      </w:r>
      <w:r w:rsidRPr="00676EEE">
        <w:rPr>
          <w:spacing w:val="39"/>
          <w:lang w:val="pl-PL"/>
        </w:rPr>
        <w:t xml:space="preserve"> </w:t>
      </w:r>
      <w:r w:rsidRPr="00676EEE">
        <w:rPr>
          <w:lang w:val="pl-PL"/>
        </w:rPr>
        <w:t>nie</w:t>
      </w:r>
      <w:r w:rsidRPr="00676EEE">
        <w:rPr>
          <w:spacing w:val="42"/>
          <w:lang w:val="pl-PL"/>
        </w:rPr>
        <w:t xml:space="preserve"> </w:t>
      </w:r>
      <w:r w:rsidRPr="00676EEE">
        <w:rPr>
          <w:spacing w:val="-1"/>
          <w:lang w:val="pl-PL"/>
        </w:rPr>
        <w:t>są</w:t>
      </w:r>
      <w:r w:rsidRPr="00676EEE">
        <w:rPr>
          <w:spacing w:val="40"/>
          <w:lang w:val="pl-PL"/>
        </w:rPr>
        <w:t xml:space="preserve"> </w:t>
      </w:r>
      <w:r w:rsidRPr="00676EEE">
        <w:rPr>
          <w:lang w:val="pl-PL"/>
        </w:rPr>
        <w:t>uregulowane</w:t>
      </w:r>
      <w:r w:rsidRPr="00676EEE">
        <w:rPr>
          <w:spacing w:val="42"/>
          <w:lang w:val="pl-PL"/>
        </w:rPr>
        <w:t xml:space="preserve"> </w:t>
      </w:r>
      <w:r w:rsidRPr="00676EEE">
        <w:rPr>
          <w:lang w:val="pl-PL"/>
        </w:rPr>
        <w:t>w</w:t>
      </w:r>
      <w:r w:rsidRPr="00676EEE">
        <w:rPr>
          <w:spacing w:val="42"/>
          <w:lang w:val="pl-PL"/>
        </w:rPr>
        <w:t xml:space="preserve"> </w:t>
      </w:r>
      <w:r w:rsidRPr="00676EEE">
        <w:rPr>
          <w:spacing w:val="-1"/>
          <w:lang w:val="pl-PL"/>
        </w:rPr>
        <w:t>niniejszej</w:t>
      </w:r>
      <w:r w:rsidRPr="00676EEE">
        <w:rPr>
          <w:spacing w:val="42"/>
          <w:lang w:val="pl-PL"/>
        </w:rPr>
        <w:t xml:space="preserve"> </w:t>
      </w:r>
      <w:r w:rsidRPr="00676EEE">
        <w:rPr>
          <w:lang w:val="pl-PL"/>
        </w:rPr>
        <w:t>Karcie</w:t>
      </w:r>
      <w:r w:rsidRPr="00676EEE">
        <w:rPr>
          <w:spacing w:val="41"/>
          <w:lang w:val="pl-PL"/>
        </w:rPr>
        <w:t xml:space="preserve"> </w:t>
      </w:r>
      <w:r w:rsidRPr="00676EEE">
        <w:rPr>
          <w:lang w:val="pl-PL"/>
        </w:rPr>
        <w:t>Gwarancyjnej</w:t>
      </w:r>
      <w:r w:rsidRPr="00676EEE">
        <w:rPr>
          <w:spacing w:val="41"/>
          <w:lang w:val="pl-PL"/>
        </w:rPr>
        <w:t xml:space="preserve"> </w:t>
      </w:r>
      <w:r w:rsidRPr="00676EEE">
        <w:rPr>
          <w:lang w:val="pl-PL"/>
        </w:rPr>
        <w:t>regulowane</w:t>
      </w:r>
      <w:r w:rsidRPr="00676EEE">
        <w:rPr>
          <w:spacing w:val="38"/>
          <w:lang w:val="pl-PL"/>
        </w:rPr>
        <w:t xml:space="preserve"> </w:t>
      </w:r>
      <w:r w:rsidRPr="00676EEE">
        <w:rPr>
          <w:spacing w:val="-1"/>
          <w:lang w:val="pl-PL"/>
        </w:rPr>
        <w:t>będą</w:t>
      </w:r>
      <w:r w:rsidRPr="00676EEE">
        <w:rPr>
          <w:spacing w:val="43"/>
          <w:lang w:val="pl-PL"/>
        </w:rPr>
        <w:t xml:space="preserve"> </w:t>
      </w:r>
      <w:r w:rsidRPr="00676EEE">
        <w:rPr>
          <w:lang w:val="pl-PL"/>
        </w:rPr>
        <w:t>w</w:t>
      </w:r>
      <w:r w:rsidRPr="00676EEE">
        <w:rPr>
          <w:spacing w:val="55"/>
          <w:w w:val="99"/>
          <w:lang w:val="pl-PL"/>
        </w:rPr>
        <w:t xml:space="preserve"> </w:t>
      </w:r>
      <w:r w:rsidRPr="00676EEE">
        <w:rPr>
          <w:lang w:val="pl-PL"/>
        </w:rPr>
        <w:t>oparciu</w:t>
      </w:r>
      <w:r w:rsidRPr="00676EEE">
        <w:rPr>
          <w:spacing w:val="-7"/>
          <w:lang w:val="pl-PL"/>
        </w:rPr>
        <w:t xml:space="preserve"> </w:t>
      </w:r>
      <w:r w:rsidRPr="00676EEE">
        <w:rPr>
          <w:lang w:val="pl-PL"/>
        </w:rPr>
        <w:t>o</w:t>
      </w:r>
      <w:r w:rsidRPr="00676EEE">
        <w:rPr>
          <w:spacing w:val="-7"/>
          <w:lang w:val="pl-PL"/>
        </w:rPr>
        <w:t xml:space="preserve"> </w:t>
      </w:r>
      <w:r w:rsidRPr="00676EEE">
        <w:rPr>
          <w:lang w:val="pl-PL"/>
        </w:rPr>
        <w:t>przepisy</w:t>
      </w:r>
      <w:r w:rsidRPr="00676EEE">
        <w:rPr>
          <w:spacing w:val="-7"/>
          <w:lang w:val="pl-PL"/>
        </w:rPr>
        <w:t xml:space="preserve"> </w:t>
      </w:r>
      <w:r w:rsidRPr="00676EEE">
        <w:rPr>
          <w:lang w:val="pl-PL"/>
        </w:rPr>
        <w:t>kodeksu</w:t>
      </w:r>
      <w:r w:rsidRPr="00676EEE">
        <w:rPr>
          <w:spacing w:val="-7"/>
          <w:lang w:val="pl-PL"/>
        </w:rPr>
        <w:t xml:space="preserve"> </w:t>
      </w:r>
      <w:r w:rsidRPr="00676EEE">
        <w:rPr>
          <w:spacing w:val="-1"/>
          <w:lang w:val="pl-PL"/>
        </w:rPr>
        <w:t>cywilnego,</w:t>
      </w:r>
      <w:r w:rsidRPr="00676EEE">
        <w:rPr>
          <w:spacing w:val="-7"/>
          <w:lang w:val="pl-PL"/>
        </w:rPr>
        <w:t xml:space="preserve"> </w:t>
      </w:r>
      <w:r w:rsidRPr="00676EEE">
        <w:rPr>
          <w:lang w:val="pl-PL"/>
        </w:rPr>
        <w:t>prawa</w:t>
      </w:r>
      <w:r w:rsidRPr="00676EEE">
        <w:rPr>
          <w:spacing w:val="-7"/>
          <w:lang w:val="pl-PL"/>
        </w:rPr>
        <w:t xml:space="preserve"> </w:t>
      </w:r>
      <w:r w:rsidRPr="00676EEE">
        <w:rPr>
          <w:spacing w:val="-1"/>
          <w:lang w:val="pl-PL"/>
        </w:rPr>
        <w:t>budowlanego</w:t>
      </w:r>
      <w:r w:rsidRPr="00676EEE">
        <w:rPr>
          <w:spacing w:val="-4"/>
          <w:lang w:val="pl-PL"/>
        </w:rPr>
        <w:t xml:space="preserve"> </w:t>
      </w:r>
      <w:r w:rsidRPr="00676EEE">
        <w:rPr>
          <w:lang w:val="pl-PL"/>
        </w:rPr>
        <w:t>oraz</w:t>
      </w:r>
      <w:r w:rsidRPr="00676EEE">
        <w:rPr>
          <w:spacing w:val="-7"/>
          <w:lang w:val="pl-PL"/>
        </w:rPr>
        <w:t xml:space="preserve"> </w:t>
      </w:r>
      <w:r w:rsidRPr="00676EEE">
        <w:rPr>
          <w:lang w:val="pl-PL"/>
        </w:rPr>
        <w:t>inne</w:t>
      </w:r>
      <w:r w:rsidRPr="00676EEE">
        <w:rPr>
          <w:spacing w:val="-8"/>
          <w:lang w:val="pl-PL"/>
        </w:rPr>
        <w:t xml:space="preserve"> </w:t>
      </w:r>
      <w:r w:rsidRPr="00676EEE">
        <w:rPr>
          <w:lang w:val="pl-PL"/>
        </w:rPr>
        <w:t>obowiązujące</w:t>
      </w:r>
      <w:r w:rsidRPr="00676EEE">
        <w:rPr>
          <w:spacing w:val="-9"/>
          <w:lang w:val="pl-PL"/>
        </w:rPr>
        <w:t xml:space="preserve"> </w:t>
      </w:r>
      <w:r w:rsidRPr="00676EEE">
        <w:rPr>
          <w:spacing w:val="-1"/>
          <w:lang w:val="pl-PL"/>
        </w:rPr>
        <w:t>przepisy</w:t>
      </w:r>
      <w:r w:rsidRPr="00676EEE">
        <w:rPr>
          <w:spacing w:val="-6"/>
          <w:lang w:val="pl-PL"/>
        </w:rPr>
        <w:t xml:space="preserve"> </w:t>
      </w:r>
      <w:r w:rsidRPr="00676EEE">
        <w:rPr>
          <w:lang w:val="pl-PL"/>
        </w:rPr>
        <w:t>prawa.</w:t>
      </w:r>
    </w:p>
    <w:p w:rsidR="00CD1F49" w:rsidRPr="00676EEE" w:rsidRDefault="00676EEE">
      <w:pPr>
        <w:pStyle w:val="Nagwek5"/>
        <w:spacing w:before="58"/>
        <w:ind w:left="337" w:right="765"/>
        <w:jc w:val="center"/>
        <w:rPr>
          <w:rFonts w:cs="Calibri"/>
          <w:lang w:val="pl-PL"/>
        </w:rPr>
      </w:pPr>
      <w:r w:rsidRPr="00676EEE">
        <w:rPr>
          <w:lang w:val="pl-PL"/>
        </w:rPr>
        <w:t>15.</w:t>
      </w:r>
    </w:p>
    <w:p w:rsidR="00CD1F49" w:rsidRPr="00676EEE" w:rsidRDefault="00676EEE">
      <w:pPr>
        <w:pStyle w:val="Tekstpodstawowy"/>
        <w:spacing w:before="50"/>
        <w:ind w:right="136"/>
        <w:rPr>
          <w:rFonts w:cs="Calibri"/>
          <w:lang w:val="pl-PL"/>
        </w:rPr>
      </w:pPr>
      <w:r w:rsidRPr="00676EEE">
        <w:rPr>
          <w:lang w:val="pl-PL"/>
        </w:rPr>
        <w:t>Karta</w:t>
      </w:r>
      <w:r w:rsidRPr="00676EEE">
        <w:rPr>
          <w:spacing w:val="15"/>
          <w:lang w:val="pl-PL"/>
        </w:rPr>
        <w:t xml:space="preserve"> </w:t>
      </w:r>
      <w:r w:rsidRPr="00676EEE">
        <w:rPr>
          <w:lang w:val="pl-PL"/>
        </w:rPr>
        <w:t>gwarancyjna</w:t>
      </w:r>
      <w:r w:rsidRPr="00676EEE">
        <w:rPr>
          <w:spacing w:val="16"/>
          <w:lang w:val="pl-PL"/>
        </w:rPr>
        <w:t xml:space="preserve"> </w:t>
      </w:r>
      <w:r w:rsidRPr="00676EEE">
        <w:rPr>
          <w:lang w:val="pl-PL"/>
        </w:rPr>
        <w:t>ważna</w:t>
      </w:r>
      <w:r w:rsidRPr="00676EEE">
        <w:rPr>
          <w:spacing w:val="16"/>
          <w:lang w:val="pl-PL"/>
        </w:rPr>
        <w:t xml:space="preserve"> </w:t>
      </w:r>
      <w:r w:rsidRPr="00676EEE">
        <w:rPr>
          <w:lang w:val="pl-PL"/>
        </w:rPr>
        <w:t>jest</w:t>
      </w:r>
      <w:r w:rsidRPr="00676EEE">
        <w:rPr>
          <w:spacing w:val="15"/>
          <w:lang w:val="pl-PL"/>
        </w:rPr>
        <w:t xml:space="preserve"> </w:t>
      </w:r>
      <w:r w:rsidRPr="00676EEE">
        <w:rPr>
          <w:lang w:val="pl-PL"/>
        </w:rPr>
        <w:t>tylko</w:t>
      </w:r>
      <w:r w:rsidRPr="00676EEE">
        <w:rPr>
          <w:spacing w:val="16"/>
          <w:lang w:val="pl-PL"/>
        </w:rPr>
        <w:t xml:space="preserve"> </w:t>
      </w:r>
      <w:r w:rsidRPr="00676EEE">
        <w:rPr>
          <w:lang w:val="pl-PL"/>
        </w:rPr>
        <w:t>z</w:t>
      </w:r>
      <w:r w:rsidRPr="00676EEE">
        <w:rPr>
          <w:spacing w:val="16"/>
          <w:lang w:val="pl-PL"/>
        </w:rPr>
        <w:t xml:space="preserve"> </w:t>
      </w:r>
      <w:r w:rsidRPr="00676EEE">
        <w:rPr>
          <w:spacing w:val="-1"/>
          <w:lang w:val="pl-PL"/>
        </w:rPr>
        <w:t>umową</w:t>
      </w:r>
      <w:r w:rsidRPr="00676EEE">
        <w:rPr>
          <w:spacing w:val="16"/>
          <w:lang w:val="pl-PL"/>
        </w:rPr>
        <w:t xml:space="preserve"> </w:t>
      </w:r>
      <w:r w:rsidRPr="00676EEE">
        <w:rPr>
          <w:lang w:val="pl-PL"/>
        </w:rPr>
        <w:t>na</w:t>
      </w:r>
      <w:r w:rsidRPr="00676EEE">
        <w:rPr>
          <w:spacing w:val="15"/>
          <w:lang w:val="pl-PL"/>
        </w:rPr>
        <w:t xml:space="preserve"> </w:t>
      </w:r>
      <w:r w:rsidRPr="00676EEE">
        <w:rPr>
          <w:lang w:val="pl-PL"/>
        </w:rPr>
        <w:t>wykonanie</w:t>
      </w:r>
      <w:r w:rsidRPr="00676EEE">
        <w:rPr>
          <w:spacing w:val="14"/>
          <w:lang w:val="pl-PL"/>
        </w:rPr>
        <w:t xml:space="preserve"> </w:t>
      </w:r>
      <w:r w:rsidRPr="00676EEE">
        <w:rPr>
          <w:spacing w:val="-1"/>
          <w:lang w:val="pl-PL"/>
        </w:rPr>
        <w:t>przedmiotu</w:t>
      </w:r>
      <w:r w:rsidRPr="00676EEE">
        <w:rPr>
          <w:spacing w:val="16"/>
          <w:lang w:val="pl-PL"/>
        </w:rPr>
        <w:t xml:space="preserve"> </w:t>
      </w:r>
      <w:r w:rsidRPr="00676EEE">
        <w:rPr>
          <w:lang w:val="pl-PL"/>
        </w:rPr>
        <w:t>zamówienia,</w:t>
      </w:r>
      <w:r w:rsidRPr="00676EEE">
        <w:rPr>
          <w:spacing w:val="16"/>
          <w:lang w:val="pl-PL"/>
        </w:rPr>
        <w:t xml:space="preserve"> </w:t>
      </w:r>
      <w:r w:rsidRPr="00676EEE">
        <w:rPr>
          <w:spacing w:val="-1"/>
          <w:lang w:val="pl-PL"/>
        </w:rPr>
        <w:t>podpisaną</w:t>
      </w:r>
      <w:r w:rsidRPr="00676EEE">
        <w:rPr>
          <w:spacing w:val="15"/>
          <w:lang w:val="pl-PL"/>
        </w:rPr>
        <w:t xml:space="preserve"> </w:t>
      </w:r>
      <w:r w:rsidRPr="00676EEE">
        <w:rPr>
          <w:lang w:val="pl-PL"/>
        </w:rPr>
        <w:t>przez</w:t>
      </w:r>
      <w:r w:rsidRPr="00676EEE">
        <w:rPr>
          <w:spacing w:val="16"/>
          <w:lang w:val="pl-PL"/>
        </w:rPr>
        <w:t xml:space="preserve"> </w:t>
      </w:r>
      <w:r w:rsidRPr="00676EEE">
        <w:rPr>
          <w:lang w:val="pl-PL"/>
        </w:rPr>
        <w:t>strony</w:t>
      </w:r>
      <w:r w:rsidRPr="00676EEE">
        <w:rPr>
          <w:spacing w:val="50"/>
          <w:w w:val="99"/>
          <w:lang w:val="pl-PL"/>
        </w:rPr>
        <w:t xml:space="preserve"> </w:t>
      </w:r>
      <w:r w:rsidRPr="00676EEE">
        <w:rPr>
          <w:spacing w:val="-1"/>
          <w:lang w:val="pl-PL"/>
        </w:rPr>
        <w:t>umowy.</w:t>
      </w:r>
    </w:p>
    <w:p w:rsidR="00CD1F49" w:rsidRPr="00676EEE" w:rsidRDefault="00CD1F49">
      <w:pPr>
        <w:spacing w:before="5" w:line="140" w:lineRule="exact"/>
        <w:rPr>
          <w:sz w:val="14"/>
          <w:szCs w:val="14"/>
          <w:lang w:val="pl-PL"/>
        </w:rPr>
      </w:pPr>
    </w:p>
    <w:p w:rsidR="00CD1F49" w:rsidRPr="00676EEE" w:rsidRDefault="00CD1F49">
      <w:pPr>
        <w:spacing w:line="200" w:lineRule="exact"/>
        <w:rPr>
          <w:sz w:val="20"/>
          <w:szCs w:val="20"/>
          <w:lang w:val="pl-PL"/>
        </w:rPr>
      </w:pPr>
    </w:p>
    <w:p w:rsidR="00CD1F49" w:rsidRPr="00676EEE" w:rsidRDefault="00CD1F49">
      <w:pPr>
        <w:spacing w:line="200" w:lineRule="exact"/>
        <w:rPr>
          <w:sz w:val="20"/>
          <w:szCs w:val="20"/>
          <w:lang w:val="pl-PL"/>
        </w:rPr>
      </w:pPr>
    </w:p>
    <w:p w:rsidR="00CD1F49" w:rsidRPr="00676EEE" w:rsidRDefault="00676EEE">
      <w:pPr>
        <w:pStyle w:val="Tekstpodstawowy"/>
        <w:tabs>
          <w:tab w:val="left" w:pos="6242"/>
        </w:tabs>
        <w:rPr>
          <w:rFonts w:cs="Calibri"/>
          <w:lang w:val="pl-PL"/>
        </w:rPr>
      </w:pPr>
      <w:r w:rsidRPr="00676EEE">
        <w:rPr>
          <w:lang w:val="pl-PL"/>
        </w:rPr>
        <w:t>Łódź,</w:t>
      </w:r>
      <w:r w:rsidRPr="00676EEE">
        <w:rPr>
          <w:spacing w:val="-1"/>
          <w:lang w:val="pl-PL"/>
        </w:rPr>
        <w:t xml:space="preserve"> </w:t>
      </w:r>
      <w:r w:rsidRPr="00676EEE">
        <w:rPr>
          <w:lang w:val="pl-PL"/>
        </w:rPr>
        <w:t>dnia ............................ r.</w:t>
      </w:r>
      <w:r w:rsidRPr="00676EEE">
        <w:rPr>
          <w:lang w:val="pl-PL"/>
        </w:rPr>
        <w:tab/>
        <w:t>…..............</w:t>
      </w:r>
      <w:r w:rsidRPr="00676EEE">
        <w:rPr>
          <w:rFonts w:cs="Calibri"/>
          <w:lang w:val="pl-PL"/>
        </w:rPr>
        <w:t>.....................................</w:t>
      </w:r>
    </w:p>
    <w:p w:rsidR="00CD1F49" w:rsidRPr="00676EEE" w:rsidRDefault="00676EEE">
      <w:pPr>
        <w:spacing w:line="202" w:lineRule="exact"/>
        <w:ind w:right="765"/>
        <w:jc w:val="right"/>
        <w:rPr>
          <w:rFonts w:ascii="Calibri" w:eastAsia="Calibri" w:hAnsi="Calibri" w:cs="Calibri"/>
          <w:sz w:val="18"/>
          <w:szCs w:val="18"/>
          <w:lang w:val="pl-PL"/>
        </w:rPr>
      </w:pPr>
      <w:r w:rsidRPr="00676EEE">
        <w:rPr>
          <w:rFonts w:ascii="Calibri" w:eastAsia="Calibri" w:hAnsi="Calibri" w:cs="Calibri"/>
          <w:i/>
          <w:spacing w:val="-1"/>
          <w:sz w:val="18"/>
          <w:szCs w:val="18"/>
          <w:lang w:val="pl-PL"/>
        </w:rPr>
        <w:t>Wykonawca</w:t>
      </w:r>
      <w:r w:rsidRPr="00676EEE">
        <w:rPr>
          <w:rFonts w:ascii="Calibri" w:eastAsia="Calibri" w:hAnsi="Calibri" w:cs="Calibri"/>
          <w:i/>
          <w:spacing w:val="-2"/>
          <w:sz w:val="18"/>
          <w:szCs w:val="18"/>
          <w:lang w:val="pl-PL"/>
        </w:rPr>
        <w:t xml:space="preserve"> </w:t>
      </w:r>
      <w:r w:rsidRPr="00676EEE">
        <w:rPr>
          <w:rFonts w:ascii="Calibri" w:eastAsia="Calibri" w:hAnsi="Calibri" w:cs="Calibri"/>
          <w:i/>
          <w:sz w:val="18"/>
          <w:szCs w:val="18"/>
          <w:lang w:val="pl-PL"/>
        </w:rPr>
        <w:t>–</w:t>
      </w:r>
      <w:r w:rsidRPr="00676EEE">
        <w:rPr>
          <w:rFonts w:ascii="Calibri" w:eastAsia="Calibri" w:hAnsi="Calibri" w:cs="Calibri"/>
          <w:i/>
          <w:spacing w:val="-4"/>
          <w:sz w:val="18"/>
          <w:szCs w:val="18"/>
          <w:lang w:val="pl-PL"/>
        </w:rPr>
        <w:t xml:space="preserve"> </w:t>
      </w:r>
      <w:r w:rsidRPr="00676EEE">
        <w:rPr>
          <w:rFonts w:ascii="Calibri" w:eastAsia="Calibri" w:hAnsi="Calibri" w:cs="Calibri"/>
          <w:i/>
          <w:spacing w:val="-1"/>
          <w:sz w:val="18"/>
          <w:szCs w:val="18"/>
          <w:lang w:val="pl-PL"/>
        </w:rPr>
        <w:t>Gwarant</w:t>
      </w:r>
    </w:p>
    <w:p w:rsidR="00CD1F49" w:rsidRPr="00676EEE" w:rsidRDefault="00676EEE">
      <w:pPr>
        <w:spacing w:line="190" w:lineRule="exact"/>
        <w:ind w:right="1027"/>
        <w:jc w:val="right"/>
        <w:rPr>
          <w:rFonts w:ascii="Calibri" w:eastAsia="Calibri" w:hAnsi="Calibri" w:cs="Calibri"/>
          <w:sz w:val="17"/>
          <w:szCs w:val="17"/>
          <w:lang w:val="pl-PL"/>
        </w:rPr>
      </w:pPr>
      <w:r w:rsidRPr="00676EEE">
        <w:rPr>
          <w:rFonts w:ascii="Calibri" w:hAnsi="Calibri"/>
          <w:spacing w:val="-1"/>
          <w:sz w:val="17"/>
          <w:lang w:val="pl-PL"/>
        </w:rPr>
        <w:t>(pieczę</w:t>
      </w:r>
      <w:r w:rsidR="008F0C52">
        <w:rPr>
          <w:rFonts w:ascii="Calibri" w:hAnsi="Calibri"/>
          <w:spacing w:val="-2"/>
          <w:sz w:val="17"/>
          <w:lang w:val="pl-PL"/>
        </w:rPr>
        <w:t>ć</w:t>
      </w:r>
      <w:r w:rsidRPr="00676EEE">
        <w:rPr>
          <w:rFonts w:ascii="Calibri" w:hAnsi="Calibri"/>
          <w:spacing w:val="-9"/>
          <w:sz w:val="17"/>
          <w:lang w:val="pl-PL"/>
        </w:rPr>
        <w:t xml:space="preserve"> </w:t>
      </w:r>
      <w:r w:rsidRPr="00676EEE">
        <w:rPr>
          <w:rFonts w:ascii="Calibri" w:hAnsi="Calibri"/>
          <w:sz w:val="17"/>
          <w:lang w:val="pl-PL"/>
        </w:rPr>
        <w:t>i</w:t>
      </w:r>
      <w:r w:rsidRPr="00676EEE">
        <w:rPr>
          <w:rFonts w:ascii="Calibri" w:hAnsi="Calibri"/>
          <w:spacing w:val="-9"/>
          <w:sz w:val="17"/>
          <w:lang w:val="pl-PL"/>
        </w:rPr>
        <w:t xml:space="preserve"> </w:t>
      </w:r>
      <w:r w:rsidRPr="00676EEE">
        <w:rPr>
          <w:rFonts w:ascii="Calibri" w:hAnsi="Calibri"/>
          <w:spacing w:val="-1"/>
          <w:sz w:val="17"/>
          <w:lang w:val="pl-PL"/>
        </w:rPr>
        <w:t>podpis)</w:t>
      </w:r>
    </w:p>
    <w:sectPr w:rsidR="00CD1F49" w:rsidRPr="00676EEE">
      <w:pgSz w:w="11910" w:h="16840"/>
      <w:pgMar w:top="1000" w:right="1280" w:bottom="1160" w:left="1280" w:header="610" w:footer="9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A9" w:rsidRDefault="00AB4FA9">
      <w:r>
        <w:separator/>
      </w:r>
    </w:p>
  </w:endnote>
  <w:endnote w:type="continuationSeparator" w:id="0">
    <w:p w:rsidR="00AB4FA9" w:rsidRDefault="00AB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altName w:val="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20"/>
        <w:szCs w:val="20"/>
      </w:rPr>
    </w:pPr>
    <w:r>
      <w:rPr>
        <w:noProof/>
        <w:lang w:val="pl-PL" w:eastAsia="pl-PL"/>
      </w:rPr>
      <mc:AlternateContent>
        <mc:Choice Requires="wps">
          <w:drawing>
            <wp:anchor distT="0" distB="0" distL="114300" distR="114300" simplePos="0" relativeHeight="503315196" behindDoc="1" locked="0" layoutInCell="1" allowOverlap="1">
              <wp:simplePos x="0" y="0"/>
              <wp:positionH relativeFrom="page">
                <wp:posOffset>3964305</wp:posOffset>
              </wp:positionH>
              <wp:positionV relativeFrom="page">
                <wp:posOffset>9925050</wp:posOffset>
              </wp:positionV>
              <wp:extent cx="89535" cy="152400"/>
              <wp:effectExtent l="1905" t="0" r="381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D5" w:rsidRDefault="002201D5">
                          <w:pPr>
                            <w:pStyle w:val="Tekstpodstawowy"/>
                            <w:spacing w:line="223" w:lineRule="exact"/>
                            <w:ind w:left="20"/>
                            <w:rPr>
                              <w:rFonts w:cs="Calibri"/>
                            </w:rP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312.15pt;margin-top:781.5pt;width:7.05pt;height:12pt;z-index:-12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" filled="f" stroked="f">
              <v:textbox inset="0,0,0,0">
                <w:txbxContent>
                  <w:p w:rsidR="002201D5" w:rsidRDefault="002201D5">
                    <w:pPr>
                      <w:pStyle w:val="Tekstpodstawowy"/>
                      <w:spacing w:line="223" w:lineRule="exact"/>
                      <w:ind w:left="20"/>
                      <w:rPr>
                        <w:rFonts w:cs="Calibri"/>
                      </w:rPr>
                    </w:pPr>
                    <w: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Pr="002201D5" w:rsidRDefault="002201D5" w:rsidP="002201D5">
    <w:pPr>
      <w:pBdr>
        <w:top w:val="single" w:sz="4" w:space="0" w:color="auto"/>
      </w:pBdr>
      <w:jc w:val="center"/>
      <w:rPr>
        <w:rFonts w:ascii="Arial" w:hAnsi="Arial" w:cs="Arial"/>
        <w:sz w:val="20"/>
        <w:lang w:val="pl-PL"/>
      </w:rPr>
    </w:pPr>
    <w:r w:rsidRPr="002201D5">
      <w:rPr>
        <w:rFonts w:ascii="Arial" w:hAnsi="Arial" w:cs="Arial"/>
        <w:sz w:val="20"/>
        <w:lang w:val="pl-PL"/>
      </w:rPr>
      <w:t>Nr sprawy ZP.ZPUB.271.2.2015</w:t>
    </w:r>
  </w:p>
  <w:p w:rsidR="002201D5" w:rsidRPr="002201D5" w:rsidRDefault="002201D5" w:rsidP="002201D5">
    <w:pPr>
      <w:pBdr>
        <w:top w:val="single" w:sz="4" w:space="0" w:color="auto"/>
      </w:pBdr>
      <w:jc w:val="center"/>
      <w:rPr>
        <w:rFonts w:ascii="Arial" w:hAnsi="Arial" w:cs="Arial"/>
        <w:sz w:val="20"/>
        <w:lang w:val="pl-PL"/>
      </w:rPr>
    </w:pPr>
    <w:r w:rsidRPr="002201D5">
      <w:rPr>
        <w:lang w:val="pl-PL"/>
      </w:rPr>
      <w:t>Roboty</w:t>
    </w:r>
    <w:r w:rsidRPr="002201D5">
      <w:rPr>
        <w:spacing w:val="5"/>
        <w:lang w:val="pl-PL"/>
      </w:rPr>
      <w:t xml:space="preserve"> </w:t>
    </w:r>
    <w:r w:rsidRPr="002201D5">
      <w:rPr>
        <w:spacing w:val="-1"/>
        <w:lang w:val="pl-PL"/>
      </w:rPr>
      <w:t>budowlane</w:t>
    </w:r>
    <w:r w:rsidRPr="002201D5">
      <w:rPr>
        <w:spacing w:val="4"/>
        <w:lang w:val="pl-PL"/>
      </w:rPr>
      <w:t xml:space="preserve"> </w:t>
    </w:r>
    <w:r w:rsidRPr="002201D5">
      <w:rPr>
        <w:spacing w:val="-1"/>
        <w:lang w:val="pl-PL"/>
      </w:rPr>
      <w:t>polegające</w:t>
    </w:r>
    <w:r w:rsidRPr="002201D5">
      <w:rPr>
        <w:spacing w:val="5"/>
        <w:lang w:val="pl-PL"/>
      </w:rPr>
      <w:t xml:space="preserve"> </w:t>
    </w:r>
    <w:r w:rsidRPr="002201D5">
      <w:rPr>
        <w:lang w:val="pl-PL"/>
      </w:rPr>
      <w:t>na</w:t>
    </w:r>
    <w:r w:rsidRPr="002201D5">
      <w:rPr>
        <w:spacing w:val="10"/>
        <w:lang w:val="pl-PL"/>
      </w:rPr>
      <w:t xml:space="preserve"> </w:t>
    </w:r>
    <w:r w:rsidRPr="002201D5">
      <w:rPr>
        <w:rFonts w:cs="Cambria"/>
        <w:color w:val="000000"/>
        <w:lang w:val="pl-PL" w:eastAsia="pl-PL"/>
      </w:rPr>
      <w:t>budowie przepustu w ciągu drogi gminnej nr 106325E (km 0+200) w miejscowości Byszewy "Majątek"</w:t>
    </w:r>
    <w:r w:rsidRPr="002201D5">
      <w:rPr>
        <w:spacing w:val="25"/>
        <w:lang w:val="pl-PL"/>
      </w:rPr>
      <w:t xml:space="preserve"> </w:t>
    </w:r>
    <w:r w:rsidRPr="002201D5">
      <w:rPr>
        <w:rFonts w:cs="Calibri"/>
        <w:lang w:val="pl-PL"/>
      </w:rPr>
      <w:t>w</w:t>
    </w:r>
    <w:r w:rsidRPr="002201D5">
      <w:rPr>
        <w:rFonts w:cs="Calibri"/>
        <w:spacing w:val="23"/>
        <w:lang w:val="pl-PL"/>
      </w:rPr>
      <w:t xml:space="preserve"> </w:t>
    </w:r>
    <w:r w:rsidRPr="002201D5">
      <w:rPr>
        <w:rFonts w:cs="Calibri"/>
        <w:spacing w:val="-1"/>
        <w:lang w:val="pl-PL"/>
      </w:rPr>
      <w:t>Gminie</w:t>
    </w:r>
    <w:r w:rsidRPr="002201D5">
      <w:rPr>
        <w:rFonts w:cs="Calibri"/>
        <w:spacing w:val="22"/>
        <w:lang w:val="pl-PL"/>
      </w:rPr>
      <w:t xml:space="preserve"> </w:t>
    </w:r>
    <w:r w:rsidRPr="002201D5">
      <w:rPr>
        <w:rFonts w:cs="Calibri"/>
        <w:lang w:val="pl-PL"/>
      </w:rPr>
      <w:t>Nowosolna w systemie zaprojektuj i wybuduj</w:t>
    </w:r>
    <w:r w:rsidRPr="002201D5">
      <w:rPr>
        <w:rFonts w:ascii="Arial" w:hAnsi="Arial" w:cs="Arial"/>
        <w:sz w:val="20"/>
        <w:lang w:val="pl-PL"/>
      </w:rPr>
      <w:t>.</w:t>
    </w:r>
  </w:p>
  <w:p w:rsidR="002201D5" w:rsidRPr="00912067" w:rsidRDefault="002201D5">
    <w:pPr>
      <w:spacing w:line="14" w:lineRule="auto"/>
      <w:rPr>
        <w:sz w:val="4"/>
        <w:szCs w:val="4"/>
        <w:lang w:val="pl-P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20"/>
        <w:szCs w:val="20"/>
      </w:rPr>
    </w:pPr>
    <w:r>
      <w:rPr>
        <w:noProof/>
        <w:lang w:val="pl-PL" w:eastAsia="pl-PL"/>
      </w:rPr>
      <mc:AlternateContent>
        <mc:Choice Requires="wps">
          <w:drawing>
            <wp:anchor distT="0" distB="0" distL="114300" distR="114300" simplePos="0" relativeHeight="503315207" behindDoc="1" locked="0" layoutInCell="1" allowOverlap="1">
              <wp:simplePos x="0" y="0"/>
              <wp:positionH relativeFrom="page">
                <wp:posOffset>3951605</wp:posOffset>
              </wp:positionH>
              <wp:positionV relativeFrom="page">
                <wp:posOffset>9938385</wp:posOffset>
              </wp:positionV>
              <wp:extent cx="114935" cy="152400"/>
              <wp:effectExtent l="0"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D5" w:rsidRDefault="002201D5">
                          <w:pPr>
                            <w:pStyle w:val="Tekstpodstawowy"/>
                            <w:spacing w:line="223" w:lineRule="exact"/>
                            <w:ind w:left="40"/>
                            <w:rPr>
                              <w:rFonts w:cs="Calibri"/>
                            </w:rPr>
                          </w:pPr>
                          <w:r>
                            <w:fldChar w:fldCharType="begin"/>
                          </w:r>
                          <w:r>
                            <w:instrText xml:space="preserve"> PAGE </w:instrText>
                          </w:r>
                          <w:r>
                            <w:fldChar w:fldCharType="separate"/>
                          </w:r>
                          <w:r w:rsidR="0091206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311.15pt;margin-top:782.55pt;width:9.05pt;height:12pt;z-index:-1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" filled="f" stroked="f">
              <v:textbox inset="0,0,0,0">
                <w:txbxContent>
                  <w:p w:rsidR="002201D5" w:rsidRDefault="002201D5">
                    <w:pPr>
                      <w:pStyle w:val="Tekstpodstawowy"/>
                      <w:spacing w:line="223" w:lineRule="exact"/>
                      <w:ind w:left="40"/>
                      <w:rPr>
                        <w:rFonts w:cs="Calibri"/>
                      </w:rPr>
                    </w:pPr>
                    <w:r>
                      <w:fldChar w:fldCharType="begin"/>
                    </w:r>
                    <w:r>
                      <w:instrText xml:space="preserve"> PAGE </w:instrText>
                    </w:r>
                    <w:r>
                      <w:fldChar w:fldCharType="separate"/>
                    </w:r>
                    <w:r w:rsidR="0091206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A9" w:rsidRDefault="00AB4FA9">
      <w:r>
        <w:separator/>
      </w:r>
    </w:p>
  </w:footnote>
  <w:footnote w:type="continuationSeparator" w:id="0">
    <w:p w:rsidR="00AB4FA9" w:rsidRDefault="00AB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20"/>
        <w:szCs w:val="20"/>
      </w:rPr>
    </w:pPr>
    <w:r>
      <w:rPr>
        <w:noProof/>
        <w:lang w:val="pl-PL" w:eastAsia="pl-PL"/>
      </w:rPr>
      <mc:AlternateContent>
        <mc:Choice Requires="wpg">
          <w:drawing>
            <wp:anchor distT="0" distB="0" distL="114300" distR="114300" simplePos="0" relativeHeight="503315190" behindDoc="1" locked="0" layoutInCell="1" allowOverlap="1">
              <wp:simplePos x="0" y="0"/>
              <wp:positionH relativeFrom="page">
                <wp:posOffset>882650</wp:posOffset>
              </wp:positionH>
              <wp:positionV relativeFrom="page">
                <wp:posOffset>632460</wp:posOffset>
              </wp:positionV>
              <wp:extent cx="5796915" cy="1270"/>
              <wp:effectExtent l="6350" t="13335" r="6985" b="44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
                        <a:chOff x="1390" y="996"/>
                        <a:chExt cx="9129" cy="2"/>
                      </a:xfrm>
                    </wpg:grpSpPr>
                    <wps:wsp>
                      <wps:cNvPr id="23" name="Freeform 23"/>
                      <wps:cNvSpPr>
                        <a:spLocks/>
                      </wps:cNvSpPr>
                      <wps:spPr bwMode="auto">
                        <a:xfrm>
                          <a:off x="1390" y="996"/>
                          <a:ext cx="9129" cy="2"/>
                        </a:xfrm>
                        <a:custGeom>
                          <a:avLst/>
                          <a:gdLst>
                            <a:gd name="T0" fmla="+- 0 1390 1390"/>
                            <a:gd name="T1" fmla="*/ T0 w 9129"/>
                            <a:gd name="T2" fmla="+- 0 10519 1390"/>
                            <a:gd name="T3" fmla="*/ T2 w 9129"/>
                          </a:gdLst>
                          <a:ahLst/>
                          <a:cxnLst>
                            <a:cxn ang="0">
                              <a:pos x="T1" y="0"/>
                            </a:cxn>
                            <a:cxn ang="0">
                              <a:pos x="T3" y="0"/>
                            </a:cxn>
                          </a:cxnLst>
                          <a:rect l="0" t="0" r="r" b="b"/>
                          <a:pathLst>
                            <a:path w="9129">
                              <a:moveTo>
                                <a:pt x="0" y="0"/>
                              </a:moveTo>
                              <a:lnTo>
                                <a:pt x="91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69.5pt;margin-top:49.8pt;width:456.45pt;height:.1pt;z-index:-1290;mso-position-horizontal-relative:page;mso-position-vertical-relative:page" coordorigin="1390,996" coordsize="9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">
              <v:shape id="Freeform 23" o:spid="_x0000_s1027" style="position:absolute;left:1390;top:996;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3n8IA&#10;AADbAAAADwAAAGRycy9kb3ducmV2LnhtbESPQWsCMRSE7wX/Q3iF3mq2lhZZjSIuQnvUKqW3x+a5&#10;CW5e1iSu6783hUKPw8x8w8yXg2tFTyFazwpexgUI4tpry42C/dfmeQoiJmSNrWdScKMIy8XoYY6l&#10;9lfeUr9LjcgQjiUqMCl1pZSxNuQwjn1HnL2jDw5TlqGROuA1w10rJ0XxLh1azgsGO1obqk+7i1Pw&#10;Vh0qed46Kvq6+sbPjQ0/xir19DisZiASDek//Nf+0Aomr/D7Jf8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efwgAAANsAAAAPAAAAAAAAAAAAAAAAAJgCAABkcnMvZG93&#10;bnJldi54bWxQSwUGAAAAAAQABAD1AAAAhwMAAAAA&#10;" path="m,l9129,e" filled="f" strokeweight=".58pt">
                <v:path arrowok="t" o:connecttype="custom" o:connectlocs="0,0;9129,0" o:connectangles="0,0"/>
              </v:shape>
              <w10:wrap anchorx="page" anchory="page"/>
            </v:group>
          </w:pict>
        </mc:Fallback>
      </mc:AlternateContent>
    </w:r>
    <w:r>
      <w:rPr>
        <w:noProof/>
        <w:lang w:val="pl-PL" w:eastAsia="pl-PL"/>
      </w:rPr>
      <mc:AlternateContent>
        <mc:Choice Requires="wps">
          <w:drawing>
            <wp:anchor distT="0" distB="0" distL="114300" distR="114300" simplePos="0" relativeHeight="503315191" behindDoc="1" locked="0" layoutInCell="1" allowOverlap="1">
              <wp:simplePos x="0" y="0"/>
              <wp:positionH relativeFrom="page">
                <wp:posOffset>3004185</wp:posOffset>
              </wp:positionH>
              <wp:positionV relativeFrom="page">
                <wp:posOffset>374650</wp:posOffset>
              </wp:positionV>
              <wp:extent cx="1552575" cy="165735"/>
              <wp:effectExtent l="3810" t="3175"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36.55pt;margin-top:29.5pt;width:122.25pt;height:13.05pt;z-index:-1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" filled="f" stroked="f">
              <v:textbox inset="0,0,0,0">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20"/>
        <w:szCs w:val="20"/>
      </w:rPr>
    </w:pPr>
    <w:r>
      <w:rPr>
        <w:noProof/>
        <w:lang w:val="pl-PL" w:eastAsia="pl-PL"/>
      </w:rPr>
      <mc:AlternateContent>
        <mc:Choice Requires="wps">
          <w:drawing>
            <wp:anchor distT="0" distB="0" distL="114300" distR="114300" simplePos="0" relativeHeight="503315195" behindDoc="1" locked="0" layoutInCell="1" allowOverlap="1" wp14:anchorId="67A9CFA6" wp14:editId="788FF1F0">
              <wp:simplePos x="0" y="0"/>
              <wp:positionH relativeFrom="page">
                <wp:posOffset>3004185</wp:posOffset>
              </wp:positionH>
              <wp:positionV relativeFrom="page">
                <wp:posOffset>374650</wp:posOffset>
              </wp:positionV>
              <wp:extent cx="1552575" cy="165735"/>
              <wp:effectExtent l="3810" t="3175"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236.55pt;margin-top:29.5pt;width:122.25pt;height:13.05pt;z-index:-12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rwIAALI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" filled="f" stroked="f">
              <v:textbox inset="0,0,0,0">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20"/>
        <w:szCs w:val="20"/>
      </w:rPr>
    </w:pPr>
    <w:r>
      <w:rPr>
        <w:noProof/>
        <w:lang w:val="pl-PL" w:eastAsia="pl-PL"/>
      </w:rPr>
      <mc:AlternateContent>
        <mc:Choice Requires="wpg">
          <w:drawing>
            <wp:anchor distT="0" distB="0" distL="114300" distR="114300" simplePos="0" relativeHeight="503315197" behindDoc="1" locked="0" layoutInCell="1" allowOverlap="1">
              <wp:simplePos x="0" y="0"/>
              <wp:positionH relativeFrom="page">
                <wp:posOffset>881380</wp:posOffset>
              </wp:positionH>
              <wp:positionV relativeFrom="page">
                <wp:posOffset>542290</wp:posOffset>
              </wp:positionV>
              <wp:extent cx="5798185" cy="1270"/>
              <wp:effectExtent l="5080" t="8890" r="6985" b="88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854"/>
                        <a:chExt cx="9131" cy="2"/>
                      </a:xfrm>
                    </wpg:grpSpPr>
                    <wps:wsp>
                      <wps:cNvPr id="15" name="Freeform 15"/>
                      <wps:cNvSpPr>
                        <a:spLocks/>
                      </wps:cNvSpPr>
                      <wps:spPr bwMode="auto">
                        <a:xfrm>
                          <a:off x="1388" y="854"/>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9.4pt;margin-top:42.7pt;width:456.55pt;height:.1pt;z-index:-1283;mso-position-horizontal-relative:page;mso-position-vertical-relative:page" coordorigin="1388,854"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">
              <v:shape id="Freeform 15" o:spid="_x0000_s1027" style="position:absolute;left:1388;top:854;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zbJsIA&#10;AADbAAAADwAAAGRycy9kb3ducmV2LnhtbERPTWvCQBC9C/6HZYTedGMhVqJrEGmhPdiS2EOPY3bM&#10;BrOzaXar8d93CwVv83ifs84H24oL9b5xrGA+S0AQV043XCv4PLxMlyB8QNbYOiYFN/KQb8ajNWba&#10;XbmgSxlqEUPYZ6jAhNBlUvrKkEU/cx1x5E6utxgi7Gupe7zGcNvKxyRZSIsNxwaDHe0MVefyxyo4&#10;vn/zl3x+OxZUpB+3fWeeuCyUepgM2xWIQEO4i//drzrOT+Hvl3i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NsmwgAAANsAAAAPAAAAAAAAAAAAAAAAAJgCAABkcnMvZG93&#10;bnJldi54bWxQSwUGAAAAAAQABAD1AAAAhwMAAAAA&#10;" path="m,l9131,e" filled="f" strokeweight=".58pt">
                <v:path arrowok="t" o:connecttype="custom" o:connectlocs="0,0;9131,0" o:connectangles="0,0"/>
              </v:shape>
              <w10:wrap anchorx="page" anchory="page"/>
            </v:group>
          </w:pict>
        </mc:Fallback>
      </mc:AlternateContent>
    </w:r>
    <w:r>
      <w:rPr>
        <w:noProof/>
        <w:lang w:val="pl-PL" w:eastAsia="pl-PL"/>
      </w:rPr>
      <mc:AlternateContent>
        <mc:Choice Requires="wps">
          <w:drawing>
            <wp:anchor distT="0" distB="0" distL="114300" distR="114300" simplePos="0" relativeHeight="503315198" behindDoc="1" locked="0" layoutInCell="1" allowOverlap="1">
              <wp:simplePos x="0" y="0"/>
              <wp:positionH relativeFrom="page">
                <wp:posOffset>3002280</wp:posOffset>
              </wp:positionH>
              <wp:positionV relativeFrom="page">
                <wp:posOffset>285750</wp:posOffset>
              </wp:positionV>
              <wp:extent cx="1552575" cy="165735"/>
              <wp:effectExtent l="190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236.4pt;margin-top:22.5pt;width:122.25pt;height:13.05pt;z-index:-1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" filled="f" stroked="f">
              <v:textbox inset="0,0,0,0">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20"/>
        <w:szCs w:val="20"/>
      </w:rPr>
    </w:pPr>
    <w:r>
      <w:rPr>
        <w:noProof/>
        <w:lang w:val="pl-PL" w:eastAsia="pl-PL"/>
      </w:rPr>
      <mc:AlternateContent>
        <mc:Choice Requires="wpg">
          <w:drawing>
            <wp:anchor distT="0" distB="0" distL="114300" distR="114300" simplePos="0" relativeHeight="503315199" behindDoc="1" locked="0" layoutInCell="1" allowOverlap="1">
              <wp:simplePos x="0" y="0"/>
              <wp:positionH relativeFrom="page">
                <wp:posOffset>881380</wp:posOffset>
              </wp:positionH>
              <wp:positionV relativeFrom="page">
                <wp:posOffset>542290</wp:posOffset>
              </wp:positionV>
              <wp:extent cx="5798185" cy="1270"/>
              <wp:effectExtent l="5080" t="8890" r="6985"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854"/>
                        <a:chExt cx="9131" cy="2"/>
                      </a:xfrm>
                    </wpg:grpSpPr>
                    <wps:wsp>
                      <wps:cNvPr id="12" name="Freeform 12"/>
                      <wps:cNvSpPr>
                        <a:spLocks/>
                      </wps:cNvSpPr>
                      <wps:spPr bwMode="auto">
                        <a:xfrm>
                          <a:off x="1388" y="854"/>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69.4pt;margin-top:42.7pt;width:456.55pt;height:.1pt;z-index:-1281;mso-position-horizontal-relative:page;mso-position-vertical-relative:page" coordorigin="1388,854"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">
              <v:shape id="Freeform 12" o:spid="_x0000_s1027" style="position:absolute;left:1388;top:854;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DUsIA&#10;AADbAAAADwAAAGRycy9kb3ducmV2LnhtbERPTWvCQBC9C/0PyxS86aYBtUTXIKWF9mBLUg8ex+yY&#10;DWZn0+xW47/vFgRv83ifs8oH24oz9b5xrOBpmoAgrpxuuFaw+36bPIPwAVlj65gUXMlDvn4YrTDT&#10;7sIFnctQixjCPkMFJoQuk9JXhiz6qeuII3d0vcUQYV9L3eMlhttWpkkylxYbjg0GO3oxVJ3KX6vg&#10;8PnDe/n6cSiomH1dt51ZcFkoNX4cNksQgYZwF9/c7zrOT+H/l3i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RUNSwgAAANsAAAAPAAAAAAAAAAAAAAAAAJgCAABkcnMvZG93&#10;bnJldi54bWxQSwUGAAAAAAQABAD1AAAAhwMAAAAA&#10;" path="m,l9131,e" filled="f" strokeweight=".58pt">
                <v:path arrowok="t" o:connecttype="custom" o:connectlocs="0,0;9131,0" o:connectangles="0,0"/>
              </v:shape>
              <w10:wrap anchorx="page" anchory="page"/>
            </v:group>
          </w:pict>
        </mc:Fallback>
      </mc:AlternateContent>
    </w:r>
    <w:r>
      <w:rPr>
        <w:noProof/>
        <w:lang w:val="pl-PL" w:eastAsia="pl-PL"/>
      </w:rPr>
      <mc:AlternateContent>
        <mc:Choice Requires="wps">
          <w:drawing>
            <wp:anchor distT="0" distB="0" distL="114300" distR="114300" simplePos="0" relativeHeight="503315200" behindDoc="1" locked="0" layoutInCell="1" allowOverlap="1">
              <wp:simplePos x="0" y="0"/>
              <wp:positionH relativeFrom="page">
                <wp:posOffset>3002280</wp:posOffset>
              </wp:positionH>
              <wp:positionV relativeFrom="page">
                <wp:posOffset>285750</wp:posOffset>
              </wp:positionV>
              <wp:extent cx="1552575" cy="165735"/>
              <wp:effectExtent l="190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236.4pt;margin-top:22.5pt;width:122.25pt;height:13.05pt;z-index:-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" filled="f" stroked="f">
              <v:textbox inset="0,0,0,0">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20"/>
        <w:szCs w:val="20"/>
      </w:rPr>
    </w:pPr>
    <w:r>
      <w:rPr>
        <w:noProof/>
        <w:lang w:val="pl-PL" w:eastAsia="pl-PL"/>
      </w:rPr>
      <mc:AlternateContent>
        <mc:Choice Requires="wpg">
          <w:drawing>
            <wp:anchor distT="0" distB="0" distL="114300" distR="114300" simplePos="0" relativeHeight="503315201" behindDoc="1" locked="0" layoutInCell="1" allowOverlap="1">
              <wp:simplePos x="0" y="0"/>
              <wp:positionH relativeFrom="page">
                <wp:posOffset>881380</wp:posOffset>
              </wp:positionH>
              <wp:positionV relativeFrom="page">
                <wp:posOffset>542290</wp:posOffset>
              </wp:positionV>
              <wp:extent cx="5798185" cy="1270"/>
              <wp:effectExtent l="5080" t="8890" r="6985" b="88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854"/>
                        <a:chExt cx="9131" cy="2"/>
                      </a:xfrm>
                    </wpg:grpSpPr>
                    <wps:wsp>
                      <wps:cNvPr id="9" name="Freeform 9"/>
                      <wps:cNvSpPr>
                        <a:spLocks/>
                      </wps:cNvSpPr>
                      <wps:spPr bwMode="auto">
                        <a:xfrm>
                          <a:off x="1388" y="854"/>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9.4pt;margin-top:42.7pt;width:456.55pt;height:.1pt;z-index:-1279;mso-position-horizontal-relative:page;mso-position-vertical-relative:page" coordorigin="1388,854"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">
              <v:shape id="Freeform 9" o:spid="_x0000_s1027" style="position:absolute;left:1388;top:854;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RsQA&#10;AADaAAAADwAAAGRycy9kb3ducmV2LnhtbESPQWvCQBSE74L/YXlCb2ZjodamriLSgh5aSerB4zP7&#10;mg1m36bZVeO/7xYKHoeZ+YaZL3vbiAt1vnasYJKkIIhLp2uuFOy/3sczED4ga2wck4IbeVguhoM5&#10;ZtpdOadLESoRIewzVGBCaDMpfWnIok9cSxy9b9dZDFF2ldQdXiPcNvIxTafSYs1xwWBLa0PlqThb&#10;BcfPHz7It+0xp/xpd/tozTMXuVIPo371CiJQH+7h//ZGK3iBvyvx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0bEAAAA2gAAAA8AAAAAAAAAAAAAAAAAmAIAAGRycy9k&#10;b3ducmV2LnhtbFBLBQYAAAAABAAEAPUAAACJAwAAAAA=&#10;" path="m,l9131,e" filled="f" strokeweight=".58pt">
                <v:path arrowok="t" o:connecttype="custom" o:connectlocs="0,0;9131,0" o:connectangles="0,0"/>
              </v:shape>
              <w10:wrap anchorx="page" anchory="page"/>
            </v:group>
          </w:pict>
        </mc:Fallback>
      </mc:AlternateContent>
    </w:r>
    <w:r>
      <w:rPr>
        <w:noProof/>
        <w:lang w:val="pl-PL" w:eastAsia="pl-PL"/>
      </w:rPr>
      <mc:AlternateContent>
        <mc:Choice Requires="wps">
          <w:drawing>
            <wp:anchor distT="0" distB="0" distL="114300" distR="114300" simplePos="0" relativeHeight="503315202" behindDoc="1" locked="0" layoutInCell="1" allowOverlap="1">
              <wp:simplePos x="0" y="0"/>
              <wp:positionH relativeFrom="page">
                <wp:posOffset>3002280</wp:posOffset>
              </wp:positionH>
              <wp:positionV relativeFrom="page">
                <wp:posOffset>285750</wp:posOffset>
              </wp:positionV>
              <wp:extent cx="1552575" cy="165735"/>
              <wp:effectExtent l="190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36.4pt;margin-top:22.5pt;width:122.25pt;height:13.05pt;z-index:-1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" filled="f" stroked="f">
              <v:textbox inset="0,0,0,0">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Default="002201D5">
    <w:pPr>
      <w:spacing w:line="14" w:lineRule="auto"/>
      <w:rPr>
        <w:sz w:val="20"/>
        <w:szCs w:val="20"/>
      </w:rPr>
    </w:pPr>
    <w:r>
      <w:rPr>
        <w:noProof/>
        <w:lang w:val="pl-PL" w:eastAsia="pl-PL"/>
      </w:rPr>
      <mc:AlternateContent>
        <mc:Choice Requires="wps">
          <w:drawing>
            <wp:anchor distT="0" distB="0" distL="114300" distR="114300" simplePos="0" relativeHeight="503315203" behindDoc="1" locked="0" layoutInCell="1" allowOverlap="1">
              <wp:simplePos x="0" y="0"/>
              <wp:positionH relativeFrom="page">
                <wp:posOffset>3002280</wp:posOffset>
              </wp:positionH>
              <wp:positionV relativeFrom="page">
                <wp:posOffset>285750</wp:posOffset>
              </wp:positionV>
              <wp:extent cx="1552575" cy="165735"/>
              <wp:effectExtent l="190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36.4pt;margin-top:22.5pt;width:122.25pt;height:13.05pt;z-index:-1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nlrgIAALA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" filled="f" stroked="f">
              <v:textbox inset="0,0,0,0">
                <w:txbxContent>
                  <w:p w:rsidR="002201D5" w:rsidRDefault="002201D5">
                    <w:pPr>
                      <w:spacing w:line="245" w:lineRule="exact"/>
                      <w:ind w:left="20"/>
                      <w:rPr>
                        <w:rFonts w:ascii="Calibri" w:eastAsia="Calibri" w:hAnsi="Calibri" w:cs="Calibri"/>
                        <w:sz w:val="20"/>
                        <w:szCs w:val="20"/>
                      </w:rPr>
                    </w:pPr>
                    <w:proofErr w:type="spellStart"/>
                    <w:r>
                      <w:rPr>
                        <w:rFonts w:ascii="Calibri"/>
                        <w:i/>
                        <w:spacing w:val="-1"/>
                      </w:rPr>
                      <w:t>Nr</w:t>
                    </w:r>
                    <w:proofErr w:type="spellEnd"/>
                    <w:r>
                      <w:rPr>
                        <w:rFonts w:ascii="Calibri"/>
                        <w:i/>
                        <w:spacing w:val="-4"/>
                      </w:rPr>
                      <w:t xml:space="preserve"> </w:t>
                    </w:r>
                    <w:proofErr w:type="spellStart"/>
                    <w:r>
                      <w:rPr>
                        <w:rFonts w:ascii="Calibri"/>
                        <w:i/>
                        <w:spacing w:val="-1"/>
                      </w:rPr>
                      <w:t>sprawy</w:t>
                    </w:r>
                    <w:proofErr w:type="spellEnd"/>
                    <w:r>
                      <w:rPr>
                        <w:rFonts w:ascii="Calibri"/>
                        <w:i/>
                        <w:spacing w:val="42"/>
                      </w:rPr>
                      <w:t xml:space="preserve"> </w:t>
                    </w:r>
                    <w:r>
                      <w:rPr>
                        <w:rFonts w:ascii="Calibri"/>
                        <w:i/>
                        <w:spacing w:val="-1"/>
                        <w:sz w:val="20"/>
                      </w:rPr>
                      <w:t>ZPUB.271.2.2015</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D5" w:rsidRPr="008D0DC1" w:rsidRDefault="002201D5" w:rsidP="002201D5">
    <w:pPr>
      <w:pStyle w:val="Nagwek"/>
      <w:pBdr>
        <w:bottom w:val="single" w:sz="4" w:space="1" w:color="auto"/>
      </w:pBdr>
      <w:tabs>
        <w:tab w:val="clear" w:pos="9072"/>
        <w:tab w:val="right" w:pos="9214"/>
      </w:tabs>
      <w:spacing w:line="276" w:lineRule="auto"/>
      <w:jc w:val="center"/>
      <w:rPr>
        <w:rFonts w:ascii="Arial" w:hAnsi="Arial" w:cs="Arial"/>
        <w:sz w:val="18"/>
        <w:lang w:val="pl-PL"/>
      </w:rPr>
    </w:pPr>
    <w:r w:rsidRPr="002201D5">
      <w:rPr>
        <w:rFonts w:ascii="Arial" w:hAnsi="Arial" w:cs="Arial"/>
        <w:sz w:val="18"/>
        <w:lang w:val="pl-PL"/>
      </w:rPr>
      <w:t xml:space="preserve">Projekt jest współfinansowany przez </w:t>
    </w:r>
    <w:r w:rsidRPr="00854166">
      <w:rPr>
        <w:rFonts w:ascii="Arial" w:hAnsi="Arial" w:cs="Arial"/>
        <w:sz w:val="18"/>
        <w:lang w:val="pl-PL"/>
      </w:rPr>
      <w:t>Ministerstwo Cyfryzacji w ramach likwidacji zagrożeń</w:t>
    </w:r>
  </w:p>
  <w:p w:rsidR="002201D5" w:rsidRPr="002201D5" w:rsidRDefault="002201D5">
    <w:pPr>
      <w:spacing w:line="14" w:lineRule="auto"/>
      <w:rPr>
        <w:sz w:val="20"/>
        <w:szCs w:val="2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
    <w:nsid w:val="00000007"/>
    <w:multiLevelType w:val="multilevel"/>
    <w:tmpl w:val="30464120"/>
    <w:name w:val="WW8Num10"/>
    <w:lvl w:ilvl="0">
      <w:start w:val="5"/>
      <w:numFmt w:val="decimal"/>
      <w:lvlText w:val="%1."/>
      <w:lvlJc w:val="left"/>
      <w:pPr>
        <w:tabs>
          <w:tab w:val="num" w:pos="1800"/>
        </w:tabs>
        <w:ind w:left="180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4">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5">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00B42C26"/>
    <w:multiLevelType w:val="hybridMultilevel"/>
    <w:tmpl w:val="77DCCEB6"/>
    <w:lvl w:ilvl="0" w:tplc="83140FC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CF3365"/>
    <w:multiLevelType w:val="multilevel"/>
    <w:tmpl w:val="4A22569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1B17F23"/>
    <w:multiLevelType w:val="multilevel"/>
    <w:tmpl w:val="A17CC47A"/>
    <w:lvl w:ilvl="0">
      <w:start w:val="9"/>
      <w:numFmt w:val="decimal"/>
      <w:lvlText w:val="%1"/>
      <w:lvlJc w:val="left"/>
      <w:pPr>
        <w:ind w:left="138" w:hanging="511"/>
        <w:jc w:val="left"/>
      </w:pPr>
      <w:rPr>
        <w:rFonts w:hint="default"/>
      </w:rPr>
    </w:lvl>
    <w:lvl w:ilvl="1">
      <w:start w:val="3"/>
      <w:numFmt w:val="decimal"/>
      <w:lvlText w:val="%1.%2"/>
      <w:lvlJc w:val="left"/>
      <w:pPr>
        <w:ind w:left="138" w:hanging="511"/>
        <w:jc w:val="left"/>
      </w:pPr>
      <w:rPr>
        <w:rFonts w:hint="default"/>
      </w:rPr>
    </w:lvl>
    <w:lvl w:ilvl="2">
      <w:start w:val="1"/>
      <w:numFmt w:val="decimal"/>
      <w:lvlText w:val="%1.%2.%3."/>
      <w:lvlJc w:val="left"/>
      <w:pPr>
        <w:ind w:left="138" w:hanging="511"/>
        <w:jc w:val="left"/>
      </w:pPr>
      <w:rPr>
        <w:rFonts w:ascii="Calibri" w:eastAsia="Calibri" w:hAnsi="Calibri" w:hint="default"/>
        <w:w w:val="99"/>
        <w:sz w:val="20"/>
        <w:szCs w:val="20"/>
      </w:rPr>
    </w:lvl>
    <w:lvl w:ilvl="3">
      <w:start w:val="1"/>
      <w:numFmt w:val="bullet"/>
      <w:lvlText w:val="•"/>
      <w:lvlJc w:val="left"/>
      <w:pPr>
        <w:ind w:left="2906" w:hanging="511"/>
      </w:pPr>
      <w:rPr>
        <w:rFonts w:hint="default"/>
      </w:rPr>
    </w:lvl>
    <w:lvl w:ilvl="4">
      <w:start w:val="1"/>
      <w:numFmt w:val="bullet"/>
      <w:lvlText w:val="•"/>
      <w:lvlJc w:val="left"/>
      <w:pPr>
        <w:ind w:left="3828" w:hanging="511"/>
      </w:pPr>
      <w:rPr>
        <w:rFonts w:hint="default"/>
      </w:rPr>
    </w:lvl>
    <w:lvl w:ilvl="5">
      <w:start w:val="1"/>
      <w:numFmt w:val="bullet"/>
      <w:lvlText w:val="•"/>
      <w:lvlJc w:val="left"/>
      <w:pPr>
        <w:ind w:left="4751" w:hanging="511"/>
      </w:pPr>
      <w:rPr>
        <w:rFonts w:hint="default"/>
      </w:rPr>
    </w:lvl>
    <w:lvl w:ilvl="6">
      <w:start w:val="1"/>
      <w:numFmt w:val="bullet"/>
      <w:lvlText w:val="•"/>
      <w:lvlJc w:val="left"/>
      <w:pPr>
        <w:ind w:left="5673" w:hanging="511"/>
      </w:pPr>
      <w:rPr>
        <w:rFonts w:hint="default"/>
      </w:rPr>
    </w:lvl>
    <w:lvl w:ilvl="7">
      <w:start w:val="1"/>
      <w:numFmt w:val="bullet"/>
      <w:lvlText w:val="•"/>
      <w:lvlJc w:val="left"/>
      <w:pPr>
        <w:ind w:left="6596" w:hanging="511"/>
      </w:pPr>
      <w:rPr>
        <w:rFonts w:hint="default"/>
      </w:rPr>
    </w:lvl>
    <w:lvl w:ilvl="8">
      <w:start w:val="1"/>
      <w:numFmt w:val="bullet"/>
      <w:lvlText w:val="•"/>
      <w:lvlJc w:val="left"/>
      <w:pPr>
        <w:ind w:left="7518" w:hanging="511"/>
      </w:pPr>
      <w:rPr>
        <w:rFonts w:hint="default"/>
      </w:rPr>
    </w:lvl>
  </w:abstractNum>
  <w:abstractNum w:abstractNumId="10">
    <w:nsid w:val="05C61C38"/>
    <w:multiLevelType w:val="multilevel"/>
    <w:tmpl w:val="14DCC156"/>
    <w:lvl w:ilvl="0">
      <w:start w:val="9"/>
      <w:numFmt w:val="decimal"/>
      <w:lvlText w:val="%1"/>
      <w:lvlJc w:val="left"/>
      <w:pPr>
        <w:ind w:left="138" w:hanging="322"/>
        <w:jc w:val="left"/>
      </w:pPr>
      <w:rPr>
        <w:rFonts w:hint="default"/>
      </w:rPr>
    </w:lvl>
    <w:lvl w:ilvl="1">
      <w:start w:val="1"/>
      <w:numFmt w:val="decimal"/>
      <w:lvlText w:val="%1.%2"/>
      <w:lvlJc w:val="left"/>
      <w:pPr>
        <w:ind w:left="138" w:hanging="322"/>
        <w:jc w:val="left"/>
      </w:pPr>
      <w:rPr>
        <w:rFonts w:ascii="Calibri" w:eastAsia="Calibri" w:hAnsi="Calibri" w:hint="default"/>
        <w:w w:val="99"/>
        <w:sz w:val="20"/>
        <w:szCs w:val="20"/>
      </w:rPr>
    </w:lvl>
    <w:lvl w:ilvl="2">
      <w:start w:val="1"/>
      <w:numFmt w:val="decimal"/>
      <w:lvlText w:val="%1.%2.%3."/>
      <w:lvlJc w:val="left"/>
      <w:pPr>
        <w:ind w:left="1038" w:hanging="499"/>
        <w:jc w:val="left"/>
      </w:pPr>
      <w:rPr>
        <w:rFonts w:ascii="Calibri" w:eastAsia="Calibri" w:hAnsi="Calibri" w:hint="default"/>
        <w:spacing w:val="-1"/>
        <w:w w:val="99"/>
        <w:sz w:val="20"/>
        <w:szCs w:val="20"/>
      </w:rPr>
    </w:lvl>
    <w:lvl w:ilvl="3">
      <w:start w:val="1"/>
      <w:numFmt w:val="bullet"/>
      <w:lvlText w:val="•"/>
      <w:lvlJc w:val="left"/>
      <w:pPr>
        <w:ind w:left="2888" w:hanging="499"/>
      </w:pPr>
      <w:rPr>
        <w:rFonts w:hint="default"/>
      </w:rPr>
    </w:lvl>
    <w:lvl w:ilvl="4">
      <w:start w:val="1"/>
      <w:numFmt w:val="bullet"/>
      <w:lvlText w:val="•"/>
      <w:lvlJc w:val="left"/>
      <w:pPr>
        <w:ind w:left="3813" w:hanging="499"/>
      </w:pPr>
      <w:rPr>
        <w:rFonts w:hint="default"/>
      </w:rPr>
    </w:lvl>
    <w:lvl w:ilvl="5">
      <w:start w:val="1"/>
      <w:numFmt w:val="bullet"/>
      <w:lvlText w:val="•"/>
      <w:lvlJc w:val="left"/>
      <w:pPr>
        <w:ind w:left="4738" w:hanging="499"/>
      </w:pPr>
      <w:rPr>
        <w:rFonts w:hint="default"/>
      </w:rPr>
    </w:lvl>
    <w:lvl w:ilvl="6">
      <w:start w:val="1"/>
      <w:numFmt w:val="bullet"/>
      <w:lvlText w:val="•"/>
      <w:lvlJc w:val="left"/>
      <w:pPr>
        <w:ind w:left="5663" w:hanging="499"/>
      </w:pPr>
      <w:rPr>
        <w:rFonts w:hint="default"/>
      </w:rPr>
    </w:lvl>
    <w:lvl w:ilvl="7">
      <w:start w:val="1"/>
      <w:numFmt w:val="bullet"/>
      <w:lvlText w:val="•"/>
      <w:lvlJc w:val="left"/>
      <w:pPr>
        <w:ind w:left="6588" w:hanging="499"/>
      </w:pPr>
      <w:rPr>
        <w:rFonts w:hint="default"/>
      </w:rPr>
    </w:lvl>
    <w:lvl w:ilvl="8">
      <w:start w:val="1"/>
      <w:numFmt w:val="bullet"/>
      <w:lvlText w:val="•"/>
      <w:lvlJc w:val="left"/>
      <w:pPr>
        <w:ind w:left="7513" w:hanging="499"/>
      </w:pPr>
      <w:rPr>
        <w:rFonts w:hint="default"/>
      </w:rPr>
    </w:lvl>
  </w:abstractNum>
  <w:abstractNum w:abstractNumId="11">
    <w:nsid w:val="08321736"/>
    <w:multiLevelType w:val="hybridMultilevel"/>
    <w:tmpl w:val="C3D07F72"/>
    <w:lvl w:ilvl="0" w:tplc="83140FC4">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EF1DD2"/>
    <w:multiLevelType w:val="hybridMultilevel"/>
    <w:tmpl w:val="4A5E7B08"/>
    <w:lvl w:ilvl="0" w:tplc="4A3EB83C">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0BD34FCF"/>
    <w:multiLevelType w:val="hybridMultilevel"/>
    <w:tmpl w:val="D8FCEB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043622"/>
    <w:multiLevelType w:val="hybridMultilevel"/>
    <w:tmpl w:val="DEB8EBC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0E766D4D"/>
    <w:multiLevelType w:val="hybridMultilevel"/>
    <w:tmpl w:val="FCC23134"/>
    <w:lvl w:ilvl="0" w:tplc="5ABAF4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A26430"/>
    <w:multiLevelType w:val="hybridMultilevel"/>
    <w:tmpl w:val="B770E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FF58FA"/>
    <w:multiLevelType w:val="hybridMultilevel"/>
    <w:tmpl w:val="72F6D5C6"/>
    <w:lvl w:ilvl="0" w:tplc="A85412B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E14D5C"/>
    <w:multiLevelType w:val="hybridMultilevel"/>
    <w:tmpl w:val="09962B0C"/>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0">
    <w:nsid w:val="13A96716"/>
    <w:multiLevelType w:val="hybridMultilevel"/>
    <w:tmpl w:val="E8C8E7BA"/>
    <w:lvl w:ilvl="0" w:tplc="2EB2C4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5256A6A"/>
    <w:multiLevelType w:val="hybridMultilevel"/>
    <w:tmpl w:val="3476E2F6"/>
    <w:lvl w:ilvl="0" w:tplc="83140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1AB126AF"/>
    <w:multiLevelType w:val="hybridMultilevel"/>
    <w:tmpl w:val="642A2744"/>
    <w:lvl w:ilvl="0" w:tplc="04150011">
      <w:start w:val="1"/>
      <w:numFmt w:val="decimal"/>
      <w:lvlText w:val="%1)"/>
      <w:lvlJc w:val="left"/>
      <w:pPr>
        <w:ind w:left="720" w:hanging="360"/>
      </w:pPr>
    </w:lvl>
    <w:lvl w:ilvl="1" w:tplc="617644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0823DE"/>
    <w:multiLevelType w:val="hybridMultilevel"/>
    <w:tmpl w:val="BEA2BD04"/>
    <w:lvl w:ilvl="0" w:tplc="14A0C31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E0854B5"/>
    <w:multiLevelType w:val="hybridMultilevel"/>
    <w:tmpl w:val="D2D4C79C"/>
    <w:lvl w:ilvl="0" w:tplc="04150017">
      <w:start w:val="1"/>
      <w:numFmt w:val="lowerLetter"/>
      <w:lvlText w:val="%1)"/>
      <w:lvlJc w:val="left"/>
      <w:pPr>
        <w:ind w:left="1069" w:hanging="360"/>
      </w:pPr>
      <w:rPr>
        <w:rFont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nsid w:val="1F750F43"/>
    <w:multiLevelType w:val="hybridMultilevel"/>
    <w:tmpl w:val="73A618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754128"/>
    <w:multiLevelType w:val="hybridMultilevel"/>
    <w:tmpl w:val="BD108A9C"/>
    <w:lvl w:ilvl="0" w:tplc="1236242E">
      <w:start w:val="10"/>
      <w:numFmt w:val="decimal"/>
      <w:lvlText w:val="%1."/>
      <w:lvlJc w:val="left"/>
      <w:pPr>
        <w:ind w:left="498" w:hanging="360"/>
        <w:jc w:val="left"/>
      </w:pPr>
      <w:rPr>
        <w:rFonts w:ascii="Calibri" w:eastAsia="Calibri" w:hAnsi="Calibri" w:hint="default"/>
        <w:b/>
        <w:bCs/>
        <w:spacing w:val="-1"/>
        <w:w w:val="99"/>
        <w:sz w:val="20"/>
        <w:szCs w:val="20"/>
      </w:rPr>
    </w:lvl>
    <w:lvl w:ilvl="1" w:tplc="47A020B4">
      <w:start w:val="1"/>
      <w:numFmt w:val="decimal"/>
      <w:lvlText w:val="%2."/>
      <w:lvlJc w:val="left"/>
      <w:pPr>
        <w:ind w:left="1578" w:hanging="720"/>
        <w:jc w:val="left"/>
      </w:pPr>
      <w:rPr>
        <w:rFonts w:ascii="Calibri" w:eastAsia="Calibri" w:hAnsi="Calibri" w:hint="default"/>
        <w:spacing w:val="-1"/>
        <w:w w:val="99"/>
        <w:sz w:val="20"/>
        <w:szCs w:val="20"/>
      </w:rPr>
    </w:lvl>
    <w:lvl w:ilvl="2" w:tplc="ECEA9122">
      <w:start w:val="1"/>
      <w:numFmt w:val="bullet"/>
      <w:lvlText w:val="•"/>
      <w:lvlJc w:val="left"/>
      <w:pPr>
        <w:ind w:left="2443" w:hanging="720"/>
      </w:pPr>
      <w:rPr>
        <w:rFonts w:hint="default"/>
      </w:rPr>
    </w:lvl>
    <w:lvl w:ilvl="3" w:tplc="6A465BFC">
      <w:start w:val="1"/>
      <w:numFmt w:val="bullet"/>
      <w:lvlText w:val="•"/>
      <w:lvlJc w:val="left"/>
      <w:pPr>
        <w:ind w:left="3308" w:hanging="720"/>
      </w:pPr>
      <w:rPr>
        <w:rFonts w:hint="default"/>
      </w:rPr>
    </w:lvl>
    <w:lvl w:ilvl="4" w:tplc="68DE6724">
      <w:start w:val="1"/>
      <w:numFmt w:val="bullet"/>
      <w:lvlText w:val="•"/>
      <w:lvlJc w:val="left"/>
      <w:pPr>
        <w:ind w:left="4173" w:hanging="720"/>
      </w:pPr>
      <w:rPr>
        <w:rFonts w:hint="default"/>
      </w:rPr>
    </w:lvl>
    <w:lvl w:ilvl="5" w:tplc="4DFAC768">
      <w:start w:val="1"/>
      <w:numFmt w:val="bullet"/>
      <w:lvlText w:val="•"/>
      <w:lvlJc w:val="left"/>
      <w:pPr>
        <w:ind w:left="5038" w:hanging="720"/>
      </w:pPr>
      <w:rPr>
        <w:rFonts w:hint="default"/>
      </w:rPr>
    </w:lvl>
    <w:lvl w:ilvl="6" w:tplc="73E8FD28">
      <w:start w:val="1"/>
      <w:numFmt w:val="bullet"/>
      <w:lvlText w:val="•"/>
      <w:lvlJc w:val="left"/>
      <w:pPr>
        <w:ind w:left="5903" w:hanging="720"/>
      </w:pPr>
      <w:rPr>
        <w:rFonts w:hint="default"/>
      </w:rPr>
    </w:lvl>
    <w:lvl w:ilvl="7" w:tplc="AAEE1344">
      <w:start w:val="1"/>
      <w:numFmt w:val="bullet"/>
      <w:lvlText w:val="•"/>
      <w:lvlJc w:val="left"/>
      <w:pPr>
        <w:ind w:left="6768" w:hanging="720"/>
      </w:pPr>
      <w:rPr>
        <w:rFonts w:hint="default"/>
      </w:rPr>
    </w:lvl>
    <w:lvl w:ilvl="8" w:tplc="725CA95A">
      <w:start w:val="1"/>
      <w:numFmt w:val="bullet"/>
      <w:lvlText w:val="•"/>
      <w:lvlJc w:val="left"/>
      <w:pPr>
        <w:ind w:left="7633" w:hanging="720"/>
      </w:pPr>
      <w:rPr>
        <w:rFonts w:hint="default"/>
      </w:rPr>
    </w:lvl>
  </w:abstractNum>
  <w:abstractNum w:abstractNumId="28">
    <w:nsid w:val="21B01508"/>
    <w:multiLevelType w:val="hybridMultilevel"/>
    <w:tmpl w:val="19505B74"/>
    <w:lvl w:ilvl="0" w:tplc="E57EA73C">
      <w:start w:val="5"/>
      <w:numFmt w:val="decimal"/>
      <w:lvlText w:val="%1."/>
      <w:lvlJc w:val="left"/>
      <w:pPr>
        <w:ind w:left="1018" w:hanging="360"/>
        <w:jc w:val="left"/>
      </w:pPr>
      <w:rPr>
        <w:rFonts w:ascii="Calibri" w:eastAsia="Calibri" w:hAnsi="Calibri" w:hint="default"/>
        <w:spacing w:val="-1"/>
        <w:w w:val="99"/>
        <w:sz w:val="20"/>
        <w:szCs w:val="20"/>
      </w:rPr>
    </w:lvl>
    <w:lvl w:ilvl="1" w:tplc="22C09090">
      <w:start w:val="1"/>
      <w:numFmt w:val="bullet"/>
      <w:lvlText w:val="•"/>
      <w:lvlJc w:val="left"/>
      <w:pPr>
        <w:ind w:left="1851" w:hanging="360"/>
      </w:pPr>
      <w:rPr>
        <w:rFonts w:hint="default"/>
      </w:rPr>
    </w:lvl>
    <w:lvl w:ilvl="2" w:tplc="55B20118">
      <w:start w:val="1"/>
      <w:numFmt w:val="bullet"/>
      <w:lvlText w:val="•"/>
      <w:lvlJc w:val="left"/>
      <w:pPr>
        <w:ind w:left="2683" w:hanging="360"/>
      </w:pPr>
      <w:rPr>
        <w:rFonts w:hint="default"/>
      </w:rPr>
    </w:lvl>
    <w:lvl w:ilvl="3" w:tplc="6F629148">
      <w:start w:val="1"/>
      <w:numFmt w:val="bullet"/>
      <w:lvlText w:val="•"/>
      <w:lvlJc w:val="left"/>
      <w:pPr>
        <w:ind w:left="3516" w:hanging="360"/>
      </w:pPr>
      <w:rPr>
        <w:rFonts w:hint="default"/>
      </w:rPr>
    </w:lvl>
    <w:lvl w:ilvl="4" w:tplc="1D78EE5A">
      <w:start w:val="1"/>
      <w:numFmt w:val="bullet"/>
      <w:lvlText w:val="•"/>
      <w:lvlJc w:val="left"/>
      <w:pPr>
        <w:ind w:left="4348" w:hanging="360"/>
      </w:pPr>
      <w:rPr>
        <w:rFonts w:hint="default"/>
      </w:rPr>
    </w:lvl>
    <w:lvl w:ilvl="5" w:tplc="B71AED46">
      <w:start w:val="1"/>
      <w:numFmt w:val="bullet"/>
      <w:lvlText w:val="•"/>
      <w:lvlJc w:val="left"/>
      <w:pPr>
        <w:ind w:left="5181" w:hanging="360"/>
      </w:pPr>
      <w:rPr>
        <w:rFonts w:hint="default"/>
      </w:rPr>
    </w:lvl>
    <w:lvl w:ilvl="6" w:tplc="2EF0133E">
      <w:start w:val="1"/>
      <w:numFmt w:val="bullet"/>
      <w:lvlText w:val="•"/>
      <w:lvlJc w:val="left"/>
      <w:pPr>
        <w:ind w:left="6013" w:hanging="360"/>
      </w:pPr>
      <w:rPr>
        <w:rFonts w:hint="default"/>
      </w:rPr>
    </w:lvl>
    <w:lvl w:ilvl="7" w:tplc="B6128834">
      <w:start w:val="1"/>
      <w:numFmt w:val="bullet"/>
      <w:lvlText w:val="•"/>
      <w:lvlJc w:val="left"/>
      <w:pPr>
        <w:ind w:left="6846" w:hanging="360"/>
      </w:pPr>
      <w:rPr>
        <w:rFonts w:hint="default"/>
      </w:rPr>
    </w:lvl>
    <w:lvl w:ilvl="8" w:tplc="9758AD86">
      <w:start w:val="1"/>
      <w:numFmt w:val="bullet"/>
      <w:lvlText w:val="•"/>
      <w:lvlJc w:val="left"/>
      <w:pPr>
        <w:ind w:left="7678" w:hanging="360"/>
      </w:pPr>
      <w:rPr>
        <w:rFonts w:hint="default"/>
      </w:rPr>
    </w:lvl>
  </w:abstractNum>
  <w:abstractNum w:abstractNumId="29">
    <w:nsid w:val="241169EA"/>
    <w:multiLevelType w:val="hybridMultilevel"/>
    <w:tmpl w:val="EB98EE44"/>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836BCE"/>
    <w:multiLevelType w:val="hybridMultilevel"/>
    <w:tmpl w:val="0FC0B0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0F76EA"/>
    <w:multiLevelType w:val="hybridMultilevel"/>
    <w:tmpl w:val="D9508198"/>
    <w:lvl w:ilvl="0" w:tplc="54D4B238">
      <w:start w:val="1"/>
      <w:numFmt w:val="decimal"/>
      <w:lvlText w:val="%1."/>
      <w:lvlJc w:val="left"/>
      <w:pPr>
        <w:ind w:left="678" w:hanging="540"/>
        <w:jc w:val="left"/>
      </w:pPr>
      <w:rPr>
        <w:rFonts w:ascii="Calibri" w:eastAsia="Calibri" w:hAnsi="Calibri" w:hint="default"/>
        <w:spacing w:val="-1"/>
        <w:w w:val="99"/>
        <w:sz w:val="20"/>
        <w:szCs w:val="20"/>
      </w:rPr>
    </w:lvl>
    <w:lvl w:ilvl="1" w:tplc="0DD86EE0">
      <w:start w:val="1"/>
      <w:numFmt w:val="decimal"/>
      <w:lvlText w:val="%2)"/>
      <w:lvlJc w:val="left"/>
      <w:pPr>
        <w:ind w:left="566" w:hanging="286"/>
        <w:jc w:val="left"/>
      </w:pPr>
      <w:rPr>
        <w:rFonts w:ascii="Calibri" w:eastAsia="Times" w:hAnsi="Calibri" w:hint="default"/>
        <w:sz w:val="20"/>
        <w:szCs w:val="22"/>
      </w:rPr>
    </w:lvl>
    <w:lvl w:ilvl="2" w:tplc="BB7E4122">
      <w:start w:val="1"/>
      <w:numFmt w:val="lowerLetter"/>
      <w:lvlText w:val="%3)"/>
      <w:lvlJc w:val="left"/>
      <w:pPr>
        <w:ind w:left="990" w:hanging="358"/>
        <w:jc w:val="left"/>
      </w:pPr>
      <w:rPr>
        <w:rFonts w:ascii="Calibri" w:eastAsia="Times" w:hAnsi="Calibri" w:hint="default"/>
        <w:sz w:val="20"/>
        <w:szCs w:val="22"/>
      </w:rPr>
    </w:lvl>
    <w:lvl w:ilvl="3" w:tplc="F6E8EDC0">
      <w:start w:val="1"/>
      <w:numFmt w:val="bullet"/>
      <w:lvlText w:val="•"/>
      <w:lvlJc w:val="left"/>
      <w:pPr>
        <w:ind w:left="1132" w:hanging="358"/>
      </w:pPr>
      <w:rPr>
        <w:rFonts w:hint="default"/>
      </w:rPr>
    </w:lvl>
    <w:lvl w:ilvl="4" w:tplc="985EC576">
      <w:start w:val="1"/>
      <w:numFmt w:val="bullet"/>
      <w:lvlText w:val="•"/>
      <w:lvlJc w:val="left"/>
      <w:pPr>
        <w:ind w:left="2308" w:hanging="358"/>
      </w:pPr>
      <w:rPr>
        <w:rFonts w:hint="default"/>
      </w:rPr>
    </w:lvl>
    <w:lvl w:ilvl="5" w:tplc="FB86D7CA">
      <w:start w:val="1"/>
      <w:numFmt w:val="bullet"/>
      <w:lvlText w:val="•"/>
      <w:lvlJc w:val="left"/>
      <w:pPr>
        <w:ind w:left="3484" w:hanging="358"/>
      </w:pPr>
      <w:rPr>
        <w:rFonts w:hint="default"/>
      </w:rPr>
    </w:lvl>
    <w:lvl w:ilvl="6" w:tplc="1B701840">
      <w:start w:val="1"/>
      <w:numFmt w:val="bullet"/>
      <w:lvlText w:val="•"/>
      <w:lvlJc w:val="left"/>
      <w:pPr>
        <w:ind w:left="4660" w:hanging="358"/>
      </w:pPr>
      <w:rPr>
        <w:rFonts w:hint="default"/>
      </w:rPr>
    </w:lvl>
    <w:lvl w:ilvl="7" w:tplc="BB08B398">
      <w:start w:val="1"/>
      <w:numFmt w:val="bullet"/>
      <w:lvlText w:val="•"/>
      <w:lvlJc w:val="left"/>
      <w:pPr>
        <w:ind w:left="5836" w:hanging="358"/>
      </w:pPr>
      <w:rPr>
        <w:rFonts w:hint="default"/>
      </w:rPr>
    </w:lvl>
    <w:lvl w:ilvl="8" w:tplc="59C2DE9C">
      <w:start w:val="1"/>
      <w:numFmt w:val="bullet"/>
      <w:lvlText w:val="•"/>
      <w:lvlJc w:val="left"/>
      <w:pPr>
        <w:ind w:left="7012" w:hanging="358"/>
      </w:pPr>
      <w:rPr>
        <w:rFonts w:hint="default"/>
      </w:rPr>
    </w:lvl>
  </w:abstractNum>
  <w:abstractNum w:abstractNumId="32">
    <w:nsid w:val="2818629D"/>
    <w:multiLevelType w:val="hybridMultilevel"/>
    <w:tmpl w:val="37DEC5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9D92A1A"/>
    <w:multiLevelType w:val="hybridMultilevel"/>
    <w:tmpl w:val="64AC7E30"/>
    <w:lvl w:ilvl="0" w:tplc="0A802FD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5132B7"/>
    <w:multiLevelType w:val="hybridMultilevel"/>
    <w:tmpl w:val="9D6E2FFA"/>
    <w:lvl w:ilvl="0" w:tplc="088E88E6">
      <w:start w:val="1"/>
      <w:numFmt w:val="decimal"/>
      <w:lvlText w:val="%1."/>
      <w:lvlJc w:val="left"/>
      <w:pPr>
        <w:ind w:left="1218" w:hanging="360"/>
        <w:jc w:val="left"/>
      </w:pPr>
      <w:rPr>
        <w:rFonts w:ascii="Calibri" w:eastAsia="Calibri" w:hAnsi="Calibri" w:hint="default"/>
        <w:spacing w:val="-1"/>
        <w:w w:val="99"/>
        <w:sz w:val="20"/>
        <w:szCs w:val="20"/>
      </w:rPr>
    </w:lvl>
    <w:lvl w:ilvl="1" w:tplc="58309D50">
      <w:start w:val="1"/>
      <w:numFmt w:val="bullet"/>
      <w:lvlText w:val="•"/>
      <w:lvlJc w:val="left"/>
      <w:pPr>
        <w:ind w:left="2033" w:hanging="360"/>
      </w:pPr>
      <w:rPr>
        <w:rFonts w:hint="default"/>
      </w:rPr>
    </w:lvl>
    <w:lvl w:ilvl="2" w:tplc="8A927E7E">
      <w:start w:val="1"/>
      <w:numFmt w:val="bullet"/>
      <w:lvlText w:val="•"/>
      <w:lvlJc w:val="left"/>
      <w:pPr>
        <w:ind w:left="2847" w:hanging="360"/>
      </w:pPr>
      <w:rPr>
        <w:rFonts w:hint="default"/>
      </w:rPr>
    </w:lvl>
    <w:lvl w:ilvl="3" w:tplc="316664F8">
      <w:start w:val="1"/>
      <w:numFmt w:val="bullet"/>
      <w:lvlText w:val="•"/>
      <w:lvlJc w:val="left"/>
      <w:pPr>
        <w:ind w:left="3662" w:hanging="360"/>
      </w:pPr>
      <w:rPr>
        <w:rFonts w:hint="default"/>
      </w:rPr>
    </w:lvl>
    <w:lvl w:ilvl="4" w:tplc="18FA91C4">
      <w:start w:val="1"/>
      <w:numFmt w:val="bullet"/>
      <w:lvlText w:val="•"/>
      <w:lvlJc w:val="left"/>
      <w:pPr>
        <w:ind w:left="4476" w:hanging="360"/>
      </w:pPr>
      <w:rPr>
        <w:rFonts w:hint="default"/>
      </w:rPr>
    </w:lvl>
    <w:lvl w:ilvl="5" w:tplc="868AC164">
      <w:start w:val="1"/>
      <w:numFmt w:val="bullet"/>
      <w:lvlText w:val="•"/>
      <w:lvlJc w:val="left"/>
      <w:pPr>
        <w:ind w:left="5291" w:hanging="360"/>
      </w:pPr>
      <w:rPr>
        <w:rFonts w:hint="default"/>
      </w:rPr>
    </w:lvl>
    <w:lvl w:ilvl="6" w:tplc="A29494E8">
      <w:start w:val="1"/>
      <w:numFmt w:val="bullet"/>
      <w:lvlText w:val="•"/>
      <w:lvlJc w:val="left"/>
      <w:pPr>
        <w:ind w:left="6105" w:hanging="360"/>
      </w:pPr>
      <w:rPr>
        <w:rFonts w:hint="default"/>
      </w:rPr>
    </w:lvl>
    <w:lvl w:ilvl="7" w:tplc="0BFE82FC">
      <w:start w:val="1"/>
      <w:numFmt w:val="bullet"/>
      <w:lvlText w:val="•"/>
      <w:lvlJc w:val="left"/>
      <w:pPr>
        <w:ind w:left="6920" w:hanging="360"/>
      </w:pPr>
      <w:rPr>
        <w:rFonts w:hint="default"/>
      </w:rPr>
    </w:lvl>
    <w:lvl w:ilvl="8" w:tplc="854E63B0">
      <w:start w:val="1"/>
      <w:numFmt w:val="bullet"/>
      <w:lvlText w:val="•"/>
      <w:lvlJc w:val="left"/>
      <w:pPr>
        <w:ind w:left="7734" w:hanging="360"/>
      </w:pPr>
      <w:rPr>
        <w:rFonts w:hint="default"/>
      </w:rPr>
    </w:lvl>
  </w:abstractNum>
  <w:abstractNum w:abstractNumId="35">
    <w:nsid w:val="2B55049C"/>
    <w:multiLevelType w:val="hybridMultilevel"/>
    <w:tmpl w:val="04E2AB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CF61CFC"/>
    <w:multiLevelType w:val="hybridMultilevel"/>
    <w:tmpl w:val="4D8A18E6"/>
    <w:lvl w:ilvl="0" w:tplc="1A2EB850">
      <w:start w:val="1"/>
      <w:numFmt w:val="decimal"/>
      <w:lvlText w:val="%1)"/>
      <w:lvlJc w:val="left"/>
      <w:pPr>
        <w:ind w:left="690" w:hanging="360"/>
      </w:pPr>
      <w:rPr>
        <w:rFonts w:cs="Times New Roman" w:hint="default"/>
      </w:rPr>
    </w:lvl>
    <w:lvl w:ilvl="1" w:tplc="04150019">
      <w:start w:val="1"/>
      <w:numFmt w:val="lowerLetter"/>
      <w:lvlText w:val="%2."/>
      <w:lvlJc w:val="left"/>
      <w:pPr>
        <w:ind w:left="1410" w:hanging="360"/>
      </w:pPr>
      <w:rPr>
        <w:rFonts w:cs="Times New Roman"/>
      </w:rPr>
    </w:lvl>
    <w:lvl w:ilvl="2" w:tplc="0415001B">
      <w:start w:val="1"/>
      <w:numFmt w:val="lowerRoman"/>
      <w:lvlText w:val="%3."/>
      <w:lvlJc w:val="right"/>
      <w:pPr>
        <w:ind w:left="2130" w:hanging="180"/>
      </w:pPr>
      <w:rPr>
        <w:rFonts w:cs="Times New Roman"/>
      </w:rPr>
    </w:lvl>
    <w:lvl w:ilvl="3" w:tplc="0415000F">
      <w:start w:val="1"/>
      <w:numFmt w:val="decimal"/>
      <w:lvlText w:val="%4."/>
      <w:lvlJc w:val="left"/>
      <w:pPr>
        <w:ind w:left="2850" w:hanging="360"/>
      </w:pPr>
      <w:rPr>
        <w:rFonts w:cs="Times New Roman"/>
      </w:rPr>
    </w:lvl>
    <w:lvl w:ilvl="4" w:tplc="04150019">
      <w:start w:val="1"/>
      <w:numFmt w:val="lowerLetter"/>
      <w:lvlText w:val="%5."/>
      <w:lvlJc w:val="left"/>
      <w:pPr>
        <w:ind w:left="3570" w:hanging="360"/>
      </w:pPr>
      <w:rPr>
        <w:rFonts w:cs="Times New Roman"/>
      </w:rPr>
    </w:lvl>
    <w:lvl w:ilvl="5" w:tplc="0415001B">
      <w:start w:val="1"/>
      <w:numFmt w:val="lowerRoman"/>
      <w:lvlText w:val="%6."/>
      <w:lvlJc w:val="right"/>
      <w:pPr>
        <w:ind w:left="4290" w:hanging="180"/>
      </w:pPr>
      <w:rPr>
        <w:rFonts w:cs="Times New Roman"/>
      </w:rPr>
    </w:lvl>
    <w:lvl w:ilvl="6" w:tplc="0415000F">
      <w:start w:val="1"/>
      <w:numFmt w:val="decimal"/>
      <w:lvlText w:val="%7."/>
      <w:lvlJc w:val="left"/>
      <w:pPr>
        <w:ind w:left="5010" w:hanging="360"/>
      </w:pPr>
      <w:rPr>
        <w:rFonts w:cs="Times New Roman"/>
      </w:rPr>
    </w:lvl>
    <w:lvl w:ilvl="7" w:tplc="04150019">
      <w:start w:val="1"/>
      <w:numFmt w:val="lowerLetter"/>
      <w:lvlText w:val="%8."/>
      <w:lvlJc w:val="left"/>
      <w:pPr>
        <w:ind w:left="5730" w:hanging="360"/>
      </w:pPr>
      <w:rPr>
        <w:rFonts w:cs="Times New Roman"/>
      </w:rPr>
    </w:lvl>
    <w:lvl w:ilvl="8" w:tplc="0415001B">
      <w:start w:val="1"/>
      <w:numFmt w:val="lowerRoman"/>
      <w:lvlText w:val="%9."/>
      <w:lvlJc w:val="right"/>
      <w:pPr>
        <w:ind w:left="6450" w:hanging="180"/>
      </w:pPr>
      <w:rPr>
        <w:rFonts w:cs="Times New Roman"/>
      </w:rPr>
    </w:lvl>
  </w:abstractNum>
  <w:abstractNum w:abstractNumId="37">
    <w:nsid w:val="2CF72947"/>
    <w:multiLevelType w:val="hybridMultilevel"/>
    <w:tmpl w:val="9E5826B6"/>
    <w:lvl w:ilvl="0" w:tplc="83140FC4">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2FF92EC9"/>
    <w:multiLevelType w:val="multilevel"/>
    <w:tmpl w:val="AC4C8B14"/>
    <w:lvl w:ilvl="0">
      <w:start w:val="9"/>
      <w:numFmt w:val="decimal"/>
      <w:lvlText w:val="%1"/>
      <w:lvlJc w:val="left"/>
      <w:pPr>
        <w:ind w:left="138" w:hanging="396"/>
        <w:jc w:val="left"/>
      </w:pPr>
      <w:rPr>
        <w:rFonts w:hint="default"/>
      </w:rPr>
    </w:lvl>
    <w:lvl w:ilvl="1">
      <w:start w:val="2"/>
      <w:numFmt w:val="decimal"/>
      <w:lvlText w:val="%1.%2."/>
      <w:lvlJc w:val="left"/>
      <w:pPr>
        <w:ind w:left="138" w:hanging="396"/>
        <w:jc w:val="left"/>
      </w:pPr>
      <w:rPr>
        <w:rFonts w:ascii="Calibri" w:eastAsia="Calibri" w:hAnsi="Calibri" w:hint="default"/>
        <w:b/>
        <w:bCs/>
        <w:spacing w:val="-1"/>
        <w:w w:val="99"/>
        <w:sz w:val="20"/>
        <w:szCs w:val="20"/>
      </w:rPr>
    </w:lvl>
    <w:lvl w:ilvl="2">
      <w:start w:val="1"/>
      <w:numFmt w:val="decimal"/>
      <w:lvlText w:val="%1.%2.%3."/>
      <w:lvlJc w:val="left"/>
      <w:pPr>
        <w:ind w:left="138" w:hanging="545"/>
        <w:jc w:val="left"/>
      </w:pPr>
      <w:rPr>
        <w:rFonts w:ascii="Calibri" w:eastAsia="Calibri" w:hAnsi="Calibri" w:hint="default"/>
        <w:spacing w:val="-1"/>
        <w:w w:val="99"/>
        <w:sz w:val="20"/>
        <w:szCs w:val="20"/>
      </w:rPr>
    </w:lvl>
    <w:lvl w:ilvl="3">
      <w:start w:val="1"/>
      <w:numFmt w:val="bullet"/>
      <w:lvlText w:val="•"/>
      <w:lvlJc w:val="left"/>
      <w:pPr>
        <w:ind w:left="2906" w:hanging="545"/>
      </w:pPr>
      <w:rPr>
        <w:rFonts w:hint="default"/>
      </w:rPr>
    </w:lvl>
    <w:lvl w:ilvl="4">
      <w:start w:val="1"/>
      <w:numFmt w:val="bullet"/>
      <w:lvlText w:val="•"/>
      <w:lvlJc w:val="left"/>
      <w:pPr>
        <w:ind w:left="3828" w:hanging="545"/>
      </w:pPr>
      <w:rPr>
        <w:rFonts w:hint="default"/>
      </w:rPr>
    </w:lvl>
    <w:lvl w:ilvl="5">
      <w:start w:val="1"/>
      <w:numFmt w:val="bullet"/>
      <w:lvlText w:val="•"/>
      <w:lvlJc w:val="left"/>
      <w:pPr>
        <w:ind w:left="4751" w:hanging="545"/>
      </w:pPr>
      <w:rPr>
        <w:rFonts w:hint="default"/>
      </w:rPr>
    </w:lvl>
    <w:lvl w:ilvl="6">
      <w:start w:val="1"/>
      <w:numFmt w:val="bullet"/>
      <w:lvlText w:val="•"/>
      <w:lvlJc w:val="left"/>
      <w:pPr>
        <w:ind w:left="5673" w:hanging="545"/>
      </w:pPr>
      <w:rPr>
        <w:rFonts w:hint="default"/>
      </w:rPr>
    </w:lvl>
    <w:lvl w:ilvl="7">
      <w:start w:val="1"/>
      <w:numFmt w:val="bullet"/>
      <w:lvlText w:val="•"/>
      <w:lvlJc w:val="left"/>
      <w:pPr>
        <w:ind w:left="6596" w:hanging="545"/>
      </w:pPr>
      <w:rPr>
        <w:rFonts w:hint="default"/>
      </w:rPr>
    </w:lvl>
    <w:lvl w:ilvl="8">
      <w:start w:val="1"/>
      <w:numFmt w:val="bullet"/>
      <w:lvlText w:val="•"/>
      <w:lvlJc w:val="left"/>
      <w:pPr>
        <w:ind w:left="7518" w:hanging="545"/>
      </w:pPr>
      <w:rPr>
        <w:rFonts w:hint="default"/>
      </w:rPr>
    </w:lvl>
  </w:abstractNum>
  <w:abstractNum w:abstractNumId="39">
    <w:nsid w:val="311065C5"/>
    <w:multiLevelType w:val="multilevel"/>
    <w:tmpl w:val="F90CC92C"/>
    <w:lvl w:ilvl="0">
      <w:start w:val="9"/>
      <w:numFmt w:val="decimal"/>
      <w:lvlText w:val="%1"/>
      <w:lvlJc w:val="left"/>
      <w:pPr>
        <w:ind w:left="138" w:hanging="451"/>
        <w:jc w:val="left"/>
      </w:pPr>
      <w:rPr>
        <w:rFonts w:hint="default"/>
      </w:rPr>
    </w:lvl>
    <w:lvl w:ilvl="1">
      <w:start w:val="4"/>
      <w:numFmt w:val="decimal"/>
      <w:lvlText w:val="%1.%2."/>
      <w:lvlJc w:val="left"/>
      <w:pPr>
        <w:ind w:left="138" w:hanging="451"/>
        <w:jc w:val="left"/>
      </w:pPr>
      <w:rPr>
        <w:rFonts w:ascii="Calibri" w:eastAsia="Calibri" w:hAnsi="Calibri" w:hint="default"/>
        <w:b/>
        <w:bCs/>
        <w:spacing w:val="-1"/>
        <w:w w:val="99"/>
        <w:sz w:val="20"/>
        <w:szCs w:val="20"/>
      </w:rPr>
    </w:lvl>
    <w:lvl w:ilvl="2">
      <w:start w:val="1"/>
      <w:numFmt w:val="decimal"/>
      <w:lvlText w:val="%1.%2.%3."/>
      <w:lvlJc w:val="left"/>
      <w:pPr>
        <w:ind w:left="138" w:hanging="519"/>
        <w:jc w:val="left"/>
      </w:pPr>
      <w:rPr>
        <w:rFonts w:ascii="Calibri" w:eastAsia="Calibri" w:hAnsi="Calibri" w:hint="default"/>
        <w:spacing w:val="-1"/>
        <w:w w:val="99"/>
        <w:sz w:val="20"/>
        <w:szCs w:val="20"/>
      </w:rPr>
    </w:lvl>
    <w:lvl w:ilvl="3">
      <w:start w:val="1"/>
      <w:numFmt w:val="bullet"/>
      <w:lvlText w:val="•"/>
      <w:lvlJc w:val="left"/>
      <w:pPr>
        <w:ind w:left="3028" w:hanging="519"/>
      </w:pPr>
      <w:rPr>
        <w:rFonts w:hint="default"/>
      </w:rPr>
    </w:lvl>
    <w:lvl w:ilvl="4">
      <w:start w:val="1"/>
      <w:numFmt w:val="bullet"/>
      <w:lvlText w:val="•"/>
      <w:lvlJc w:val="left"/>
      <w:pPr>
        <w:ind w:left="3933" w:hanging="519"/>
      </w:pPr>
      <w:rPr>
        <w:rFonts w:hint="default"/>
      </w:rPr>
    </w:lvl>
    <w:lvl w:ilvl="5">
      <w:start w:val="1"/>
      <w:numFmt w:val="bullet"/>
      <w:lvlText w:val="•"/>
      <w:lvlJc w:val="left"/>
      <w:pPr>
        <w:ind w:left="4838" w:hanging="519"/>
      </w:pPr>
      <w:rPr>
        <w:rFonts w:hint="default"/>
      </w:rPr>
    </w:lvl>
    <w:lvl w:ilvl="6">
      <w:start w:val="1"/>
      <w:numFmt w:val="bullet"/>
      <w:lvlText w:val="•"/>
      <w:lvlJc w:val="left"/>
      <w:pPr>
        <w:ind w:left="5743" w:hanging="519"/>
      </w:pPr>
      <w:rPr>
        <w:rFonts w:hint="default"/>
      </w:rPr>
    </w:lvl>
    <w:lvl w:ilvl="7">
      <w:start w:val="1"/>
      <w:numFmt w:val="bullet"/>
      <w:lvlText w:val="•"/>
      <w:lvlJc w:val="left"/>
      <w:pPr>
        <w:ind w:left="6648" w:hanging="519"/>
      </w:pPr>
      <w:rPr>
        <w:rFonts w:hint="default"/>
      </w:rPr>
    </w:lvl>
    <w:lvl w:ilvl="8">
      <w:start w:val="1"/>
      <w:numFmt w:val="bullet"/>
      <w:lvlText w:val="•"/>
      <w:lvlJc w:val="left"/>
      <w:pPr>
        <w:ind w:left="7553" w:hanging="519"/>
      </w:pPr>
      <w:rPr>
        <w:rFonts w:hint="default"/>
      </w:rPr>
    </w:lvl>
  </w:abstractNum>
  <w:abstractNum w:abstractNumId="40">
    <w:nsid w:val="327275D6"/>
    <w:multiLevelType w:val="hybridMultilevel"/>
    <w:tmpl w:val="4EE4E270"/>
    <w:lvl w:ilvl="0" w:tplc="04150011">
      <w:start w:val="1"/>
      <w:numFmt w:val="decimal"/>
      <w:lvlText w:val="%1)"/>
      <w:lvlJc w:val="left"/>
      <w:pPr>
        <w:ind w:left="1495" w:hanging="360"/>
      </w:pPr>
    </w:lvl>
    <w:lvl w:ilvl="1" w:tplc="C60AF0DC">
      <w:start w:val="1"/>
      <w:numFmt w:val="bullet"/>
      <w:lvlText w:val=""/>
      <w:lvlJc w:val="left"/>
      <w:pPr>
        <w:ind w:left="2215" w:hanging="360"/>
      </w:pPr>
      <w:rPr>
        <w:rFonts w:ascii="Symbol" w:hAnsi="Symbol" w:hint="default"/>
      </w:r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1">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38D629A"/>
    <w:multiLevelType w:val="hybridMultilevel"/>
    <w:tmpl w:val="A65EE1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43789F"/>
    <w:multiLevelType w:val="hybridMultilevel"/>
    <w:tmpl w:val="C3D07F72"/>
    <w:lvl w:ilvl="0" w:tplc="83140FC4">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552671"/>
    <w:multiLevelType w:val="hybridMultilevel"/>
    <w:tmpl w:val="0EF88716"/>
    <w:lvl w:ilvl="0" w:tplc="D2E06344">
      <w:start w:val="1"/>
      <w:numFmt w:val="lowerLetter"/>
      <w:lvlText w:val="%1)"/>
      <w:lvlJc w:val="left"/>
      <w:pPr>
        <w:ind w:left="1319" w:hanging="360"/>
        <w:jc w:val="left"/>
      </w:pPr>
      <w:rPr>
        <w:rFonts w:ascii="Calibri" w:eastAsia="Calibri" w:hAnsi="Calibri" w:hint="default"/>
        <w:i/>
        <w:w w:val="99"/>
        <w:sz w:val="20"/>
        <w:szCs w:val="20"/>
      </w:rPr>
    </w:lvl>
    <w:lvl w:ilvl="1" w:tplc="A55C381C">
      <w:start w:val="1"/>
      <w:numFmt w:val="bullet"/>
      <w:lvlText w:val="•"/>
      <w:lvlJc w:val="left"/>
      <w:pPr>
        <w:ind w:left="2124" w:hanging="360"/>
      </w:pPr>
      <w:rPr>
        <w:rFonts w:hint="default"/>
      </w:rPr>
    </w:lvl>
    <w:lvl w:ilvl="2" w:tplc="158860C4">
      <w:start w:val="1"/>
      <w:numFmt w:val="bullet"/>
      <w:lvlText w:val="•"/>
      <w:lvlJc w:val="left"/>
      <w:pPr>
        <w:ind w:left="2928" w:hanging="360"/>
      </w:pPr>
      <w:rPr>
        <w:rFonts w:hint="default"/>
      </w:rPr>
    </w:lvl>
    <w:lvl w:ilvl="3" w:tplc="CF14D4DE">
      <w:start w:val="1"/>
      <w:numFmt w:val="bullet"/>
      <w:lvlText w:val="•"/>
      <w:lvlJc w:val="left"/>
      <w:pPr>
        <w:ind w:left="3732" w:hanging="360"/>
      </w:pPr>
      <w:rPr>
        <w:rFonts w:hint="default"/>
      </w:rPr>
    </w:lvl>
    <w:lvl w:ilvl="4" w:tplc="05C245E8">
      <w:start w:val="1"/>
      <w:numFmt w:val="bullet"/>
      <w:lvlText w:val="•"/>
      <w:lvlJc w:val="left"/>
      <w:pPr>
        <w:ind w:left="4537" w:hanging="360"/>
      </w:pPr>
      <w:rPr>
        <w:rFonts w:hint="default"/>
      </w:rPr>
    </w:lvl>
    <w:lvl w:ilvl="5" w:tplc="2D2EBB2A">
      <w:start w:val="1"/>
      <w:numFmt w:val="bullet"/>
      <w:lvlText w:val="•"/>
      <w:lvlJc w:val="left"/>
      <w:pPr>
        <w:ind w:left="5341" w:hanging="360"/>
      </w:pPr>
      <w:rPr>
        <w:rFonts w:hint="default"/>
      </w:rPr>
    </w:lvl>
    <w:lvl w:ilvl="6" w:tplc="B89CCC8A">
      <w:start w:val="1"/>
      <w:numFmt w:val="bullet"/>
      <w:lvlText w:val="•"/>
      <w:lvlJc w:val="left"/>
      <w:pPr>
        <w:ind w:left="6146" w:hanging="360"/>
      </w:pPr>
      <w:rPr>
        <w:rFonts w:hint="default"/>
      </w:rPr>
    </w:lvl>
    <w:lvl w:ilvl="7" w:tplc="43441A90">
      <w:start w:val="1"/>
      <w:numFmt w:val="bullet"/>
      <w:lvlText w:val="•"/>
      <w:lvlJc w:val="left"/>
      <w:pPr>
        <w:ind w:left="6950" w:hanging="360"/>
      </w:pPr>
      <w:rPr>
        <w:rFonts w:hint="default"/>
      </w:rPr>
    </w:lvl>
    <w:lvl w:ilvl="8" w:tplc="6B5063E6">
      <w:start w:val="1"/>
      <w:numFmt w:val="bullet"/>
      <w:lvlText w:val="•"/>
      <w:lvlJc w:val="left"/>
      <w:pPr>
        <w:ind w:left="7755" w:hanging="360"/>
      </w:pPr>
      <w:rPr>
        <w:rFonts w:hint="default"/>
      </w:rPr>
    </w:lvl>
  </w:abstractNum>
  <w:abstractNum w:abstractNumId="45">
    <w:nsid w:val="36DA160E"/>
    <w:multiLevelType w:val="hybridMultilevel"/>
    <w:tmpl w:val="AD541CC4"/>
    <w:lvl w:ilvl="0" w:tplc="E99A3FBA">
      <w:start w:val="10"/>
      <w:numFmt w:val="decimal"/>
      <w:lvlText w:val="%1."/>
      <w:lvlJc w:val="left"/>
      <w:pPr>
        <w:ind w:left="678" w:hanging="540"/>
        <w:jc w:val="left"/>
      </w:pPr>
      <w:rPr>
        <w:rFonts w:ascii="Calibri" w:eastAsia="Calibri" w:hAnsi="Calibri" w:hint="default"/>
        <w:b/>
        <w:bCs/>
        <w:spacing w:val="-1"/>
        <w:w w:val="99"/>
        <w:sz w:val="20"/>
        <w:szCs w:val="20"/>
      </w:rPr>
    </w:lvl>
    <w:lvl w:ilvl="1" w:tplc="57BACD24">
      <w:start w:val="1"/>
      <w:numFmt w:val="decimal"/>
      <w:lvlText w:val="%2."/>
      <w:lvlJc w:val="left"/>
      <w:pPr>
        <w:ind w:left="1218" w:hanging="540"/>
        <w:jc w:val="left"/>
      </w:pPr>
      <w:rPr>
        <w:rFonts w:ascii="Calibri" w:eastAsia="Calibri" w:hAnsi="Calibri" w:hint="default"/>
        <w:w w:val="99"/>
        <w:sz w:val="20"/>
        <w:szCs w:val="20"/>
      </w:rPr>
    </w:lvl>
    <w:lvl w:ilvl="2" w:tplc="8A1E14FA">
      <w:start w:val="1"/>
      <w:numFmt w:val="bullet"/>
      <w:lvlText w:val="-"/>
      <w:lvlJc w:val="left"/>
      <w:pPr>
        <w:ind w:left="1578" w:hanging="360"/>
      </w:pPr>
      <w:rPr>
        <w:rFonts w:ascii="Calibri" w:eastAsia="Calibri" w:hAnsi="Calibri" w:hint="default"/>
        <w:w w:val="99"/>
        <w:sz w:val="20"/>
        <w:szCs w:val="20"/>
      </w:rPr>
    </w:lvl>
    <w:lvl w:ilvl="3" w:tplc="F814ADB8">
      <w:start w:val="1"/>
      <w:numFmt w:val="bullet"/>
      <w:lvlText w:val="•"/>
      <w:lvlJc w:val="left"/>
      <w:pPr>
        <w:ind w:left="2262" w:hanging="360"/>
      </w:pPr>
      <w:rPr>
        <w:rFonts w:hint="default"/>
      </w:rPr>
    </w:lvl>
    <w:lvl w:ilvl="4" w:tplc="D6621F0E">
      <w:start w:val="1"/>
      <w:numFmt w:val="bullet"/>
      <w:lvlText w:val="•"/>
      <w:lvlJc w:val="left"/>
      <w:pPr>
        <w:ind w:left="3277" w:hanging="360"/>
      </w:pPr>
      <w:rPr>
        <w:rFonts w:hint="default"/>
      </w:rPr>
    </w:lvl>
    <w:lvl w:ilvl="5" w:tplc="DBA04CDE">
      <w:start w:val="1"/>
      <w:numFmt w:val="bullet"/>
      <w:lvlText w:val="•"/>
      <w:lvlJc w:val="left"/>
      <w:pPr>
        <w:ind w:left="4291" w:hanging="360"/>
      </w:pPr>
      <w:rPr>
        <w:rFonts w:hint="default"/>
      </w:rPr>
    </w:lvl>
    <w:lvl w:ilvl="6" w:tplc="428667F6">
      <w:start w:val="1"/>
      <w:numFmt w:val="bullet"/>
      <w:lvlText w:val="•"/>
      <w:lvlJc w:val="left"/>
      <w:pPr>
        <w:ind w:left="5306" w:hanging="360"/>
      </w:pPr>
      <w:rPr>
        <w:rFonts w:hint="default"/>
      </w:rPr>
    </w:lvl>
    <w:lvl w:ilvl="7" w:tplc="D0863986">
      <w:start w:val="1"/>
      <w:numFmt w:val="bullet"/>
      <w:lvlText w:val="•"/>
      <w:lvlJc w:val="left"/>
      <w:pPr>
        <w:ind w:left="6320" w:hanging="360"/>
      </w:pPr>
      <w:rPr>
        <w:rFonts w:hint="default"/>
      </w:rPr>
    </w:lvl>
    <w:lvl w:ilvl="8" w:tplc="54606510">
      <w:start w:val="1"/>
      <w:numFmt w:val="bullet"/>
      <w:lvlText w:val="•"/>
      <w:lvlJc w:val="left"/>
      <w:pPr>
        <w:ind w:left="7335" w:hanging="360"/>
      </w:pPr>
      <w:rPr>
        <w:rFonts w:hint="default"/>
      </w:rPr>
    </w:lvl>
  </w:abstractNum>
  <w:abstractNum w:abstractNumId="46">
    <w:nsid w:val="39540C96"/>
    <w:multiLevelType w:val="hybridMultilevel"/>
    <w:tmpl w:val="1E5615CA"/>
    <w:lvl w:ilvl="0" w:tplc="3BE41C66">
      <w:start w:val="1"/>
      <w:numFmt w:val="decimal"/>
      <w:lvlText w:val="%1)"/>
      <w:lvlJc w:val="left"/>
      <w:pPr>
        <w:ind w:left="1218" w:hanging="360"/>
        <w:jc w:val="left"/>
      </w:pPr>
      <w:rPr>
        <w:rFonts w:ascii="Calibri" w:eastAsia="Calibri" w:hAnsi="Calibri" w:hint="default"/>
        <w:spacing w:val="-1"/>
        <w:w w:val="99"/>
        <w:sz w:val="20"/>
        <w:szCs w:val="20"/>
      </w:rPr>
    </w:lvl>
    <w:lvl w:ilvl="1" w:tplc="C92E9470">
      <w:start w:val="1"/>
      <w:numFmt w:val="bullet"/>
      <w:lvlText w:val="•"/>
      <w:lvlJc w:val="left"/>
      <w:pPr>
        <w:ind w:left="2033" w:hanging="360"/>
      </w:pPr>
      <w:rPr>
        <w:rFonts w:hint="default"/>
      </w:rPr>
    </w:lvl>
    <w:lvl w:ilvl="2" w:tplc="FB80E474">
      <w:start w:val="1"/>
      <w:numFmt w:val="bullet"/>
      <w:lvlText w:val="•"/>
      <w:lvlJc w:val="left"/>
      <w:pPr>
        <w:ind w:left="2847" w:hanging="360"/>
      </w:pPr>
      <w:rPr>
        <w:rFonts w:hint="default"/>
      </w:rPr>
    </w:lvl>
    <w:lvl w:ilvl="3" w:tplc="CF823ED6">
      <w:start w:val="1"/>
      <w:numFmt w:val="bullet"/>
      <w:lvlText w:val="•"/>
      <w:lvlJc w:val="left"/>
      <w:pPr>
        <w:ind w:left="3662" w:hanging="360"/>
      </w:pPr>
      <w:rPr>
        <w:rFonts w:hint="default"/>
      </w:rPr>
    </w:lvl>
    <w:lvl w:ilvl="4" w:tplc="20BE7C8E">
      <w:start w:val="1"/>
      <w:numFmt w:val="bullet"/>
      <w:lvlText w:val="•"/>
      <w:lvlJc w:val="left"/>
      <w:pPr>
        <w:ind w:left="4476" w:hanging="360"/>
      </w:pPr>
      <w:rPr>
        <w:rFonts w:hint="default"/>
      </w:rPr>
    </w:lvl>
    <w:lvl w:ilvl="5" w:tplc="E42CFB6C">
      <w:start w:val="1"/>
      <w:numFmt w:val="bullet"/>
      <w:lvlText w:val="•"/>
      <w:lvlJc w:val="left"/>
      <w:pPr>
        <w:ind w:left="5291" w:hanging="360"/>
      </w:pPr>
      <w:rPr>
        <w:rFonts w:hint="default"/>
      </w:rPr>
    </w:lvl>
    <w:lvl w:ilvl="6" w:tplc="E1144914">
      <w:start w:val="1"/>
      <w:numFmt w:val="bullet"/>
      <w:lvlText w:val="•"/>
      <w:lvlJc w:val="left"/>
      <w:pPr>
        <w:ind w:left="6105" w:hanging="360"/>
      </w:pPr>
      <w:rPr>
        <w:rFonts w:hint="default"/>
      </w:rPr>
    </w:lvl>
    <w:lvl w:ilvl="7" w:tplc="F0DE22D0">
      <w:start w:val="1"/>
      <w:numFmt w:val="bullet"/>
      <w:lvlText w:val="•"/>
      <w:lvlJc w:val="left"/>
      <w:pPr>
        <w:ind w:left="6920" w:hanging="360"/>
      </w:pPr>
      <w:rPr>
        <w:rFonts w:hint="default"/>
      </w:rPr>
    </w:lvl>
    <w:lvl w:ilvl="8" w:tplc="FE4C376E">
      <w:start w:val="1"/>
      <w:numFmt w:val="bullet"/>
      <w:lvlText w:val="•"/>
      <w:lvlJc w:val="left"/>
      <w:pPr>
        <w:ind w:left="7734" w:hanging="360"/>
      </w:pPr>
      <w:rPr>
        <w:rFonts w:hint="default"/>
      </w:rPr>
    </w:lvl>
  </w:abstractNum>
  <w:abstractNum w:abstractNumId="47">
    <w:nsid w:val="3ACE210F"/>
    <w:multiLevelType w:val="hybridMultilevel"/>
    <w:tmpl w:val="FCBA2F30"/>
    <w:lvl w:ilvl="0" w:tplc="528C3A5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0F43AB"/>
    <w:multiLevelType w:val="hybridMultilevel"/>
    <w:tmpl w:val="24E83D42"/>
    <w:lvl w:ilvl="0" w:tplc="86BC51F8">
      <w:start w:val="1"/>
      <w:numFmt w:val="decimal"/>
      <w:lvlText w:val="%1."/>
      <w:lvlJc w:val="left"/>
      <w:pPr>
        <w:ind w:left="2061" w:hanging="360"/>
      </w:pPr>
      <w:rPr>
        <w:rFonts w:cstheme="minorBidi"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9">
    <w:nsid w:val="409B31E6"/>
    <w:multiLevelType w:val="hybridMultilevel"/>
    <w:tmpl w:val="2116A876"/>
    <w:lvl w:ilvl="0" w:tplc="4FC4A7D2">
      <w:start w:val="1"/>
      <w:numFmt w:val="bullet"/>
      <w:lvlText w:val="-"/>
      <w:lvlJc w:val="left"/>
      <w:pPr>
        <w:ind w:left="846" w:hanging="120"/>
      </w:pPr>
      <w:rPr>
        <w:rFonts w:ascii="Calibri" w:eastAsia="Calibri" w:hAnsi="Calibri" w:hint="default"/>
        <w:w w:val="99"/>
        <w:sz w:val="20"/>
        <w:szCs w:val="20"/>
      </w:rPr>
    </w:lvl>
    <w:lvl w:ilvl="1" w:tplc="B1CA3078">
      <w:start w:val="1"/>
      <w:numFmt w:val="bullet"/>
      <w:lvlText w:val="•"/>
      <w:lvlJc w:val="left"/>
      <w:pPr>
        <w:ind w:left="1698" w:hanging="120"/>
      </w:pPr>
      <w:rPr>
        <w:rFonts w:hint="default"/>
      </w:rPr>
    </w:lvl>
    <w:lvl w:ilvl="2" w:tplc="EF4CD5C4">
      <w:start w:val="1"/>
      <w:numFmt w:val="bullet"/>
      <w:lvlText w:val="•"/>
      <w:lvlJc w:val="left"/>
      <w:pPr>
        <w:ind w:left="2550" w:hanging="120"/>
      </w:pPr>
      <w:rPr>
        <w:rFonts w:hint="default"/>
      </w:rPr>
    </w:lvl>
    <w:lvl w:ilvl="3" w:tplc="47DC24B6">
      <w:start w:val="1"/>
      <w:numFmt w:val="bullet"/>
      <w:lvlText w:val="•"/>
      <w:lvlJc w:val="left"/>
      <w:pPr>
        <w:ind w:left="3401" w:hanging="120"/>
      </w:pPr>
      <w:rPr>
        <w:rFonts w:hint="default"/>
      </w:rPr>
    </w:lvl>
    <w:lvl w:ilvl="4" w:tplc="C7160F48">
      <w:start w:val="1"/>
      <w:numFmt w:val="bullet"/>
      <w:lvlText w:val="•"/>
      <w:lvlJc w:val="left"/>
      <w:pPr>
        <w:ind w:left="4253" w:hanging="120"/>
      </w:pPr>
      <w:rPr>
        <w:rFonts w:hint="default"/>
      </w:rPr>
    </w:lvl>
    <w:lvl w:ilvl="5" w:tplc="8CDC75C6">
      <w:start w:val="1"/>
      <w:numFmt w:val="bullet"/>
      <w:lvlText w:val="•"/>
      <w:lvlJc w:val="left"/>
      <w:pPr>
        <w:ind w:left="5105" w:hanging="120"/>
      </w:pPr>
      <w:rPr>
        <w:rFonts w:hint="default"/>
      </w:rPr>
    </w:lvl>
    <w:lvl w:ilvl="6" w:tplc="9AD2FAF0">
      <w:start w:val="1"/>
      <w:numFmt w:val="bullet"/>
      <w:lvlText w:val="•"/>
      <w:lvlJc w:val="left"/>
      <w:pPr>
        <w:ind w:left="5957" w:hanging="120"/>
      </w:pPr>
      <w:rPr>
        <w:rFonts w:hint="default"/>
      </w:rPr>
    </w:lvl>
    <w:lvl w:ilvl="7" w:tplc="7B70FD22">
      <w:start w:val="1"/>
      <w:numFmt w:val="bullet"/>
      <w:lvlText w:val="•"/>
      <w:lvlJc w:val="left"/>
      <w:pPr>
        <w:ind w:left="6808" w:hanging="120"/>
      </w:pPr>
      <w:rPr>
        <w:rFonts w:hint="default"/>
      </w:rPr>
    </w:lvl>
    <w:lvl w:ilvl="8" w:tplc="90966BF0">
      <w:start w:val="1"/>
      <w:numFmt w:val="bullet"/>
      <w:lvlText w:val="•"/>
      <w:lvlJc w:val="left"/>
      <w:pPr>
        <w:ind w:left="7660" w:hanging="120"/>
      </w:pPr>
      <w:rPr>
        <w:rFonts w:hint="default"/>
      </w:rPr>
    </w:lvl>
  </w:abstractNum>
  <w:abstractNum w:abstractNumId="50">
    <w:nsid w:val="4200404D"/>
    <w:multiLevelType w:val="hybridMultilevel"/>
    <w:tmpl w:val="C3D07F72"/>
    <w:lvl w:ilvl="0" w:tplc="83140FC4">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8785C05"/>
    <w:multiLevelType w:val="hybridMultilevel"/>
    <w:tmpl w:val="7AE892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BB35A3A"/>
    <w:multiLevelType w:val="multilevel"/>
    <w:tmpl w:val="BD3A12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4C506222"/>
    <w:multiLevelType w:val="hybridMultilevel"/>
    <w:tmpl w:val="80C8EDDA"/>
    <w:lvl w:ilvl="0" w:tplc="83140FC4">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4FDF5D8E"/>
    <w:multiLevelType w:val="hybridMultilevel"/>
    <w:tmpl w:val="C58892B2"/>
    <w:lvl w:ilvl="0" w:tplc="566A90BE">
      <w:start w:val="1"/>
      <w:numFmt w:val="decimal"/>
      <w:lvlText w:val="%1."/>
      <w:lvlJc w:val="left"/>
      <w:pPr>
        <w:ind w:left="678" w:hanging="540"/>
        <w:jc w:val="left"/>
      </w:pPr>
      <w:rPr>
        <w:rFonts w:ascii="Calibri" w:eastAsia="Calibri" w:hAnsi="Calibri" w:hint="default"/>
        <w:spacing w:val="-1"/>
        <w:w w:val="99"/>
        <w:sz w:val="20"/>
        <w:szCs w:val="20"/>
      </w:rPr>
    </w:lvl>
    <w:lvl w:ilvl="1" w:tplc="75AE08D0">
      <w:start w:val="1"/>
      <w:numFmt w:val="bullet"/>
      <w:lvlText w:val="•"/>
      <w:lvlJc w:val="left"/>
      <w:pPr>
        <w:ind w:left="1547" w:hanging="540"/>
      </w:pPr>
      <w:rPr>
        <w:rFonts w:hint="default"/>
      </w:rPr>
    </w:lvl>
    <w:lvl w:ilvl="2" w:tplc="8B18950A">
      <w:start w:val="1"/>
      <w:numFmt w:val="bullet"/>
      <w:lvlText w:val="•"/>
      <w:lvlJc w:val="left"/>
      <w:pPr>
        <w:ind w:left="2415" w:hanging="540"/>
      </w:pPr>
      <w:rPr>
        <w:rFonts w:hint="default"/>
      </w:rPr>
    </w:lvl>
    <w:lvl w:ilvl="3" w:tplc="30DE30B6">
      <w:start w:val="1"/>
      <w:numFmt w:val="bullet"/>
      <w:lvlText w:val="•"/>
      <w:lvlJc w:val="left"/>
      <w:pPr>
        <w:ind w:left="3284" w:hanging="540"/>
      </w:pPr>
      <w:rPr>
        <w:rFonts w:hint="default"/>
      </w:rPr>
    </w:lvl>
    <w:lvl w:ilvl="4" w:tplc="07886C2E">
      <w:start w:val="1"/>
      <w:numFmt w:val="bullet"/>
      <w:lvlText w:val="•"/>
      <w:lvlJc w:val="left"/>
      <w:pPr>
        <w:ind w:left="4152" w:hanging="540"/>
      </w:pPr>
      <w:rPr>
        <w:rFonts w:hint="default"/>
      </w:rPr>
    </w:lvl>
    <w:lvl w:ilvl="5" w:tplc="906AC338">
      <w:start w:val="1"/>
      <w:numFmt w:val="bullet"/>
      <w:lvlText w:val="•"/>
      <w:lvlJc w:val="left"/>
      <w:pPr>
        <w:ind w:left="5021" w:hanging="540"/>
      </w:pPr>
      <w:rPr>
        <w:rFonts w:hint="default"/>
      </w:rPr>
    </w:lvl>
    <w:lvl w:ilvl="6" w:tplc="DF9AD672">
      <w:start w:val="1"/>
      <w:numFmt w:val="bullet"/>
      <w:lvlText w:val="•"/>
      <w:lvlJc w:val="left"/>
      <w:pPr>
        <w:ind w:left="5889" w:hanging="540"/>
      </w:pPr>
      <w:rPr>
        <w:rFonts w:hint="default"/>
      </w:rPr>
    </w:lvl>
    <w:lvl w:ilvl="7" w:tplc="7214D3A0">
      <w:start w:val="1"/>
      <w:numFmt w:val="bullet"/>
      <w:lvlText w:val="•"/>
      <w:lvlJc w:val="left"/>
      <w:pPr>
        <w:ind w:left="6758" w:hanging="540"/>
      </w:pPr>
      <w:rPr>
        <w:rFonts w:hint="default"/>
      </w:rPr>
    </w:lvl>
    <w:lvl w:ilvl="8" w:tplc="5AE21080">
      <w:start w:val="1"/>
      <w:numFmt w:val="bullet"/>
      <w:lvlText w:val="•"/>
      <w:lvlJc w:val="left"/>
      <w:pPr>
        <w:ind w:left="7626" w:hanging="540"/>
      </w:pPr>
      <w:rPr>
        <w:rFonts w:hint="default"/>
      </w:rPr>
    </w:lvl>
  </w:abstractNum>
  <w:abstractNum w:abstractNumId="55">
    <w:nsid w:val="54894C92"/>
    <w:multiLevelType w:val="hybridMultilevel"/>
    <w:tmpl w:val="07A8FA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347DE6"/>
    <w:multiLevelType w:val="hybridMultilevel"/>
    <w:tmpl w:val="35D245EA"/>
    <w:lvl w:ilvl="0" w:tplc="D4F8DFDC">
      <w:start w:val="1"/>
      <w:numFmt w:val="decimal"/>
      <w:lvlText w:val="%1)"/>
      <w:lvlJc w:val="left"/>
      <w:pPr>
        <w:ind w:left="660" w:hanging="360"/>
      </w:p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A6052F5"/>
    <w:multiLevelType w:val="hybridMultilevel"/>
    <w:tmpl w:val="6ADAC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DDA4862"/>
    <w:multiLevelType w:val="hybridMultilevel"/>
    <w:tmpl w:val="3062860E"/>
    <w:lvl w:ilvl="0" w:tplc="83140FC4">
      <w:start w:val="1"/>
      <w:numFmt w:val="decimal"/>
      <w:lvlText w:val="%1."/>
      <w:lvlJc w:val="left"/>
      <w:pPr>
        <w:ind w:left="360"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9">
    <w:nsid w:val="63516ADB"/>
    <w:multiLevelType w:val="hybridMultilevel"/>
    <w:tmpl w:val="09A2E330"/>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0">
    <w:nsid w:val="657A499F"/>
    <w:multiLevelType w:val="hybridMultilevel"/>
    <w:tmpl w:val="C616C570"/>
    <w:lvl w:ilvl="0" w:tplc="9FEEE2D8">
      <w:start w:val="1"/>
      <w:numFmt w:val="decimal"/>
      <w:lvlText w:val="%1)"/>
      <w:lvlJc w:val="left"/>
      <w:pPr>
        <w:ind w:left="959" w:hanging="425"/>
        <w:jc w:val="left"/>
      </w:pPr>
      <w:rPr>
        <w:rFonts w:ascii="Times" w:eastAsia="Times" w:hAnsi="Times" w:hint="default"/>
        <w:i/>
        <w:sz w:val="22"/>
        <w:szCs w:val="22"/>
      </w:rPr>
    </w:lvl>
    <w:lvl w:ilvl="1" w:tplc="2FF64464">
      <w:start w:val="1"/>
      <w:numFmt w:val="lowerLetter"/>
      <w:lvlText w:val="%2)"/>
      <w:lvlJc w:val="left"/>
      <w:pPr>
        <w:ind w:left="1667" w:hanging="356"/>
        <w:jc w:val="left"/>
      </w:pPr>
      <w:rPr>
        <w:rFonts w:ascii="Calibri" w:eastAsia="Calibri" w:hAnsi="Calibri" w:hint="default"/>
        <w:spacing w:val="-1"/>
        <w:sz w:val="22"/>
        <w:szCs w:val="22"/>
      </w:rPr>
    </w:lvl>
    <w:lvl w:ilvl="2" w:tplc="29F62140">
      <w:start w:val="1"/>
      <w:numFmt w:val="bullet"/>
      <w:lvlText w:val="•"/>
      <w:lvlJc w:val="left"/>
      <w:pPr>
        <w:ind w:left="2522" w:hanging="356"/>
      </w:pPr>
      <w:rPr>
        <w:rFonts w:hint="default"/>
      </w:rPr>
    </w:lvl>
    <w:lvl w:ilvl="3" w:tplc="09067508">
      <w:start w:val="1"/>
      <w:numFmt w:val="bullet"/>
      <w:lvlText w:val="•"/>
      <w:lvlJc w:val="left"/>
      <w:pPr>
        <w:ind w:left="3377" w:hanging="356"/>
      </w:pPr>
      <w:rPr>
        <w:rFonts w:hint="default"/>
      </w:rPr>
    </w:lvl>
    <w:lvl w:ilvl="4" w:tplc="18BC5396">
      <w:start w:val="1"/>
      <w:numFmt w:val="bullet"/>
      <w:lvlText w:val="•"/>
      <w:lvlJc w:val="left"/>
      <w:pPr>
        <w:ind w:left="4233" w:hanging="356"/>
      </w:pPr>
      <w:rPr>
        <w:rFonts w:hint="default"/>
      </w:rPr>
    </w:lvl>
    <w:lvl w:ilvl="5" w:tplc="3948D260">
      <w:start w:val="1"/>
      <w:numFmt w:val="bullet"/>
      <w:lvlText w:val="•"/>
      <w:lvlJc w:val="left"/>
      <w:pPr>
        <w:ind w:left="5088" w:hanging="356"/>
      </w:pPr>
      <w:rPr>
        <w:rFonts w:hint="default"/>
      </w:rPr>
    </w:lvl>
    <w:lvl w:ilvl="6" w:tplc="2EB8D532">
      <w:start w:val="1"/>
      <w:numFmt w:val="bullet"/>
      <w:lvlText w:val="•"/>
      <w:lvlJc w:val="left"/>
      <w:pPr>
        <w:ind w:left="5943" w:hanging="356"/>
      </w:pPr>
      <w:rPr>
        <w:rFonts w:hint="default"/>
      </w:rPr>
    </w:lvl>
    <w:lvl w:ilvl="7" w:tplc="9D462168">
      <w:start w:val="1"/>
      <w:numFmt w:val="bullet"/>
      <w:lvlText w:val="•"/>
      <w:lvlJc w:val="left"/>
      <w:pPr>
        <w:ind w:left="6798" w:hanging="356"/>
      </w:pPr>
      <w:rPr>
        <w:rFonts w:hint="default"/>
      </w:rPr>
    </w:lvl>
    <w:lvl w:ilvl="8" w:tplc="0B54F714">
      <w:start w:val="1"/>
      <w:numFmt w:val="bullet"/>
      <w:lvlText w:val="•"/>
      <w:lvlJc w:val="left"/>
      <w:pPr>
        <w:ind w:left="7653" w:hanging="356"/>
      </w:pPr>
      <w:rPr>
        <w:rFonts w:hint="default"/>
      </w:rPr>
    </w:lvl>
  </w:abstractNum>
  <w:abstractNum w:abstractNumId="61">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6DBE67FD"/>
    <w:multiLevelType w:val="hybridMultilevel"/>
    <w:tmpl w:val="28301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DD67745"/>
    <w:multiLevelType w:val="hybridMultilevel"/>
    <w:tmpl w:val="100AC1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E853FF3"/>
    <w:multiLevelType w:val="hybridMultilevel"/>
    <w:tmpl w:val="13668180"/>
    <w:lvl w:ilvl="0" w:tplc="807C8B8E">
      <w:start w:val="14"/>
      <w:numFmt w:val="decimal"/>
      <w:lvlText w:val="%1."/>
      <w:lvlJc w:val="left"/>
      <w:pPr>
        <w:ind w:left="858" w:hanging="720"/>
        <w:jc w:val="left"/>
      </w:pPr>
      <w:rPr>
        <w:rFonts w:ascii="Calibri" w:eastAsia="Calibri" w:hAnsi="Calibri" w:hint="default"/>
        <w:b/>
        <w:bCs/>
        <w:spacing w:val="-1"/>
        <w:w w:val="99"/>
        <w:sz w:val="20"/>
        <w:szCs w:val="20"/>
      </w:rPr>
    </w:lvl>
    <w:lvl w:ilvl="1" w:tplc="6660CDB6">
      <w:start w:val="1"/>
      <w:numFmt w:val="decimal"/>
      <w:lvlText w:val="%2."/>
      <w:lvlJc w:val="left"/>
      <w:pPr>
        <w:ind w:left="846" w:hanging="708"/>
        <w:jc w:val="left"/>
      </w:pPr>
      <w:rPr>
        <w:rFonts w:ascii="Calibri" w:eastAsia="Calibri" w:hAnsi="Calibri" w:hint="default"/>
        <w:spacing w:val="-1"/>
        <w:w w:val="99"/>
        <w:sz w:val="20"/>
        <w:szCs w:val="20"/>
      </w:rPr>
    </w:lvl>
    <w:lvl w:ilvl="2" w:tplc="4028A026">
      <w:start w:val="1"/>
      <w:numFmt w:val="bullet"/>
      <w:lvlText w:val="-"/>
      <w:lvlJc w:val="left"/>
      <w:pPr>
        <w:ind w:left="1557" w:hanging="519"/>
      </w:pPr>
      <w:rPr>
        <w:rFonts w:ascii="Calibri" w:eastAsia="Calibri" w:hAnsi="Calibri" w:hint="default"/>
        <w:w w:val="99"/>
        <w:sz w:val="20"/>
        <w:szCs w:val="20"/>
      </w:rPr>
    </w:lvl>
    <w:lvl w:ilvl="3" w:tplc="5F1E7028">
      <w:start w:val="1"/>
      <w:numFmt w:val="bullet"/>
      <w:lvlText w:val="•"/>
      <w:lvlJc w:val="left"/>
      <w:pPr>
        <w:ind w:left="1218" w:hanging="519"/>
      </w:pPr>
      <w:rPr>
        <w:rFonts w:hint="default"/>
      </w:rPr>
    </w:lvl>
    <w:lvl w:ilvl="4" w:tplc="363E6752">
      <w:start w:val="1"/>
      <w:numFmt w:val="bullet"/>
      <w:lvlText w:val="•"/>
      <w:lvlJc w:val="left"/>
      <w:pPr>
        <w:ind w:left="1271" w:hanging="519"/>
      </w:pPr>
      <w:rPr>
        <w:rFonts w:hint="default"/>
      </w:rPr>
    </w:lvl>
    <w:lvl w:ilvl="5" w:tplc="361AFF50">
      <w:start w:val="1"/>
      <w:numFmt w:val="bullet"/>
      <w:lvlText w:val="•"/>
      <w:lvlJc w:val="left"/>
      <w:pPr>
        <w:ind w:left="1534" w:hanging="519"/>
      </w:pPr>
      <w:rPr>
        <w:rFonts w:hint="default"/>
      </w:rPr>
    </w:lvl>
    <w:lvl w:ilvl="6" w:tplc="4086E760">
      <w:start w:val="1"/>
      <w:numFmt w:val="bullet"/>
      <w:lvlText w:val="•"/>
      <w:lvlJc w:val="left"/>
      <w:pPr>
        <w:ind w:left="1557" w:hanging="519"/>
      </w:pPr>
      <w:rPr>
        <w:rFonts w:hint="default"/>
      </w:rPr>
    </w:lvl>
    <w:lvl w:ilvl="7" w:tplc="D6D2B950">
      <w:start w:val="1"/>
      <w:numFmt w:val="bullet"/>
      <w:lvlText w:val="•"/>
      <w:lvlJc w:val="left"/>
      <w:pPr>
        <w:ind w:left="2592" w:hanging="519"/>
      </w:pPr>
      <w:rPr>
        <w:rFonts w:hint="default"/>
      </w:rPr>
    </w:lvl>
    <w:lvl w:ilvl="8" w:tplc="A5C4FF50">
      <w:start w:val="1"/>
      <w:numFmt w:val="bullet"/>
      <w:lvlText w:val="•"/>
      <w:lvlJc w:val="left"/>
      <w:pPr>
        <w:ind w:left="3628" w:hanging="519"/>
      </w:pPr>
      <w:rPr>
        <w:rFonts w:hint="default"/>
      </w:rPr>
    </w:lvl>
  </w:abstractNum>
  <w:abstractNum w:abstractNumId="65">
    <w:nsid w:val="70720302"/>
    <w:multiLevelType w:val="hybridMultilevel"/>
    <w:tmpl w:val="052E22AA"/>
    <w:lvl w:ilvl="0" w:tplc="04150017">
      <w:start w:val="1"/>
      <w:numFmt w:val="lowerLetter"/>
      <w:lvlText w:val="%1)"/>
      <w:lvlJc w:val="left"/>
      <w:pPr>
        <w:ind w:left="1074" w:hanging="360"/>
      </w:pPr>
      <w:rPr>
        <w:rFonts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6">
    <w:nsid w:val="71050ADF"/>
    <w:multiLevelType w:val="hybridMultilevel"/>
    <w:tmpl w:val="9FF899E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713677EF"/>
    <w:multiLevelType w:val="hybridMultilevel"/>
    <w:tmpl w:val="D34CA9F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2381D88"/>
    <w:multiLevelType w:val="hybridMultilevel"/>
    <w:tmpl w:val="527493AA"/>
    <w:lvl w:ilvl="0" w:tplc="8EAE240E">
      <w:start w:val="2"/>
      <w:numFmt w:val="decimal"/>
      <w:lvlText w:val="%1."/>
      <w:lvlJc w:val="left"/>
      <w:pPr>
        <w:ind w:left="858" w:hanging="360"/>
        <w:jc w:val="left"/>
      </w:pPr>
      <w:rPr>
        <w:rFonts w:ascii="Calibri" w:eastAsia="Calibri" w:hAnsi="Calibri" w:hint="default"/>
        <w:w w:val="99"/>
        <w:sz w:val="20"/>
        <w:szCs w:val="20"/>
      </w:rPr>
    </w:lvl>
    <w:lvl w:ilvl="1" w:tplc="748C8044">
      <w:start w:val="1"/>
      <w:numFmt w:val="bullet"/>
      <w:lvlText w:val="•"/>
      <w:lvlJc w:val="left"/>
      <w:pPr>
        <w:ind w:left="1709" w:hanging="360"/>
      </w:pPr>
      <w:rPr>
        <w:rFonts w:hint="default"/>
      </w:rPr>
    </w:lvl>
    <w:lvl w:ilvl="2" w:tplc="31C25786">
      <w:start w:val="1"/>
      <w:numFmt w:val="bullet"/>
      <w:lvlText w:val="•"/>
      <w:lvlJc w:val="left"/>
      <w:pPr>
        <w:ind w:left="2559" w:hanging="360"/>
      </w:pPr>
      <w:rPr>
        <w:rFonts w:hint="default"/>
      </w:rPr>
    </w:lvl>
    <w:lvl w:ilvl="3" w:tplc="40542582">
      <w:start w:val="1"/>
      <w:numFmt w:val="bullet"/>
      <w:lvlText w:val="•"/>
      <w:lvlJc w:val="left"/>
      <w:pPr>
        <w:ind w:left="3410" w:hanging="360"/>
      </w:pPr>
      <w:rPr>
        <w:rFonts w:hint="default"/>
      </w:rPr>
    </w:lvl>
    <w:lvl w:ilvl="4" w:tplc="5D2E284E">
      <w:start w:val="1"/>
      <w:numFmt w:val="bullet"/>
      <w:lvlText w:val="•"/>
      <w:lvlJc w:val="left"/>
      <w:pPr>
        <w:ind w:left="4260" w:hanging="360"/>
      </w:pPr>
      <w:rPr>
        <w:rFonts w:hint="default"/>
      </w:rPr>
    </w:lvl>
    <w:lvl w:ilvl="5" w:tplc="B36CE9C2">
      <w:start w:val="1"/>
      <w:numFmt w:val="bullet"/>
      <w:lvlText w:val="•"/>
      <w:lvlJc w:val="left"/>
      <w:pPr>
        <w:ind w:left="5111" w:hanging="360"/>
      </w:pPr>
      <w:rPr>
        <w:rFonts w:hint="default"/>
      </w:rPr>
    </w:lvl>
    <w:lvl w:ilvl="6" w:tplc="740A068E">
      <w:start w:val="1"/>
      <w:numFmt w:val="bullet"/>
      <w:lvlText w:val="•"/>
      <w:lvlJc w:val="left"/>
      <w:pPr>
        <w:ind w:left="5961" w:hanging="360"/>
      </w:pPr>
      <w:rPr>
        <w:rFonts w:hint="default"/>
      </w:rPr>
    </w:lvl>
    <w:lvl w:ilvl="7" w:tplc="E52E9B28">
      <w:start w:val="1"/>
      <w:numFmt w:val="bullet"/>
      <w:lvlText w:val="•"/>
      <w:lvlJc w:val="left"/>
      <w:pPr>
        <w:ind w:left="6812" w:hanging="360"/>
      </w:pPr>
      <w:rPr>
        <w:rFonts w:hint="default"/>
      </w:rPr>
    </w:lvl>
    <w:lvl w:ilvl="8" w:tplc="FEA2211C">
      <w:start w:val="1"/>
      <w:numFmt w:val="bullet"/>
      <w:lvlText w:val="•"/>
      <w:lvlJc w:val="left"/>
      <w:pPr>
        <w:ind w:left="7662" w:hanging="360"/>
      </w:pPr>
      <w:rPr>
        <w:rFonts w:hint="default"/>
      </w:rPr>
    </w:lvl>
  </w:abstractNum>
  <w:abstractNum w:abstractNumId="69">
    <w:nsid w:val="72B0085F"/>
    <w:multiLevelType w:val="hybridMultilevel"/>
    <w:tmpl w:val="BBC4DF1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nsid w:val="73740941"/>
    <w:multiLevelType w:val="hybridMultilevel"/>
    <w:tmpl w:val="546625D4"/>
    <w:lvl w:ilvl="0" w:tplc="83140F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B47A4C"/>
    <w:multiLevelType w:val="hybridMultilevel"/>
    <w:tmpl w:val="193EE13C"/>
    <w:lvl w:ilvl="0" w:tplc="5B149444">
      <w:start w:val="1"/>
      <w:numFmt w:val="decimal"/>
      <w:lvlText w:val="%1."/>
      <w:lvlJc w:val="left"/>
      <w:pPr>
        <w:ind w:left="846" w:hanging="360"/>
        <w:jc w:val="left"/>
      </w:pPr>
      <w:rPr>
        <w:rFonts w:ascii="Calibri" w:eastAsia="Calibri" w:hAnsi="Calibri" w:hint="default"/>
        <w:b/>
        <w:bCs/>
        <w:spacing w:val="-1"/>
        <w:w w:val="99"/>
        <w:sz w:val="20"/>
        <w:szCs w:val="20"/>
      </w:rPr>
    </w:lvl>
    <w:lvl w:ilvl="1" w:tplc="992CA648">
      <w:start w:val="1"/>
      <w:numFmt w:val="decimal"/>
      <w:lvlText w:val="%2."/>
      <w:lvlJc w:val="left"/>
      <w:pPr>
        <w:ind w:left="858" w:hanging="696"/>
        <w:jc w:val="left"/>
      </w:pPr>
      <w:rPr>
        <w:rFonts w:ascii="Calibri" w:eastAsia="Calibri" w:hAnsi="Calibri" w:hint="default"/>
        <w:spacing w:val="-1"/>
        <w:w w:val="99"/>
        <w:sz w:val="20"/>
        <w:szCs w:val="20"/>
      </w:rPr>
    </w:lvl>
    <w:lvl w:ilvl="2" w:tplc="A1E8ACBA">
      <w:start w:val="1"/>
      <w:numFmt w:val="bullet"/>
      <w:lvlText w:val="•"/>
      <w:lvlJc w:val="left"/>
      <w:pPr>
        <w:ind w:left="1218" w:hanging="696"/>
      </w:pPr>
      <w:rPr>
        <w:rFonts w:hint="default"/>
      </w:rPr>
    </w:lvl>
    <w:lvl w:ilvl="3" w:tplc="E2AC9896">
      <w:start w:val="1"/>
      <w:numFmt w:val="bullet"/>
      <w:lvlText w:val="•"/>
      <w:lvlJc w:val="left"/>
      <w:pPr>
        <w:ind w:left="2236" w:hanging="696"/>
      </w:pPr>
      <w:rPr>
        <w:rFonts w:hint="default"/>
      </w:rPr>
    </w:lvl>
    <w:lvl w:ilvl="4" w:tplc="4430545A">
      <w:start w:val="1"/>
      <w:numFmt w:val="bullet"/>
      <w:lvlText w:val="•"/>
      <w:lvlJc w:val="left"/>
      <w:pPr>
        <w:ind w:left="3255" w:hanging="696"/>
      </w:pPr>
      <w:rPr>
        <w:rFonts w:hint="default"/>
      </w:rPr>
    </w:lvl>
    <w:lvl w:ilvl="5" w:tplc="84B6D3BA">
      <w:start w:val="1"/>
      <w:numFmt w:val="bullet"/>
      <w:lvlText w:val="•"/>
      <w:lvlJc w:val="left"/>
      <w:pPr>
        <w:ind w:left="4273" w:hanging="696"/>
      </w:pPr>
      <w:rPr>
        <w:rFonts w:hint="default"/>
      </w:rPr>
    </w:lvl>
    <w:lvl w:ilvl="6" w:tplc="0B2857AE">
      <w:start w:val="1"/>
      <w:numFmt w:val="bullet"/>
      <w:lvlText w:val="•"/>
      <w:lvlJc w:val="left"/>
      <w:pPr>
        <w:ind w:left="5291" w:hanging="696"/>
      </w:pPr>
      <w:rPr>
        <w:rFonts w:hint="default"/>
      </w:rPr>
    </w:lvl>
    <w:lvl w:ilvl="7" w:tplc="4098970A">
      <w:start w:val="1"/>
      <w:numFmt w:val="bullet"/>
      <w:lvlText w:val="•"/>
      <w:lvlJc w:val="left"/>
      <w:pPr>
        <w:ind w:left="6309" w:hanging="696"/>
      </w:pPr>
      <w:rPr>
        <w:rFonts w:hint="default"/>
      </w:rPr>
    </w:lvl>
    <w:lvl w:ilvl="8" w:tplc="C1AA311E">
      <w:start w:val="1"/>
      <w:numFmt w:val="bullet"/>
      <w:lvlText w:val="•"/>
      <w:lvlJc w:val="left"/>
      <w:pPr>
        <w:ind w:left="7327" w:hanging="696"/>
      </w:pPr>
      <w:rPr>
        <w:rFonts w:hint="default"/>
      </w:rPr>
    </w:lvl>
  </w:abstractNum>
  <w:abstractNum w:abstractNumId="72">
    <w:nsid w:val="74FA73AF"/>
    <w:multiLevelType w:val="hybridMultilevel"/>
    <w:tmpl w:val="B1D4A49E"/>
    <w:lvl w:ilvl="0" w:tplc="AA92339E">
      <w:start w:val="5"/>
      <w:numFmt w:val="decimal"/>
      <w:lvlText w:val="%1."/>
      <w:lvlJc w:val="left"/>
      <w:pPr>
        <w:ind w:left="904" w:hanging="706"/>
        <w:jc w:val="left"/>
      </w:pPr>
      <w:rPr>
        <w:rFonts w:ascii="Calibri" w:eastAsia="Calibri" w:hAnsi="Calibri" w:hint="default"/>
        <w:spacing w:val="-1"/>
        <w:w w:val="99"/>
        <w:sz w:val="20"/>
        <w:szCs w:val="20"/>
      </w:rPr>
    </w:lvl>
    <w:lvl w:ilvl="1" w:tplc="AD52D43C">
      <w:start w:val="1"/>
      <w:numFmt w:val="bullet"/>
      <w:lvlText w:val="•"/>
      <w:lvlJc w:val="left"/>
      <w:pPr>
        <w:ind w:left="1752" w:hanging="706"/>
      </w:pPr>
      <w:rPr>
        <w:rFonts w:hint="default"/>
      </w:rPr>
    </w:lvl>
    <w:lvl w:ilvl="2" w:tplc="99B8C934">
      <w:start w:val="1"/>
      <w:numFmt w:val="bullet"/>
      <w:lvlText w:val="•"/>
      <w:lvlJc w:val="left"/>
      <w:pPr>
        <w:ind w:left="2600" w:hanging="706"/>
      </w:pPr>
      <w:rPr>
        <w:rFonts w:hint="default"/>
      </w:rPr>
    </w:lvl>
    <w:lvl w:ilvl="3" w:tplc="839EE1D6">
      <w:start w:val="1"/>
      <w:numFmt w:val="bullet"/>
      <w:lvlText w:val="•"/>
      <w:lvlJc w:val="left"/>
      <w:pPr>
        <w:ind w:left="3448" w:hanging="706"/>
      </w:pPr>
      <w:rPr>
        <w:rFonts w:hint="default"/>
      </w:rPr>
    </w:lvl>
    <w:lvl w:ilvl="4" w:tplc="84125088">
      <w:start w:val="1"/>
      <w:numFmt w:val="bullet"/>
      <w:lvlText w:val="•"/>
      <w:lvlJc w:val="left"/>
      <w:pPr>
        <w:ind w:left="4296" w:hanging="706"/>
      </w:pPr>
      <w:rPr>
        <w:rFonts w:hint="default"/>
      </w:rPr>
    </w:lvl>
    <w:lvl w:ilvl="5" w:tplc="0B0E97C0">
      <w:start w:val="1"/>
      <w:numFmt w:val="bullet"/>
      <w:lvlText w:val="•"/>
      <w:lvlJc w:val="left"/>
      <w:pPr>
        <w:ind w:left="5144" w:hanging="706"/>
      </w:pPr>
      <w:rPr>
        <w:rFonts w:hint="default"/>
      </w:rPr>
    </w:lvl>
    <w:lvl w:ilvl="6" w:tplc="1FC8AB50">
      <w:start w:val="1"/>
      <w:numFmt w:val="bullet"/>
      <w:lvlText w:val="•"/>
      <w:lvlJc w:val="left"/>
      <w:pPr>
        <w:ind w:left="5992" w:hanging="706"/>
      </w:pPr>
      <w:rPr>
        <w:rFonts w:hint="default"/>
      </w:rPr>
    </w:lvl>
    <w:lvl w:ilvl="7" w:tplc="C74AEA1A">
      <w:start w:val="1"/>
      <w:numFmt w:val="bullet"/>
      <w:lvlText w:val="•"/>
      <w:lvlJc w:val="left"/>
      <w:pPr>
        <w:ind w:left="6840" w:hanging="706"/>
      </w:pPr>
      <w:rPr>
        <w:rFonts w:hint="default"/>
      </w:rPr>
    </w:lvl>
    <w:lvl w:ilvl="8" w:tplc="A53C67EC">
      <w:start w:val="1"/>
      <w:numFmt w:val="bullet"/>
      <w:lvlText w:val="•"/>
      <w:lvlJc w:val="left"/>
      <w:pPr>
        <w:ind w:left="7688" w:hanging="706"/>
      </w:pPr>
      <w:rPr>
        <w:rFonts w:hint="default"/>
      </w:rPr>
    </w:lvl>
  </w:abstractNum>
  <w:abstractNum w:abstractNumId="73">
    <w:nsid w:val="7618536A"/>
    <w:multiLevelType w:val="hybridMultilevel"/>
    <w:tmpl w:val="9F1EB774"/>
    <w:lvl w:ilvl="0" w:tplc="80DC0CFE">
      <w:start w:val="1"/>
      <w:numFmt w:val="decimal"/>
      <w:lvlText w:val="%1)"/>
      <w:lvlJc w:val="left"/>
      <w:pPr>
        <w:ind w:left="1206" w:hanging="360"/>
        <w:jc w:val="left"/>
      </w:pPr>
      <w:rPr>
        <w:rFonts w:ascii="Calibri" w:eastAsia="Calibri" w:hAnsi="Calibri" w:hint="default"/>
        <w:spacing w:val="-1"/>
        <w:w w:val="99"/>
        <w:sz w:val="20"/>
        <w:szCs w:val="20"/>
      </w:rPr>
    </w:lvl>
    <w:lvl w:ilvl="1" w:tplc="DEAE5D2E">
      <w:start w:val="1"/>
      <w:numFmt w:val="lowerLetter"/>
      <w:lvlText w:val="%2)"/>
      <w:lvlJc w:val="left"/>
      <w:pPr>
        <w:ind w:left="1578" w:hanging="360"/>
        <w:jc w:val="left"/>
      </w:pPr>
      <w:rPr>
        <w:rFonts w:ascii="Calibri" w:eastAsia="Calibri" w:hAnsi="Calibri" w:hint="default"/>
        <w:w w:val="99"/>
        <w:sz w:val="20"/>
        <w:szCs w:val="20"/>
      </w:rPr>
    </w:lvl>
    <w:lvl w:ilvl="2" w:tplc="183E7CA8">
      <w:start w:val="1"/>
      <w:numFmt w:val="bullet"/>
      <w:lvlText w:val="•"/>
      <w:lvlJc w:val="left"/>
      <w:pPr>
        <w:ind w:left="2443" w:hanging="360"/>
      </w:pPr>
      <w:rPr>
        <w:rFonts w:hint="default"/>
      </w:rPr>
    </w:lvl>
    <w:lvl w:ilvl="3" w:tplc="B64E8484">
      <w:start w:val="1"/>
      <w:numFmt w:val="bullet"/>
      <w:lvlText w:val="•"/>
      <w:lvlJc w:val="left"/>
      <w:pPr>
        <w:ind w:left="3308" w:hanging="360"/>
      </w:pPr>
      <w:rPr>
        <w:rFonts w:hint="default"/>
      </w:rPr>
    </w:lvl>
    <w:lvl w:ilvl="4" w:tplc="2504839E">
      <w:start w:val="1"/>
      <w:numFmt w:val="bullet"/>
      <w:lvlText w:val="•"/>
      <w:lvlJc w:val="left"/>
      <w:pPr>
        <w:ind w:left="4173" w:hanging="360"/>
      </w:pPr>
      <w:rPr>
        <w:rFonts w:hint="default"/>
      </w:rPr>
    </w:lvl>
    <w:lvl w:ilvl="5" w:tplc="C25CD3DA">
      <w:start w:val="1"/>
      <w:numFmt w:val="bullet"/>
      <w:lvlText w:val="•"/>
      <w:lvlJc w:val="left"/>
      <w:pPr>
        <w:ind w:left="5038" w:hanging="360"/>
      </w:pPr>
      <w:rPr>
        <w:rFonts w:hint="default"/>
      </w:rPr>
    </w:lvl>
    <w:lvl w:ilvl="6" w:tplc="DEAACF9C">
      <w:start w:val="1"/>
      <w:numFmt w:val="bullet"/>
      <w:lvlText w:val="•"/>
      <w:lvlJc w:val="left"/>
      <w:pPr>
        <w:ind w:left="5903" w:hanging="360"/>
      </w:pPr>
      <w:rPr>
        <w:rFonts w:hint="default"/>
      </w:rPr>
    </w:lvl>
    <w:lvl w:ilvl="7" w:tplc="162AAE12">
      <w:start w:val="1"/>
      <w:numFmt w:val="bullet"/>
      <w:lvlText w:val="•"/>
      <w:lvlJc w:val="left"/>
      <w:pPr>
        <w:ind w:left="6768" w:hanging="360"/>
      </w:pPr>
      <w:rPr>
        <w:rFonts w:hint="default"/>
      </w:rPr>
    </w:lvl>
    <w:lvl w:ilvl="8" w:tplc="80D26C02">
      <w:start w:val="1"/>
      <w:numFmt w:val="bullet"/>
      <w:lvlText w:val="•"/>
      <w:lvlJc w:val="left"/>
      <w:pPr>
        <w:ind w:left="7633" w:hanging="360"/>
      </w:pPr>
      <w:rPr>
        <w:rFonts w:hint="default"/>
      </w:rPr>
    </w:lvl>
  </w:abstractNum>
  <w:abstractNum w:abstractNumId="74">
    <w:nsid w:val="76445A2A"/>
    <w:multiLevelType w:val="hybridMultilevel"/>
    <w:tmpl w:val="7F7E7A7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2"/>
  </w:num>
  <w:num w:numId="2">
    <w:abstractNumId w:val="28"/>
  </w:num>
  <w:num w:numId="3">
    <w:abstractNumId w:val="49"/>
  </w:num>
  <w:num w:numId="4">
    <w:abstractNumId w:val="34"/>
  </w:num>
  <w:num w:numId="5">
    <w:abstractNumId w:val="68"/>
  </w:num>
  <w:num w:numId="6">
    <w:abstractNumId w:val="46"/>
  </w:num>
  <w:num w:numId="7">
    <w:abstractNumId w:val="64"/>
  </w:num>
  <w:num w:numId="8">
    <w:abstractNumId w:val="27"/>
  </w:num>
  <w:num w:numId="9">
    <w:abstractNumId w:val="45"/>
  </w:num>
  <w:num w:numId="10">
    <w:abstractNumId w:val="44"/>
  </w:num>
  <w:num w:numId="11">
    <w:abstractNumId w:val="60"/>
  </w:num>
  <w:num w:numId="12">
    <w:abstractNumId w:val="31"/>
  </w:num>
  <w:num w:numId="13">
    <w:abstractNumId w:val="54"/>
  </w:num>
  <w:num w:numId="14">
    <w:abstractNumId w:val="39"/>
  </w:num>
  <w:num w:numId="15">
    <w:abstractNumId w:val="73"/>
  </w:num>
  <w:num w:numId="16">
    <w:abstractNumId w:val="9"/>
  </w:num>
  <w:num w:numId="17">
    <w:abstractNumId w:val="38"/>
  </w:num>
  <w:num w:numId="18">
    <w:abstractNumId w:val="10"/>
  </w:num>
  <w:num w:numId="19">
    <w:abstractNumId w:val="71"/>
  </w:num>
  <w:num w:numId="20">
    <w:abstractNumId w:val="55"/>
  </w:num>
  <w:num w:numId="21">
    <w:abstractNumId w:val="48"/>
  </w:num>
  <w:num w:numId="22">
    <w:abstractNumId w:val="22"/>
  </w:num>
  <w:num w:numId="23">
    <w:abstractNumId w:val="1"/>
  </w:num>
  <w:num w:numId="24">
    <w:abstractNumId w:val="0"/>
  </w:num>
  <w:num w:numId="25">
    <w:abstractNumId w:val="63"/>
  </w:num>
  <w:num w:numId="26">
    <w:abstractNumId w:val="13"/>
  </w:num>
  <w:num w:numId="27">
    <w:abstractNumId w:val="36"/>
  </w:num>
  <w:num w:numId="28">
    <w:abstractNumId w:val="11"/>
  </w:num>
  <w:num w:numId="29">
    <w:abstractNumId w:val="50"/>
  </w:num>
  <w:num w:numId="30">
    <w:abstractNumId w:val="23"/>
  </w:num>
  <w:num w:numId="31">
    <w:abstractNumId w:val="53"/>
  </w:num>
  <w:num w:numId="32">
    <w:abstractNumId w:val="70"/>
  </w:num>
  <w:num w:numId="33">
    <w:abstractNumId w:val="7"/>
  </w:num>
  <w:num w:numId="34">
    <w:abstractNumId w:val="32"/>
  </w:num>
  <w:num w:numId="35">
    <w:abstractNumId w:val="51"/>
  </w:num>
  <w:num w:numId="36">
    <w:abstractNumId w:val="21"/>
  </w:num>
  <w:num w:numId="37">
    <w:abstractNumId w:val="6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57"/>
  </w:num>
  <w:num w:numId="49">
    <w:abstractNumId w:val="42"/>
  </w:num>
  <w:num w:numId="50">
    <w:abstractNumId w:val="67"/>
  </w:num>
  <w:num w:numId="51">
    <w:abstractNumId w:val="58"/>
  </w:num>
  <w:num w:numId="52">
    <w:abstractNumId w:val="30"/>
  </w:num>
  <w:num w:numId="53">
    <w:abstractNumId w:val="26"/>
  </w:num>
  <w:num w:numId="54">
    <w:abstractNumId w:val="47"/>
  </w:num>
  <w:num w:numId="55">
    <w:abstractNumId w:val="14"/>
  </w:num>
  <w:num w:numId="56">
    <w:abstractNumId w:val="15"/>
  </w:num>
  <w:num w:numId="57">
    <w:abstractNumId w:val="37"/>
  </w:num>
  <w:num w:numId="58">
    <w:abstractNumId w:val="65"/>
  </w:num>
  <w:num w:numId="59">
    <w:abstractNumId w:val="20"/>
  </w:num>
  <w:num w:numId="60">
    <w:abstractNumId w:val="17"/>
  </w:num>
  <w:num w:numId="61">
    <w:abstractNumId w:val="66"/>
  </w:num>
  <w:num w:numId="62">
    <w:abstractNumId w:val="25"/>
  </w:num>
  <w:num w:numId="63">
    <w:abstractNumId w:val="8"/>
  </w:num>
  <w:num w:numId="64">
    <w:abstractNumId w:val="52"/>
  </w:num>
  <w:num w:numId="65">
    <w:abstractNumId w:val="16"/>
  </w:num>
  <w:num w:numId="66">
    <w:abstractNumId w:val="33"/>
  </w:num>
  <w:num w:numId="67">
    <w:abstractNumId w:val="69"/>
  </w:num>
  <w:num w:numId="68">
    <w:abstractNumId w:val="35"/>
  </w:num>
  <w:num w:numId="69">
    <w:abstractNumId w:val="40"/>
  </w:num>
  <w:num w:numId="70">
    <w:abstractNumId w:val="43"/>
  </w:num>
  <w:num w:numId="71">
    <w:abstractNumId w:val="74"/>
  </w:num>
  <w:num w:numId="72">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49"/>
    <w:rsid w:val="000303EB"/>
    <w:rsid w:val="000477D9"/>
    <w:rsid w:val="00093652"/>
    <w:rsid w:val="00195C04"/>
    <w:rsid w:val="002201D5"/>
    <w:rsid w:val="00360911"/>
    <w:rsid w:val="00676EEE"/>
    <w:rsid w:val="00792359"/>
    <w:rsid w:val="007F4614"/>
    <w:rsid w:val="008F0C52"/>
    <w:rsid w:val="00912067"/>
    <w:rsid w:val="009C6445"/>
    <w:rsid w:val="00AB4FA9"/>
    <w:rsid w:val="00CB49ED"/>
    <w:rsid w:val="00CD1F49"/>
    <w:rsid w:val="00D03D0D"/>
    <w:rsid w:val="00D359B6"/>
    <w:rsid w:val="00E2140F"/>
    <w:rsid w:val="00EA47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style>
  <w:style w:type="paragraph" w:styleId="Nagwek1">
    <w:name w:val="heading 1"/>
    <w:basedOn w:val="Normalny"/>
    <w:link w:val="Nagwek1Znak"/>
    <w:uiPriority w:val="99"/>
    <w:qFormat/>
    <w:pPr>
      <w:ind w:left="126"/>
      <w:outlineLvl w:val="0"/>
    </w:pPr>
    <w:rPr>
      <w:rFonts w:ascii="Calibri" w:eastAsia="Calibri" w:hAnsi="Calibri"/>
      <w:b/>
      <w:bCs/>
      <w:sz w:val="28"/>
      <w:szCs w:val="28"/>
    </w:rPr>
  </w:style>
  <w:style w:type="paragraph" w:styleId="Nagwek2">
    <w:name w:val="heading 2"/>
    <w:basedOn w:val="Normalny"/>
    <w:link w:val="Nagwek2Znak"/>
    <w:uiPriority w:val="99"/>
    <w:qFormat/>
    <w:pPr>
      <w:ind w:left="244"/>
      <w:outlineLvl w:val="1"/>
    </w:pPr>
    <w:rPr>
      <w:rFonts w:ascii="Calibri" w:eastAsia="Calibri" w:hAnsi="Calibri"/>
      <w:b/>
      <w:bCs/>
      <w:sz w:val="24"/>
      <w:szCs w:val="24"/>
    </w:rPr>
  </w:style>
  <w:style w:type="paragraph" w:styleId="Nagwek3">
    <w:name w:val="heading 3"/>
    <w:basedOn w:val="Normalny"/>
    <w:link w:val="Nagwek3Znak"/>
    <w:uiPriority w:val="99"/>
    <w:qFormat/>
    <w:pPr>
      <w:ind w:left="116"/>
      <w:outlineLvl w:val="2"/>
    </w:pPr>
    <w:rPr>
      <w:rFonts w:ascii="Calibri" w:eastAsia="Calibri" w:hAnsi="Calibri"/>
      <w:sz w:val="24"/>
      <w:szCs w:val="24"/>
    </w:rPr>
  </w:style>
  <w:style w:type="paragraph" w:styleId="Nagwek4">
    <w:name w:val="heading 4"/>
    <w:basedOn w:val="Normalny"/>
    <w:link w:val="Nagwek4Znak"/>
    <w:uiPriority w:val="99"/>
    <w:qFormat/>
    <w:pPr>
      <w:ind w:left="337"/>
      <w:outlineLvl w:val="3"/>
    </w:pPr>
    <w:rPr>
      <w:rFonts w:ascii="Calibri" w:eastAsia="Calibri" w:hAnsi="Calibri"/>
      <w:b/>
      <w:bCs/>
    </w:rPr>
  </w:style>
  <w:style w:type="paragraph" w:styleId="Nagwek5">
    <w:name w:val="heading 5"/>
    <w:basedOn w:val="Normalny"/>
    <w:link w:val="Nagwek5Znak"/>
    <w:uiPriority w:val="99"/>
    <w:qFormat/>
    <w:pPr>
      <w:ind w:left="136"/>
      <w:outlineLvl w:val="4"/>
    </w:pPr>
    <w:rPr>
      <w:rFonts w:ascii="Calibri" w:eastAsia="Calibri" w:hAnsi="Calibri"/>
    </w:rPr>
  </w:style>
  <w:style w:type="paragraph" w:styleId="Nagwek6">
    <w:name w:val="heading 6"/>
    <w:basedOn w:val="Normalny"/>
    <w:link w:val="Nagwek6Znak"/>
    <w:qFormat/>
    <w:pPr>
      <w:outlineLvl w:val="5"/>
    </w:pPr>
    <w:rPr>
      <w:rFonts w:ascii="Calibri" w:eastAsia="Calibri" w:hAnsi="Calibri"/>
      <w:b/>
      <w:bCs/>
      <w:sz w:val="20"/>
      <w:szCs w:val="20"/>
    </w:rPr>
  </w:style>
  <w:style w:type="paragraph" w:styleId="Nagwek7">
    <w:name w:val="heading 7"/>
    <w:basedOn w:val="Normalny"/>
    <w:link w:val="Nagwek7Znak"/>
    <w:qFormat/>
    <w:pPr>
      <w:ind w:left="116"/>
      <w:outlineLvl w:val="6"/>
    </w:pPr>
    <w:rPr>
      <w:rFonts w:ascii="Calibri" w:eastAsia="Calibri" w:hAnsi="Calibri"/>
      <w:b/>
      <w:bCs/>
      <w:i/>
      <w:sz w:val="20"/>
      <w:szCs w:val="20"/>
    </w:rPr>
  </w:style>
  <w:style w:type="paragraph" w:styleId="Nagwek8">
    <w:name w:val="heading 8"/>
    <w:basedOn w:val="Normalny"/>
    <w:next w:val="Normalny"/>
    <w:link w:val="Nagwek8Znak"/>
    <w:uiPriority w:val="99"/>
    <w:qFormat/>
    <w:rsid w:val="00D359B6"/>
    <w:pPr>
      <w:keepNext/>
      <w:widowControl/>
      <w:outlineLvl w:val="7"/>
    </w:pPr>
    <w:rPr>
      <w:rFonts w:ascii="Times New Roman" w:eastAsia="Times New Roman" w:hAnsi="Times New Roman" w:cs="Times New Roman"/>
      <w:b/>
      <w:bCs/>
      <w:sz w:val="24"/>
      <w:szCs w:val="20"/>
      <w:lang w:val="pl-PL" w:eastAsia="x-none"/>
    </w:rPr>
  </w:style>
  <w:style w:type="paragraph" w:styleId="Nagwek9">
    <w:name w:val="heading 9"/>
    <w:basedOn w:val="Normalny"/>
    <w:next w:val="Normalny"/>
    <w:link w:val="Nagwek9Znak"/>
    <w:uiPriority w:val="99"/>
    <w:qFormat/>
    <w:rsid w:val="00D359B6"/>
    <w:pPr>
      <w:widowControl/>
      <w:spacing w:before="240" w:after="60" w:line="276" w:lineRule="auto"/>
      <w:outlineLvl w:val="8"/>
    </w:pPr>
    <w:rPr>
      <w:rFonts w:ascii="Arial" w:eastAsia="Calibri" w:hAnsi="Arial"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pPr>
      <w:ind w:left="136"/>
    </w:pPr>
    <w:rPr>
      <w:rFonts w:ascii="Calibri" w:eastAsia="Calibri" w:hAnsi="Calibri"/>
      <w:sz w:val="20"/>
      <w:szCs w:val="20"/>
    </w:rPr>
  </w:style>
  <w:style w:type="paragraph" w:styleId="Akapitzlist">
    <w:name w:val="List Paragraph"/>
    <w:aliases w:val="1.Nagłówek"/>
    <w:basedOn w:val="Normalny"/>
    <w:link w:val="AkapitzlistZnak"/>
    <w:qFormat/>
  </w:style>
  <w:style w:type="paragraph" w:customStyle="1" w:styleId="TableParagraph">
    <w:name w:val="Table Paragraph"/>
    <w:basedOn w:val="Normalny"/>
    <w:uiPriority w:val="1"/>
    <w:qFormat/>
  </w:style>
  <w:style w:type="paragraph" w:styleId="Nagwek">
    <w:name w:val="header"/>
    <w:basedOn w:val="Normalny"/>
    <w:link w:val="NagwekZnak"/>
    <w:unhideWhenUsed/>
    <w:rsid w:val="007F4614"/>
    <w:pPr>
      <w:tabs>
        <w:tab w:val="center" w:pos="4536"/>
        <w:tab w:val="right" w:pos="9072"/>
      </w:tabs>
    </w:pPr>
  </w:style>
  <w:style w:type="character" w:customStyle="1" w:styleId="NagwekZnak">
    <w:name w:val="Nagłówek Znak"/>
    <w:basedOn w:val="Domylnaczcionkaakapitu"/>
    <w:link w:val="Nagwek"/>
    <w:rsid w:val="007F4614"/>
  </w:style>
  <w:style w:type="paragraph" w:styleId="Stopka">
    <w:name w:val="footer"/>
    <w:basedOn w:val="Normalny"/>
    <w:link w:val="StopkaZnak"/>
    <w:uiPriority w:val="99"/>
    <w:unhideWhenUsed/>
    <w:rsid w:val="007F4614"/>
    <w:pPr>
      <w:tabs>
        <w:tab w:val="center" w:pos="4536"/>
        <w:tab w:val="right" w:pos="9072"/>
      </w:tabs>
    </w:pPr>
  </w:style>
  <w:style w:type="character" w:customStyle="1" w:styleId="StopkaZnak">
    <w:name w:val="Stopka Znak"/>
    <w:basedOn w:val="Domylnaczcionkaakapitu"/>
    <w:link w:val="Stopka"/>
    <w:uiPriority w:val="99"/>
    <w:rsid w:val="007F4614"/>
  </w:style>
  <w:style w:type="paragraph" w:styleId="Tekstdymka">
    <w:name w:val="Balloon Text"/>
    <w:basedOn w:val="Normalny"/>
    <w:link w:val="TekstdymkaZnak"/>
    <w:unhideWhenUsed/>
    <w:rsid w:val="00360911"/>
    <w:rPr>
      <w:rFonts w:ascii="Tahoma" w:hAnsi="Tahoma" w:cs="Tahoma"/>
      <w:sz w:val="16"/>
      <w:szCs w:val="16"/>
    </w:rPr>
  </w:style>
  <w:style w:type="character" w:customStyle="1" w:styleId="TekstdymkaZnak">
    <w:name w:val="Tekst dymka Znak"/>
    <w:basedOn w:val="Domylnaczcionkaakapitu"/>
    <w:link w:val="Tekstdymka"/>
    <w:rsid w:val="00360911"/>
    <w:rPr>
      <w:rFonts w:ascii="Tahoma" w:hAnsi="Tahoma" w:cs="Tahoma"/>
      <w:sz w:val="16"/>
      <w:szCs w:val="16"/>
    </w:rPr>
  </w:style>
  <w:style w:type="character" w:customStyle="1" w:styleId="AkapitzlistZnak">
    <w:name w:val="Akapit z listą Znak"/>
    <w:aliases w:val="1.Nagłówek Znak"/>
    <w:link w:val="Akapitzlist"/>
    <w:uiPriority w:val="34"/>
    <w:rsid w:val="00360911"/>
  </w:style>
  <w:style w:type="paragraph" w:styleId="Tekstpodstawowywcity">
    <w:name w:val="Body Text Indent"/>
    <w:basedOn w:val="Normalny"/>
    <w:link w:val="TekstpodstawowywcityZnak"/>
    <w:unhideWhenUsed/>
    <w:rsid w:val="00D359B6"/>
    <w:pPr>
      <w:spacing w:after="120"/>
      <w:ind w:left="283"/>
    </w:pPr>
  </w:style>
  <w:style w:type="character" w:customStyle="1" w:styleId="TekstpodstawowywcityZnak">
    <w:name w:val="Tekst podstawowy wcięty Znak"/>
    <w:basedOn w:val="Domylnaczcionkaakapitu"/>
    <w:link w:val="Tekstpodstawowywcity"/>
    <w:rsid w:val="00D359B6"/>
  </w:style>
  <w:style w:type="paragraph" w:styleId="Tekstpodstawowy2">
    <w:name w:val="Body Text 2"/>
    <w:basedOn w:val="Normalny"/>
    <w:link w:val="Tekstpodstawowy2Znak"/>
    <w:unhideWhenUsed/>
    <w:rsid w:val="00D359B6"/>
    <w:pPr>
      <w:spacing w:after="120" w:line="480" w:lineRule="auto"/>
    </w:pPr>
  </w:style>
  <w:style w:type="character" w:customStyle="1" w:styleId="Tekstpodstawowy2Znak">
    <w:name w:val="Tekst podstawowy 2 Znak"/>
    <w:basedOn w:val="Domylnaczcionkaakapitu"/>
    <w:link w:val="Tekstpodstawowy2"/>
    <w:rsid w:val="00D359B6"/>
  </w:style>
  <w:style w:type="character" w:customStyle="1" w:styleId="Nagwek8Znak">
    <w:name w:val="Nagłówek 8 Znak"/>
    <w:basedOn w:val="Domylnaczcionkaakapitu"/>
    <w:link w:val="Nagwek8"/>
    <w:uiPriority w:val="99"/>
    <w:rsid w:val="00D359B6"/>
    <w:rPr>
      <w:rFonts w:ascii="Times New Roman" w:eastAsia="Times New Roman" w:hAnsi="Times New Roman" w:cs="Times New Roman"/>
      <w:b/>
      <w:bCs/>
      <w:sz w:val="24"/>
      <w:szCs w:val="20"/>
      <w:lang w:val="pl-PL" w:eastAsia="x-none"/>
    </w:rPr>
  </w:style>
  <w:style w:type="character" w:customStyle="1" w:styleId="Nagwek9Znak">
    <w:name w:val="Nagłówek 9 Znak"/>
    <w:basedOn w:val="Domylnaczcionkaakapitu"/>
    <w:link w:val="Nagwek9"/>
    <w:uiPriority w:val="99"/>
    <w:rsid w:val="00D359B6"/>
    <w:rPr>
      <w:rFonts w:ascii="Arial" w:eastAsia="Calibri" w:hAnsi="Arial" w:cs="Times New Roman"/>
      <w:lang w:val="pl-PL"/>
    </w:rPr>
  </w:style>
  <w:style w:type="paragraph" w:styleId="Zwykytekst">
    <w:name w:val="Plain Text"/>
    <w:basedOn w:val="Normalny"/>
    <w:link w:val="ZwykytekstZnak"/>
    <w:unhideWhenUsed/>
    <w:rsid w:val="00D359B6"/>
    <w:pPr>
      <w:widowControl/>
    </w:pPr>
    <w:rPr>
      <w:rFonts w:ascii="Calibri" w:eastAsia="Calibri" w:hAnsi="Calibri" w:cs="Times New Roman"/>
      <w:szCs w:val="21"/>
      <w:lang w:val="pl-PL"/>
    </w:rPr>
  </w:style>
  <w:style w:type="character" w:customStyle="1" w:styleId="ZwykytekstZnak">
    <w:name w:val="Zwykły tekst Znak"/>
    <w:basedOn w:val="Domylnaczcionkaakapitu"/>
    <w:link w:val="Zwykytekst"/>
    <w:rsid w:val="00D359B6"/>
    <w:rPr>
      <w:rFonts w:ascii="Calibri" w:eastAsia="Calibri" w:hAnsi="Calibri" w:cs="Times New Roman"/>
      <w:szCs w:val="21"/>
      <w:lang w:val="pl-PL"/>
    </w:rPr>
  </w:style>
  <w:style w:type="character" w:customStyle="1" w:styleId="Nagwek1Znak">
    <w:name w:val="Nagłówek 1 Znak"/>
    <w:link w:val="Nagwek1"/>
    <w:uiPriority w:val="99"/>
    <w:rsid w:val="00D359B6"/>
    <w:rPr>
      <w:rFonts w:ascii="Calibri" w:eastAsia="Calibri" w:hAnsi="Calibri"/>
      <w:b/>
      <w:bCs/>
      <w:sz w:val="28"/>
      <w:szCs w:val="28"/>
    </w:rPr>
  </w:style>
  <w:style w:type="character" w:customStyle="1" w:styleId="Nagwek3Znak">
    <w:name w:val="Nagłówek 3 Znak"/>
    <w:link w:val="Nagwek3"/>
    <w:uiPriority w:val="99"/>
    <w:rsid w:val="00D359B6"/>
    <w:rPr>
      <w:rFonts w:ascii="Calibri" w:eastAsia="Calibri" w:hAnsi="Calibri"/>
      <w:sz w:val="24"/>
      <w:szCs w:val="24"/>
    </w:rPr>
  </w:style>
  <w:style w:type="character" w:customStyle="1" w:styleId="Nagwek4Znak">
    <w:name w:val="Nagłówek 4 Znak"/>
    <w:link w:val="Nagwek4"/>
    <w:uiPriority w:val="99"/>
    <w:rsid w:val="00D359B6"/>
    <w:rPr>
      <w:rFonts w:ascii="Calibri" w:eastAsia="Calibri" w:hAnsi="Calibri"/>
      <w:b/>
      <w:bCs/>
    </w:rPr>
  </w:style>
  <w:style w:type="character" w:customStyle="1" w:styleId="Nagwek5Znak">
    <w:name w:val="Nagłówek 5 Znak"/>
    <w:link w:val="Nagwek5"/>
    <w:uiPriority w:val="99"/>
    <w:rsid w:val="00D359B6"/>
    <w:rPr>
      <w:rFonts w:ascii="Calibri" w:eastAsia="Calibri" w:hAnsi="Calibri"/>
    </w:rPr>
  </w:style>
  <w:style w:type="character" w:customStyle="1" w:styleId="Nagwek6Znak">
    <w:name w:val="Nagłówek 6 Znak"/>
    <w:link w:val="Nagwek6"/>
    <w:rsid w:val="00D359B6"/>
    <w:rPr>
      <w:rFonts w:ascii="Calibri" w:eastAsia="Calibri" w:hAnsi="Calibri"/>
      <w:b/>
      <w:bCs/>
      <w:sz w:val="20"/>
      <w:szCs w:val="20"/>
    </w:rPr>
  </w:style>
  <w:style w:type="character" w:customStyle="1" w:styleId="Nagwek7Znak">
    <w:name w:val="Nagłówek 7 Znak"/>
    <w:link w:val="Nagwek7"/>
    <w:rsid w:val="00D359B6"/>
    <w:rPr>
      <w:rFonts w:ascii="Calibri" w:eastAsia="Calibri" w:hAnsi="Calibri"/>
      <w:b/>
      <w:bCs/>
      <w:i/>
      <w:sz w:val="20"/>
      <w:szCs w:val="20"/>
    </w:rPr>
  </w:style>
  <w:style w:type="character" w:customStyle="1" w:styleId="TekstpodstawowyZnak">
    <w:name w:val="Tekst podstawowy Znak"/>
    <w:link w:val="Tekstpodstawowy"/>
    <w:rsid w:val="00D359B6"/>
    <w:rPr>
      <w:rFonts w:ascii="Calibri" w:eastAsia="Calibri" w:hAnsi="Calibri"/>
      <w:sz w:val="20"/>
      <w:szCs w:val="20"/>
    </w:rPr>
  </w:style>
  <w:style w:type="paragraph" w:styleId="Tytu">
    <w:name w:val="Title"/>
    <w:basedOn w:val="Normalny"/>
    <w:link w:val="TytuZnak"/>
    <w:uiPriority w:val="99"/>
    <w:qFormat/>
    <w:rsid w:val="00D359B6"/>
    <w:pPr>
      <w:widowControl/>
      <w:tabs>
        <w:tab w:val="left" w:pos="397"/>
      </w:tabs>
      <w:overflowPunct w:val="0"/>
      <w:autoSpaceDE w:val="0"/>
      <w:autoSpaceDN w:val="0"/>
      <w:adjustRightInd w:val="0"/>
      <w:jc w:val="center"/>
      <w:textAlignment w:val="baseline"/>
    </w:pPr>
    <w:rPr>
      <w:rFonts w:ascii="Times New Roman" w:eastAsia="Times New Roman" w:hAnsi="Times New Roman" w:cs="Times New Roman"/>
      <w:b/>
      <w:position w:val="6"/>
      <w:sz w:val="24"/>
      <w:szCs w:val="20"/>
      <w:lang w:val="pl-PL" w:eastAsia="x-none"/>
    </w:rPr>
  </w:style>
  <w:style w:type="character" w:customStyle="1" w:styleId="TytuZnak">
    <w:name w:val="Tytuł Znak"/>
    <w:basedOn w:val="Domylnaczcionkaakapitu"/>
    <w:link w:val="Tytu"/>
    <w:uiPriority w:val="99"/>
    <w:rsid w:val="00D359B6"/>
    <w:rPr>
      <w:rFonts w:ascii="Times New Roman" w:eastAsia="Times New Roman" w:hAnsi="Times New Roman" w:cs="Times New Roman"/>
      <w:b/>
      <w:position w:val="6"/>
      <w:sz w:val="24"/>
      <w:szCs w:val="20"/>
      <w:lang w:val="pl-PL" w:eastAsia="x-none"/>
    </w:rPr>
  </w:style>
  <w:style w:type="paragraph" w:customStyle="1" w:styleId="Standardowy1">
    <w:name w:val="Standardowy1"/>
    <w:rsid w:val="00D359B6"/>
    <w:pPr>
      <w:widowControl/>
      <w:overflowPunct w:val="0"/>
      <w:autoSpaceDE w:val="0"/>
      <w:autoSpaceDN w:val="0"/>
      <w:adjustRightInd w:val="0"/>
      <w:spacing w:after="120"/>
      <w:ind w:firstLine="567"/>
      <w:textAlignment w:val="baseline"/>
    </w:pPr>
    <w:rPr>
      <w:rFonts w:ascii="Times New Roman" w:eastAsia="Times New Roman" w:hAnsi="Times New Roman" w:cs="Times New Roman"/>
      <w:kern w:val="24"/>
      <w:sz w:val="24"/>
      <w:szCs w:val="20"/>
      <w:lang w:val="pl-PL" w:eastAsia="pl-PL"/>
    </w:rPr>
  </w:style>
  <w:style w:type="paragraph" w:customStyle="1" w:styleId="Akapitzlist1">
    <w:name w:val="Akapit z listą1"/>
    <w:basedOn w:val="Normalny"/>
    <w:rsid w:val="00D359B6"/>
    <w:pPr>
      <w:widowControl/>
      <w:spacing w:line="276" w:lineRule="auto"/>
      <w:ind w:left="720"/>
      <w:contextualSpacing/>
    </w:pPr>
    <w:rPr>
      <w:rFonts w:ascii="Calibri" w:eastAsia="Times New Roman" w:hAnsi="Calibri" w:cs="Times New Roman"/>
      <w:lang w:val="pl-PL"/>
    </w:rPr>
  </w:style>
  <w:style w:type="paragraph" w:styleId="Tekstpodstawowywcity2">
    <w:name w:val="Body Text Indent 2"/>
    <w:basedOn w:val="Normalny"/>
    <w:link w:val="Tekstpodstawowywcity2Znak"/>
    <w:rsid w:val="00D359B6"/>
    <w:pPr>
      <w:widowControl/>
      <w:spacing w:after="120" w:line="480" w:lineRule="auto"/>
      <w:ind w:left="283"/>
    </w:pPr>
    <w:rPr>
      <w:rFonts w:ascii="Calibri" w:eastAsia="Calibri" w:hAnsi="Calibri" w:cs="Times New Roman"/>
      <w:lang w:val="pl-PL"/>
    </w:rPr>
  </w:style>
  <w:style w:type="character" w:customStyle="1" w:styleId="Tekstpodstawowywcity2Znak">
    <w:name w:val="Tekst podstawowy wcięty 2 Znak"/>
    <w:basedOn w:val="Domylnaczcionkaakapitu"/>
    <w:link w:val="Tekstpodstawowywcity2"/>
    <w:rsid w:val="00D359B6"/>
    <w:rPr>
      <w:rFonts w:ascii="Calibri" w:eastAsia="Calibri" w:hAnsi="Calibri" w:cs="Times New Roman"/>
      <w:lang w:val="pl-PL"/>
    </w:rPr>
  </w:style>
  <w:style w:type="paragraph" w:styleId="Tekstblokowy">
    <w:name w:val="Block Text"/>
    <w:basedOn w:val="Normalny"/>
    <w:rsid w:val="00D359B6"/>
    <w:pPr>
      <w:suppressAutoHyphens/>
      <w:spacing w:line="360" w:lineRule="auto"/>
      <w:ind w:left="360" w:right="98"/>
      <w:jc w:val="both"/>
    </w:pPr>
    <w:rPr>
      <w:rFonts w:ascii="Times New Roman" w:eastAsia="Times New Roman" w:hAnsi="Times New Roman" w:cs="Times New Roman"/>
      <w:szCs w:val="20"/>
      <w:lang w:val="pl-PL" w:eastAsia="ar-SA"/>
    </w:rPr>
  </w:style>
  <w:style w:type="paragraph" w:styleId="Tekstpodstawowy3">
    <w:name w:val="Body Text 3"/>
    <w:basedOn w:val="Normalny"/>
    <w:link w:val="Tekstpodstawowy3Znak"/>
    <w:rsid w:val="00D359B6"/>
    <w:pPr>
      <w:widowControl/>
      <w:spacing w:after="120" w:line="276" w:lineRule="auto"/>
    </w:pPr>
    <w:rPr>
      <w:rFonts w:ascii="Calibri" w:eastAsia="Calibri" w:hAnsi="Calibri" w:cs="Times New Roman"/>
      <w:sz w:val="16"/>
      <w:szCs w:val="16"/>
      <w:lang w:val="pl-PL"/>
    </w:rPr>
  </w:style>
  <w:style w:type="character" w:customStyle="1" w:styleId="Tekstpodstawowy3Znak">
    <w:name w:val="Tekst podstawowy 3 Znak"/>
    <w:basedOn w:val="Domylnaczcionkaakapitu"/>
    <w:link w:val="Tekstpodstawowy3"/>
    <w:rsid w:val="00D359B6"/>
    <w:rPr>
      <w:rFonts w:ascii="Calibri" w:eastAsia="Calibri" w:hAnsi="Calibri" w:cs="Times New Roman"/>
      <w:sz w:val="16"/>
      <w:szCs w:val="16"/>
      <w:lang w:val="pl-PL"/>
    </w:rPr>
  </w:style>
  <w:style w:type="paragraph" w:styleId="NormalnyWeb">
    <w:name w:val="Normal (Web)"/>
    <w:basedOn w:val="Normalny"/>
    <w:rsid w:val="00D359B6"/>
    <w:pPr>
      <w:widowControl/>
      <w:spacing w:before="100" w:beforeAutospacing="1" w:after="100" w:afterAutospacing="1"/>
      <w:jc w:val="both"/>
    </w:pPr>
    <w:rPr>
      <w:rFonts w:ascii="Arial Unicode MS" w:eastAsia="Arial Unicode MS" w:hAnsi="Arial Unicode MS" w:cs="Times New Roman"/>
      <w:sz w:val="20"/>
      <w:szCs w:val="20"/>
      <w:lang w:val="pl-PL" w:eastAsia="pl-PL"/>
    </w:rPr>
  </w:style>
  <w:style w:type="character" w:styleId="Hipercze">
    <w:name w:val="Hyperlink"/>
    <w:rsid w:val="00D359B6"/>
    <w:rPr>
      <w:color w:val="0000FF"/>
      <w:u w:val="single"/>
    </w:rPr>
  </w:style>
  <w:style w:type="paragraph" w:customStyle="1" w:styleId="ust">
    <w:name w:val="ust"/>
    <w:rsid w:val="00D359B6"/>
    <w:pPr>
      <w:widowControl/>
      <w:spacing w:before="60" w:after="60"/>
      <w:ind w:left="426" w:hanging="284"/>
      <w:jc w:val="both"/>
    </w:pPr>
    <w:rPr>
      <w:rFonts w:ascii="Times New Roman" w:eastAsia="Times New Roman" w:hAnsi="Times New Roman" w:cs="Times New Roman"/>
      <w:sz w:val="24"/>
      <w:szCs w:val="24"/>
      <w:lang w:val="pl-PL" w:eastAsia="pl-PL"/>
    </w:rPr>
  </w:style>
  <w:style w:type="character" w:customStyle="1" w:styleId="h1">
    <w:name w:val="h1"/>
    <w:basedOn w:val="Domylnaczcionkaakapitu"/>
    <w:rsid w:val="00D359B6"/>
  </w:style>
  <w:style w:type="paragraph" w:customStyle="1" w:styleId="celp">
    <w:name w:val="cel_p"/>
    <w:basedOn w:val="Normalny"/>
    <w:rsid w:val="00D359B6"/>
    <w:pPr>
      <w:widowControl/>
      <w:spacing w:before="100" w:beforeAutospacing="1" w:after="100" w:afterAutospacing="1"/>
    </w:pPr>
    <w:rPr>
      <w:rFonts w:ascii="Times New Roman" w:eastAsia="Times New Roman" w:hAnsi="Times New Roman" w:cs="Times New Roman"/>
      <w:sz w:val="24"/>
      <w:szCs w:val="24"/>
      <w:lang w:val="pl-PL" w:eastAsia="pl-PL"/>
    </w:rPr>
  </w:style>
  <w:style w:type="paragraph" w:customStyle="1" w:styleId="Default">
    <w:name w:val="Default"/>
    <w:rsid w:val="00D359B6"/>
    <w:pPr>
      <w:widowControl/>
      <w:autoSpaceDE w:val="0"/>
      <w:autoSpaceDN w:val="0"/>
      <w:adjustRightInd w:val="0"/>
    </w:pPr>
    <w:rPr>
      <w:rFonts w:ascii="Tahoma" w:eastAsia="Times New Roman" w:hAnsi="Tahoma" w:cs="Tahoma"/>
      <w:color w:val="000000"/>
      <w:sz w:val="24"/>
      <w:szCs w:val="24"/>
      <w:lang w:val="pl-PL" w:eastAsia="pl-PL"/>
    </w:rPr>
  </w:style>
  <w:style w:type="table" w:styleId="Tabela-Siatka">
    <w:name w:val="Table Grid"/>
    <w:basedOn w:val="Standardowy"/>
    <w:uiPriority w:val="99"/>
    <w:rsid w:val="00D359B6"/>
    <w:pPr>
      <w:widowControl/>
    </w:pPr>
    <w:rPr>
      <w:rFonts w:ascii="Cambria" w:eastAsia="Times New Roman" w:hAnsi="Cambria" w:cs="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359B6"/>
    <w:pPr>
      <w:widowControl/>
      <w:spacing w:after="120"/>
      <w:ind w:left="283"/>
    </w:pPr>
    <w:rPr>
      <w:rFonts w:ascii="Times New Roman" w:eastAsia="Times New Roman" w:hAnsi="Times New Roman" w:cs="Times New Roman"/>
      <w:sz w:val="16"/>
      <w:szCs w:val="16"/>
      <w:lang w:val="pl-PL" w:eastAsia="x-none"/>
    </w:rPr>
  </w:style>
  <w:style w:type="character" w:customStyle="1" w:styleId="Tekstpodstawowywcity3Znak">
    <w:name w:val="Tekst podstawowy wcięty 3 Znak"/>
    <w:basedOn w:val="Domylnaczcionkaakapitu"/>
    <w:link w:val="Tekstpodstawowywcity3"/>
    <w:rsid w:val="00D359B6"/>
    <w:rPr>
      <w:rFonts w:ascii="Times New Roman" w:eastAsia="Times New Roman" w:hAnsi="Times New Roman" w:cs="Times New Roman"/>
      <w:sz w:val="16"/>
      <w:szCs w:val="16"/>
      <w:lang w:val="pl-PL" w:eastAsia="x-none"/>
    </w:rPr>
  </w:style>
  <w:style w:type="paragraph" w:customStyle="1" w:styleId="Tretekstu">
    <w:name w:val="Treść tekstu"/>
    <w:basedOn w:val="Normalny"/>
    <w:qFormat/>
    <w:rsid w:val="00D359B6"/>
    <w:pPr>
      <w:widowControl/>
      <w:autoSpaceDE w:val="0"/>
      <w:autoSpaceDN w:val="0"/>
      <w:adjustRightInd w:val="0"/>
      <w:spacing w:after="120"/>
      <w:jc w:val="both"/>
    </w:pPr>
    <w:rPr>
      <w:rFonts w:ascii="Arial" w:eastAsia="Calibri" w:hAnsi="Arial" w:cs="Arial"/>
      <w:lang w:val="pl-PL" w:eastAsia="pl-PL"/>
    </w:rPr>
  </w:style>
  <w:style w:type="character" w:customStyle="1" w:styleId="Nagwek2Znak">
    <w:name w:val="Nagłówek 2 Znak"/>
    <w:link w:val="Nagwek2"/>
    <w:uiPriority w:val="99"/>
    <w:rsid w:val="00D359B6"/>
    <w:rPr>
      <w:rFonts w:ascii="Calibri" w:eastAsia="Calibri" w:hAnsi="Calibri"/>
      <w:b/>
      <w:bCs/>
      <w:sz w:val="24"/>
      <w:szCs w:val="24"/>
    </w:rPr>
  </w:style>
  <w:style w:type="character" w:customStyle="1" w:styleId="WW8Num1z0">
    <w:name w:val="WW8Num1z0"/>
    <w:uiPriority w:val="99"/>
    <w:rsid w:val="00D359B6"/>
    <w:rPr>
      <w:rFonts w:ascii="Times New Roman" w:hAnsi="Times New Roman"/>
      <w:sz w:val="24"/>
      <w:u w:val="none"/>
    </w:rPr>
  </w:style>
  <w:style w:type="character" w:customStyle="1" w:styleId="WW8Num2z0">
    <w:name w:val="WW8Num2z0"/>
    <w:uiPriority w:val="99"/>
    <w:rsid w:val="00D359B6"/>
    <w:rPr>
      <w:rFonts w:ascii="Times New Roman" w:hAnsi="Times New Roman"/>
      <w:sz w:val="24"/>
      <w:u w:val="none"/>
    </w:rPr>
  </w:style>
  <w:style w:type="character" w:customStyle="1" w:styleId="WW8Num6z0">
    <w:name w:val="WW8Num6z0"/>
    <w:uiPriority w:val="99"/>
    <w:rsid w:val="00D359B6"/>
    <w:rPr>
      <w:rFonts w:ascii="Symbol" w:hAnsi="Symbol"/>
    </w:rPr>
  </w:style>
  <w:style w:type="character" w:customStyle="1" w:styleId="WW8Num6z1">
    <w:name w:val="WW8Num6z1"/>
    <w:uiPriority w:val="99"/>
    <w:rsid w:val="00D359B6"/>
    <w:rPr>
      <w:rFonts w:ascii="Courier New" w:hAnsi="Courier New"/>
    </w:rPr>
  </w:style>
  <w:style w:type="character" w:customStyle="1" w:styleId="WW8Num6z2">
    <w:name w:val="WW8Num6z2"/>
    <w:uiPriority w:val="99"/>
    <w:rsid w:val="00D359B6"/>
    <w:rPr>
      <w:rFonts w:ascii="Wingdings" w:hAnsi="Wingdings"/>
    </w:rPr>
  </w:style>
  <w:style w:type="character" w:customStyle="1" w:styleId="WW8Num7z0">
    <w:name w:val="WW8Num7z0"/>
    <w:uiPriority w:val="99"/>
    <w:rsid w:val="00D359B6"/>
    <w:rPr>
      <w:u w:val="none"/>
    </w:rPr>
  </w:style>
  <w:style w:type="character" w:customStyle="1" w:styleId="WW8Num8z0">
    <w:name w:val="WW8Num8z0"/>
    <w:uiPriority w:val="99"/>
    <w:rsid w:val="00D359B6"/>
    <w:rPr>
      <w:b/>
      <w:u w:val="none"/>
    </w:rPr>
  </w:style>
  <w:style w:type="character" w:customStyle="1" w:styleId="WW8Num9z0">
    <w:name w:val="WW8Num9z0"/>
    <w:uiPriority w:val="99"/>
    <w:rsid w:val="00D359B6"/>
    <w:rPr>
      <w:u w:val="none"/>
    </w:rPr>
  </w:style>
  <w:style w:type="character" w:customStyle="1" w:styleId="WW8Num13z0">
    <w:name w:val="WW8Num13z0"/>
    <w:uiPriority w:val="99"/>
    <w:rsid w:val="00D359B6"/>
    <w:rPr>
      <w:u w:val="single"/>
    </w:rPr>
  </w:style>
  <w:style w:type="character" w:customStyle="1" w:styleId="WW8Num14z0">
    <w:name w:val="WW8Num14z0"/>
    <w:uiPriority w:val="99"/>
    <w:rsid w:val="00D359B6"/>
    <w:rPr>
      <w:rFonts w:ascii="Symbol" w:hAnsi="Symbol"/>
    </w:rPr>
  </w:style>
  <w:style w:type="character" w:customStyle="1" w:styleId="WW8Num14z1">
    <w:name w:val="WW8Num14z1"/>
    <w:uiPriority w:val="99"/>
    <w:rsid w:val="00D359B6"/>
    <w:rPr>
      <w:rFonts w:ascii="Courier New" w:hAnsi="Courier New"/>
    </w:rPr>
  </w:style>
  <w:style w:type="character" w:customStyle="1" w:styleId="WW8Num14z2">
    <w:name w:val="WW8Num14z2"/>
    <w:uiPriority w:val="99"/>
    <w:rsid w:val="00D359B6"/>
    <w:rPr>
      <w:rFonts w:ascii="Wingdings" w:hAnsi="Wingdings"/>
    </w:rPr>
  </w:style>
  <w:style w:type="character" w:customStyle="1" w:styleId="WW8Num16z0">
    <w:name w:val="WW8Num16z0"/>
    <w:uiPriority w:val="99"/>
    <w:rsid w:val="00D359B6"/>
    <w:rPr>
      <w:b/>
      <w:u w:val="none"/>
    </w:rPr>
  </w:style>
  <w:style w:type="character" w:customStyle="1" w:styleId="WW8Num19z0">
    <w:name w:val="WW8Num19z0"/>
    <w:uiPriority w:val="99"/>
    <w:rsid w:val="00D359B6"/>
    <w:rPr>
      <w:rFonts w:ascii="Times New Roman" w:hAnsi="Times New Roman"/>
      <w:sz w:val="24"/>
      <w:u w:val="none"/>
    </w:rPr>
  </w:style>
  <w:style w:type="character" w:customStyle="1" w:styleId="WW8Num24z1">
    <w:name w:val="WW8Num24z1"/>
    <w:uiPriority w:val="99"/>
    <w:rsid w:val="00D359B6"/>
    <w:rPr>
      <w:rFonts w:ascii="Times New Roman" w:hAnsi="Times New Roman"/>
    </w:rPr>
  </w:style>
  <w:style w:type="character" w:customStyle="1" w:styleId="WW8Num25z1">
    <w:name w:val="WW8Num25z1"/>
    <w:uiPriority w:val="99"/>
    <w:rsid w:val="00D359B6"/>
    <w:rPr>
      <w:rFonts w:ascii="Symbol" w:hAnsi="Symbol"/>
    </w:rPr>
  </w:style>
  <w:style w:type="character" w:customStyle="1" w:styleId="WW8Num25z2">
    <w:name w:val="WW8Num25z2"/>
    <w:uiPriority w:val="99"/>
    <w:rsid w:val="00D359B6"/>
    <w:rPr>
      <w:b/>
      <w:u w:val="none"/>
    </w:rPr>
  </w:style>
  <w:style w:type="character" w:customStyle="1" w:styleId="WW8Num29z1">
    <w:name w:val="WW8Num29z1"/>
    <w:uiPriority w:val="99"/>
    <w:rsid w:val="00D359B6"/>
    <w:rPr>
      <w:rFonts w:ascii="Times New Roman" w:hAnsi="Times New Roman"/>
    </w:rPr>
  </w:style>
  <w:style w:type="character" w:customStyle="1" w:styleId="WW8Num31z0">
    <w:name w:val="WW8Num31z0"/>
    <w:uiPriority w:val="99"/>
    <w:rsid w:val="00D359B6"/>
    <w:rPr>
      <w:rFonts w:ascii="Times New Roman" w:hAnsi="Times New Roman"/>
    </w:rPr>
  </w:style>
  <w:style w:type="character" w:customStyle="1" w:styleId="WW8Num32z0">
    <w:name w:val="WW8Num32z0"/>
    <w:uiPriority w:val="99"/>
    <w:rsid w:val="00D359B6"/>
    <w:rPr>
      <w:rFonts w:ascii="Times New Roman" w:hAnsi="Times New Roman"/>
      <w:sz w:val="24"/>
      <w:u w:val="none"/>
    </w:rPr>
  </w:style>
  <w:style w:type="character" w:customStyle="1" w:styleId="WW8Num33z0">
    <w:name w:val="WW8Num33z0"/>
    <w:uiPriority w:val="99"/>
    <w:rsid w:val="00D359B6"/>
    <w:rPr>
      <w:rFonts w:ascii="Symbol" w:hAnsi="Symbol"/>
    </w:rPr>
  </w:style>
  <w:style w:type="character" w:customStyle="1" w:styleId="WW8Num33z1">
    <w:name w:val="WW8Num33z1"/>
    <w:uiPriority w:val="99"/>
    <w:rsid w:val="00D359B6"/>
    <w:rPr>
      <w:rFonts w:ascii="Times New Roman" w:hAnsi="Times New Roman"/>
    </w:rPr>
  </w:style>
  <w:style w:type="character" w:customStyle="1" w:styleId="WW8Num33z4">
    <w:name w:val="WW8Num33z4"/>
    <w:uiPriority w:val="99"/>
    <w:rsid w:val="00D359B6"/>
    <w:rPr>
      <w:rFonts w:ascii="Courier New" w:hAnsi="Courier New"/>
    </w:rPr>
  </w:style>
  <w:style w:type="character" w:customStyle="1" w:styleId="WW8Num33z5">
    <w:name w:val="WW8Num33z5"/>
    <w:uiPriority w:val="99"/>
    <w:rsid w:val="00D359B6"/>
    <w:rPr>
      <w:rFonts w:ascii="Wingdings" w:hAnsi="Wingdings"/>
    </w:rPr>
  </w:style>
  <w:style w:type="character" w:customStyle="1" w:styleId="WW8NumSt26z0">
    <w:name w:val="WW8NumSt26z0"/>
    <w:uiPriority w:val="99"/>
    <w:rsid w:val="00D359B6"/>
    <w:rPr>
      <w:rFonts w:ascii="Times New Roman" w:hAnsi="Times New Roman"/>
      <w:sz w:val="24"/>
      <w:u w:val="none"/>
    </w:rPr>
  </w:style>
  <w:style w:type="character" w:customStyle="1" w:styleId="Domylnaczcionkaakapitu1">
    <w:name w:val="Domyślna czcionka akapitu1"/>
    <w:uiPriority w:val="99"/>
    <w:rsid w:val="00D359B6"/>
  </w:style>
  <w:style w:type="character" w:styleId="Numerstrony">
    <w:name w:val="page number"/>
    <w:rsid w:val="00D359B6"/>
    <w:rPr>
      <w:rFonts w:cs="Times New Roman"/>
    </w:rPr>
  </w:style>
  <w:style w:type="paragraph" w:customStyle="1" w:styleId="Nagwek10">
    <w:name w:val="Nagłówek1"/>
    <w:basedOn w:val="Normalny"/>
    <w:next w:val="Tekstpodstawowy"/>
    <w:uiPriority w:val="99"/>
    <w:rsid w:val="00D359B6"/>
    <w:pPr>
      <w:keepNext/>
      <w:widowControl/>
      <w:suppressAutoHyphens/>
      <w:spacing w:before="240" w:after="120"/>
    </w:pPr>
    <w:rPr>
      <w:rFonts w:ascii="Arial" w:eastAsia="MS Mincho" w:hAnsi="Arial" w:cs="Tahoma"/>
      <w:sz w:val="28"/>
      <w:szCs w:val="28"/>
      <w:lang w:val="pl-PL" w:eastAsia="ar-SA"/>
    </w:rPr>
  </w:style>
  <w:style w:type="paragraph" w:styleId="Lista">
    <w:name w:val="List"/>
    <w:basedOn w:val="Tekstpodstawowy"/>
    <w:rsid w:val="00D359B6"/>
    <w:pPr>
      <w:widowControl/>
      <w:tabs>
        <w:tab w:val="left" w:pos="397"/>
        <w:tab w:val="left" w:pos="567"/>
      </w:tabs>
      <w:suppressAutoHyphens/>
      <w:overflowPunct w:val="0"/>
      <w:autoSpaceDE w:val="0"/>
      <w:ind w:left="0"/>
      <w:jc w:val="both"/>
      <w:textAlignment w:val="baseline"/>
    </w:pPr>
    <w:rPr>
      <w:rFonts w:ascii="Times New Roman" w:eastAsia="Times New Roman" w:hAnsi="Times New Roman" w:cs="Tahoma"/>
      <w:position w:val="6"/>
      <w:sz w:val="24"/>
      <w:lang w:val="pl-PL" w:eastAsia="ar-SA"/>
    </w:rPr>
  </w:style>
  <w:style w:type="paragraph" w:customStyle="1" w:styleId="Podpis1">
    <w:name w:val="Podpis1"/>
    <w:basedOn w:val="Normalny"/>
    <w:uiPriority w:val="99"/>
    <w:rsid w:val="00D359B6"/>
    <w:pPr>
      <w:widowControl/>
      <w:suppressLineNumbers/>
      <w:suppressAutoHyphens/>
      <w:spacing w:before="120" w:after="120"/>
    </w:pPr>
    <w:rPr>
      <w:rFonts w:ascii="Times New Roman" w:eastAsia="Times New Roman" w:hAnsi="Times New Roman" w:cs="Tahoma"/>
      <w:i/>
      <w:iCs/>
      <w:sz w:val="24"/>
      <w:szCs w:val="24"/>
      <w:lang w:val="pl-PL" w:eastAsia="ar-SA"/>
    </w:rPr>
  </w:style>
  <w:style w:type="paragraph" w:customStyle="1" w:styleId="Indeks">
    <w:name w:val="Indeks"/>
    <w:basedOn w:val="Normalny"/>
    <w:uiPriority w:val="99"/>
    <w:rsid w:val="00D359B6"/>
    <w:pPr>
      <w:widowControl/>
      <w:suppressLineNumbers/>
      <w:suppressAutoHyphens/>
    </w:pPr>
    <w:rPr>
      <w:rFonts w:ascii="Times New Roman" w:eastAsia="Times New Roman" w:hAnsi="Times New Roman" w:cs="Tahoma"/>
      <w:sz w:val="24"/>
      <w:szCs w:val="24"/>
      <w:lang w:val="pl-PL" w:eastAsia="ar-SA"/>
    </w:rPr>
  </w:style>
  <w:style w:type="paragraph" w:styleId="Podtytu">
    <w:name w:val="Subtitle"/>
    <w:basedOn w:val="Nagwek10"/>
    <w:next w:val="Tekstpodstawowy"/>
    <w:link w:val="PodtytuZnak"/>
    <w:uiPriority w:val="99"/>
    <w:qFormat/>
    <w:rsid w:val="00D359B6"/>
    <w:pPr>
      <w:jc w:val="center"/>
    </w:pPr>
    <w:rPr>
      <w:rFonts w:cs="Times New Roman"/>
      <w:i/>
      <w:iCs/>
    </w:rPr>
  </w:style>
  <w:style w:type="character" w:customStyle="1" w:styleId="PodtytuZnak">
    <w:name w:val="Podtytuł Znak"/>
    <w:basedOn w:val="Domylnaczcionkaakapitu"/>
    <w:link w:val="Podtytu"/>
    <w:uiPriority w:val="99"/>
    <w:rsid w:val="00D359B6"/>
    <w:rPr>
      <w:rFonts w:ascii="Arial" w:eastAsia="MS Mincho" w:hAnsi="Arial" w:cs="Times New Roman"/>
      <w:i/>
      <w:iCs/>
      <w:sz w:val="28"/>
      <w:szCs w:val="28"/>
      <w:lang w:val="pl-PL" w:eastAsia="ar-SA"/>
    </w:rPr>
  </w:style>
  <w:style w:type="paragraph" w:customStyle="1" w:styleId="BodyTextIndentZnak">
    <w:name w:val="Body Text Indent Znak"/>
    <w:basedOn w:val="Normalny"/>
    <w:link w:val="BodyTextIndentZnakZnak"/>
    <w:uiPriority w:val="99"/>
    <w:rsid w:val="00D359B6"/>
    <w:pPr>
      <w:widowControl/>
      <w:suppressAutoHyphens/>
      <w:spacing w:line="360" w:lineRule="auto"/>
      <w:ind w:left="708"/>
      <w:jc w:val="both"/>
    </w:pPr>
    <w:rPr>
      <w:rFonts w:ascii="Arial Narrow" w:eastAsia="Times New Roman" w:hAnsi="Arial Narrow" w:cs="Times New Roman"/>
      <w:sz w:val="20"/>
      <w:szCs w:val="24"/>
      <w:lang w:val="pl-PL" w:eastAsia="ar-SA"/>
    </w:rPr>
  </w:style>
  <w:style w:type="character" w:customStyle="1" w:styleId="BodyTextIndentZnakZnak">
    <w:name w:val="Body Text Indent Znak Znak"/>
    <w:link w:val="BodyTextIndentZnak"/>
    <w:uiPriority w:val="99"/>
    <w:locked/>
    <w:rsid w:val="00D359B6"/>
    <w:rPr>
      <w:rFonts w:ascii="Arial Narrow" w:eastAsia="Times New Roman" w:hAnsi="Arial Narrow" w:cs="Times New Roman"/>
      <w:sz w:val="20"/>
      <w:szCs w:val="24"/>
      <w:lang w:val="pl-PL" w:eastAsia="ar-SA"/>
    </w:rPr>
  </w:style>
  <w:style w:type="paragraph" w:customStyle="1" w:styleId="Tekstpodstawowywcity21">
    <w:name w:val="Tekst podstawowy wcięty 21"/>
    <w:basedOn w:val="Normalny"/>
    <w:uiPriority w:val="99"/>
    <w:rsid w:val="00D359B6"/>
    <w:pPr>
      <w:widowControl/>
      <w:tabs>
        <w:tab w:val="left" w:pos="397"/>
        <w:tab w:val="left" w:pos="567"/>
      </w:tabs>
      <w:suppressAutoHyphens/>
      <w:overflowPunct w:val="0"/>
      <w:autoSpaceDE w:val="0"/>
      <w:ind w:left="426" w:hanging="426"/>
      <w:textAlignment w:val="baseline"/>
    </w:pPr>
    <w:rPr>
      <w:rFonts w:ascii="Times New Roman" w:eastAsia="Times New Roman" w:hAnsi="Times New Roman" w:cs="Times New Roman"/>
      <w:position w:val="6"/>
      <w:sz w:val="24"/>
      <w:szCs w:val="20"/>
      <w:lang w:val="pl-PL" w:eastAsia="ar-SA"/>
    </w:rPr>
  </w:style>
  <w:style w:type="paragraph" w:customStyle="1" w:styleId="Tekstpodstawowy21">
    <w:name w:val="Tekst podstawowy 21"/>
    <w:basedOn w:val="Normalny"/>
    <w:uiPriority w:val="99"/>
    <w:rsid w:val="00D359B6"/>
    <w:pPr>
      <w:widowControl/>
      <w:tabs>
        <w:tab w:val="left" w:pos="360"/>
      </w:tabs>
      <w:suppressAutoHyphens/>
      <w:jc w:val="both"/>
    </w:pPr>
    <w:rPr>
      <w:rFonts w:ascii="Times New Roman" w:eastAsia="Times New Roman" w:hAnsi="Times New Roman" w:cs="Times New Roman"/>
      <w:sz w:val="28"/>
      <w:szCs w:val="24"/>
      <w:lang w:val="pl-PL" w:eastAsia="ar-SA"/>
    </w:rPr>
  </w:style>
  <w:style w:type="paragraph" w:customStyle="1" w:styleId="Tekstpodstawowy31">
    <w:name w:val="Tekst podstawowy 31"/>
    <w:basedOn w:val="Normalny"/>
    <w:rsid w:val="00D359B6"/>
    <w:pPr>
      <w:widowControl/>
      <w:tabs>
        <w:tab w:val="left" w:pos="397"/>
        <w:tab w:val="left" w:pos="567"/>
      </w:tabs>
      <w:suppressAutoHyphens/>
    </w:pPr>
    <w:rPr>
      <w:rFonts w:ascii="Times New Roman" w:eastAsia="Times New Roman" w:hAnsi="Times New Roman" w:cs="Times New Roman"/>
      <w:b/>
      <w:bCs/>
      <w:sz w:val="24"/>
      <w:szCs w:val="24"/>
      <w:lang w:val="pl-PL" w:eastAsia="ar-SA"/>
    </w:rPr>
  </w:style>
  <w:style w:type="paragraph" w:customStyle="1" w:styleId="Tekstpodstawowywcity31">
    <w:name w:val="Tekst podstawowy wcięty 31"/>
    <w:basedOn w:val="Normalny"/>
    <w:uiPriority w:val="99"/>
    <w:rsid w:val="00D359B6"/>
    <w:pPr>
      <w:widowControl/>
      <w:tabs>
        <w:tab w:val="left" w:pos="397"/>
        <w:tab w:val="left" w:pos="567"/>
      </w:tabs>
      <w:suppressAutoHyphens/>
      <w:overflowPunct w:val="0"/>
      <w:autoSpaceDE w:val="0"/>
      <w:ind w:left="284"/>
      <w:jc w:val="both"/>
      <w:textAlignment w:val="baseline"/>
    </w:pPr>
    <w:rPr>
      <w:rFonts w:ascii="Times New Roman" w:eastAsia="Times New Roman" w:hAnsi="Times New Roman" w:cs="Times New Roman"/>
      <w:position w:val="6"/>
      <w:sz w:val="24"/>
      <w:szCs w:val="20"/>
      <w:lang w:val="pl-PL" w:eastAsia="ar-SA"/>
    </w:rPr>
  </w:style>
  <w:style w:type="paragraph" w:customStyle="1" w:styleId="Rub1">
    <w:name w:val="Rub1"/>
    <w:basedOn w:val="Normalny"/>
    <w:uiPriority w:val="99"/>
    <w:rsid w:val="00D359B6"/>
    <w:pPr>
      <w:widowControl/>
      <w:tabs>
        <w:tab w:val="left" w:pos="1276"/>
      </w:tabs>
      <w:suppressAutoHyphens/>
      <w:jc w:val="both"/>
    </w:pPr>
    <w:rPr>
      <w:rFonts w:ascii="Times New Roman" w:eastAsia="Times New Roman" w:hAnsi="Times New Roman" w:cs="Times New Roman"/>
      <w:b/>
      <w:smallCaps/>
      <w:sz w:val="20"/>
      <w:szCs w:val="20"/>
      <w:lang w:val="en-GB" w:eastAsia="ar-SA"/>
    </w:rPr>
  </w:style>
  <w:style w:type="paragraph" w:customStyle="1" w:styleId="Zawartotabeli">
    <w:name w:val="Zawartość tabeli"/>
    <w:basedOn w:val="Normalny"/>
    <w:uiPriority w:val="99"/>
    <w:rsid w:val="00D359B6"/>
    <w:pPr>
      <w:widowControl/>
      <w:suppressLineNumbers/>
      <w:suppressAutoHyphens/>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uiPriority w:val="99"/>
    <w:rsid w:val="00D359B6"/>
    <w:pPr>
      <w:jc w:val="center"/>
    </w:pPr>
    <w:rPr>
      <w:b/>
      <w:bCs/>
      <w:i/>
      <w:iCs/>
    </w:rPr>
  </w:style>
  <w:style w:type="paragraph" w:customStyle="1" w:styleId="Zawartoramki">
    <w:name w:val="Zawartość ramki"/>
    <w:basedOn w:val="Tekstpodstawowy"/>
    <w:uiPriority w:val="99"/>
    <w:rsid w:val="00D359B6"/>
    <w:pPr>
      <w:widowControl/>
      <w:tabs>
        <w:tab w:val="left" w:pos="397"/>
        <w:tab w:val="left" w:pos="567"/>
      </w:tabs>
      <w:suppressAutoHyphens/>
      <w:overflowPunct w:val="0"/>
      <w:autoSpaceDE w:val="0"/>
      <w:ind w:left="0"/>
      <w:jc w:val="both"/>
      <w:textAlignment w:val="baseline"/>
    </w:pPr>
    <w:rPr>
      <w:rFonts w:ascii="Times New Roman" w:eastAsia="Times New Roman" w:hAnsi="Times New Roman" w:cs="Times New Roman"/>
      <w:position w:val="6"/>
      <w:sz w:val="24"/>
      <w:lang w:val="pl-PL" w:eastAsia="ar-SA"/>
    </w:rPr>
  </w:style>
  <w:style w:type="character" w:customStyle="1" w:styleId="WW8Num36z1">
    <w:name w:val="WW8Num36z1"/>
    <w:uiPriority w:val="99"/>
    <w:rsid w:val="00D359B6"/>
    <w:rPr>
      <w:rFonts w:ascii="Symbol" w:hAnsi="Symbol"/>
    </w:rPr>
  </w:style>
  <w:style w:type="paragraph" w:customStyle="1" w:styleId="Tekstblokowy1">
    <w:name w:val="Tekst blokowy1"/>
    <w:basedOn w:val="Normalny"/>
    <w:uiPriority w:val="99"/>
    <w:rsid w:val="00D359B6"/>
    <w:pPr>
      <w:suppressAutoHyphens/>
      <w:spacing w:line="360" w:lineRule="auto"/>
      <w:ind w:left="360" w:right="98"/>
      <w:jc w:val="both"/>
    </w:pPr>
    <w:rPr>
      <w:rFonts w:ascii="Times New Roman" w:eastAsia="Times New Roman" w:hAnsi="Times New Roman" w:cs="Times New Roman"/>
      <w:szCs w:val="20"/>
      <w:lang w:val="pl-PL" w:eastAsia="ar-SA"/>
    </w:rPr>
  </w:style>
  <w:style w:type="paragraph" w:customStyle="1" w:styleId="Tekstpodstawowy32">
    <w:name w:val="Tekst podstawowy 32"/>
    <w:basedOn w:val="Normalny"/>
    <w:uiPriority w:val="99"/>
    <w:rsid w:val="00D359B6"/>
    <w:pPr>
      <w:suppressAutoHyphens/>
      <w:spacing w:after="120"/>
    </w:pPr>
    <w:rPr>
      <w:rFonts w:ascii="Times New Roman" w:eastAsia="Times New Roman" w:hAnsi="Times New Roman" w:cs="Times New Roman"/>
      <w:sz w:val="16"/>
      <w:szCs w:val="16"/>
      <w:lang w:eastAsia="ar-SA"/>
    </w:rPr>
  </w:style>
  <w:style w:type="character" w:customStyle="1" w:styleId="text">
    <w:name w:val="text"/>
    <w:uiPriority w:val="99"/>
    <w:rsid w:val="00D359B6"/>
    <w:rPr>
      <w:rFonts w:cs="Times New Roman"/>
    </w:rPr>
  </w:style>
  <w:style w:type="character" w:customStyle="1" w:styleId="BodyTextIndentChar">
    <w:name w:val="Body Text Indent Char"/>
    <w:uiPriority w:val="99"/>
    <w:semiHidden/>
    <w:rsid w:val="00D359B6"/>
    <w:rPr>
      <w:rFonts w:cs="Times New Roman"/>
      <w:sz w:val="24"/>
      <w:szCs w:val="24"/>
      <w:lang w:eastAsia="ar-SA" w:bidi="ar-SA"/>
    </w:rPr>
  </w:style>
  <w:style w:type="paragraph" w:customStyle="1" w:styleId="pkt">
    <w:name w:val="pkt"/>
    <w:basedOn w:val="Normalny"/>
    <w:rsid w:val="00D359B6"/>
    <w:pPr>
      <w:widowControl/>
      <w:spacing w:before="60" w:after="60"/>
      <w:ind w:left="851" w:hanging="295"/>
      <w:jc w:val="both"/>
    </w:pPr>
    <w:rPr>
      <w:rFonts w:ascii="Times New Roman" w:eastAsia="Times New Roman" w:hAnsi="Times New Roman" w:cs="Times New Roman"/>
      <w:sz w:val="24"/>
      <w:szCs w:val="24"/>
      <w:lang w:val="pl-PL" w:eastAsia="pl-PL"/>
    </w:rPr>
  </w:style>
  <w:style w:type="character" w:styleId="Odwoaniedokomentarza">
    <w:name w:val="annotation reference"/>
    <w:rsid w:val="00D359B6"/>
    <w:rPr>
      <w:rFonts w:cs="Times New Roman"/>
      <w:sz w:val="16"/>
      <w:szCs w:val="16"/>
    </w:rPr>
  </w:style>
  <w:style w:type="paragraph" w:styleId="Tekstkomentarza">
    <w:name w:val="annotation text"/>
    <w:basedOn w:val="Normalny"/>
    <w:link w:val="TekstkomentarzaZnak"/>
    <w:rsid w:val="00D359B6"/>
    <w:pPr>
      <w:widowControl/>
      <w:suppressAutoHyphens/>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rsid w:val="00D359B6"/>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rsid w:val="00D359B6"/>
    <w:rPr>
      <w:b/>
      <w:bCs/>
    </w:rPr>
  </w:style>
  <w:style w:type="character" w:customStyle="1" w:styleId="TematkomentarzaZnak">
    <w:name w:val="Temat komentarza Znak"/>
    <w:basedOn w:val="TekstkomentarzaZnak"/>
    <w:link w:val="Tematkomentarza"/>
    <w:rsid w:val="00D359B6"/>
    <w:rPr>
      <w:rFonts w:ascii="Times New Roman" w:eastAsia="Times New Roman" w:hAnsi="Times New Roman" w:cs="Times New Roman"/>
      <w:b/>
      <w:bCs/>
      <w:sz w:val="20"/>
      <w:szCs w:val="20"/>
      <w:lang w:val="pl-PL" w:eastAsia="ar-SA"/>
    </w:rPr>
  </w:style>
  <w:style w:type="paragraph" w:styleId="Poprawka">
    <w:name w:val="Revision"/>
    <w:hidden/>
    <w:uiPriority w:val="99"/>
    <w:rsid w:val="00D359B6"/>
    <w:pPr>
      <w:widowControl/>
    </w:pPr>
    <w:rPr>
      <w:rFonts w:ascii="Times New Roman" w:eastAsia="Times New Roman" w:hAnsi="Times New Roman" w:cs="Times New Roman"/>
      <w:sz w:val="24"/>
      <w:szCs w:val="24"/>
      <w:lang w:val="pl-PL" w:eastAsia="ar-SA"/>
    </w:rPr>
  </w:style>
  <w:style w:type="paragraph" w:customStyle="1" w:styleId="lstnum">
    <w:name w:val="lst_num"/>
    <w:basedOn w:val="Normalny"/>
    <w:uiPriority w:val="99"/>
    <w:rsid w:val="00D359B6"/>
    <w:pPr>
      <w:widowControl/>
      <w:ind w:left="353" w:hanging="353"/>
    </w:pPr>
    <w:rPr>
      <w:rFonts w:ascii="Times New Roman" w:eastAsia="Times New Roman" w:hAnsi="Times New Roman" w:cs="Times New Roman"/>
      <w:sz w:val="24"/>
      <w:szCs w:val="24"/>
      <w:lang w:val="pl-PL" w:eastAsia="pl-PL"/>
    </w:rPr>
  </w:style>
  <w:style w:type="paragraph" w:styleId="Tekstprzypisukocowego">
    <w:name w:val="endnote text"/>
    <w:basedOn w:val="Normalny"/>
    <w:link w:val="TekstprzypisukocowegoZnak"/>
    <w:rsid w:val="00D359B6"/>
    <w:pPr>
      <w:widowControl/>
      <w:suppressAutoHyphens/>
    </w:pPr>
    <w:rPr>
      <w:rFonts w:ascii="Times New Roman" w:eastAsia="Times New Roman" w:hAnsi="Times New Roman" w:cs="Times New Roman"/>
      <w:sz w:val="20"/>
      <w:szCs w:val="20"/>
      <w:lang w:val="pl-PL" w:eastAsia="ar-SA"/>
    </w:rPr>
  </w:style>
  <w:style w:type="character" w:customStyle="1" w:styleId="TekstprzypisukocowegoZnak">
    <w:name w:val="Tekst przypisu końcowego Znak"/>
    <w:basedOn w:val="Domylnaczcionkaakapitu"/>
    <w:link w:val="Tekstprzypisukocowego"/>
    <w:rsid w:val="00D359B6"/>
    <w:rPr>
      <w:rFonts w:ascii="Times New Roman" w:eastAsia="Times New Roman" w:hAnsi="Times New Roman" w:cs="Times New Roman"/>
      <w:sz w:val="20"/>
      <w:szCs w:val="20"/>
      <w:lang w:val="pl-PL" w:eastAsia="ar-SA"/>
    </w:rPr>
  </w:style>
  <w:style w:type="character" w:styleId="Odwoanieprzypisukocowego">
    <w:name w:val="endnote reference"/>
    <w:rsid w:val="00D359B6"/>
    <w:rPr>
      <w:rFonts w:cs="Times New Roman"/>
      <w:vertAlign w:val="superscript"/>
    </w:rPr>
  </w:style>
  <w:style w:type="paragraph" w:customStyle="1" w:styleId="Tekstpodstawowywcity1">
    <w:name w:val="Tekst podstawowy wcięty1"/>
    <w:basedOn w:val="Normalny"/>
    <w:uiPriority w:val="99"/>
    <w:rsid w:val="00D359B6"/>
    <w:pPr>
      <w:widowControl/>
      <w:suppressAutoHyphens/>
      <w:spacing w:line="360" w:lineRule="auto"/>
      <w:ind w:left="708"/>
      <w:jc w:val="both"/>
    </w:pPr>
    <w:rPr>
      <w:rFonts w:ascii="Arial Narrow" w:eastAsia="Times New Roman" w:hAnsi="Arial Narrow" w:cs="Times New Roman"/>
      <w:sz w:val="20"/>
      <w:szCs w:val="24"/>
      <w:lang w:val="pl-PL" w:eastAsia="ar-SA"/>
    </w:rPr>
  </w:style>
  <w:style w:type="numbering" w:customStyle="1" w:styleId="Styl2">
    <w:name w:val="Styl2"/>
    <w:rsid w:val="00D359B6"/>
    <w:pPr>
      <w:numPr>
        <w:numId w:val="22"/>
      </w:numPr>
    </w:pPr>
  </w:style>
  <w:style w:type="paragraph" w:customStyle="1" w:styleId="Standardowytekst">
    <w:name w:val="Standardowy.tekst"/>
    <w:uiPriority w:val="99"/>
    <w:rsid w:val="00D359B6"/>
    <w:pPr>
      <w:widowControl/>
      <w:overflowPunct w:val="0"/>
      <w:autoSpaceDE w:val="0"/>
      <w:autoSpaceDN w:val="0"/>
      <w:adjustRightInd w:val="0"/>
      <w:jc w:val="both"/>
      <w:textAlignment w:val="baseline"/>
    </w:pPr>
    <w:rPr>
      <w:rFonts w:ascii="Times New Roman" w:eastAsia="Times New Roman" w:hAnsi="Times New Roman" w:cs="Times New Roman"/>
      <w:sz w:val="20"/>
      <w:szCs w:val="20"/>
      <w:lang w:val="pl-PL" w:eastAsia="pl-PL"/>
    </w:rPr>
  </w:style>
  <w:style w:type="paragraph" w:customStyle="1" w:styleId="Nagwek61">
    <w:name w:val="Nagłówek 61"/>
    <w:basedOn w:val="Normalny"/>
    <w:uiPriority w:val="1"/>
    <w:qFormat/>
    <w:rsid w:val="00D359B6"/>
    <w:pPr>
      <w:ind w:left="540"/>
      <w:outlineLvl w:val="6"/>
    </w:pPr>
    <w:rPr>
      <w:rFonts w:ascii="Times" w:eastAsia="Times" w:hAnsi="Times" w:cs="Times New Roman"/>
      <w:b/>
      <w:bCs/>
    </w:rPr>
  </w:style>
  <w:style w:type="paragraph" w:customStyle="1" w:styleId="Tekstpodstawowy22">
    <w:name w:val="Tekst podstawowy 22"/>
    <w:basedOn w:val="Normalny"/>
    <w:rsid w:val="00D359B6"/>
    <w:pPr>
      <w:widowControl/>
      <w:suppressLineNumbers/>
      <w:overflowPunct w:val="0"/>
      <w:autoSpaceDE w:val="0"/>
      <w:autoSpaceDN w:val="0"/>
      <w:adjustRightInd w:val="0"/>
      <w:textAlignment w:val="baseline"/>
    </w:pPr>
    <w:rPr>
      <w:rFonts w:ascii="Arial" w:eastAsia="Times New Roman" w:hAnsi="Arial" w:cs="Times New Roman"/>
      <w:i/>
      <w:kern w:val="20"/>
      <w:sz w:val="24"/>
      <w:szCs w:val="20"/>
      <w:lang w:val="pl-PL" w:eastAsia="pl-PL"/>
    </w:rPr>
  </w:style>
  <w:style w:type="paragraph" w:customStyle="1" w:styleId="tyt">
    <w:name w:val="tyt"/>
    <w:basedOn w:val="Normalny"/>
    <w:rsid w:val="00D359B6"/>
    <w:pPr>
      <w:keepNext/>
      <w:widowControl/>
      <w:spacing w:before="60" w:after="60"/>
      <w:jc w:val="center"/>
    </w:pPr>
    <w:rPr>
      <w:rFonts w:ascii="Times New Roman" w:eastAsia="Times New Roman" w:hAnsi="Times New Roman" w:cs="Times New Roman"/>
      <w:b/>
      <w:bCs/>
      <w:sz w:val="24"/>
      <w:szCs w:val="24"/>
      <w:lang w:val="pl-PL" w:eastAsia="pl-PL"/>
    </w:rPr>
  </w:style>
  <w:style w:type="paragraph" w:customStyle="1" w:styleId="a">
    <w:basedOn w:val="Normalny"/>
    <w:next w:val="Mapadokumentu"/>
    <w:link w:val="PlandokumentuZnak"/>
    <w:rsid w:val="00D359B6"/>
    <w:pPr>
      <w:widowControl/>
      <w:shd w:val="clear" w:color="auto" w:fill="000080"/>
      <w:jc w:val="both"/>
    </w:pPr>
    <w:rPr>
      <w:rFonts w:ascii="Tahoma" w:hAnsi="Tahoma" w:cs="Tahoma"/>
      <w:sz w:val="24"/>
      <w:szCs w:val="24"/>
      <w:lang w:val="pl-PL"/>
    </w:rPr>
  </w:style>
  <w:style w:type="character" w:customStyle="1" w:styleId="PlandokumentuZnak">
    <w:name w:val="Plan dokumentu Znak"/>
    <w:link w:val="a"/>
    <w:rsid w:val="00D359B6"/>
    <w:rPr>
      <w:rFonts w:ascii="Tahoma" w:hAnsi="Tahoma" w:cs="Tahoma"/>
      <w:sz w:val="24"/>
      <w:szCs w:val="24"/>
      <w:shd w:val="clear" w:color="auto" w:fill="000080"/>
      <w:lang w:val="pl-PL"/>
    </w:rPr>
  </w:style>
  <w:style w:type="paragraph" w:customStyle="1" w:styleId="Standardowy2">
    <w:name w:val="Standardowy2"/>
    <w:rsid w:val="00D359B6"/>
    <w:pPr>
      <w:widowControl/>
      <w:overflowPunct w:val="0"/>
      <w:autoSpaceDE w:val="0"/>
      <w:autoSpaceDN w:val="0"/>
      <w:adjustRightInd w:val="0"/>
      <w:spacing w:after="120"/>
      <w:ind w:firstLine="567"/>
      <w:jc w:val="both"/>
      <w:textAlignment w:val="baseline"/>
    </w:pPr>
    <w:rPr>
      <w:rFonts w:ascii="Times New Roman" w:eastAsia="Times New Roman" w:hAnsi="Times New Roman" w:cs="Times New Roman"/>
      <w:kern w:val="24"/>
      <w:sz w:val="24"/>
      <w:szCs w:val="24"/>
      <w:lang w:val="pl-PL" w:eastAsia="pl-PL"/>
    </w:rPr>
  </w:style>
  <w:style w:type="paragraph" w:customStyle="1" w:styleId="lit">
    <w:name w:val="lit"/>
    <w:rsid w:val="00D359B6"/>
    <w:pPr>
      <w:widowControl/>
      <w:spacing w:before="60" w:after="60"/>
      <w:ind w:left="1281" w:hanging="272"/>
      <w:jc w:val="both"/>
    </w:pPr>
    <w:rPr>
      <w:rFonts w:ascii="Times New Roman" w:eastAsia="Times New Roman" w:hAnsi="Times New Roman" w:cs="Times New Roman"/>
      <w:sz w:val="24"/>
      <w:szCs w:val="24"/>
      <w:lang w:val="pl-PL" w:eastAsia="pl-PL"/>
    </w:rPr>
  </w:style>
  <w:style w:type="character" w:styleId="UyteHipercze">
    <w:name w:val="FollowedHyperlink"/>
    <w:rsid w:val="00D359B6"/>
    <w:rPr>
      <w:color w:val="800080"/>
      <w:u w:val="single"/>
    </w:rPr>
  </w:style>
  <w:style w:type="paragraph" w:styleId="Tekstprzypisudolnego">
    <w:name w:val="footnote text"/>
    <w:basedOn w:val="Normalny"/>
    <w:link w:val="TekstprzypisudolnegoZnak"/>
    <w:rsid w:val="00D359B6"/>
    <w:pPr>
      <w:widowControl/>
      <w:jc w:val="both"/>
    </w:pPr>
    <w:rPr>
      <w:rFonts w:ascii="Times New Roman" w:eastAsia="Times New Roman" w:hAnsi="Times New Roman" w:cs="Times New Roman"/>
      <w:sz w:val="20"/>
      <w:szCs w:val="20"/>
      <w:lang w:val="pl-PL" w:eastAsia="x-none"/>
    </w:rPr>
  </w:style>
  <w:style w:type="character" w:customStyle="1" w:styleId="TekstprzypisudolnegoZnak">
    <w:name w:val="Tekst przypisu dolnego Znak"/>
    <w:basedOn w:val="Domylnaczcionkaakapitu"/>
    <w:link w:val="Tekstprzypisudolnego"/>
    <w:rsid w:val="00D359B6"/>
    <w:rPr>
      <w:rFonts w:ascii="Times New Roman" w:eastAsia="Times New Roman" w:hAnsi="Times New Roman" w:cs="Times New Roman"/>
      <w:sz w:val="20"/>
      <w:szCs w:val="20"/>
      <w:lang w:val="pl-PL" w:eastAsia="x-none"/>
    </w:rPr>
  </w:style>
  <w:style w:type="character" w:styleId="Odwoanieprzypisudolnego">
    <w:name w:val="footnote reference"/>
    <w:rsid w:val="00D359B6"/>
    <w:rPr>
      <w:vertAlign w:val="superscript"/>
    </w:rPr>
  </w:style>
  <w:style w:type="paragraph" w:styleId="Lista2">
    <w:name w:val="List 2"/>
    <w:basedOn w:val="Normalny"/>
    <w:rsid w:val="00D359B6"/>
    <w:pPr>
      <w:widowControl/>
      <w:ind w:left="566" w:hanging="283"/>
    </w:pPr>
    <w:rPr>
      <w:rFonts w:ascii="Tms Rmn" w:eastAsia="Times New Roman" w:hAnsi="Tms Rmn" w:cs="Times New Roman"/>
      <w:sz w:val="20"/>
      <w:szCs w:val="20"/>
      <w:lang w:val="pl-PL" w:eastAsia="pl-PL"/>
    </w:rPr>
  </w:style>
  <w:style w:type="paragraph" w:styleId="Lista3">
    <w:name w:val="List 3"/>
    <w:basedOn w:val="Normalny"/>
    <w:rsid w:val="00D359B6"/>
    <w:pPr>
      <w:widowControl/>
      <w:ind w:left="849" w:hanging="283"/>
      <w:jc w:val="both"/>
    </w:pPr>
    <w:rPr>
      <w:rFonts w:ascii="Times New Roman" w:eastAsia="Times New Roman" w:hAnsi="Times New Roman" w:cs="Times New Roman"/>
      <w:sz w:val="24"/>
      <w:szCs w:val="24"/>
      <w:lang w:val="pl-PL" w:eastAsia="pl-PL"/>
    </w:rPr>
  </w:style>
  <w:style w:type="paragraph" w:styleId="Lista4">
    <w:name w:val="List 4"/>
    <w:basedOn w:val="Normalny"/>
    <w:rsid w:val="00D359B6"/>
    <w:pPr>
      <w:widowControl/>
      <w:ind w:left="1132" w:hanging="283"/>
      <w:jc w:val="both"/>
    </w:pPr>
    <w:rPr>
      <w:rFonts w:ascii="Times New Roman" w:eastAsia="Times New Roman" w:hAnsi="Times New Roman" w:cs="Times New Roman"/>
      <w:sz w:val="24"/>
      <w:szCs w:val="24"/>
      <w:lang w:val="pl-PL" w:eastAsia="pl-PL"/>
    </w:rPr>
  </w:style>
  <w:style w:type="paragraph" w:styleId="Listapunktowana2">
    <w:name w:val="List Bullet 2"/>
    <w:basedOn w:val="Normalny"/>
    <w:autoRedefine/>
    <w:rsid w:val="00D359B6"/>
    <w:pPr>
      <w:widowControl/>
      <w:numPr>
        <w:numId w:val="23"/>
      </w:numPr>
      <w:jc w:val="both"/>
    </w:pPr>
    <w:rPr>
      <w:rFonts w:ascii="Times New Roman" w:eastAsia="Times New Roman" w:hAnsi="Times New Roman" w:cs="Times New Roman"/>
      <w:sz w:val="24"/>
      <w:szCs w:val="24"/>
      <w:lang w:val="pl-PL" w:eastAsia="pl-PL"/>
    </w:rPr>
  </w:style>
  <w:style w:type="paragraph" w:styleId="Listapunktowana3">
    <w:name w:val="List Bullet 3"/>
    <w:basedOn w:val="Normalny"/>
    <w:autoRedefine/>
    <w:rsid w:val="00D359B6"/>
    <w:pPr>
      <w:widowControl/>
      <w:numPr>
        <w:numId w:val="24"/>
      </w:numPr>
      <w:jc w:val="both"/>
    </w:pPr>
    <w:rPr>
      <w:rFonts w:ascii="Times New Roman" w:eastAsia="Times New Roman" w:hAnsi="Times New Roman" w:cs="Times New Roman"/>
      <w:sz w:val="24"/>
      <w:szCs w:val="24"/>
      <w:lang w:val="pl-PL" w:eastAsia="pl-PL"/>
    </w:rPr>
  </w:style>
  <w:style w:type="paragraph" w:styleId="Lista-kontynuacja">
    <w:name w:val="List Continue"/>
    <w:basedOn w:val="Normalny"/>
    <w:rsid w:val="00D359B6"/>
    <w:pPr>
      <w:widowControl/>
      <w:spacing w:after="120"/>
      <w:ind w:left="283"/>
      <w:jc w:val="both"/>
    </w:pPr>
    <w:rPr>
      <w:rFonts w:ascii="Times New Roman" w:eastAsia="Times New Roman" w:hAnsi="Times New Roman" w:cs="Times New Roman"/>
      <w:sz w:val="24"/>
      <w:szCs w:val="24"/>
      <w:lang w:val="pl-PL" w:eastAsia="pl-PL"/>
    </w:rPr>
  </w:style>
  <w:style w:type="paragraph" w:styleId="Lista-kontynuacja2">
    <w:name w:val="List Continue 2"/>
    <w:basedOn w:val="Normalny"/>
    <w:rsid w:val="00D359B6"/>
    <w:pPr>
      <w:widowControl/>
      <w:spacing w:after="120"/>
      <w:ind w:left="566"/>
      <w:jc w:val="both"/>
    </w:pPr>
    <w:rPr>
      <w:rFonts w:ascii="Times New Roman" w:eastAsia="Times New Roman" w:hAnsi="Times New Roman" w:cs="Times New Roman"/>
      <w:sz w:val="24"/>
      <w:szCs w:val="24"/>
      <w:lang w:val="pl-PL" w:eastAsia="pl-PL"/>
    </w:rPr>
  </w:style>
  <w:style w:type="paragraph" w:styleId="Lista-kontynuacja3">
    <w:name w:val="List Continue 3"/>
    <w:basedOn w:val="Normalny"/>
    <w:rsid w:val="00D359B6"/>
    <w:pPr>
      <w:widowControl/>
      <w:spacing w:after="120"/>
      <w:ind w:left="849"/>
      <w:jc w:val="both"/>
    </w:pPr>
    <w:rPr>
      <w:rFonts w:ascii="Times New Roman" w:eastAsia="Times New Roman" w:hAnsi="Times New Roman" w:cs="Times New Roman"/>
      <w:sz w:val="24"/>
      <w:szCs w:val="24"/>
      <w:lang w:val="pl-PL" w:eastAsia="pl-PL"/>
    </w:rPr>
  </w:style>
  <w:style w:type="character" w:customStyle="1" w:styleId="googqs-tidbit">
    <w:name w:val="goog_qs-tidbit"/>
    <w:basedOn w:val="Domylnaczcionkaakapitu"/>
    <w:rsid w:val="00D359B6"/>
  </w:style>
  <w:style w:type="paragraph" w:customStyle="1" w:styleId="Tekstpodstawowywcity32">
    <w:name w:val="Tekst podstawowy wcięty 32"/>
    <w:basedOn w:val="Normalny"/>
    <w:rsid w:val="00D359B6"/>
    <w:pPr>
      <w:widowControl/>
      <w:suppressLineNumbers/>
      <w:overflowPunct w:val="0"/>
      <w:autoSpaceDE w:val="0"/>
      <w:autoSpaceDN w:val="0"/>
      <w:adjustRightInd w:val="0"/>
      <w:spacing w:after="120"/>
      <w:ind w:left="426"/>
      <w:textAlignment w:val="baseline"/>
    </w:pPr>
    <w:rPr>
      <w:rFonts w:ascii="Times New Roman" w:eastAsia="Times New Roman" w:hAnsi="Times New Roman" w:cs="Times New Roman"/>
      <w:kern w:val="20"/>
      <w:sz w:val="24"/>
      <w:szCs w:val="20"/>
      <w:lang w:val="pl-PL" w:eastAsia="pl-PL"/>
    </w:rPr>
  </w:style>
  <w:style w:type="paragraph" w:customStyle="1" w:styleId="Tekstpodstawowy33">
    <w:name w:val="Tekst podstawowy 33"/>
    <w:basedOn w:val="Normalny"/>
    <w:rsid w:val="00D359B6"/>
    <w:pPr>
      <w:widowControl/>
      <w:suppressLineNumbers/>
      <w:overflowPunct w:val="0"/>
      <w:autoSpaceDE w:val="0"/>
      <w:autoSpaceDN w:val="0"/>
      <w:adjustRightInd w:val="0"/>
      <w:spacing w:after="120"/>
      <w:ind w:right="-1"/>
      <w:textAlignment w:val="baseline"/>
    </w:pPr>
    <w:rPr>
      <w:rFonts w:ascii="Times New Roman" w:eastAsia="Times New Roman" w:hAnsi="Times New Roman" w:cs="Times New Roman"/>
      <w:b/>
      <w:kern w:val="20"/>
      <w:sz w:val="24"/>
      <w:szCs w:val="20"/>
      <w:lang w:val="pl-PL" w:eastAsia="pl-PL"/>
    </w:rPr>
  </w:style>
  <w:style w:type="paragraph" w:customStyle="1" w:styleId="Tekstblokowy2">
    <w:name w:val="Tekst blokowy2"/>
    <w:basedOn w:val="Normalny"/>
    <w:rsid w:val="00D359B6"/>
    <w:pPr>
      <w:widowControl/>
      <w:suppressLineNumbers/>
      <w:overflowPunct w:val="0"/>
      <w:autoSpaceDE w:val="0"/>
      <w:autoSpaceDN w:val="0"/>
      <w:adjustRightInd w:val="0"/>
      <w:spacing w:after="120"/>
      <w:ind w:left="357" w:right="283" w:firstLine="69"/>
      <w:textAlignment w:val="baseline"/>
    </w:pPr>
    <w:rPr>
      <w:rFonts w:ascii="Arial" w:eastAsia="Times New Roman" w:hAnsi="Arial" w:cs="Times New Roman"/>
      <w:i/>
      <w:kern w:val="20"/>
      <w:sz w:val="24"/>
      <w:szCs w:val="20"/>
      <w:lang w:val="pl-PL" w:eastAsia="pl-PL"/>
    </w:rPr>
  </w:style>
  <w:style w:type="paragraph" w:styleId="Wcicienormalne">
    <w:name w:val="Normal Indent"/>
    <w:basedOn w:val="Normalny"/>
    <w:rsid w:val="00D359B6"/>
    <w:pPr>
      <w:widowControl/>
      <w:ind w:left="708"/>
    </w:pPr>
    <w:rPr>
      <w:rFonts w:ascii="Tms Rmn" w:eastAsia="Times New Roman" w:hAnsi="Tms Rmn" w:cs="Times New Roman"/>
      <w:sz w:val="20"/>
      <w:szCs w:val="20"/>
      <w:lang w:val="pl-PL" w:eastAsia="pl-PL"/>
    </w:rPr>
  </w:style>
  <w:style w:type="paragraph" w:customStyle="1" w:styleId="Nagwek11">
    <w:name w:val="Nagłówek 11"/>
    <w:basedOn w:val="Normalny"/>
    <w:uiPriority w:val="1"/>
    <w:qFormat/>
    <w:rsid w:val="00D359B6"/>
    <w:pPr>
      <w:ind w:left="148"/>
      <w:outlineLvl w:val="1"/>
    </w:pPr>
    <w:rPr>
      <w:rFonts w:ascii="Times" w:eastAsia="Times" w:hAnsi="Times" w:cs="Times New Roman"/>
      <w:b/>
      <w:bCs/>
      <w:sz w:val="40"/>
      <w:szCs w:val="40"/>
    </w:rPr>
  </w:style>
  <w:style w:type="paragraph" w:customStyle="1" w:styleId="Nagwek21">
    <w:name w:val="Nagłówek 21"/>
    <w:basedOn w:val="Normalny"/>
    <w:uiPriority w:val="1"/>
    <w:qFormat/>
    <w:rsid w:val="00D359B6"/>
    <w:pPr>
      <w:ind w:left="414"/>
      <w:outlineLvl w:val="2"/>
    </w:pPr>
    <w:rPr>
      <w:rFonts w:ascii="Times" w:eastAsia="Times" w:hAnsi="Times" w:cs="Times New Roman"/>
      <w:b/>
      <w:bCs/>
      <w:sz w:val="36"/>
      <w:szCs w:val="36"/>
    </w:rPr>
  </w:style>
  <w:style w:type="paragraph" w:customStyle="1" w:styleId="Nagwek31">
    <w:name w:val="Nagłówek 31"/>
    <w:basedOn w:val="Normalny"/>
    <w:uiPriority w:val="1"/>
    <w:qFormat/>
    <w:rsid w:val="00D359B6"/>
    <w:pPr>
      <w:spacing w:before="64"/>
      <w:ind w:left="414"/>
      <w:outlineLvl w:val="3"/>
    </w:pPr>
    <w:rPr>
      <w:rFonts w:ascii="Times" w:eastAsia="Times" w:hAnsi="Times" w:cs="Times New Roman"/>
      <w:b/>
      <w:bCs/>
      <w:sz w:val="28"/>
      <w:szCs w:val="28"/>
    </w:rPr>
  </w:style>
  <w:style w:type="paragraph" w:customStyle="1" w:styleId="Nagwek41">
    <w:name w:val="Nagłówek 41"/>
    <w:basedOn w:val="Normalny"/>
    <w:uiPriority w:val="1"/>
    <w:qFormat/>
    <w:rsid w:val="00D359B6"/>
    <w:pPr>
      <w:outlineLvl w:val="4"/>
    </w:pPr>
    <w:rPr>
      <w:rFonts w:ascii="Times" w:eastAsia="Times" w:hAnsi="Times" w:cs="Times New Roman"/>
      <w:b/>
      <w:bCs/>
      <w:sz w:val="24"/>
      <w:szCs w:val="24"/>
    </w:rPr>
  </w:style>
  <w:style w:type="paragraph" w:customStyle="1" w:styleId="Nagwek51">
    <w:name w:val="Nagłówek 51"/>
    <w:basedOn w:val="Normalny"/>
    <w:uiPriority w:val="1"/>
    <w:qFormat/>
    <w:rsid w:val="00D359B6"/>
    <w:pPr>
      <w:ind w:left="20"/>
      <w:outlineLvl w:val="5"/>
    </w:pPr>
    <w:rPr>
      <w:rFonts w:ascii="Times" w:eastAsia="Times" w:hAnsi="Times" w:cs="Times New Roman"/>
      <w:i/>
      <w:sz w:val="24"/>
      <w:szCs w:val="24"/>
    </w:rPr>
  </w:style>
  <w:style w:type="character" w:styleId="Pogrubienie">
    <w:name w:val="Strong"/>
    <w:uiPriority w:val="22"/>
    <w:qFormat/>
    <w:rsid w:val="00D359B6"/>
    <w:rPr>
      <w:b/>
      <w:bCs/>
    </w:rPr>
  </w:style>
  <w:style w:type="paragraph" w:customStyle="1" w:styleId="Standard">
    <w:name w:val="Standard"/>
    <w:rsid w:val="00D359B6"/>
    <w:pPr>
      <w:suppressAutoHyphens/>
      <w:autoSpaceDN w:val="0"/>
      <w:textAlignment w:val="baseline"/>
    </w:pPr>
    <w:rPr>
      <w:rFonts w:ascii="Times New Roman" w:eastAsia="Arial Unicode MS" w:hAnsi="Times New Roman" w:cs="Mangal"/>
      <w:kern w:val="3"/>
      <w:sz w:val="24"/>
      <w:szCs w:val="24"/>
      <w:lang w:val="pl-PL" w:eastAsia="zh-CN" w:bidi="hi-IN"/>
    </w:rPr>
  </w:style>
  <w:style w:type="paragraph" w:styleId="Mapadokumentu">
    <w:name w:val="Document Map"/>
    <w:basedOn w:val="Normalny"/>
    <w:link w:val="MapadokumentuZnak"/>
    <w:uiPriority w:val="99"/>
    <w:semiHidden/>
    <w:unhideWhenUsed/>
    <w:rsid w:val="00D359B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359B6"/>
    <w:rPr>
      <w:rFonts w:ascii="Tahoma" w:hAnsi="Tahoma" w:cs="Tahoma"/>
      <w:sz w:val="16"/>
      <w:szCs w:val="16"/>
    </w:rPr>
  </w:style>
  <w:style w:type="character" w:customStyle="1" w:styleId="NagwekZnak1">
    <w:name w:val="Nagłówek Znak1"/>
    <w:rsid w:val="002201D5"/>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style>
  <w:style w:type="paragraph" w:styleId="Nagwek1">
    <w:name w:val="heading 1"/>
    <w:basedOn w:val="Normalny"/>
    <w:link w:val="Nagwek1Znak"/>
    <w:uiPriority w:val="99"/>
    <w:qFormat/>
    <w:pPr>
      <w:ind w:left="126"/>
      <w:outlineLvl w:val="0"/>
    </w:pPr>
    <w:rPr>
      <w:rFonts w:ascii="Calibri" w:eastAsia="Calibri" w:hAnsi="Calibri"/>
      <w:b/>
      <w:bCs/>
      <w:sz w:val="28"/>
      <w:szCs w:val="28"/>
    </w:rPr>
  </w:style>
  <w:style w:type="paragraph" w:styleId="Nagwek2">
    <w:name w:val="heading 2"/>
    <w:basedOn w:val="Normalny"/>
    <w:link w:val="Nagwek2Znak"/>
    <w:uiPriority w:val="99"/>
    <w:qFormat/>
    <w:pPr>
      <w:ind w:left="244"/>
      <w:outlineLvl w:val="1"/>
    </w:pPr>
    <w:rPr>
      <w:rFonts w:ascii="Calibri" w:eastAsia="Calibri" w:hAnsi="Calibri"/>
      <w:b/>
      <w:bCs/>
      <w:sz w:val="24"/>
      <w:szCs w:val="24"/>
    </w:rPr>
  </w:style>
  <w:style w:type="paragraph" w:styleId="Nagwek3">
    <w:name w:val="heading 3"/>
    <w:basedOn w:val="Normalny"/>
    <w:link w:val="Nagwek3Znak"/>
    <w:uiPriority w:val="99"/>
    <w:qFormat/>
    <w:pPr>
      <w:ind w:left="116"/>
      <w:outlineLvl w:val="2"/>
    </w:pPr>
    <w:rPr>
      <w:rFonts w:ascii="Calibri" w:eastAsia="Calibri" w:hAnsi="Calibri"/>
      <w:sz w:val="24"/>
      <w:szCs w:val="24"/>
    </w:rPr>
  </w:style>
  <w:style w:type="paragraph" w:styleId="Nagwek4">
    <w:name w:val="heading 4"/>
    <w:basedOn w:val="Normalny"/>
    <w:link w:val="Nagwek4Znak"/>
    <w:uiPriority w:val="99"/>
    <w:qFormat/>
    <w:pPr>
      <w:ind w:left="337"/>
      <w:outlineLvl w:val="3"/>
    </w:pPr>
    <w:rPr>
      <w:rFonts w:ascii="Calibri" w:eastAsia="Calibri" w:hAnsi="Calibri"/>
      <w:b/>
      <w:bCs/>
    </w:rPr>
  </w:style>
  <w:style w:type="paragraph" w:styleId="Nagwek5">
    <w:name w:val="heading 5"/>
    <w:basedOn w:val="Normalny"/>
    <w:link w:val="Nagwek5Znak"/>
    <w:uiPriority w:val="99"/>
    <w:qFormat/>
    <w:pPr>
      <w:ind w:left="136"/>
      <w:outlineLvl w:val="4"/>
    </w:pPr>
    <w:rPr>
      <w:rFonts w:ascii="Calibri" w:eastAsia="Calibri" w:hAnsi="Calibri"/>
    </w:rPr>
  </w:style>
  <w:style w:type="paragraph" w:styleId="Nagwek6">
    <w:name w:val="heading 6"/>
    <w:basedOn w:val="Normalny"/>
    <w:link w:val="Nagwek6Znak"/>
    <w:qFormat/>
    <w:pPr>
      <w:outlineLvl w:val="5"/>
    </w:pPr>
    <w:rPr>
      <w:rFonts w:ascii="Calibri" w:eastAsia="Calibri" w:hAnsi="Calibri"/>
      <w:b/>
      <w:bCs/>
      <w:sz w:val="20"/>
      <w:szCs w:val="20"/>
    </w:rPr>
  </w:style>
  <w:style w:type="paragraph" w:styleId="Nagwek7">
    <w:name w:val="heading 7"/>
    <w:basedOn w:val="Normalny"/>
    <w:link w:val="Nagwek7Znak"/>
    <w:qFormat/>
    <w:pPr>
      <w:ind w:left="116"/>
      <w:outlineLvl w:val="6"/>
    </w:pPr>
    <w:rPr>
      <w:rFonts w:ascii="Calibri" w:eastAsia="Calibri" w:hAnsi="Calibri"/>
      <w:b/>
      <w:bCs/>
      <w:i/>
      <w:sz w:val="20"/>
      <w:szCs w:val="20"/>
    </w:rPr>
  </w:style>
  <w:style w:type="paragraph" w:styleId="Nagwek8">
    <w:name w:val="heading 8"/>
    <w:basedOn w:val="Normalny"/>
    <w:next w:val="Normalny"/>
    <w:link w:val="Nagwek8Znak"/>
    <w:uiPriority w:val="99"/>
    <w:qFormat/>
    <w:rsid w:val="00D359B6"/>
    <w:pPr>
      <w:keepNext/>
      <w:widowControl/>
      <w:outlineLvl w:val="7"/>
    </w:pPr>
    <w:rPr>
      <w:rFonts w:ascii="Times New Roman" w:eastAsia="Times New Roman" w:hAnsi="Times New Roman" w:cs="Times New Roman"/>
      <w:b/>
      <w:bCs/>
      <w:sz w:val="24"/>
      <w:szCs w:val="20"/>
      <w:lang w:val="pl-PL" w:eastAsia="x-none"/>
    </w:rPr>
  </w:style>
  <w:style w:type="paragraph" w:styleId="Nagwek9">
    <w:name w:val="heading 9"/>
    <w:basedOn w:val="Normalny"/>
    <w:next w:val="Normalny"/>
    <w:link w:val="Nagwek9Znak"/>
    <w:uiPriority w:val="99"/>
    <w:qFormat/>
    <w:rsid w:val="00D359B6"/>
    <w:pPr>
      <w:widowControl/>
      <w:spacing w:before="240" w:after="60" w:line="276" w:lineRule="auto"/>
      <w:outlineLvl w:val="8"/>
    </w:pPr>
    <w:rPr>
      <w:rFonts w:ascii="Arial" w:eastAsia="Calibri" w:hAnsi="Arial"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qFormat/>
    <w:pPr>
      <w:ind w:left="136"/>
    </w:pPr>
    <w:rPr>
      <w:rFonts w:ascii="Calibri" w:eastAsia="Calibri" w:hAnsi="Calibri"/>
      <w:sz w:val="20"/>
      <w:szCs w:val="20"/>
    </w:rPr>
  </w:style>
  <w:style w:type="paragraph" w:styleId="Akapitzlist">
    <w:name w:val="List Paragraph"/>
    <w:aliases w:val="1.Nagłówek"/>
    <w:basedOn w:val="Normalny"/>
    <w:link w:val="AkapitzlistZnak"/>
    <w:qFormat/>
  </w:style>
  <w:style w:type="paragraph" w:customStyle="1" w:styleId="TableParagraph">
    <w:name w:val="Table Paragraph"/>
    <w:basedOn w:val="Normalny"/>
    <w:uiPriority w:val="1"/>
    <w:qFormat/>
  </w:style>
  <w:style w:type="paragraph" w:styleId="Nagwek">
    <w:name w:val="header"/>
    <w:basedOn w:val="Normalny"/>
    <w:link w:val="NagwekZnak"/>
    <w:unhideWhenUsed/>
    <w:rsid w:val="007F4614"/>
    <w:pPr>
      <w:tabs>
        <w:tab w:val="center" w:pos="4536"/>
        <w:tab w:val="right" w:pos="9072"/>
      </w:tabs>
    </w:pPr>
  </w:style>
  <w:style w:type="character" w:customStyle="1" w:styleId="NagwekZnak">
    <w:name w:val="Nagłówek Znak"/>
    <w:basedOn w:val="Domylnaczcionkaakapitu"/>
    <w:link w:val="Nagwek"/>
    <w:rsid w:val="007F4614"/>
  </w:style>
  <w:style w:type="paragraph" w:styleId="Stopka">
    <w:name w:val="footer"/>
    <w:basedOn w:val="Normalny"/>
    <w:link w:val="StopkaZnak"/>
    <w:uiPriority w:val="99"/>
    <w:unhideWhenUsed/>
    <w:rsid w:val="007F4614"/>
    <w:pPr>
      <w:tabs>
        <w:tab w:val="center" w:pos="4536"/>
        <w:tab w:val="right" w:pos="9072"/>
      </w:tabs>
    </w:pPr>
  </w:style>
  <w:style w:type="character" w:customStyle="1" w:styleId="StopkaZnak">
    <w:name w:val="Stopka Znak"/>
    <w:basedOn w:val="Domylnaczcionkaakapitu"/>
    <w:link w:val="Stopka"/>
    <w:uiPriority w:val="99"/>
    <w:rsid w:val="007F4614"/>
  </w:style>
  <w:style w:type="paragraph" w:styleId="Tekstdymka">
    <w:name w:val="Balloon Text"/>
    <w:basedOn w:val="Normalny"/>
    <w:link w:val="TekstdymkaZnak"/>
    <w:unhideWhenUsed/>
    <w:rsid w:val="00360911"/>
    <w:rPr>
      <w:rFonts w:ascii="Tahoma" w:hAnsi="Tahoma" w:cs="Tahoma"/>
      <w:sz w:val="16"/>
      <w:szCs w:val="16"/>
    </w:rPr>
  </w:style>
  <w:style w:type="character" w:customStyle="1" w:styleId="TekstdymkaZnak">
    <w:name w:val="Tekst dymka Znak"/>
    <w:basedOn w:val="Domylnaczcionkaakapitu"/>
    <w:link w:val="Tekstdymka"/>
    <w:rsid w:val="00360911"/>
    <w:rPr>
      <w:rFonts w:ascii="Tahoma" w:hAnsi="Tahoma" w:cs="Tahoma"/>
      <w:sz w:val="16"/>
      <w:szCs w:val="16"/>
    </w:rPr>
  </w:style>
  <w:style w:type="character" w:customStyle="1" w:styleId="AkapitzlistZnak">
    <w:name w:val="Akapit z listą Znak"/>
    <w:aliases w:val="1.Nagłówek Znak"/>
    <w:link w:val="Akapitzlist"/>
    <w:uiPriority w:val="34"/>
    <w:rsid w:val="00360911"/>
  </w:style>
  <w:style w:type="paragraph" w:styleId="Tekstpodstawowywcity">
    <w:name w:val="Body Text Indent"/>
    <w:basedOn w:val="Normalny"/>
    <w:link w:val="TekstpodstawowywcityZnak"/>
    <w:unhideWhenUsed/>
    <w:rsid w:val="00D359B6"/>
    <w:pPr>
      <w:spacing w:after="120"/>
      <w:ind w:left="283"/>
    </w:pPr>
  </w:style>
  <w:style w:type="character" w:customStyle="1" w:styleId="TekstpodstawowywcityZnak">
    <w:name w:val="Tekst podstawowy wcięty Znak"/>
    <w:basedOn w:val="Domylnaczcionkaakapitu"/>
    <w:link w:val="Tekstpodstawowywcity"/>
    <w:rsid w:val="00D359B6"/>
  </w:style>
  <w:style w:type="paragraph" w:styleId="Tekstpodstawowy2">
    <w:name w:val="Body Text 2"/>
    <w:basedOn w:val="Normalny"/>
    <w:link w:val="Tekstpodstawowy2Znak"/>
    <w:unhideWhenUsed/>
    <w:rsid w:val="00D359B6"/>
    <w:pPr>
      <w:spacing w:after="120" w:line="480" w:lineRule="auto"/>
    </w:pPr>
  </w:style>
  <w:style w:type="character" w:customStyle="1" w:styleId="Tekstpodstawowy2Znak">
    <w:name w:val="Tekst podstawowy 2 Znak"/>
    <w:basedOn w:val="Domylnaczcionkaakapitu"/>
    <w:link w:val="Tekstpodstawowy2"/>
    <w:rsid w:val="00D359B6"/>
  </w:style>
  <w:style w:type="character" w:customStyle="1" w:styleId="Nagwek8Znak">
    <w:name w:val="Nagłówek 8 Znak"/>
    <w:basedOn w:val="Domylnaczcionkaakapitu"/>
    <w:link w:val="Nagwek8"/>
    <w:uiPriority w:val="99"/>
    <w:rsid w:val="00D359B6"/>
    <w:rPr>
      <w:rFonts w:ascii="Times New Roman" w:eastAsia="Times New Roman" w:hAnsi="Times New Roman" w:cs="Times New Roman"/>
      <w:b/>
      <w:bCs/>
      <w:sz w:val="24"/>
      <w:szCs w:val="20"/>
      <w:lang w:val="pl-PL" w:eastAsia="x-none"/>
    </w:rPr>
  </w:style>
  <w:style w:type="character" w:customStyle="1" w:styleId="Nagwek9Znak">
    <w:name w:val="Nagłówek 9 Znak"/>
    <w:basedOn w:val="Domylnaczcionkaakapitu"/>
    <w:link w:val="Nagwek9"/>
    <w:uiPriority w:val="99"/>
    <w:rsid w:val="00D359B6"/>
    <w:rPr>
      <w:rFonts w:ascii="Arial" w:eastAsia="Calibri" w:hAnsi="Arial" w:cs="Times New Roman"/>
      <w:lang w:val="pl-PL"/>
    </w:rPr>
  </w:style>
  <w:style w:type="paragraph" w:styleId="Zwykytekst">
    <w:name w:val="Plain Text"/>
    <w:basedOn w:val="Normalny"/>
    <w:link w:val="ZwykytekstZnak"/>
    <w:unhideWhenUsed/>
    <w:rsid w:val="00D359B6"/>
    <w:pPr>
      <w:widowControl/>
    </w:pPr>
    <w:rPr>
      <w:rFonts w:ascii="Calibri" w:eastAsia="Calibri" w:hAnsi="Calibri" w:cs="Times New Roman"/>
      <w:szCs w:val="21"/>
      <w:lang w:val="pl-PL"/>
    </w:rPr>
  </w:style>
  <w:style w:type="character" w:customStyle="1" w:styleId="ZwykytekstZnak">
    <w:name w:val="Zwykły tekst Znak"/>
    <w:basedOn w:val="Domylnaczcionkaakapitu"/>
    <w:link w:val="Zwykytekst"/>
    <w:rsid w:val="00D359B6"/>
    <w:rPr>
      <w:rFonts w:ascii="Calibri" w:eastAsia="Calibri" w:hAnsi="Calibri" w:cs="Times New Roman"/>
      <w:szCs w:val="21"/>
      <w:lang w:val="pl-PL"/>
    </w:rPr>
  </w:style>
  <w:style w:type="character" w:customStyle="1" w:styleId="Nagwek1Znak">
    <w:name w:val="Nagłówek 1 Znak"/>
    <w:link w:val="Nagwek1"/>
    <w:uiPriority w:val="99"/>
    <w:rsid w:val="00D359B6"/>
    <w:rPr>
      <w:rFonts w:ascii="Calibri" w:eastAsia="Calibri" w:hAnsi="Calibri"/>
      <w:b/>
      <w:bCs/>
      <w:sz w:val="28"/>
      <w:szCs w:val="28"/>
    </w:rPr>
  </w:style>
  <w:style w:type="character" w:customStyle="1" w:styleId="Nagwek3Znak">
    <w:name w:val="Nagłówek 3 Znak"/>
    <w:link w:val="Nagwek3"/>
    <w:uiPriority w:val="99"/>
    <w:rsid w:val="00D359B6"/>
    <w:rPr>
      <w:rFonts w:ascii="Calibri" w:eastAsia="Calibri" w:hAnsi="Calibri"/>
      <w:sz w:val="24"/>
      <w:szCs w:val="24"/>
    </w:rPr>
  </w:style>
  <w:style w:type="character" w:customStyle="1" w:styleId="Nagwek4Znak">
    <w:name w:val="Nagłówek 4 Znak"/>
    <w:link w:val="Nagwek4"/>
    <w:uiPriority w:val="99"/>
    <w:rsid w:val="00D359B6"/>
    <w:rPr>
      <w:rFonts w:ascii="Calibri" w:eastAsia="Calibri" w:hAnsi="Calibri"/>
      <w:b/>
      <w:bCs/>
    </w:rPr>
  </w:style>
  <w:style w:type="character" w:customStyle="1" w:styleId="Nagwek5Znak">
    <w:name w:val="Nagłówek 5 Znak"/>
    <w:link w:val="Nagwek5"/>
    <w:uiPriority w:val="99"/>
    <w:rsid w:val="00D359B6"/>
    <w:rPr>
      <w:rFonts w:ascii="Calibri" w:eastAsia="Calibri" w:hAnsi="Calibri"/>
    </w:rPr>
  </w:style>
  <w:style w:type="character" w:customStyle="1" w:styleId="Nagwek6Znak">
    <w:name w:val="Nagłówek 6 Znak"/>
    <w:link w:val="Nagwek6"/>
    <w:rsid w:val="00D359B6"/>
    <w:rPr>
      <w:rFonts w:ascii="Calibri" w:eastAsia="Calibri" w:hAnsi="Calibri"/>
      <w:b/>
      <w:bCs/>
      <w:sz w:val="20"/>
      <w:szCs w:val="20"/>
    </w:rPr>
  </w:style>
  <w:style w:type="character" w:customStyle="1" w:styleId="Nagwek7Znak">
    <w:name w:val="Nagłówek 7 Znak"/>
    <w:link w:val="Nagwek7"/>
    <w:rsid w:val="00D359B6"/>
    <w:rPr>
      <w:rFonts w:ascii="Calibri" w:eastAsia="Calibri" w:hAnsi="Calibri"/>
      <w:b/>
      <w:bCs/>
      <w:i/>
      <w:sz w:val="20"/>
      <w:szCs w:val="20"/>
    </w:rPr>
  </w:style>
  <w:style w:type="character" w:customStyle="1" w:styleId="TekstpodstawowyZnak">
    <w:name w:val="Tekst podstawowy Znak"/>
    <w:link w:val="Tekstpodstawowy"/>
    <w:rsid w:val="00D359B6"/>
    <w:rPr>
      <w:rFonts w:ascii="Calibri" w:eastAsia="Calibri" w:hAnsi="Calibri"/>
      <w:sz w:val="20"/>
      <w:szCs w:val="20"/>
    </w:rPr>
  </w:style>
  <w:style w:type="paragraph" w:styleId="Tytu">
    <w:name w:val="Title"/>
    <w:basedOn w:val="Normalny"/>
    <w:link w:val="TytuZnak"/>
    <w:uiPriority w:val="99"/>
    <w:qFormat/>
    <w:rsid w:val="00D359B6"/>
    <w:pPr>
      <w:widowControl/>
      <w:tabs>
        <w:tab w:val="left" w:pos="397"/>
      </w:tabs>
      <w:overflowPunct w:val="0"/>
      <w:autoSpaceDE w:val="0"/>
      <w:autoSpaceDN w:val="0"/>
      <w:adjustRightInd w:val="0"/>
      <w:jc w:val="center"/>
      <w:textAlignment w:val="baseline"/>
    </w:pPr>
    <w:rPr>
      <w:rFonts w:ascii="Times New Roman" w:eastAsia="Times New Roman" w:hAnsi="Times New Roman" w:cs="Times New Roman"/>
      <w:b/>
      <w:position w:val="6"/>
      <w:sz w:val="24"/>
      <w:szCs w:val="20"/>
      <w:lang w:val="pl-PL" w:eastAsia="x-none"/>
    </w:rPr>
  </w:style>
  <w:style w:type="character" w:customStyle="1" w:styleId="TytuZnak">
    <w:name w:val="Tytuł Znak"/>
    <w:basedOn w:val="Domylnaczcionkaakapitu"/>
    <w:link w:val="Tytu"/>
    <w:uiPriority w:val="99"/>
    <w:rsid w:val="00D359B6"/>
    <w:rPr>
      <w:rFonts w:ascii="Times New Roman" w:eastAsia="Times New Roman" w:hAnsi="Times New Roman" w:cs="Times New Roman"/>
      <w:b/>
      <w:position w:val="6"/>
      <w:sz w:val="24"/>
      <w:szCs w:val="20"/>
      <w:lang w:val="pl-PL" w:eastAsia="x-none"/>
    </w:rPr>
  </w:style>
  <w:style w:type="paragraph" w:customStyle="1" w:styleId="Standardowy1">
    <w:name w:val="Standardowy1"/>
    <w:rsid w:val="00D359B6"/>
    <w:pPr>
      <w:widowControl/>
      <w:overflowPunct w:val="0"/>
      <w:autoSpaceDE w:val="0"/>
      <w:autoSpaceDN w:val="0"/>
      <w:adjustRightInd w:val="0"/>
      <w:spacing w:after="120"/>
      <w:ind w:firstLine="567"/>
      <w:textAlignment w:val="baseline"/>
    </w:pPr>
    <w:rPr>
      <w:rFonts w:ascii="Times New Roman" w:eastAsia="Times New Roman" w:hAnsi="Times New Roman" w:cs="Times New Roman"/>
      <w:kern w:val="24"/>
      <w:sz w:val="24"/>
      <w:szCs w:val="20"/>
      <w:lang w:val="pl-PL" w:eastAsia="pl-PL"/>
    </w:rPr>
  </w:style>
  <w:style w:type="paragraph" w:customStyle="1" w:styleId="Akapitzlist1">
    <w:name w:val="Akapit z listą1"/>
    <w:basedOn w:val="Normalny"/>
    <w:rsid w:val="00D359B6"/>
    <w:pPr>
      <w:widowControl/>
      <w:spacing w:line="276" w:lineRule="auto"/>
      <w:ind w:left="720"/>
      <w:contextualSpacing/>
    </w:pPr>
    <w:rPr>
      <w:rFonts w:ascii="Calibri" w:eastAsia="Times New Roman" w:hAnsi="Calibri" w:cs="Times New Roman"/>
      <w:lang w:val="pl-PL"/>
    </w:rPr>
  </w:style>
  <w:style w:type="paragraph" w:styleId="Tekstpodstawowywcity2">
    <w:name w:val="Body Text Indent 2"/>
    <w:basedOn w:val="Normalny"/>
    <w:link w:val="Tekstpodstawowywcity2Znak"/>
    <w:rsid w:val="00D359B6"/>
    <w:pPr>
      <w:widowControl/>
      <w:spacing w:after="120" w:line="480" w:lineRule="auto"/>
      <w:ind w:left="283"/>
    </w:pPr>
    <w:rPr>
      <w:rFonts w:ascii="Calibri" w:eastAsia="Calibri" w:hAnsi="Calibri" w:cs="Times New Roman"/>
      <w:lang w:val="pl-PL"/>
    </w:rPr>
  </w:style>
  <w:style w:type="character" w:customStyle="1" w:styleId="Tekstpodstawowywcity2Znak">
    <w:name w:val="Tekst podstawowy wcięty 2 Znak"/>
    <w:basedOn w:val="Domylnaczcionkaakapitu"/>
    <w:link w:val="Tekstpodstawowywcity2"/>
    <w:rsid w:val="00D359B6"/>
    <w:rPr>
      <w:rFonts w:ascii="Calibri" w:eastAsia="Calibri" w:hAnsi="Calibri" w:cs="Times New Roman"/>
      <w:lang w:val="pl-PL"/>
    </w:rPr>
  </w:style>
  <w:style w:type="paragraph" w:styleId="Tekstblokowy">
    <w:name w:val="Block Text"/>
    <w:basedOn w:val="Normalny"/>
    <w:rsid w:val="00D359B6"/>
    <w:pPr>
      <w:suppressAutoHyphens/>
      <w:spacing w:line="360" w:lineRule="auto"/>
      <w:ind w:left="360" w:right="98"/>
      <w:jc w:val="both"/>
    </w:pPr>
    <w:rPr>
      <w:rFonts w:ascii="Times New Roman" w:eastAsia="Times New Roman" w:hAnsi="Times New Roman" w:cs="Times New Roman"/>
      <w:szCs w:val="20"/>
      <w:lang w:val="pl-PL" w:eastAsia="ar-SA"/>
    </w:rPr>
  </w:style>
  <w:style w:type="paragraph" w:styleId="Tekstpodstawowy3">
    <w:name w:val="Body Text 3"/>
    <w:basedOn w:val="Normalny"/>
    <w:link w:val="Tekstpodstawowy3Znak"/>
    <w:rsid w:val="00D359B6"/>
    <w:pPr>
      <w:widowControl/>
      <w:spacing w:after="120" w:line="276" w:lineRule="auto"/>
    </w:pPr>
    <w:rPr>
      <w:rFonts w:ascii="Calibri" w:eastAsia="Calibri" w:hAnsi="Calibri" w:cs="Times New Roman"/>
      <w:sz w:val="16"/>
      <w:szCs w:val="16"/>
      <w:lang w:val="pl-PL"/>
    </w:rPr>
  </w:style>
  <w:style w:type="character" w:customStyle="1" w:styleId="Tekstpodstawowy3Znak">
    <w:name w:val="Tekst podstawowy 3 Znak"/>
    <w:basedOn w:val="Domylnaczcionkaakapitu"/>
    <w:link w:val="Tekstpodstawowy3"/>
    <w:rsid w:val="00D359B6"/>
    <w:rPr>
      <w:rFonts w:ascii="Calibri" w:eastAsia="Calibri" w:hAnsi="Calibri" w:cs="Times New Roman"/>
      <w:sz w:val="16"/>
      <w:szCs w:val="16"/>
      <w:lang w:val="pl-PL"/>
    </w:rPr>
  </w:style>
  <w:style w:type="paragraph" w:styleId="NormalnyWeb">
    <w:name w:val="Normal (Web)"/>
    <w:basedOn w:val="Normalny"/>
    <w:rsid w:val="00D359B6"/>
    <w:pPr>
      <w:widowControl/>
      <w:spacing w:before="100" w:beforeAutospacing="1" w:after="100" w:afterAutospacing="1"/>
      <w:jc w:val="both"/>
    </w:pPr>
    <w:rPr>
      <w:rFonts w:ascii="Arial Unicode MS" w:eastAsia="Arial Unicode MS" w:hAnsi="Arial Unicode MS" w:cs="Times New Roman"/>
      <w:sz w:val="20"/>
      <w:szCs w:val="20"/>
      <w:lang w:val="pl-PL" w:eastAsia="pl-PL"/>
    </w:rPr>
  </w:style>
  <w:style w:type="character" w:styleId="Hipercze">
    <w:name w:val="Hyperlink"/>
    <w:rsid w:val="00D359B6"/>
    <w:rPr>
      <w:color w:val="0000FF"/>
      <w:u w:val="single"/>
    </w:rPr>
  </w:style>
  <w:style w:type="paragraph" w:customStyle="1" w:styleId="ust">
    <w:name w:val="ust"/>
    <w:rsid w:val="00D359B6"/>
    <w:pPr>
      <w:widowControl/>
      <w:spacing w:before="60" w:after="60"/>
      <w:ind w:left="426" w:hanging="284"/>
      <w:jc w:val="both"/>
    </w:pPr>
    <w:rPr>
      <w:rFonts w:ascii="Times New Roman" w:eastAsia="Times New Roman" w:hAnsi="Times New Roman" w:cs="Times New Roman"/>
      <w:sz w:val="24"/>
      <w:szCs w:val="24"/>
      <w:lang w:val="pl-PL" w:eastAsia="pl-PL"/>
    </w:rPr>
  </w:style>
  <w:style w:type="character" w:customStyle="1" w:styleId="h1">
    <w:name w:val="h1"/>
    <w:basedOn w:val="Domylnaczcionkaakapitu"/>
    <w:rsid w:val="00D359B6"/>
  </w:style>
  <w:style w:type="paragraph" w:customStyle="1" w:styleId="celp">
    <w:name w:val="cel_p"/>
    <w:basedOn w:val="Normalny"/>
    <w:rsid w:val="00D359B6"/>
    <w:pPr>
      <w:widowControl/>
      <w:spacing w:before="100" w:beforeAutospacing="1" w:after="100" w:afterAutospacing="1"/>
    </w:pPr>
    <w:rPr>
      <w:rFonts w:ascii="Times New Roman" w:eastAsia="Times New Roman" w:hAnsi="Times New Roman" w:cs="Times New Roman"/>
      <w:sz w:val="24"/>
      <w:szCs w:val="24"/>
      <w:lang w:val="pl-PL" w:eastAsia="pl-PL"/>
    </w:rPr>
  </w:style>
  <w:style w:type="paragraph" w:customStyle="1" w:styleId="Default">
    <w:name w:val="Default"/>
    <w:rsid w:val="00D359B6"/>
    <w:pPr>
      <w:widowControl/>
      <w:autoSpaceDE w:val="0"/>
      <w:autoSpaceDN w:val="0"/>
      <w:adjustRightInd w:val="0"/>
    </w:pPr>
    <w:rPr>
      <w:rFonts w:ascii="Tahoma" w:eastAsia="Times New Roman" w:hAnsi="Tahoma" w:cs="Tahoma"/>
      <w:color w:val="000000"/>
      <w:sz w:val="24"/>
      <w:szCs w:val="24"/>
      <w:lang w:val="pl-PL" w:eastAsia="pl-PL"/>
    </w:rPr>
  </w:style>
  <w:style w:type="table" w:styleId="Tabela-Siatka">
    <w:name w:val="Table Grid"/>
    <w:basedOn w:val="Standardowy"/>
    <w:uiPriority w:val="99"/>
    <w:rsid w:val="00D359B6"/>
    <w:pPr>
      <w:widowControl/>
    </w:pPr>
    <w:rPr>
      <w:rFonts w:ascii="Cambria" w:eastAsia="Times New Roman" w:hAnsi="Cambria" w:cs="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359B6"/>
    <w:pPr>
      <w:widowControl/>
      <w:spacing w:after="120"/>
      <w:ind w:left="283"/>
    </w:pPr>
    <w:rPr>
      <w:rFonts w:ascii="Times New Roman" w:eastAsia="Times New Roman" w:hAnsi="Times New Roman" w:cs="Times New Roman"/>
      <w:sz w:val="16"/>
      <w:szCs w:val="16"/>
      <w:lang w:val="pl-PL" w:eastAsia="x-none"/>
    </w:rPr>
  </w:style>
  <w:style w:type="character" w:customStyle="1" w:styleId="Tekstpodstawowywcity3Znak">
    <w:name w:val="Tekst podstawowy wcięty 3 Znak"/>
    <w:basedOn w:val="Domylnaczcionkaakapitu"/>
    <w:link w:val="Tekstpodstawowywcity3"/>
    <w:rsid w:val="00D359B6"/>
    <w:rPr>
      <w:rFonts w:ascii="Times New Roman" w:eastAsia="Times New Roman" w:hAnsi="Times New Roman" w:cs="Times New Roman"/>
      <w:sz w:val="16"/>
      <w:szCs w:val="16"/>
      <w:lang w:val="pl-PL" w:eastAsia="x-none"/>
    </w:rPr>
  </w:style>
  <w:style w:type="paragraph" w:customStyle="1" w:styleId="Tretekstu">
    <w:name w:val="Treść tekstu"/>
    <w:basedOn w:val="Normalny"/>
    <w:qFormat/>
    <w:rsid w:val="00D359B6"/>
    <w:pPr>
      <w:widowControl/>
      <w:autoSpaceDE w:val="0"/>
      <w:autoSpaceDN w:val="0"/>
      <w:adjustRightInd w:val="0"/>
      <w:spacing w:after="120"/>
      <w:jc w:val="both"/>
    </w:pPr>
    <w:rPr>
      <w:rFonts w:ascii="Arial" w:eastAsia="Calibri" w:hAnsi="Arial" w:cs="Arial"/>
      <w:lang w:val="pl-PL" w:eastAsia="pl-PL"/>
    </w:rPr>
  </w:style>
  <w:style w:type="character" w:customStyle="1" w:styleId="Nagwek2Znak">
    <w:name w:val="Nagłówek 2 Znak"/>
    <w:link w:val="Nagwek2"/>
    <w:uiPriority w:val="99"/>
    <w:rsid w:val="00D359B6"/>
    <w:rPr>
      <w:rFonts w:ascii="Calibri" w:eastAsia="Calibri" w:hAnsi="Calibri"/>
      <w:b/>
      <w:bCs/>
      <w:sz w:val="24"/>
      <w:szCs w:val="24"/>
    </w:rPr>
  </w:style>
  <w:style w:type="character" w:customStyle="1" w:styleId="WW8Num1z0">
    <w:name w:val="WW8Num1z0"/>
    <w:uiPriority w:val="99"/>
    <w:rsid w:val="00D359B6"/>
    <w:rPr>
      <w:rFonts w:ascii="Times New Roman" w:hAnsi="Times New Roman"/>
      <w:sz w:val="24"/>
      <w:u w:val="none"/>
    </w:rPr>
  </w:style>
  <w:style w:type="character" w:customStyle="1" w:styleId="WW8Num2z0">
    <w:name w:val="WW8Num2z0"/>
    <w:uiPriority w:val="99"/>
    <w:rsid w:val="00D359B6"/>
    <w:rPr>
      <w:rFonts w:ascii="Times New Roman" w:hAnsi="Times New Roman"/>
      <w:sz w:val="24"/>
      <w:u w:val="none"/>
    </w:rPr>
  </w:style>
  <w:style w:type="character" w:customStyle="1" w:styleId="WW8Num6z0">
    <w:name w:val="WW8Num6z0"/>
    <w:uiPriority w:val="99"/>
    <w:rsid w:val="00D359B6"/>
    <w:rPr>
      <w:rFonts w:ascii="Symbol" w:hAnsi="Symbol"/>
    </w:rPr>
  </w:style>
  <w:style w:type="character" w:customStyle="1" w:styleId="WW8Num6z1">
    <w:name w:val="WW8Num6z1"/>
    <w:uiPriority w:val="99"/>
    <w:rsid w:val="00D359B6"/>
    <w:rPr>
      <w:rFonts w:ascii="Courier New" w:hAnsi="Courier New"/>
    </w:rPr>
  </w:style>
  <w:style w:type="character" w:customStyle="1" w:styleId="WW8Num6z2">
    <w:name w:val="WW8Num6z2"/>
    <w:uiPriority w:val="99"/>
    <w:rsid w:val="00D359B6"/>
    <w:rPr>
      <w:rFonts w:ascii="Wingdings" w:hAnsi="Wingdings"/>
    </w:rPr>
  </w:style>
  <w:style w:type="character" w:customStyle="1" w:styleId="WW8Num7z0">
    <w:name w:val="WW8Num7z0"/>
    <w:uiPriority w:val="99"/>
    <w:rsid w:val="00D359B6"/>
    <w:rPr>
      <w:u w:val="none"/>
    </w:rPr>
  </w:style>
  <w:style w:type="character" w:customStyle="1" w:styleId="WW8Num8z0">
    <w:name w:val="WW8Num8z0"/>
    <w:uiPriority w:val="99"/>
    <w:rsid w:val="00D359B6"/>
    <w:rPr>
      <w:b/>
      <w:u w:val="none"/>
    </w:rPr>
  </w:style>
  <w:style w:type="character" w:customStyle="1" w:styleId="WW8Num9z0">
    <w:name w:val="WW8Num9z0"/>
    <w:uiPriority w:val="99"/>
    <w:rsid w:val="00D359B6"/>
    <w:rPr>
      <w:u w:val="none"/>
    </w:rPr>
  </w:style>
  <w:style w:type="character" w:customStyle="1" w:styleId="WW8Num13z0">
    <w:name w:val="WW8Num13z0"/>
    <w:uiPriority w:val="99"/>
    <w:rsid w:val="00D359B6"/>
    <w:rPr>
      <w:u w:val="single"/>
    </w:rPr>
  </w:style>
  <w:style w:type="character" w:customStyle="1" w:styleId="WW8Num14z0">
    <w:name w:val="WW8Num14z0"/>
    <w:uiPriority w:val="99"/>
    <w:rsid w:val="00D359B6"/>
    <w:rPr>
      <w:rFonts w:ascii="Symbol" w:hAnsi="Symbol"/>
    </w:rPr>
  </w:style>
  <w:style w:type="character" w:customStyle="1" w:styleId="WW8Num14z1">
    <w:name w:val="WW8Num14z1"/>
    <w:uiPriority w:val="99"/>
    <w:rsid w:val="00D359B6"/>
    <w:rPr>
      <w:rFonts w:ascii="Courier New" w:hAnsi="Courier New"/>
    </w:rPr>
  </w:style>
  <w:style w:type="character" w:customStyle="1" w:styleId="WW8Num14z2">
    <w:name w:val="WW8Num14z2"/>
    <w:uiPriority w:val="99"/>
    <w:rsid w:val="00D359B6"/>
    <w:rPr>
      <w:rFonts w:ascii="Wingdings" w:hAnsi="Wingdings"/>
    </w:rPr>
  </w:style>
  <w:style w:type="character" w:customStyle="1" w:styleId="WW8Num16z0">
    <w:name w:val="WW8Num16z0"/>
    <w:uiPriority w:val="99"/>
    <w:rsid w:val="00D359B6"/>
    <w:rPr>
      <w:b/>
      <w:u w:val="none"/>
    </w:rPr>
  </w:style>
  <w:style w:type="character" w:customStyle="1" w:styleId="WW8Num19z0">
    <w:name w:val="WW8Num19z0"/>
    <w:uiPriority w:val="99"/>
    <w:rsid w:val="00D359B6"/>
    <w:rPr>
      <w:rFonts w:ascii="Times New Roman" w:hAnsi="Times New Roman"/>
      <w:sz w:val="24"/>
      <w:u w:val="none"/>
    </w:rPr>
  </w:style>
  <w:style w:type="character" w:customStyle="1" w:styleId="WW8Num24z1">
    <w:name w:val="WW8Num24z1"/>
    <w:uiPriority w:val="99"/>
    <w:rsid w:val="00D359B6"/>
    <w:rPr>
      <w:rFonts w:ascii="Times New Roman" w:hAnsi="Times New Roman"/>
    </w:rPr>
  </w:style>
  <w:style w:type="character" w:customStyle="1" w:styleId="WW8Num25z1">
    <w:name w:val="WW8Num25z1"/>
    <w:uiPriority w:val="99"/>
    <w:rsid w:val="00D359B6"/>
    <w:rPr>
      <w:rFonts w:ascii="Symbol" w:hAnsi="Symbol"/>
    </w:rPr>
  </w:style>
  <w:style w:type="character" w:customStyle="1" w:styleId="WW8Num25z2">
    <w:name w:val="WW8Num25z2"/>
    <w:uiPriority w:val="99"/>
    <w:rsid w:val="00D359B6"/>
    <w:rPr>
      <w:b/>
      <w:u w:val="none"/>
    </w:rPr>
  </w:style>
  <w:style w:type="character" w:customStyle="1" w:styleId="WW8Num29z1">
    <w:name w:val="WW8Num29z1"/>
    <w:uiPriority w:val="99"/>
    <w:rsid w:val="00D359B6"/>
    <w:rPr>
      <w:rFonts w:ascii="Times New Roman" w:hAnsi="Times New Roman"/>
    </w:rPr>
  </w:style>
  <w:style w:type="character" w:customStyle="1" w:styleId="WW8Num31z0">
    <w:name w:val="WW8Num31z0"/>
    <w:uiPriority w:val="99"/>
    <w:rsid w:val="00D359B6"/>
    <w:rPr>
      <w:rFonts w:ascii="Times New Roman" w:hAnsi="Times New Roman"/>
    </w:rPr>
  </w:style>
  <w:style w:type="character" w:customStyle="1" w:styleId="WW8Num32z0">
    <w:name w:val="WW8Num32z0"/>
    <w:uiPriority w:val="99"/>
    <w:rsid w:val="00D359B6"/>
    <w:rPr>
      <w:rFonts w:ascii="Times New Roman" w:hAnsi="Times New Roman"/>
      <w:sz w:val="24"/>
      <w:u w:val="none"/>
    </w:rPr>
  </w:style>
  <w:style w:type="character" w:customStyle="1" w:styleId="WW8Num33z0">
    <w:name w:val="WW8Num33z0"/>
    <w:uiPriority w:val="99"/>
    <w:rsid w:val="00D359B6"/>
    <w:rPr>
      <w:rFonts w:ascii="Symbol" w:hAnsi="Symbol"/>
    </w:rPr>
  </w:style>
  <w:style w:type="character" w:customStyle="1" w:styleId="WW8Num33z1">
    <w:name w:val="WW8Num33z1"/>
    <w:uiPriority w:val="99"/>
    <w:rsid w:val="00D359B6"/>
    <w:rPr>
      <w:rFonts w:ascii="Times New Roman" w:hAnsi="Times New Roman"/>
    </w:rPr>
  </w:style>
  <w:style w:type="character" w:customStyle="1" w:styleId="WW8Num33z4">
    <w:name w:val="WW8Num33z4"/>
    <w:uiPriority w:val="99"/>
    <w:rsid w:val="00D359B6"/>
    <w:rPr>
      <w:rFonts w:ascii="Courier New" w:hAnsi="Courier New"/>
    </w:rPr>
  </w:style>
  <w:style w:type="character" w:customStyle="1" w:styleId="WW8Num33z5">
    <w:name w:val="WW8Num33z5"/>
    <w:uiPriority w:val="99"/>
    <w:rsid w:val="00D359B6"/>
    <w:rPr>
      <w:rFonts w:ascii="Wingdings" w:hAnsi="Wingdings"/>
    </w:rPr>
  </w:style>
  <w:style w:type="character" w:customStyle="1" w:styleId="WW8NumSt26z0">
    <w:name w:val="WW8NumSt26z0"/>
    <w:uiPriority w:val="99"/>
    <w:rsid w:val="00D359B6"/>
    <w:rPr>
      <w:rFonts w:ascii="Times New Roman" w:hAnsi="Times New Roman"/>
      <w:sz w:val="24"/>
      <w:u w:val="none"/>
    </w:rPr>
  </w:style>
  <w:style w:type="character" w:customStyle="1" w:styleId="Domylnaczcionkaakapitu1">
    <w:name w:val="Domyślna czcionka akapitu1"/>
    <w:uiPriority w:val="99"/>
    <w:rsid w:val="00D359B6"/>
  </w:style>
  <w:style w:type="character" w:styleId="Numerstrony">
    <w:name w:val="page number"/>
    <w:rsid w:val="00D359B6"/>
    <w:rPr>
      <w:rFonts w:cs="Times New Roman"/>
    </w:rPr>
  </w:style>
  <w:style w:type="paragraph" w:customStyle="1" w:styleId="Nagwek10">
    <w:name w:val="Nagłówek1"/>
    <w:basedOn w:val="Normalny"/>
    <w:next w:val="Tekstpodstawowy"/>
    <w:uiPriority w:val="99"/>
    <w:rsid w:val="00D359B6"/>
    <w:pPr>
      <w:keepNext/>
      <w:widowControl/>
      <w:suppressAutoHyphens/>
      <w:spacing w:before="240" w:after="120"/>
    </w:pPr>
    <w:rPr>
      <w:rFonts w:ascii="Arial" w:eastAsia="MS Mincho" w:hAnsi="Arial" w:cs="Tahoma"/>
      <w:sz w:val="28"/>
      <w:szCs w:val="28"/>
      <w:lang w:val="pl-PL" w:eastAsia="ar-SA"/>
    </w:rPr>
  </w:style>
  <w:style w:type="paragraph" w:styleId="Lista">
    <w:name w:val="List"/>
    <w:basedOn w:val="Tekstpodstawowy"/>
    <w:rsid w:val="00D359B6"/>
    <w:pPr>
      <w:widowControl/>
      <w:tabs>
        <w:tab w:val="left" w:pos="397"/>
        <w:tab w:val="left" w:pos="567"/>
      </w:tabs>
      <w:suppressAutoHyphens/>
      <w:overflowPunct w:val="0"/>
      <w:autoSpaceDE w:val="0"/>
      <w:ind w:left="0"/>
      <w:jc w:val="both"/>
      <w:textAlignment w:val="baseline"/>
    </w:pPr>
    <w:rPr>
      <w:rFonts w:ascii="Times New Roman" w:eastAsia="Times New Roman" w:hAnsi="Times New Roman" w:cs="Tahoma"/>
      <w:position w:val="6"/>
      <w:sz w:val="24"/>
      <w:lang w:val="pl-PL" w:eastAsia="ar-SA"/>
    </w:rPr>
  </w:style>
  <w:style w:type="paragraph" w:customStyle="1" w:styleId="Podpis1">
    <w:name w:val="Podpis1"/>
    <w:basedOn w:val="Normalny"/>
    <w:uiPriority w:val="99"/>
    <w:rsid w:val="00D359B6"/>
    <w:pPr>
      <w:widowControl/>
      <w:suppressLineNumbers/>
      <w:suppressAutoHyphens/>
      <w:spacing w:before="120" w:after="120"/>
    </w:pPr>
    <w:rPr>
      <w:rFonts w:ascii="Times New Roman" w:eastAsia="Times New Roman" w:hAnsi="Times New Roman" w:cs="Tahoma"/>
      <w:i/>
      <w:iCs/>
      <w:sz w:val="24"/>
      <w:szCs w:val="24"/>
      <w:lang w:val="pl-PL" w:eastAsia="ar-SA"/>
    </w:rPr>
  </w:style>
  <w:style w:type="paragraph" w:customStyle="1" w:styleId="Indeks">
    <w:name w:val="Indeks"/>
    <w:basedOn w:val="Normalny"/>
    <w:uiPriority w:val="99"/>
    <w:rsid w:val="00D359B6"/>
    <w:pPr>
      <w:widowControl/>
      <w:suppressLineNumbers/>
      <w:suppressAutoHyphens/>
    </w:pPr>
    <w:rPr>
      <w:rFonts w:ascii="Times New Roman" w:eastAsia="Times New Roman" w:hAnsi="Times New Roman" w:cs="Tahoma"/>
      <w:sz w:val="24"/>
      <w:szCs w:val="24"/>
      <w:lang w:val="pl-PL" w:eastAsia="ar-SA"/>
    </w:rPr>
  </w:style>
  <w:style w:type="paragraph" w:styleId="Podtytu">
    <w:name w:val="Subtitle"/>
    <w:basedOn w:val="Nagwek10"/>
    <w:next w:val="Tekstpodstawowy"/>
    <w:link w:val="PodtytuZnak"/>
    <w:uiPriority w:val="99"/>
    <w:qFormat/>
    <w:rsid w:val="00D359B6"/>
    <w:pPr>
      <w:jc w:val="center"/>
    </w:pPr>
    <w:rPr>
      <w:rFonts w:cs="Times New Roman"/>
      <w:i/>
      <w:iCs/>
    </w:rPr>
  </w:style>
  <w:style w:type="character" w:customStyle="1" w:styleId="PodtytuZnak">
    <w:name w:val="Podtytuł Znak"/>
    <w:basedOn w:val="Domylnaczcionkaakapitu"/>
    <w:link w:val="Podtytu"/>
    <w:uiPriority w:val="99"/>
    <w:rsid w:val="00D359B6"/>
    <w:rPr>
      <w:rFonts w:ascii="Arial" w:eastAsia="MS Mincho" w:hAnsi="Arial" w:cs="Times New Roman"/>
      <w:i/>
      <w:iCs/>
      <w:sz w:val="28"/>
      <w:szCs w:val="28"/>
      <w:lang w:val="pl-PL" w:eastAsia="ar-SA"/>
    </w:rPr>
  </w:style>
  <w:style w:type="paragraph" w:customStyle="1" w:styleId="BodyTextIndentZnak">
    <w:name w:val="Body Text Indent Znak"/>
    <w:basedOn w:val="Normalny"/>
    <w:link w:val="BodyTextIndentZnakZnak"/>
    <w:uiPriority w:val="99"/>
    <w:rsid w:val="00D359B6"/>
    <w:pPr>
      <w:widowControl/>
      <w:suppressAutoHyphens/>
      <w:spacing w:line="360" w:lineRule="auto"/>
      <w:ind w:left="708"/>
      <w:jc w:val="both"/>
    </w:pPr>
    <w:rPr>
      <w:rFonts w:ascii="Arial Narrow" w:eastAsia="Times New Roman" w:hAnsi="Arial Narrow" w:cs="Times New Roman"/>
      <w:sz w:val="20"/>
      <w:szCs w:val="24"/>
      <w:lang w:val="pl-PL" w:eastAsia="ar-SA"/>
    </w:rPr>
  </w:style>
  <w:style w:type="character" w:customStyle="1" w:styleId="BodyTextIndentZnakZnak">
    <w:name w:val="Body Text Indent Znak Znak"/>
    <w:link w:val="BodyTextIndentZnak"/>
    <w:uiPriority w:val="99"/>
    <w:locked/>
    <w:rsid w:val="00D359B6"/>
    <w:rPr>
      <w:rFonts w:ascii="Arial Narrow" w:eastAsia="Times New Roman" w:hAnsi="Arial Narrow" w:cs="Times New Roman"/>
      <w:sz w:val="20"/>
      <w:szCs w:val="24"/>
      <w:lang w:val="pl-PL" w:eastAsia="ar-SA"/>
    </w:rPr>
  </w:style>
  <w:style w:type="paragraph" w:customStyle="1" w:styleId="Tekstpodstawowywcity21">
    <w:name w:val="Tekst podstawowy wcięty 21"/>
    <w:basedOn w:val="Normalny"/>
    <w:uiPriority w:val="99"/>
    <w:rsid w:val="00D359B6"/>
    <w:pPr>
      <w:widowControl/>
      <w:tabs>
        <w:tab w:val="left" w:pos="397"/>
        <w:tab w:val="left" w:pos="567"/>
      </w:tabs>
      <w:suppressAutoHyphens/>
      <w:overflowPunct w:val="0"/>
      <w:autoSpaceDE w:val="0"/>
      <w:ind w:left="426" w:hanging="426"/>
      <w:textAlignment w:val="baseline"/>
    </w:pPr>
    <w:rPr>
      <w:rFonts w:ascii="Times New Roman" w:eastAsia="Times New Roman" w:hAnsi="Times New Roman" w:cs="Times New Roman"/>
      <w:position w:val="6"/>
      <w:sz w:val="24"/>
      <w:szCs w:val="20"/>
      <w:lang w:val="pl-PL" w:eastAsia="ar-SA"/>
    </w:rPr>
  </w:style>
  <w:style w:type="paragraph" w:customStyle="1" w:styleId="Tekstpodstawowy21">
    <w:name w:val="Tekst podstawowy 21"/>
    <w:basedOn w:val="Normalny"/>
    <w:uiPriority w:val="99"/>
    <w:rsid w:val="00D359B6"/>
    <w:pPr>
      <w:widowControl/>
      <w:tabs>
        <w:tab w:val="left" w:pos="360"/>
      </w:tabs>
      <w:suppressAutoHyphens/>
      <w:jc w:val="both"/>
    </w:pPr>
    <w:rPr>
      <w:rFonts w:ascii="Times New Roman" w:eastAsia="Times New Roman" w:hAnsi="Times New Roman" w:cs="Times New Roman"/>
      <w:sz w:val="28"/>
      <w:szCs w:val="24"/>
      <w:lang w:val="pl-PL" w:eastAsia="ar-SA"/>
    </w:rPr>
  </w:style>
  <w:style w:type="paragraph" w:customStyle="1" w:styleId="Tekstpodstawowy31">
    <w:name w:val="Tekst podstawowy 31"/>
    <w:basedOn w:val="Normalny"/>
    <w:rsid w:val="00D359B6"/>
    <w:pPr>
      <w:widowControl/>
      <w:tabs>
        <w:tab w:val="left" w:pos="397"/>
        <w:tab w:val="left" w:pos="567"/>
      </w:tabs>
      <w:suppressAutoHyphens/>
    </w:pPr>
    <w:rPr>
      <w:rFonts w:ascii="Times New Roman" w:eastAsia="Times New Roman" w:hAnsi="Times New Roman" w:cs="Times New Roman"/>
      <w:b/>
      <w:bCs/>
      <w:sz w:val="24"/>
      <w:szCs w:val="24"/>
      <w:lang w:val="pl-PL" w:eastAsia="ar-SA"/>
    </w:rPr>
  </w:style>
  <w:style w:type="paragraph" w:customStyle="1" w:styleId="Tekstpodstawowywcity31">
    <w:name w:val="Tekst podstawowy wcięty 31"/>
    <w:basedOn w:val="Normalny"/>
    <w:uiPriority w:val="99"/>
    <w:rsid w:val="00D359B6"/>
    <w:pPr>
      <w:widowControl/>
      <w:tabs>
        <w:tab w:val="left" w:pos="397"/>
        <w:tab w:val="left" w:pos="567"/>
      </w:tabs>
      <w:suppressAutoHyphens/>
      <w:overflowPunct w:val="0"/>
      <w:autoSpaceDE w:val="0"/>
      <w:ind w:left="284"/>
      <w:jc w:val="both"/>
      <w:textAlignment w:val="baseline"/>
    </w:pPr>
    <w:rPr>
      <w:rFonts w:ascii="Times New Roman" w:eastAsia="Times New Roman" w:hAnsi="Times New Roman" w:cs="Times New Roman"/>
      <w:position w:val="6"/>
      <w:sz w:val="24"/>
      <w:szCs w:val="20"/>
      <w:lang w:val="pl-PL" w:eastAsia="ar-SA"/>
    </w:rPr>
  </w:style>
  <w:style w:type="paragraph" w:customStyle="1" w:styleId="Rub1">
    <w:name w:val="Rub1"/>
    <w:basedOn w:val="Normalny"/>
    <w:uiPriority w:val="99"/>
    <w:rsid w:val="00D359B6"/>
    <w:pPr>
      <w:widowControl/>
      <w:tabs>
        <w:tab w:val="left" w:pos="1276"/>
      </w:tabs>
      <w:suppressAutoHyphens/>
      <w:jc w:val="both"/>
    </w:pPr>
    <w:rPr>
      <w:rFonts w:ascii="Times New Roman" w:eastAsia="Times New Roman" w:hAnsi="Times New Roman" w:cs="Times New Roman"/>
      <w:b/>
      <w:smallCaps/>
      <w:sz w:val="20"/>
      <w:szCs w:val="20"/>
      <w:lang w:val="en-GB" w:eastAsia="ar-SA"/>
    </w:rPr>
  </w:style>
  <w:style w:type="paragraph" w:customStyle="1" w:styleId="Zawartotabeli">
    <w:name w:val="Zawartość tabeli"/>
    <w:basedOn w:val="Normalny"/>
    <w:uiPriority w:val="99"/>
    <w:rsid w:val="00D359B6"/>
    <w:pPr>
      <w:widowControl/>
      <w:suppressLineNumbers/>
      <w:suppressAutoHyphens/>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uiPriority w:val="99"/>
    <w:rsid w:val="00D359B6"/>
    <w:pPr>
      <w:jc w:val="center"/>
    </w:pPr>
    <w:rPr>
      <w:b/>
      <w:bCs/>
      <w:i/>
      <w:iCs/>
    </w:rPr>
  </w:style>
  <w:style w:type="paragraph" w:customStyle="1" w:styleId="Zawartoramki">
    <w:name w:val="Zawartość ramki"/>
    <w:basedOn w:val="Tekstpodstawowy"/>
    <w:uiPriority w:val="99"/>
    <w:rsid w:val="00D359B6"/>
    <w:pPr>
      <w:widowControl/>
      <w:tabs>
        <w:tab w:val="left" w:pos="397"/>
        <w:tab w:val="left" w:pos="567"/>
      </w:tabs>
      <w:suppressAutoHyphens/>
      <w:overflowPunct w:val="0"/>
      <w:autoSpaceDE w:val="0"/>
      <w:ind w:left="0"/>
      <w:jc w:val="both"/>
      <w:textAlignment w:val="baseline"/>
    </w:pPr>
    <w:rPr>
      <w:rFonts w:ascii="Times New Roman" w:eastAsia="Times New Roman" w:hAnsi="Times New Roman" w:cs="Times New Roman"/>
      <w:position w:val="6"/>
      <w:sz w:val="24"/>
      <w:lang w:val="pl-PL" w:eastAsia="ar-SA"/>
    </w:rPr>
  </w:style>
  <w:style w:type="character" w:customStyle="1" w:styleId="WW8Num36z1">
    <w:name w:val="WW8Num36z1"/>
    <w:uiPriority w:val="99"/>
    <w:rsid w:val="00D359B6"/>
    <w:rPr>
      <w:rFonts w:ascii="Symbol" w:hAnsi="Symbol"/>
    </w:rPr>
  </w:style>
  <w:style w:type="paragraph" w:customStyle="1" w:styleId="Tekstblokowy1">
    <w:name w:val="Tekst blokowy1"/>
    <w:basedOn w:val="Normalny"/>
    <w:uiPriority w:val="99"/>
    <w:rsid w:val="00D359B6"/>
    <w:pPr>
      <w:suppressAutoHyphens/>
      <w:spacing w:line="360" w:lineRule="auto"/>
      <w:ind w:left="360" w:right="98"/>
      <w:jc w:val="both"/>
    </w:pPr>
    <w:rPr>
      <w:rFonts w:ascii="Times New Roman" w:eastAsia="Times New Roman" w:hAnsi="Times New Roman" w:cs="Times New Roman"/>
      <w:szCs w:val="20"/>
      <w:lang w:val="pl-PL" w:eastAsia="ar-SA"/>
    </w:rPr>
  </w:style>
  <w:style w:type="paragraph" w:customStyle="1" w:styleId="Tekstpodstawowy32">
    <w:name w:val="Tekst podstawowy 32"/>
    <w:basedOn w:val="Normalny"/>
    <w:uiPriority w:val="99"/>
    <w:rsid w:val="00D359B6"/>
    <w:pPr>
      <w:suppressAutoHyphens/>
      <w:spacing w:after="120"/>
    </w:pPr>
    <w:rPr>
      <w:rFonts w:ascii="Times New Roman" w:eastAsia="Times New Roman" w:hAnsi="Times New Roman" w:cs="Times New Roman"/>
      <w:sz w:val="16"/>
      <w:szCs w:val="16"/>
      <w:lang w:eastAsia="ar-SA"/>
    </w:rPr>
  </w:style>
  <w:style w:type="character" w:customStyle="1" w:styleId="text">
    <w:name w:val="text"/>
    <w:uiPriority w:val="99"/>
    <w:rsid w:val="00D359B6"/>
    <w:rPr>
      <w:rFonts w:cs="Times New Roman"/>
    </w:rPr>
  </w:style>
  <w:style w:type="character" w:customStyle="1" w:styleId="BodyTextIndentChar">
    <w:name w:val="Body Text Indent Char"/>
    <w:uiPriority w:val="99"/>
    <w:semiHidden/>
    <w:rsid w:val="00D359B6"/>
    <w:rPr>
      <w:rFonts w:cs="Times New Roman"/>
      <w:sz w:val="24"/>
      <w:szCs w:val="24"/>
      <w:lang w:eastAsia="ar-SA" w:bidi="ar-SA"/>
    </w:rPr>
  </w:style>
  <w:style w:type="paragraph" w:customStyle="1" w:styleId="pkt">
    <w:name w:val="pkt"/>
    <w:basedOn w:val="Normalny"/>
    <w:rsid w:val="00D359B6"/>
    <w:pPr>
      <w:widowControl/>
      <w:spacing w:before="60" w:after="60"/>
      <w:ind w:left="851" w:hanging="295"/>
      <w:jc w:val="both"/>
    </w:pPr>
    <w:rPr>
      <w:rFonts w:ascii="Times New Roman" w:eastAsia="Times New Roman" w:hAnsi="Times New Roman" w:cs="Times New Roman"/>
      <w:sz w:val="24"/>
      <w:szCs w:val="24"/>
      <w:lang w:val="pl-PL" w:eastAsia="pl-PL"/>
    </w:rPr>
  </w:style>
  <w:style w:type="character" w:styleId="Odwoaniedokomentarza">
    <w:name w:val="annotation reference"/>
    <w:rsid w:val="00D359B6"/>
    <w:rPr>
      <w:rFonts w:cs="Times New Roman"/>
      <w:sz w:val="16"/>
      <w:szCs w:val="16"/>
    </w:rPr>
  </w:style>
  <w:style w:type="paragraph" w:styleId="Tekstkomentarza">
    <w:name w:val="annotation text"/>
    <w:basedOn w:val="Normalny"/>
    <w:link w:val="TekstkomentarzaZnak"/>
    <w:rsid w:val="00D359B6"/>
    <w:pPr>
      <w:widowControl/>
      <w:suppressAutoHyphens/>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rsid w:val="00D359B6"/>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rsid w:val="00D359B6"/>
    <w:rPr>
      <w:b/>
      <w:bCs/>
    </w:rPr>
  </w:style>
  <w:style w:type="character" w:customStyle="1" w:styleId="TematkomentarzaZnak">
    <w:name w:val="Temat komentarza Znak"/>
    <w:basedOn w:val="TekstkomentarzaZnak"/>
    <w:link w:val="Tematkomentarza"/>
    <w:rsid w:val="00D359B6"/>
    <w:rPr>
      <w:rFonts w:ascii="Times New Roman" w:eastAsia="Times New Roman" w:hAnsi="Times New Roman" w:cs="Times New Roman"/>
      <w:b/>
      <w:bCs/>
      <w:sz w:val="20"/>
      <w:szCs w:val="20"/>
      <w:lang w:val="pl-PL" w:eastAsia="ar-SA"/>
    </w:rPr>
  </w:style>
  <w:style w:type="paragraph" w:styleId="Poprawka">
    <w:name w:val="Revision"/>
    <w:hidden/>
    <w:uiPriority w:val="99"/>
    <w:rsid w:val="00D359B6"/>
    <w:pPr>
      <w:widowControl/>
    </w:pPr>
    <w:rPr>
      <w:rFonts w:ascii="Times New Roman" w:eastAsia="Times New Roman" w:hAnsi="Times New Roman" w:cs="Times New Roman"/>
      <w:sz w:val="24"/>
      <w:szCs w:val="24"/>
      <w:lang w:val="pl-PL" w:eastAsia="ar-SA"/>
    </w:rPr>
  </w:style>
  <w:style w:type="paragraph" w:customStyle="1" w:styleId="lstnum">
    <w:name w:val="lst_num"/>
    <w:basedOn w:val="Normalny"/>
    <w:uiPriority w:val="99"/>
    <w:rsid w:val="00D359B6"/>
    <w:pPr>
      <w:widowControl/>
      <w:ind w:left="353" w:hanging="353"/>
    </w:pPr>
    <w:rPr>
      <w:rFonts w:ascii="Times New Roman" w:eastAsia="Times New Roman" w:hAnsi="Times New Roman" w:cs="Times New Roman"/>
      <w:sz w:val="24"/>
      <w:szCs w:val="24"/>
      <w:lang w:val="pl-PL" w:eastAsia="pl-PL"/>
    </w:rPr>
  </w:style>
  <w:style w:type="paragraph" w:styleId="Tekstprzypisukocowego">
    <w:name w:val="endnote text"/>
    <w:basedOn w:val="Normalny"/>
    <w:link w:val="TekstprzypisukocowegoZnak"/>
    <w:rsid w:val="00D359B6"/>
    <w:pPr>
      <w:widowControl/>
      <w:suppressAutoHyphens/>
    </w:pPr>
    <w:rPr>
      <w:rFonts w:ascii="Times New Roman" w:eastAsia="Times New Roman" w:hAnsi="Times New Roman" w:cs="Times New Roman"/>
      <w:sz w:val="20"/>
      <w:szCs w:val="20"/>
      <w:lang w:val="pl-PL" w:eastAsia="ar-SA"/>
    </w:rPr>
  </w:style>
  <w:style w:type="character" w:customStyle="1" w:styleId="TekstprzypisukocowegoZnak">
    <w:name w:val="Tekst przypisu końcowego Znak"/>
    <w:basedOn w:val="Domylnaczcionkaakapitu"/>
    <w:link w:val="Tekstprzypisukocowego"/>
    <w:rsid w:val="00D359B6"/>
    <w:rPr>
      <w:rFonts w:ascii="Times New Roman" w:eastAsia="Times New Roman" w:hAnsi="Times New Roman" w:cs="Times New Roman"/>
      <w:sz w:val="20"/>
      <w:szCs w:val="20"/>
      <w:lang w:val="pl-PL" w:eastAsia="ar-SA"/>
    </w:rPr>
  </w:style>
  <w:style w:type="character" w:styleId="Odwoanieprzypisukocowego">
    <w:name w:val="endnote reference"/>
    <w:rsid w:val="00D359B6"/>
    <w:rPr>
      <w:rFonts w:cs="Times New Roman"/>
      <w:vertAlign w:val="superscript"/>
    </w:rPr>
  </w:style>
  <w:style w:type="paragraph" w:customStyle="1" w:styleId="Tekstpodstawowywcity1">
    <w:name w:val="Tekst podstawowy wcięty1"/>
    <w:basedOn w:val="Normalny"/>
    <w:uiPriority w:val="99"/>
    <w:rsid w:val="00D359B6"/>
    <w:pPr>
      <w:widowControl/>
      <w:suppressAutoHyphens/>
      <w:spacing w:line="360" w:lineRule="auto"/>
      <w:ind w:left="708"/>
      <w:jc w:val="both"/>
    </w:pPr>
    <w:rPr>
      <w:rFonts w:ascii="Arial Narrow" w:eastAsia="Times New Roman" w:hAnsi="Arial Narrow" w:cs="Times New Roman"/>
      <w:sz w:val="20"/>
      <w:szCs w:val="24"/>
      <w:lang w:val="pl-PL" w:eastAsia="ar-SA"/>
    </w:rPr>
  </w:style>
  <w:style w:type="numbering" w:customStyle="1" w:styleId="Styl2">
    <w:name w:val="Styl2"/>
    <w:rsid w:val="00D359B6"/>
    <w:pPr>
      <w:numPr>
        <w:numId w:val="22"/>
      </w:numPr>
    </w:pPr>
  </w:style>
  <w:style w:type="paragraph" w:customStyle="1" w:styleId="Standardowytekst">
    <w:name w:val="Standardowy.tekst"/>
    <w:uiPriority w:val="99"/>
    <w:rsid w:val="00D359B6"/>
    <w:pPr>
      <w:widowControl/>
      <w:overflowPunct w:val="0"/>
      <w:autoSpaceDE w:val="0"/>
      <w:autoSpaceDN w:val="0"/>
      <w:adjustRightInd w:val="0"/>
      <w:jc w:val="both"/>
      <w:textAlignment w:val="baseline"/>
    </w:pPr>
    <w:rPr>
      <w:rFonts w:ascii="Times New Roman" w:eastAsia="Times New Roman" w:hAnsi="Times New Roman" w:cs="Times New Roman"/>
      <w:sz w:val="20"/>
      <w:szCs w:val="20"/>
      <w:lang w:val="pl-PL" w:eastAsia="pl-PL"/>
    </w:rPr>
  </w:style>
  <w:style w:type="paragraph" w:customStyle="1" w:styleId="Nagwek61">
    <w:name w:val="Nagłówek 61"/>
    <w:basedOn w:val="Normalny"/>
    <w:uiPriority w:val="1"/>
    <w:qFormat/>
    <w:rsid w:val="00D359B6"/>
    <w:pPr>
      <w:ind w:left="540"/>
      <w:outlineLvl w:val="6"/>
    </w:pPr>
    <w:rPr>
      <w:rFonts w:ascii="Times" w:eastAsia="Times" w:hAnsi="Times" w:cs="Times New Roman"/>
      <w:b/>
      <w:bCs/>
    </w:rPr>
  </w:style>
  <w:style w:type="paragraph" w:customStyle="1" w:styleId="Tekstpodstawowy22">
    <w:name w:val="Tekst podstawowy 22"/>
    <w:basedOn w:val="Normalny"/>
    <w:rsid w:val="00D359B6"/>
    <w:pPr>
      <w:widowControl/>
      <w:suppressLineNumbers/>
      <w:overflowPunct w:val="0"/>
      <w:autoSpaceDE w:val="0"/>
      <w:autoSpaceDN w:val="0"/>
      <w:adjustRightInd w:val="0"/>
      <w:textAlignment w:val="baseline"/>
    </w:pPr>
    <w:rPr>
      <w:rFonts w:ascii="Arial" w:eastAsia="Times New Roman" w:hAnsi="Arial" w:cs="Times New Roman"/>
      <w:i/>
      <w:kern w:val="20"/>
      <w:sz w:val="24"/>
      <w:szCs w:val="20"/>
      <w:lang w:val="pl-PL" w:eastAsia="pl-PL"/>
    </w:rPr>
  </w:style>
  <w:style w:type="paragraph" w:customStyle="1" w:styleId="tyt">
    <w:name w:val="tyt"/>
    <w:basedOn w:val="Normalny"/>
    <w:rsid w:val="00D359B6"/>
    <w:pPr>
      <w:keepNext/>
      <w:widowControl/>
      <w:spacing w:before="60" w:after="60"/>
      <w:jc w:val="center"/>
    </w:pPr>
    <w:rPr>
      <w:rFonts w:ascii="Times New Roman" w:eastAsia="Times New Roman" w:hAnsi="Times New Roman" w:cs="Times New Roman"/>
      <w:b/>
      <w:bCs/>
      <w:sz w:val="24"/>
      <w:szCs w:val="24"/>
      <w:lang w:val="pl-PL" w:eastAsia="pl-PL"/>
    </w:rPr>
  </w:style>
  <w:style w:type="paragraph" w:customStyle="1" w:styleId="a">
    <w:basedOn w:val="Normalny"/>
    <w:next w:val="Mapadokumentu"/>
    <w:link w:val="PlandokumentuZnak"/>
    <w:rsid w:val="00D359B6"/>
    <w:pPr>
      <w:widowControl/>
      <w:shd w:val="clear" w:color="auto" w:fill="000080"/>
      <w:jc w:val="both"/>
    </w:pPr>
    <w:rPr>
      <w:rFonts w:ascii="Tahoma" w:hAnsi="Tahoma" w:cs="Tahoma"/>
      <w:sz w:val="24"/>
      <w:szCs w:val="24"/>
      <w:lang w:val="pl-PL"/>
    </w:rPr>
  </w:style>
  <w:style w:type="character" w:customStyle="1" w:styleId="PlandokumentuZnak">
    <w:name w:val="Plan dokumentu Znak"/>
    <w:link w:val="a"/>
    <w:rsid w:val="00D359B6"/>
    <w:rPr>
      <w:rFonts w:ascii="Tahoma" w:hAnsi="Tahoma" w:cs="Tahoma"/>
      <w:sz w:val="24"/>
      <w:szCs w:val="24"/>
      <w:shd w:val="clear" w:color="auto" w:fill="000080"/>
      <w:lang w:val="pl-PL"/>
    </w:rPr>
  </w:style>
  <w:style w:type="paragraph" w:customStyle="1" w:styleId="Standardowy2">
    <w:name w:val="Standardowy2"/>
    <w:rsid w:val="00D359B6"/>
    <w:pPr>
      <w:widowControl/>
      <w:overflowPunct w:val="0"/>
      <w:autoSpaceDE w:val="0"/>
      <w:autoSpaceDN w:val="0"/>
      <w:adjustRightInd w:val="0"/>
      <w:spacing w:after="120"/>
      <w:ind w:firstLine="567"/>
      <w:jc w:val="both"/>
      <w:textAlignment w:val="baseline"/>
    </w:pPr>
    <w:rPr>
      <w:rFonts w:ascii="Times New Roman" w:eastAsia="Times New Roman" w:hAnsi="Times New Roman" w:cs="Times New Roman"/>
      <w:kern w:val="24"/>
      <w:sz w:val="24"/>
      <w:szCs w:val="24"/>
      <w:lang w:val="pl-PL" w:eastAsia="pl-PL"/>
    </w:rPr>
  </w:style>
  <w:style w:type="paragraph" w:customStyle="1" w:styleId="lit">
    <w:name w:val="lit"/>
    <w:rsid w:val="00D359B6"/>
    <w:pPr>
      <w:widowControl/>
      <w:spacing w:before="60" w:after="60"/>
      <w:ind w:left="1281" w:hanging="272"/>
      <w:jc w:val="both"/>
    </w:pPr>
    <w:rPr>
      <w:rFonts w:ascii="Times New Roman" w:eastAsia="Times New Roman" w:hAnsi="Times New Roman" w:cs="Times New Roman"/>
      <w:sz w:val="24"/>
      <w:szCs w:val="24"/>
      <w:lang w:val="pl-PL" w:eastAsia="pl-PL"/>
    </w:rPr>
  </w:style>
  <w:style w:type="character" w:styleId="UyteHipercze">
    <w:name w:val="FollowedHyperlink"/>
    <w:rsid w:val="00D359B6"/>
    <w:rPr>
      <w:color w:val="800080"/>
      <w:u w:val="single"/>
    </w:rPr>
  </w:style>
  <w:style w:type="paragraph" w:styleId="Tekstprzypisudolnego">
    <w:name w:val="footnote text"/>
    <w:basedOn w:val="Normalny"/>
    <w:link w:val="TekstprzypisudolnegoZnak"/>
    <w:rsid w:val="00D359B6"/>
    <w:pPr>
      <w:widowControl/>
      <w:jc w:val="both"/>
    </w:pPr>
    <w:rPr>
      <w:rFonts w:ascii="Times New Roman" w:eastAsia="Times New Roman" w:hAnsi="Times New Roman" w:cs="Times New Roman"/>
      <w:sz w:val="20"/>
      <w:szCs w:val="20"/>
      <w:lang w:val="pl-PL" w:eastAsia="x-none"/>
    </w:rPr>
  </w:style>
  <w:style w:type="character" w:customStyle="1" w:styleId="TekstprzypisudolnegoZnak">
    <w:name w:val="Tekst przypisu dolnego Znak"/>
    <w:basedOn w:val="Domylnaczcionkaakapitu"/>
    <w:link w:val="Tekstprzypisudolnego"/>
    <w:rsid w:val="00D359B6"/>
    <w:rPr>
      <w:rFonts w:ascii="Times New Roman" w:eastAsia="Times New Roman" w:hAnsi="Times New Roman" w:cs="Times New Roman"/>
      <w:sz w:val="20"/>
      <w:szCs w:val="20"/>
      <w:lang w:val="pl-PL" w:eastAsia="x-none"/>
    </w:rPr>
  </w:style>
  <w:style w:type="character" w:styleId="Odwoanieprzypisudolnego">
    <w:name w:val="footnote reference"/>
    <w:rsid w:val="00D359B6"/>
    <w:rPr>
      <w:vertAlign w:val="superscript"/>
    </w:rPr>
  </w:style>
  <w:style w:type="paragraph" w:styleId="Lista2">
    <w:name w:val="List 2"/>
    <w:basedOn w:val="Normalny"/>
    <w:rsid w:val="00D359B6"/>
    <w:pPr>
      <w:widowControl/>
      <w:ind w:left="566" w:hanging="283"/>
    </w:pPr>
    <w:rPr>
      <w:rFonts w:ascii="Tms Rmn" w:eastAsia="Times New Roman" w:hAnsi="Tms Rmn" w:cs="Times New Roman"/>
      <w:sz w:val="20"/>
      <w:szCs w:val="20"/>
      <w:lang w:val="pl-PL" w:eastAsia="pl-PL"/>
    </w:rPr>
  </w:style>
  <w:style w:type="paragraph" w:styleId="Lista3">
    <w:name w:val="List 3"/>
    <w:basedOn w:val="Normalny"/>
    <w:rsid w:val="00D359B6"/>
    <w:pPr>
      <w:widowControl/>
      <w:ind w:left="849" w:hanging="283"/>
      <w:jc w:val="both"/>
    </w:pPr>
    <w:rPr>
      <w:rFonts w:ascii="Times New Roman" w:eastAsia="Times New Roman" w:hAnsi="Times New Roman" w:cs="Times New Roman"/>
      <w:sz w:val="24"/>
      <w:szCs w:val="24"/>
      <w:lang w:val="pl-PL" w:eastAsia="pl-PL"/>
    </w:rPr>
  </w:style>
  <w:style w:type="paragraph" w:styleId="Lista4">
    <w:name w:val="List 4"/>
    <w:basedOn w:val="Normalny"/>
    <w:rsid w:val="00D359B6"/>
    <w:pPr>
      <w:widowControl/>
      <w:ind w:left="1132" w:hanging="283"/>
      <w:jc w:val="both"/>
    </w:pPr>
    <w:rPr>
      <w:rFonts w:ascii="Times New Roman" w:eastAsia="Times New Roman" w:hAnsi="Times New Roman" w:cs="Times New Roman"/>
      <w:sz w:val="24"/>
      <w:szCs w:val="24"/>
      <w:lang w:val="pl-PL" w:eastAsia="pl-PL"/>
    </w:rPr>
  </w:style>
  <w:style w:type="paragraph" w:styleId="Listapunktowana2">
    <w:name w:val="List Bullet 2"/>
    <w:basedOn w:val="Normalny"/>
    <w:autoRedefine/>
    <w:rsid w:val="00D359B6"/>
    <w:pPr>
      <w:widowControl/>
      <w:numPr>
        <w:numId w:val="23"/>
      </w:numPr>
      <w:jc w:val="both"/>
    </w:pPr>
    <w:rPr>
      <w:rFonts w:ascii="Times New Roman" w:eastAsia="Times New Roman" w:hAnsi="Times New Roman" w:cs="Times New Roman"/>
      <w:sz w:val="24"/>
      <w:szCs w:val="24"/>
      <w:lang w:val="pl-PL" w:eastAsia="pl-PL"/>
    </w:rPr>
  </w:style>
  <w:style w:type="paragraph" w:styleId="Listapunktowana3">
    <w:name w:val="List Bullet 3"/>
    <w:basedOn w:val="Normalny"/>
    <w:autoRedefine/>
    <w:rsid w:val="00D359B6"/>
    <w:pPr>
      <w:widowControl/>
      <w:numPr>
        <w:numId w:val="24"/>
      </w:numPr>
      <w:jc w:val="both"/>
    </w:pPr>
    <w:rPr>
      <w:rFonts w:ascii="Times New Roman" w:eastAsia="Times New Roman" w:hAnsi="Times New Roman" w:cs="Times New Roman"/>
      <w:sz w:val="24"/>
      <w:szCs w:val="24"/>
      <w:lang w:val="pl-PL" w:eastAsia="pl-PL"/>
    </w:rPr>
  </w:style>
  <w:style w:type="paragraph" w:styleId="Lista-kontynuacja">
    <w:name w:val="List Continue"/>
    <w:basedOn w:val="Normalny"/>
    <w:rsid w:val="00D359B6"/>
    <w:pPr>
      <w:widowControl/>
      <w:spacing w:after="120"/>
      <w:ind w:left="283"/>
      <w:jc w:val="both"/>
    </w:pPr>
    <w:rPr>
      <w:rFonts w:ascii="Times New Roman" w:eastAsia="Times New Roman" w:hAnsi="Times New Roman" w:cs="Times New Roman"/>
      <w:sz w:val="24"/>
      <w:szCs w:val="24"/>
      <w:lang w:val="pl-PL" w:eastAsia="pl-PL"/>
    </w:rPr>
  </w:style>
  <w:style w:type="paragraph" w:styleId="Lista-kontynuacja2">
    <w:name w:val="List Continue 2"/>
    <w:basedOn w:val="Normalny"/>
    <w:rsid w:val="00D359B6"/>
    <w:pPr>
      <w:widowControl/>
      <w:spacing w:after="120"/>
      <w:ind w:left="566"/>
      <w:jc w:val="both"/>
    </w:pPr>
    <w:rPr>
      <w:rFonts w:ascii="Times New Roman" w:eastAsia="Times New Roman" w:hAnsi="Times New Roman" w:cs="Times New Roman"/>
      <w:sz w:val="24"/>
      <w:szCs w:val="24"/>
      <w:lang w:val="pl-PL" w:eastAsia="pl-PL"/>
    </w:rPr>
  </w:style>
  <w:style w:type="paragraph" w:styleId="Lista-kontynuacja3">
    <w:name w:val="List Continue 3"/>
    <w:basedOn w:val="Normalny"/>
    <w:rsid w:val="00D359B6"/>
    <w:pPr>
      <w:widowControl/>
      <w:spacing w:after="120"/>
      <w:ind w:left="849"/>
      <w:jc w:val="both"/>
    </w:pPr>
    <w:rPr>
      <w:rFonts w:ascii="Times New Roman" w:eastAsia="Times New Roman" w:hAnsi="Times New Roman" w:cs="Times New Roman"/>
      <w:sz w:val="24"/>
      <w:szCs w:val="24"/>
      <w:lang w:val="pl-PL" w:eastAsia="pl-PL"/>
    </w:rPr>
  </w:style>
  <w:style w:type="character" w:customStyle="1" w:styleId="googqs-tidbit">
    <w:name w:val="goog_qs-tidbit"/>
    <w:basedOn w:val="Domylnaczcionkaakapitu"/>
    <w:rsid w:val="00D359B6"/>
  </w:style>
  <w:style w:type="paragraph" w:customStyle="1" w:styleId="Tekstpodstawowywcity32">
    <w:name w:val="Tekst podstawowy wcięty 32"/>
    <w:basedOn w:val="Normalny"/>
    <w:rsid w:val="00D359B6"/>
    <w:pPr>
      <w:widowControl/>
      <w:suppressLineNumbers/>
      <w:overflowPunct w:val="0"/>
      <w:autoSpaceDE w:val="0"/>
      <w:autoSpaceDN w:val="0"/>
      <w:adjustRightInd w:val="0"/>
      <w:spacing w:after="120"/>
      <w:ind w:left="426"/>
      <w:textAlignment w:val="baseline"/>
    </w:pPr>
    <w:rPr>
      <w:rFonts w:ascii="Times New Roman" w:eastAsia="Times New Roman" w:hAnsi="Times New Roman" w:cs="Times New Roman"/>
      <w:kern w:val="20"/>
      <w:sz w:val="24"/>
      <w:szCs w:val="20"/>
      <w:lang w:val="pl-PL" w:eastAsia="pl-PL"/>
    </w:rPr>
  </w:style>
  <w:style w:type="paragraph" w:customStyle="1" w:styleId="Tekstpodstawowy33">
    <w:name w:val="Tekst podstawowy 33"/>
    <w:basedOn w:val="Normalny"/>
    <w:rsid w:val="00D359B6"/>
    <w:pPr>
      <w:widowControl/>
      <w:suppressLineNumbers/>
      <w:overflowPunct w:val="0"/>
      <w:autoSpaceDE w:val="0"/>
      <w:autoSpaceDN w:val="0"/>
      <w:adjustRightInd w:val="0"/>
      <w:spacing w:after="120"/>
      <w:ind w:right="-1"/>
      <w:textAlignment w:val="baseline"/>
    </w:pPr>
    <w:rPr>
      <w:rFonts w:ascii="Times New Roman" w:eastAsia="Times New Roman" w:hAnsi="Times New Roman" w:cs="Times New Roman"/>
      <w:b/>
      <w:kern w:val="20"/>
      <w:sz w:val="24"/>
      <w:szCs w:val="20"/>
      <w:lang w:val="pl-PL" w:eastAsia="pl-PL"/>
    </w:rPr>
  </w:style>
  <w:style w:type="paragraph" w:customStyle="1" w:styleId="Tekstblokowy2">
    <w:name w:val="Tekst blokowy2"/>
    <w:basedOn w:val="Normalny"/>
    <w:rsid w:val="00D359B6"/>
    <w:pPr>
      <w:widowControl/>
      <w:suppressLineNumbers/>
      <w:overflowPunct w:val="0"/>
      <w:autoSpaceDE w:val="0"/>
      <w:autoSpaceDN w:val="0"/>
      <w:adjustRightInd w:val="0"/>
      <w:spacing w:after="120"/>
      <w:ind w:left="357" w:right="283" w:firstLine="69"/>
      <w:textAlignment w:val="baseline"/>
    </w:pPr>
    <w:rPr>
      <w:rFonts w:ascii="Arial" w:eastAsia="Times New Roman" w:hAnsi="Arial" w:cs="Times New Roman"/>
      <w:i/>
      <w:kern w:val="20"/>
      <w:sz w:val="24"/>
      <w:szCs w:val="20"/>
      <w:lang w:val="pl-PL" w:eastAsia="pl-PL"/>
    </w:rPr>
  </w:style>
  <w:style w:type="paragraph" w:styleId="Wcicienormalne">
    <w:name w:val="Normal Indent"/>
    <w:basedOn w:val="Normalny"/>
    <w:rsid w:val="00D359B6"/>
    <w:pPr>
      <w:widowControl/>
      <w:ind w:left="708"/>
    </w:pPr>
    <w:rPr>
      <w:rFonts w:ascii="Tms Rmn" w:eastAsia="Times New Roman" w:hAnsi="Tms Rmn" w:cs="Times New Roman"/>
      <w:sz w:val="20"/>
      <w:szCs w:val="20"/>
      <w:lang w:val="pl-PL" w:eastAsia="pl-PL"/>
    </w:rPr>
  </w:style>
  <w:style w:type="paragraph" w:customStyle="1" w:styleId="Nagwek11">
    <w:name w:val="Nagłówek 11"/>
    <w:basedOn w:val="Normalny"/>
    <w:uiPriority w:val="1"/>
    <w:qFormat/>
    <w:rsid w:val="00D359B6"/>
    <w:pPr>
      <w:ind w:left="148"/>
      <w:outlineLvl w:val="1"/>
    </w:pPr>
    <w:rPr>
      <w:rFonts w:ascii="Times" w:eastAsia="Times" w:hAnsi="Times" w:cs="Times New Roman"/>
      <w:b/>
      <w:bCs/>
      <w:sz w:val="40"/>
      <w:szCs w:val="40"/>
    </w:rPr>
  </w:style>
  <w:style w:type="paragraph" w:customStyle="1" w:styleId="Nagwek21">
    <w:name w:val="Nagłówek 21"/>
    <w:basedOn w:val="Normalny"/>
    <w:uiPriority w:val="1"/>
    <w:qFormat/>
    <w:rsid w:val="00D359B6"/>
    <w:pPr>
      <w:ind w:left="414"/>
      <w:outlineLvl w:val="2"/>
    </w:pPr>
    <w:rPr>
      <w:rFonts w:ascii="Times" w:eastAsia="Times" w:hAnsi="Times" w:cs="Times New Roman"/>
      <w:b/>
      <w:bCs/>
      <w:sz w:val="36"/>
      <w:szCs w:val="36"/>
    </w:rPr>
  </w:style>
  <w:style w:type="paragraph" w:customStyle="1" w:styleId="Nagwek31">
    <w:name w:val="Nagłówek 31"/>
    <w:basedOn w:val="Normalny"/>
    <w:uiPriority w:val="1"/>
    <w:qFormat/>
    <w:rsid w:val="00D359B6"/>
    <w:pPr>
      <w:spacing w:before="64"/>
      <w:ind w:left="414"/>
      <w:outlineLvl w:val="3"/>
    </w:pPr>
    <w:rPr>
      <w:rFonts w:ascii="Times" w:eastAsia="Times" w:hAnsi="Times" w:cs="Times New Roman"/>
      <w:b/>
      <w:bCs/>
      <w:sz w:val="28"/>
      <w:szCs w:val="28"/>
    </w:rPr>
  </w:style>
  <w:style w:type="paragraph" w:customStyle="1" w:styleId="Nagwek41">
    <w:name w:val="Nagłówek 41"/>
    <w:basedOn w:val="Normalny"/>
    <w:uiPriority w:val="1"/>
    <w:qFormat/>
    <w:rsid w:val="00D359B6"/>
    <w:pPr>
      <w:outlineLvl w:val="4"/>
    </w:pPr>
    <w:rPr>
      <w:rFonts w:ascii="Times" w:eastAsia="Times" w:hAnsi="Times" w:cs="Times New Roman"/>
      <w:b/>
      <w:bCs/>
      <w:sz w:val="24"/>
      <w:szCs w:val="24"/>
    </w:rPr>
  </w:style>
  <w:style w:type="paragraph" w:customStyle="1" w:styleId="Nagwek51">
    <w:name w:val="Nagłówek 51"/>
    <w:basedOn w:val="Normalny"/>
    <w:uiPriority w:val="1"/>
    <w:qFormat/>
    <w:rsid w:val="00D359B6"/>
    <w:pPr>
      <w:ind w:left="20"/>
      <w:outlineLvl w:val="5"/>
    </w:pPr>
    <w:rPr>
      <w:rFonts w:ascii="Times" w:eastAsia="Times" w:hAnsi="Times" w:cs="Times New Roman"/>
      <w:i/>
      <w:sz w:val="24"/>
      <w:szCs w:val="24"/>
    </w:rPr>
  </w:style>
  <w:style w:type="character" w:styleId="Pogrubienie">
    <w:name w:val="Strong"/>
    <w:uiPriority w:val="22"/>
    <w:qFormat/>
    <w:rsid w:val="00D359B6"/>
    <w:rPr>
      <w:b/>
      <w:bCs/>
    </w:rPr>
  </w:style>
  <w:style w:type="paragraph" w:customStyle="1" w:styleId="Standard">
    <w:name w:val="Standard"/>
    <w:rsid w:val="00D359B6"/>
    <w:pPr>
      <w:suppressAutoHyphens/>
      <w:autoSpaceDN w:val="0"/>
      <w:textAlignment w:val="baseline"/>
    </w:pPr>
    <w:rPr>
      <w:rFonts w:ascii="Times New Roman" w:eastAsia="Arial Unicode MS" w:hAnsi="Times New Roman" w:cs="Mangal"/>
      <w:kern w:val="3"/>
      <w:sz w:val="24"/>
      <w:szCs w:val="24"/>
      <w:lang w:val="pl-PL" w:eastAsia="zh-CN" w:bidi="hi-IN"/>
    </w:rPr>
  </w:style>
  <w:style w:type="paragraph" w:styleId="Mapadokumentu">
    <w:name w:val="Document Map"/>
    <w:basedOn w:val="Normalny"/>
    <w:link w:val="MapadokumentuZnak"/>
    <w:uiPriority w:val="99"/>
    <w:semiHidden/>
    <w:unhideWhenUsed/>
    <w:rsid w:val="00D359B6"/>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359B6"/>
    <w:rPr>
      <w:rFonts w:ascii="Tahoma" w:hAnsi="Tahoma" w:cs="Tahoma"/>
      <w:sz w:val="16"/>
      <w:szCs w:val="16"/>
    </w:rPr>
  </w:style>
  <w:style w:type="character" w:customStyle="1" w:styleId="NagwekZnak1">
    <w:name w:val="Nagłówek Znak1"/>
    <w:rsid w:val="002201D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osolna.bip.net.pl/"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mailto:urzad@nowosolna.gminarp.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D6836-FFDA-4430-8888-0B456B3D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13658</Words>
  <Characters>81950</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Work</cp:lastModifiedBy>
  <cp:revision>6</cp:revision>
  <dcterms:created xsi:type="dcterms:W3CDTF">2015-07-21T13:32:00Z</dcterms:created>
  <dcterms:modified xsi:type="dcterms:W3CDTF">2015-08-19T09:12:00Z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2014-04-30T00:00:00Z</vt:filetime>
  </property>
</Properties>
</file>