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p>
    <w:p w:rsidR="007420A4" w:rsidRDefault="007420A4" w:rsidP="005736D3">
      <w:pPr>
        <w:ind w:left="180"/>
        <w:rPr>
          <w:rFonts w:ascii="Arial Narrow" w:hAnsi="Arial Narrow"/>
          <w:b/>
          <w:bCs/>
          <w:i/>
          <w:iCs/>
        </w:rPr>
      </w:pPr>
    </w:p>
    <w:p w:rsidR="008A4E89" w:rsidRDefault="008A4E89" w:rsidP="005736D3">
      <w:pPr>
        <w:ind w:left="180"/>
        <w:rPr>
          <w:rFonts w:ascii="Arial Narrow" w:hAnsi="Arial Narrow"/>
          <w:b/>
          <w:bCs/>
          <w:i/>
          <w:iCs/>
        </w:rPr>
      </w:pPr>
    </w:p>
    <w:p w:rsidR="007420A4" w:rsidRPr="00BA7E3C" w:rsidRDefault="009A0F46" w:rsidP="005736D3">
      <w:pPr>
        <w:ind w:left="180"/>
        <w:rPr>
          <w:rFonts w:ascii="Arial Narrow" w:hAnsi="Arial Narrow"/>
          <w:b/>
          <w:bCs/>
          <w:i/>
          <w:iCs/>
          <w:sz w:val="32"/>
          <w:szCs w:val="32"/>
        </w:rPr>
      </w:pPr>
      <w:bookmarkStart w:id="0" w:name="_GoBack"/>
      <w:r w:rsidRPr="00BA7E3C">
        <w:rPr>
          <w:rFonts w:ascii="Arial Narrow" w:hAnsi="Arial Narrow"/>
          <w:b/>
          <w:bCs/>
          <w:i/>
          <w:iCs/>
          <w:sz w:val="32"/>
          <w:szCs w:val="32"/>
        </w:rPr>
        <w:t>Roboty budowlane polegające na remoncie zbiornika retencyjnego w miejscowości Nowe Skoszewy w Gminie Nowosolna.</w:t>
      </w:r>
    </w:p>
    <w:bookmarkEnd w:id="0"/>
    <w:p w:rsidR="005736D3" w:rsidRPr="004552DE" w:rsidRDefault="005736D3" w:rsidP="005736D3">
      <w:pPr>
        <w:ind w:left="180"/>
        <w:rPr>
          <w:rFonts w:ascii="Arial Narrow" w:hAnsi="Arial Narrow"/>
          <w:b/>
          <w:bCs/>
          <w:i/>
          <w:iCs/>
        </w:rPr>
      </w:pPr>
    </w:p>
    <w:p w:rsidR="008A4E89" w:rsidRDefault="008A4E89" w:rsidP="005736D3">
      <w:pPr>
        <w:rPr>
          <w:rFonts w:ascii="Arial Narrow" w:hAnsi="Arial Narrow"/>
          <w:bCs/>
          <w:sz w:val="20"/>
          <w:szCs w:val="20"/>
        </w:rPr>
      </w:pP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7420A4" w:rsidRDefault="007420A4" w:rsidP="005736D3">
      <w:pPr>
        <w:ind w:left="180"/>
        <w:rPr>
          <w:rFonts w:ascii="Arial Narrow" w:hAnsi="Arial Narrow"/>
          <w:sz w:val="22"/>
        </w:rPr>
      </w:pPr>
    </w:p>
    <w:p w:rsidR="009A0F46" w:rsidRDefault="000C0374" w:rsidP="005736D3">
      <w:pPr>
        <w:ind w:left="180"/>
        <w:rPr>
          <w:rFonts w:ascii="Arial Narrow" w:hAnsi="Arial Narrow"/>
          <w:sz w:val="22"/>
        </w:rPr>
      </w:pPr>
      <w:r>
        <w:rPr>
          <w:rFonts w:ascii="Arial Narrow" w:hAnsi="Arial Narrow"/>
          <w:sz w:val="22"/>
        </w:rPr>
        <w:t>45.24.00.00-1</w:t>
      </w:r>
      <w:r>
        <w:rPr>
          <w:rFonts w:ascii="Arial Narrow" w:hAnsi="Arial Narrow"/>
          <w:sz w:val="22"/>
        </w:rPr>
        <w:tab/>
        <w:t>-</w:t>
      </w:r>
      <w:r>
        <w:rPr>
          <w:rFonts w:ascii="Arial Narrow" w:hAnsi="Arial Narrow"/>
          <w:sz w:val="22"/>
        </w:rPr>
        <w:tab/>
        <w:t>Budowa obiektów inżynierii wodnej</w:t>
      </w:r>
    </w:p>
    <w:p w:rsidR="009A0F46" w:rsidRPr="004552DE" w:rsidRDefault="000C0374" w:rsidP="005736D3">
      <w:pPr>
        <w:ind w:left="180"/>
        <w:rPr>
          <w:rFonts w:ascii="Arial Narrow" w:hAnsi="Arial Narrow"/>
          <w:sz w:val="22"/>
        </w:rPr>
      </w:pPr>
      <w:r>
        <w:rPr>
          <w:rFonts w:ascii="Arial Narrow" w:hAnsi="Arial Narrow"/>
          <w:sz w:val="22"/>
        </w:rPr>
        <w:t>45.24.40.00-9</w:t>
      </w:r>
      <w:r>
        <w:rPr>
          <w:rFonts w:ascii="Arial Narrow" w:hAnsi="Arial Narrow"/>
          <w:sz w:val="22"/>
        </w:rPr>
        <w:tab/>
        <w:t>-</w:t>
      </w:r>
      <w:r>
        <w:rPr>
          <w:rFonts w:ascii="Arial Narrow" w:hAnsi="Arial Narrow"/>
          <w:sz w:val="22"/>
        </w:rPr>
        <w:tab/>
        <w:t>Wodne roboty budowlane</w:t>
      </w: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00D600C8">
        <w:rPr>
          <w:rFonts w:ascii="Arial Narrow" w:hAnsi="Arial Narrow"/>
          <w:i/>
          <w:iCs/>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9A0F46">
        <w:rPr>
          <w:rFonts w:ascii="Arial Narrow" w:hAnsi="Arial Narrow"/>
          <w:bCs/>
          <w:i/>
          <w:iCs/>
        </w:rPr>
        <w:t>271.11</w:t>
      </w:r>
      <w:r w:rsidR="00EF7CAC">
        <w:rPr>
          <w:rFonts w:ascii="Arial Narrow" w:hAnsi="Arial Narrow"/>
          <w:bCs/>
          <w:i/>
          <w:iCs/>
        </w:rPr>
        <w:t>.2014</w:t>
      </w: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r>
        <w:rPr>
          <w:rFonts w:ascii="Arial Narrow" w:hAnsi="Arial Narrow"/>
          <w:bCs/>
          <w:i/>
          <w:iCs/>
          <w:sz w:val="22"/>
        </w:rPr>
        <w:t>Zatwierdził:</w:t>
      </w:r>
    </w:p>
    <w:p w:rsidR="00935588" w:rsidRDefault="00935588" w:rsidP="00935588">
      <w:pPr>
        <w:ind w:left="4956" w:firstLine="708"/>
        <w:jc w:val="center"/>
        <w:rPr>
          <w:rFonts w:ascii="Arial Narrow" w:hAnsi="Arial Narrow"/>
          <w:bCs/>
          <w:i/>
          <w:iCs/>
          <w:sz w:val="22"/>
        </w:rPr>
      </w:pPr>
    </w:p>
    <w:p w:rsidR="009A0F46" w:rsidRDefault="009A0F46" w:rsidP="00935588">
      <w:pPr>
        <w:ind w:left="4956" w:firstLine="708"/>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p>
    <w:p w:rsidR="00935588" w:rsidRDefault="00935588" w:rsidP="00935588">
      <w:pPr>
        <w:ind w:left="6372"/>
        <w:rPr>
          <w:rFonts w:ascii="Arial Narrow" w:hAnsi="Arial Narrow"/>
          <w:bCs/>
          <w:i/>
          <w:iCs/>
          <w:sz w:val="22"/>
        </w:rPr>
      </w:pPr>
      <w:r>
        <w:rPr>
          <w:rFonts w:ascii="Arial Narrow" w:hAnsi="Arial Narrow"/>
          <w:bCs/>
          <w:i/>
          <w:iCs/>
          <w:sz w:val="22"/>
        </w:rPr>
        <w:t>___________________</w:t>
      </w: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5736D3" w:rsidRPr="00054CA6" w:rsidRDefault="007420A4" w:rsidP="00935588">
      <w:pPr>
        <w:jc w:val="center"/>
        <w:rPr>
          <w:rFonts w:asciiTheme="minorHAnsi" w:hAnsiTheme="minorHAnsi"/>
          <w:b/>
        </w:rPr>
      </w:pPr>
      <w:r w:rsidRPr="00054CA6">
        <w:rPr>
          <w:rFonts w:asciiTheme="minorHAnsi" w:hAnsiTheme="minorHAnsi"/>
          <w:b/>
          <w:bCs/>
          <w:iCs/>
        </w:rPr>
        <w:lastRenderedPageBreak/>
        <w:t>S</w:t>
      </w:r>
      <w:r w:rsidR="005736D3"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Tel. (0-42) 648-41-08, fax.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Adrese-mail: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8"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t xml:space="preserve">pon, śr,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z późn.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0C0374" w:rsidRPr="000C0374" w:rsidRDefault="005736D3" w:rsidP="000C0374">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r w:rsidR="000C0374">
        <w:rPr>
          <w:rFonts w:ascii="Arial Narrow" w:hAnsi="Arial Narrow"/>
          <w:b/>
          <w:bCs/>
          <w:sz w:val="20"/>
        </w:rPr>
        <w:t>:</w:t>
      </w:r>
    </w:p>
    <w:p w:rsidR="000C0374" w:rsidRPr="000C0374" w:rsidRDefault="000C0374" w:rsidP="000C0374">
      <w:pPr>
        <w:ind w:left="360"/>
        <w:jc w:val="both"/>
        <w:rPr>
          <w:rFonts w:ascii="Arial Narrow" w:hAnsi="Arial Narrow" w:cs="Arial"/>
          <w:sz w:val="20"/>
          <w:szCs w:val="20"/>
        </w:rPr>
      </w:pPr>
      <w:r w:rsidRPr="000C0374">
        <w:rPr>
          <w:rFonts w:ascii="Arial Narrow" w:hAnsi="Arial Narrow" w:cs="Arial"/>
          <w:sz w:val="20"/>
          <w:szCs w:val="20"/>
        </w:rPr>
        <w:t>Zadanie inwestycyjne polega na remoncie zbiornika retencyjnego o pojemności 28 500 m</w:t>
      </w:r>
      <w:r w:rsidRPr="000C0374">
        <w:rPr>
          <w:rFonts w:ascii="Arial Narrow" w:hAnsi="Arial Narrow" w:cs="Arial"/>
          <w:sz w:val="20"/>
          <w:szCs w:val="20"/>
          <w:vertAlign w:val="superscript"/>
        </w:rPr>
        <w:t>3</w:t>
      </w:r>
      <w:r w:rsidRPr="000C0374">
        <w:rPr>
          <w:rFonts w:ascii="Arial Narrow" w:hAnsi="Arial Narrow" w:cs="Arial"/>
          <w:sz w:val="20"/>
          <w:szCs w:val="20"/>
        </w:rPr>
        <w:t xml:space="preserve"> w miejscowości Nowe Skoszewy, gmina Nowosolna.</w:t>
      </w:r>
    </w:p>
    <w:p w:rsidR="000C0374" w:rsidRPr="000C0374" w:rsidRDefault="000C0374" w:rsidP="000C0374">
      <w:pPr>
        <w:ind w:left="360"/>
        <w:jc w:val="both"/>
        <w:rPr>
          <w:rFonts w:ascii="Arial Narrow" w:hAnsi="Arial Narrow" w:cs="Arial"/>
          <w:sz w:val="20"/>
          <w:szCs w:val="20"/>
        </w:rPr>
      </w:pPr>
      <w:r w:rsidRPr="000C0374">
        <w:rPr>
          <w:rFonts w:ascii="Arial Narrow" w:hAnsi="Arial Narrow" w:cs="Arial"/>
          <w:sz w:val="20"/>
          <w:szCs w:val="20"/>
        </w:rPr>
        <w:t>Zbiornik na skutek klęski żywiołowej uległ awarii w wyniku której została przerwana zapora czołowa, co spowodowało w</w:t>
      </w:r>
      <w:r>
        <w:rPr>
          <w:rFonts w:ascii="Arial Narrow" w:hAnsi="Arial Narrow" w:cs="Arial"/>
          <w:sz w:val="20"/>
          <w:szCs w:val="20"/>
        </w:rPr>
        <w:t>ypłynięcie zmagazynowanej wody.</w:t>
      </w:r>
    </w:p>
    <w:p w:rsidR="000C0374" w:rsidRPr="000C0374" w:rsidRDefault="000C0374" w:rsidP="000C0374">
      <w:pPr>
        <w:ind w:left="360"/>
        <w:jc w:val="both"/>
        <w:rPr>
          <w:rFonts w:ascii="Arial Narrow" w:hAnsi="Arial Narrow" w:cs="Arial"/>
          <w:sz w:val="20"/>
          <w:szCs w:val="20"/>
        </w:rPr>
      </w:pPr>
      <w:r w:rsidRPr="000C0374">
        <w:rPr>
          <w:rFonts w:ascii="Arial Narrow" w:hAnsi="Arial Narrow" w:cs="Arial"/>
          <w:sz w:val="20"/>
          <w:szCs w:val="20"/>
        </w:rPr>
        <w:t>Rem</w:t>
      </w:r>
      <w:r>
        <w:rPr>
          <w:rFonts w:ascii="Arial Narrow" w:hAnsi="Arial Narrow" w:cs="Arial"/>
          <w:sz w:val="20"/>
          <w:szCs w:val="20"/>
        </w:rPr>
        <w:t>ont zbiornika przyczyni się m.i</w:t>
      </w:r>
      <w:r w:rsidRPr="000C0374">
        <w:rPr>
          <w:rFonts w:ascii="Arial Narrow" w:hAnsi="Arial Narrow" w:cs="Arial"/>
          <w:sz w:val="20"/>
          <w:szCs w:val="20"/>
        </w:rPr>
        <w:t>n. do zapobiegania powodzi, retencjonowania wody w okresie suszy, wykorzystania zbiornika do celów rybołówstwa, wykorzystania wód zbiornika do ochrony p-poż.</w:t>
      </w:r>
    </w:p>
    <w:p w:rsidR="000C0374" w:rsidRDefault="000C0374" w:rsidP="000C0374">
      <w:pPr>
        <w:ind w:firstLine="360"/>
        <w:jc w:val="both"/>
        <w:rPr>
          <w:rFonts w:ascii="Arial Narrow" w:hAnsi="Arial Narrow" w:cs="Arial"/>
          <w:sz w:val="20"/>
          <w:szCs w:val="20"/>
        </w:rPr>
      </w:pPr>
    </w:p>
    <w:p w:rsidR="000C0374" w:rsidRPr="000C0374" w:rsidRDefault="000C0374" w:rsidP="000C0374">
      <w:pPr>
        <w:ind w:firstLine="360"/>
        <w:jc w:val="both"/>
        <w:rPr>
          <w:rFonts w:ascii="Arial Narrow" w:hAnsi="Arial Narrow" w:cs="Arial"/>
          <w:sz w:val="20"/>
          <w:szCs w:val="20"/>
        </w:rPr>
      </w:pPr>
      <w:r w:rsidRPr="000C0374">
        <w:rPr>
          <w:rFonts w:ascii="Arial Narrow" w:hAnsi="Arial Narrow" w:cs="Arial"/>
          <w:sz w:val="20"/>
          <w:szCs w:val="20"/>
        </w:rPr>
        <w:t>Inwestycja zlokalizowana jest na działce Nr 74, obręb: Skoszewy Stare i Nowe Skoszewy.</w:t>
      </w:r>
    </w:p>
    <w:p w:rsidR="000C0374" w:rsidRPr="000C0374" w:rsidRDefault="000C0374" w:rsidP="000C0374">
      <w:pPr>
        <w:ind w:firstLine="360"/>
        <w:jc w:val="both"/>
        <w:rPr>
          <w:rFonts w:ascii="Arial Narrow" w:hAnsi="Arial Narrow" w:cs="Arial"/>
          <w:sz w:val="20"/>
          <w:szCs w:val="20"/>
          <w:u w:val="dotted"/>
        </w:rPr>
      </w:pPr>
    </w:p>
    <w:p w:rsidR="000C0374" w:rsidRPr="000C0374" w:rsidRDefault="000C0374" w:rsidP="000C0374">
      <w:pPr>
        <w:ind w:firstLine="360"/>
        <w:jc w:val="both"/>
        <w:rPr>
          <w:rFonts w:ascii="Arial Narrow" w:hAnsi="Arial Narrow" w:cs="Arial"/>
          <w:sz w:val="20"/>
          <w:szCs w:val="20"/>
        </w:rPr>
      </w:pPr>
      <w:r w:rsidRPr="000C0374">
        <w:rPr>
          <w:rFonts w:ascii="Arial Narrow" w:hAnsi="Arial Narrow" w:cs="Arial"/>
          <w:sz w:val="20"/>
          <w:szCs w:val="20"/>
          <w:u w:val="dotted"/>
        </w:rPr>
        <w:t>Zakres projektowanych rozwiązań</w:t>
      </w:r>
      <w:r w:rsidRPr="000C0374">
        <w:rPr>
          <w:rFonts w:ascii="Arial Narrow" w:hAnsi="Arial Narrow" w:cs="Arial"/>
          <w:sz w:val="20"/>
          <w:szCs w:val="20"/>
        </w:rPr>
        <w:t>.</w:t>
      </w:r>
    </w:p>
    <w:p w:rsidR="000C0374" w:rsidRPr="000C0374" w:rsidRDefault="000C0374" w:rsidP="000C0374">
      <w:pPr>
        <w:tabs>
          <w:tab w:val="right" w:pos="-2127"/>
          <w:tab w:val="left" w:pos="426"/>
        </w:tabs>
        <w:ind w:left="426"/>
        <w:jc w:val="both"/>
        <w:rPr>
          <w:rFonts w:ascii="Arial Narrow" w:hAnsi="Arial Narrow" w:cs="Arial"/>
          <w:sz w:val="20"/>
          <w:szCs w:val="20"/>
        </w:rPr>
      </w:pPr>
      <w:r w:rsidRPr="000C0374">
        <w:rPr>
          <w:rFonts w:ascii="Arial Narrow" w:hAnsi="Arial Narrow" w:cs="Arial"/>
          <w:sz w:val="20"/>
          <w:szCs w:val="20"/>
        </w:rPr>
        <w:t>W celu przywrócenia stanu pierwotnego przewiduje się wykonanie następujących robót:</w:t>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odmulenie dna zbiornika</w:t>
      </w:r>
      <w:r w:rsidRPr="000C0374">
        <w:rPr>
          <w:rFonts w:ascii="Arial Narrow" w:hAnsi="Arial Narrow" w:cs="Arial"/>
          <w:sz w:val="20"/>
          <w:szCs w:val="20"/>
        </w:rPr>
        <w:tab/>
        <w:t>- roboty ziemne 5 100 m</w:t>
      </w:r>
      <w:r w:rsidRPr="000C0374">
        <w:rPr>
          <w:rFonts w:ascii="Arial Narrow" w:hAnsi="Arial Narrow" w:cs="Arial"/>
          <w:sz w:val="20"/>
          <w:szCs w:val="20"/>
          <w:vertAlign w:val="superscript"/>
        </w:rPr>
        <w:t>3</w:t>
      </w:r>
      <w:r w:rsidRPr="000C0374">
        <w:rPr>
          <w:rFonts w:ascii="Arial Narrow" w:hAnsi="Arial Narrow" w:cs="Arial"/>
          <w:sz w:val="20"/>
          <w:szCs w:val="20"/>
        </w:rPr>
        <w:tab/>
      </w:r>
      <w:r w:rsidRPr="000C0374">
        <w:rPr>
          <w:rFonts w:ascii="Arial Narrow" w:hAnsi="Arial Narrow" w:cs="Arial"/>
          <w:sz w:val="20"/>
          <w:szCs w:val="20"/>
        </w:rPr>
        <w:tab/>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remont fragmentu zniszczonej zapory czołowej – roboty ziemne 630 m</w:t>
      </w:r>
      <w:r w:rsidRPr="000C0374">
        <w:rPr>
          <w:rFonts w:ascii="Arial Narrow" w:hAnsi="Arial Narrow" w:cs="Arial"/>
          <w:sz w:val="20"/>
          <w:szCs w:val="20"/>
          <w:vertAlign w:val="superscript"/>
        </w:rPr>
        <w:t>3</w:t>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xml:space="preserve">- plantowanie skarp i korony zapory </w:t>
      </w:r>
      <w:r w:rsidR="0094601D" w:rsidRPr="000C0374">
        <w:rPr>
          <w:rFonts w:ascii="Arial Narrow" w:hAnsi="Arial Narrow" w:cs="Arial"/>
          <w:sz w:val="20"/>
          <w:szCs w:val="20"/>
        </w:rPr>
        <w:t>czołowej</w:t>
      </w:r>
      <w:r w:rsidRPr="000C0374">
        <w:rPr>
          <w:rFonts w:ascii="Arial Narrow" w:hAnsi="Arial Narrow" w:cs="Arial"/>
          <w:sz w:val="20"/>
          <w:szCs w:val="20"/>
        </w:rPr>
        <w:t xml:space="preserve"> – 3850 m</w:t>
      </w:r>
      <w:r w:rsidRPr="000C0374">
        <w:rPr>
          <w:rFonts w:ascii="Arial Narrow" w:hAnsi="Arial Narrow" w:cs="Arial"/>
          <w:sz w:val="20"/>
          <w:szCs w:val="20"/>
          <w:vertAlign w:val="superscript"/>
        </w:rPr>
        <w:t>2</w:t>
      </w:r>
      <w:r w:rsidRPr="000C0374">
        <w:rPr>
          <w:rFonts w:ascii="Arial Narrow" w:hAnsi="Arial Narrow" w:cs="Arial"/>
          <w:sz w:val="20"/>
          <w:szCs w:val="20"/>
        </w:rPr>
        <w:t xml:space="preserve"> </w:t>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umocnienie skarpy i rowu odpływowego narzutem kamiennym na geowłókninie – 258 m</w:t>
      </w:r>
      <w:r w:rsidRPr="000C0374">
        <w:rPr>
          <w:rFonts w:ascii="Arial Narrow" w:hAnsi="Arial Narrow" w:cs="Arial"/>
          <w:sz w:val="20"/>
          <w:szCs w:val="20"/>
          <w:vertAlign w:val="superscript"/>
        </w:rPr>
        <w:t>2</w:t>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wykonanie pomostu dla obsługi budowli piętrząco – upustowej długości 7,0 m</w:t>
      </w:r>
      <w:r w:rsidRPr="000C0374">
        <w:rPr>
          <w:rFonts w:ascii="Arial Narrow" w:hAnsi="Arial Narrow" w:cs="Arial"/>
          <w:sz w:val="20"/>
          <w:szCs w:val="20"/>
        </w:rPr>
        <w:tab/>
      </w:r>
      <w:r w:rsidRPr="000C0374">
        <w:rPr>
          <w:rFonts w:ascii="Arial Narrow" w:hAnsi="Arial Narrow" w:cs="Arial"/>
          <w:sz w:val="20"/>
          <w:szCs w:val="20"/>
        </w:rPr>
        <w:tab/>
      </w:r>
      <w:r w:rsidRPr="000C0374">
        <w:rPr>
          <w:rFonts w:ascii="Arial Narrow" w:hAnsi="Arial Narrow" w:cs="Arial"/>
          <w:sz w:val="20"/>
          <w:szCs w:val="20"/>
        </w:rPr>
        <w:tab/>
      </w:r>
      <w:r w:rsidRPr="000C0374">
        <w:rPr>
          <w:rFonts w:ascii="Arial Narrow" w:hAnsi="Arial Narrow" w:cs="Arial"/>
          <w:sz w:val="20"/>
          <w:szCs w:val="20"/>
        </w:rPr>
        <w:tab/>
        <w:t xml:space="preserve">- wykonanie pomostu dla cumowania środków pływających </w:t>
      </w:r>
    </w:p>
    <w:p w:rsidR="000C0374" w:rsidRPr="000C0374" w:rsidRDefault="000C0374" w:rsidP="000C0374">
      <w:pPr>
        <w:tabs>
          <w:tab w:val="right" w:pos="-2127"/>
        </w:tabs>
        <w:ind w:left="708"/>
        <w:jc w:val="both"/>
        <w:rPr>
          <w:rFonts w:ascii="Arial Narrow" w:hAnsi="Arial Narrow" w:cs="Arial"/>
          <w:sz w:val="20"/>
          <w:szCs w:val="20"/>
        </w:rPr>
      </w:pPr>
      <w:r w:rsidRPr="000C0374">
        <w:rPr>
          <w:rFonts w:ascii="Arial Narrow" w:hAnsi="Arial Narrow" w:cs="Arial"/>
          <w:sz w:val="20"/>
          <w:szCs w:val="20"/>
        </w:rPr>
        <w:t xml:space="preserve">- uporządkowanie skarp i dna obiektu  - usunięcie drzew z korony i ze skarpy zapory, odkrzaczenie, usunięcie porostów </w:t>
      </w:r>
    </w:p>
    <w:p w:rsidR="000C0374" w:rsidRPr="000C0374" w:rsidRDefault="000C0374" w:rsidP="000C0374">
      <w:pPr>
        <w:tabs>
          <w:tab w:val="right" w:pos="-2127"/>
        </w:tabs>
        <w:ind w:left="426"/>
        <w:jc w:val="both"/>
        <w:rPr>
          <w:rFonts w:ascii="Arial Narrow" w:hAnsi="Arial Narrow" w:cs="Arial"/>
          <w:sz w:val="20"/>
          <w:szCs w:val="20"/>
          <w:u w:val="dotted"/>
        </w:rPr>
      </w:pPr>
      <w:r w:rsidRPr="000C0374">
        <w:rPr>
          <w:rFonts w:ascii="Arial Narrow" w:hAnsi="Arial Narrow" w:cs="Arial"/>
          <w:sz w:val="20"/>
          <w:szCs w:val="20"/>
          <w:u w:val="dotted"/>
        </w:rPr>
        <w:t>Materiały i sprzęt</w:t>
      </w:r>
    </w:p>
    <w:p w:rsidR="000C0374" w:rsidRPr="000C0374" w:rsidRDefault="000C0374" w:rsidP="000C0374">
      <w:pPr>
        <w:tabs>
          <w:tab w:val="right" w:pos="-2127"/>
        </w:tabs>
        <w:ind w:left="426"/>
        <w:jc w:val="both"/>
        <w:rPr>
          <w:rFonts w:ascii="Arial Narrow" w:hAnsi="Arial Narrow" w:cs="Arial"/>
          <w:sz w:val="20"/>
          <w:szCs w:val="20"/>
        </w:rPr>
      </w:pPr>
      <w:r w:rsidRPr="000C0374">
        <w:rPr>
          <w:rFonts w:ascii="Arial Narrow" w:hAnsi="Arial Narrow" w:cs="Arial"/>
          <w:sz w:val="20"/>
          <w:szCs w:val="20"/>
        </w:rPr>
        <w:t xml:space="preserve">Realizacja inwestycji będzie wiązała się z wykorzystaniem zasobów naturalnych na cele budowlane, powszechnie stosowane w budownictwie wodno–melioracyjnym, które nie stanowią zagrożenia dla otaczającego środowiska naturalnego. </w:t>
      </w:r>
    </w:p>
    <w:p w:rsidR="000C0374" w:rsidRPr="000C0374" w:rsidRDefault="000C0374" w:rsidP="000C0374">
      <w:pPr>
        <w:tabs>
          <w:tab w:val="right" w:pos="-2127"/>
        </w:tabs>
        <w:ind w:left="426"/>
        <w:jc w:val="both"/>
        <w:rPr>
          <w:rFonts w:ascii="Arial Narrow" w:hAnsi="Arial Narrow" w:cs="Arial"/>
          <w:sz w:val="20"/>
          <w:szCs w:val="20"/>
        </w:rPr>
      </w:pPr>
      <w:r w:rsidRPr="000C0374">
        <w:rPr>
          <w:rFonts w:ascii="Arial Narrow" w:hAnsi="Arial Narrow" w:cs="Arial"/>
          <w:sz w:val="20"/>
          <w:szCs w:val="20"/>
        </w:rPr>
        <w:t>Wszystkie prace związane z remontem powinny być wykonywane sprzętem sprawnym technicznie, posiadającym przeglądy techniczne dotyczące dopuszczenia do pracy oraz nieprzekroczenia norm emisji spalin.</w:t>
      </w:r>
    </w:p>
    <w:p w:rsidR="000C0374" w:rsidRPr="000C0374" w:rsidRDefault="000C0374" w:rsidP="000C0374">
      <w:pPr>
        <w:tabs>
          <w:tab w:val="right" w:pos="-2127"/>
        </w:tabs>
        <w:ind w:left="426"/>
        <w:jc w:val="both"/>
        <w:rPr>
          <w:rFonts w:ascii="Arial Narrow" w:hAnsi="Arial Narrow" w:cs="Arial"/>
          <w:sz w:val="20"/>
          <w:szCs w:val="20"/>
        </w:rPr>
      </w:pPr>
      <w:r w:rsidRPr="000C0374">
        <w:rPr>
          <w:rFonts w:ascii="Arial Narrow" w:hAnsi="Arial Narrow" w:cs="Arial"/>
          <w:sz w:val="20"/>
          <w:szCs w:val="20"/>
        </w:rPr>
        <w:t>Szczegółowe warunki jakim powinny odpowiadać zastosowane materiały i sprzęt podano w specyfikacji technicznej wykonania i odbioru robót</w:t>
      </w:r>
    </w:p>
    <w:p w:rsidR="000C0374" w:rsidRDefault="000C0374" w:rsidP="00E16E98">
      <w:pPr>
        <w:pStyle w:val="Tekstpodstawowy21"/>
        <w:tabs>
          <w:tab w:val="clear" w:pos="360"/>
        </w:tabs>
        <w:spacing w:line="360" w:lineRule="auto"/>
        <w:ind w:left="720"/>
        <w:rPr>
          <w:rFonts w:ascii="Arial Narrow" w:hAnsi="Arial Narrow"/>
          <w:sz w:val="20"/>
          <w:szCs w:val="20"/>
          <w:lang w:eastAsia="en-GB"/>
        </w:rPr>
      </w:pPr>
    </w:p>
    <w:p w:rsidR="005736D3" w:rsidRDefault="005736D3"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Przedmiot zamówienia został szczegółowo określony w:</w:t>
      </w:r>
    </w:p>
    <w:p w:rsidR="005736D3" w:rsidRDefault="009E779F" w:rsidP="0094601D">
      <w:pPr>
        <w:pStyle w:val="Tekstpodstawowy21"/>
        <w:tabs>
          <w:tab w:val="clear" w:pos="360"/>
          <w:tab w:val="left" w:pos="1418"/>
        </w:tabs>
        <w:spacing w:line="360" w:lineRule="auto"/>
        <w:ind w:left="720"/>
        <w:rPr>
          <w:rFonts w:ascii="Arial Narrow" w:hAnsi="Arial Narrow"/>
          <w:sz w:val="20"/>
          <w:szCs w:val="20"/>
          <w:lang w:eastAsia="en-GB"/>
        </w:rPr>
      </w:pPr>
      <w:r>
        <w:rPr>
          <w:rFonts w:ascii="Arial Narrow" w:hAnsi="Arial Narrow"/>
          <w:sz w:val="20"/>
          <w:szCs w:val="20"/>
          <w:lang w:eastAsia="en-GB"/>
        </w:rPr>
        <w:t>1</w:t>
      </w:r>
      <w:r w:rsidR="005736D3">
        <w:rPr>
          <w:rFonts w:ascii="Arial Narrow" w:hAnsi="Arial Narrow"/>
          <w:sz w:val="20"/>
          <w:szCs w:val="20"/>
          <w:lang w:eastAsia="en-GB"/>
        </w:rPr>
        <w:t>.</w:t>
      </w:r>
      <w:r w:rsidR="005736D3">
        <w:rPr>
          <w:rFonts w:ascii="Arial Narrow" w:hAnsi="Arial Narrow"/>
          <w:sz w:val="20"/>
          <w:szCs w:val="20"/>
          <w:lang w:eastAsia="en-GB"/>
        </w:rPr>
        <w:tab/>
        <w:t>Dokumentacji projektowej</w:t>
      </w:r>
      <w:r w:rsidR="00701268">
        <w:rPr>
          <w:rFonts w:ascii="Arial Narrow" w:hAnsi="Arial Narrow"/>
          <w:sz w:val="20"/>
          <w:szCs w:val="20"/>
          <w:lang w:eastAsia="en-GB"/>
        </w:rPr>
        <w:tab/>
      </w:r>
      <w:r w:rsidR="00701268">
        <w:rPr>
          <w:rFonts w:ascii="Arial Narrow" w:hAnsi="Arial Narrow"/>
          <w:sz w:val="20"/>
          <w:szCs w:val="20"/>
          <w:lang w:eastAsia="en-GB"/>
        </w:rPr>
        <w:tab/>
      </w:r>
      <w:r w:rsidR="00F1776C">
        <w:rPr>
          <w:rFonts w:ascii="Arial Narrow" w:hAnsi="Arial Narrow"/>
          <w:sz w:val="20"/>
          <w:szCs w:val="20"/>
          <w:lang w:eastAsia="en-GB"/>
        </w:rPr>
        <w:tab/>
      </w:r>
      <w:r w:rsidR="009A0F46">
        <w:rPr>
          <w:rFonts w:ascii="Arial Narrow" w:hAnsi="Arial Narrow"/>
          <w:sz w:val="20"/>
          <w:szCs w:val="20"/>
          <w:lang w:eastAsia="en-GB"/>
        </w:rPr>
        <w:tab/>
      </w:r>
      <w:r w:rsidR="009A0F46">
        <w:rPr>
          <w:rFonts w:ascii="Arial Narrow" w:hAnsi="Arial Narrow"/>
          <w:sz w:val="20"/>
          <w:szCs w:val="20"/>
          <w:lang w:eastAsia="en-GB"/>
        </w:rPr>
        <w:tab/>
        <w:t>-</w:t>
      </w:r>
      <w:r w:rsidR="009A0F46">
        <w:rPr>
          <w:rFonts w:ascii="Arial Narrow" w:hAnsi="Arial Narrow"/>
          <w:sz w:val="20"/>
          <w:szCs w:val="20"/>
          <w:lang w:eastAsia="en-GB"/>
        </w:rPr>
        <w:tab/>
        <w:t>zał. nr 7 do SIWZ,</w:t>
      </w:r>
    </w:p>
    <w:p w:rsidR="009A0F46" w:rsidRDefault="009A0F46" w:rsidP="0094601D">
      <w:pPr>
        <w:pStyle w:val="Tekstpodstawowy21"/>
        <w:tabs>
          <w:tab w:val="clear" w:pos="360"/>
          <w:tab w:val="left" w:pos="1418"/>
        </w:tabs>
        <w:spacing w:line="360" w:lineRule="auto"/>
        <w:ind w:left="720"/>
        <w:rPr>
          <w:rFonts w:ascii="Arial Narrow" w:hAnsi="Arial Narrow"/>
          <w:sz w:val="20"/>
          <w:szCs w:val="20"/>
          <w:lang w:eastAsia="en-GB"/>
        </w:rPr>
      </w:pPr>
      <w:r>
        <w:rPr>
          <w:rFonts w:ascii="Arial Narrow" w:hAnsi="Arial Narrow"/>
          <w:sz w:val="20"/>
          <w:szCs w:val="20"/>
          <w:lang w:eastAsia="en-GB"/>
        </w:rPr>
        <w:t>2.</w:t>
      </w:r>
      <w:r>
        <w:rPr>
          <w:rFonts w:ascii="Arial Narrow" w:hAnsi="Arial Narrow"/>
          <w:sz w:val="20"/>
          <w:szCs w:val="20"/>
          <w:lang w:eastAsia="en-GB"/>
        </w:rPr>
        <w:tab/>
        <w:t>STWiOR</w:t>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t>-</w:t>
      </w:r>
      <w:r>
        <w:rPr>
          <w:rFonts w:ascii="Arial Narrow" w:hAnsi="Arial Narrow"/>
          <w:sz w:val="20"/>
          <w:szCs w:val="20"/>
          <w:lang w:eastAsia="en-GB"/>
        </w:rPr>
        <w:tab/>
        <w:t>zał. nr 8 do SIWZ.</w:t>
      </w:r>
    </w:p>
    <w:p w:rsidR="0094601D" w:rsidRDefault="0094601D" w:rsidP="0094601D">
      <w:pPr>
        <w:pStyle w:val="Tekstpodstawowy21"/>
        <w:tabs>
          <w:tab w:val="clear" w:pos="360"/>
          <w:tab w:val="left" w:pos="1418"/>
        </w:tabs>
        <w:spacing w:line="360" w:lineRule="auto"/>
        <w:ind w:left="720"/>
        <w:rPr>
          <w:rFonts w:ascii="Arial Narrow" w:hAnsi="Arial Narrow"/>
          <w:sz w:val="20"/>
          <w:szCs w:val="20"/>
          <w:lang w:eastAsia="en-GB"/>
        </w:rPr>
      </w:pPr>
      <w:r>
        <w:rPr>
          <w:rFonts w:ascii="Arial Narrow" w:hAnsi="Arial Narrow"/>
          <w:sz w:val="20"/>
          <w:szCs w:val="20"/>
          <w:lang w:eastAsia="en-GB"/>
        </w:rPr>
        <w:t>3.</w:t>
      </w:r>
      <w:r>
        <w:rPr>
          <w:rFonts w:ascii="Arial Narrow" w:hAnsi="Arial Narrow"/>
          <w:sz w:val="20"/>
          <w:szCs w:val="20"/>
          <w:lang w:eastAsia="en-GB"/>
        </w:rPr>
        <w:tab/>
        <w:t>Przedmiarze robót</w:t>
      </w:r>
      <w:r>
        <w:rPr>
          <w:rFonts w:ascii="Arial Narrow" w:hAnsi="Arial Narrow"/>
          <w:sz w:val="20"/>
          <w:szCs w:val="20"/>
          <w:lang w:eastAsia="en-GB"/>
        </w:rPr>
        <w:tab/>
      </w:r>
      <w:r w:rsidR="00701268">
        <w:rPr>
          <w:rFonts w:ascii="Arial Narrow" w:hAnsi="Arial Narrow"/>
          <w:sz w:val="20"/>
          <w:szCs w:val="20"/>
          <w:lang w:eastAsia="en-GB"/>
        </w:rPr>
        <w:t>(kosztorys ofertowy</w:t>
      </w:r>
      <w:r w:rsidR="00BC3679">
        <w:rPr>
          <w:rFonts w:ascii="Arial Narrow" w:hAnsi="Arial Narrow"/>
          <w:sz w:val="20"/>
          <w:szCs w:val="20"/>
          <w:lang w:eastAsia="en-GB"/>
        </w:rPr>
        <w:t>)</w:t>
      </w:r>
      <w:r>
        <w:rPr>
          <w:rFonts w:ascii="Arial Narrow" w:hAnsi="Arial Narrow"/>
          <w:sz w:val="20"/>
          <w:szCs w:val="20"/>
          <w:lang w:eastAsia="en-GB"/>
        </w:rPr>
        <w:tab/>
      </w:r>
      <w:r w:rsidR="00BC3679">
        <w:rPr>
          <w:rFonts w:ascii="Arial Narrow" w:hAnsi="Arial Narrow"/>
          <w:sz w:val="20"/>
          <w:szCs w:val="20"/>
          <w:lang w:eastAsia="en-GB"/>
        </w:rPr>
        <w:tab/>
      </w:r>
      <w:r w:rsidR="00BC3679">
        <w:rPr>
          <w:rFonts w:ascii="Arial Narrow" w:hAnsi="Arial Narrow"/>
          <w:sz w:val="20"/>
          <w:szCs w:val="20"/>
          <w:lang w:eastAsia="en-GB"/>
        </w:rPr>
        <w:tab/>
      </w:r>
      <w:r>
        <w:rPr>
          <w:rFonts w:ascii="Arial Narrow" w:hAnsi="Arial Narrow"/>
          <w:sz w:val="20"/>
          <w:szCs w:val="20"/>
          <w:lang w:eastAsia="en-GB"/>
        </w:rPr>
        <w:t>-</w:t>
      </w:r>
      <w:r>
        <w:rPr>
          <w:rFonts w:ascii="Arial Narrow" w:hAnsi="Arial Narrow"/>
          <w:sz w:val="20"/>
          <w:szCs w:val="20"/>
          <w:lang w:eastAsia="en-GB"/>
        </w:rPr>
        <w:tab/>
      </w:r>
      <w:r w:rsidR="00BC3679">
        <w:rPr>
          <w:rFonts w:ascii="Arial Narrow" w:hAnsi="Arial Narrow"/>
          <w:sz w:val="20"/>
          <w:szCs w:val="20"/>
          <w:lang w:eastAsia="en-GB"/>
        </w:rPr>
        <w:t>zał. nr 9 do SIWZ.</w:t>
      </w:r>
    </w:p>
    <w:p w:rsidR="0094601D" w:rsidRDefault="0094601D" w:rsidP="005736D3">
      <w:pPr>
        <w:pStyle w:val="Tekstpodstawowy21"/>
        <w:tabs>
          <w:tab w:val="clear" w:pos="360"/>
        </w:tabs>
        <w:spacing w:line="360" w:lineRule="auto"/>
        <w:ind w:left="705"/>
        <w:rPr>
          <w:rFonts w:ascii="Arial Narrow" w:hAnsi="Arial Narrow"/>
          <w:sz w:val="20"/>
          <w:szCs w:val="20"/>
        </w:rPr>
      </w:pP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lastRenderedPageBreak/>
        <w:t xml:space="preserve">Zamawiający </w:t>
      </w:r>
      <w:r w:rsidRPr="00BF6AC9">
        <w:rPr>
          <w:rFonts w:ascii="Arial Narrow" w:hAnsi="Arial Narrow"/>
          <w:sz w:val="20"/>
          <w:szCs w:val="20"/>
          <w:u w:val="single"/>
        </w:rPr>
        <w:t>niedopuszcza</w:t>
      </w:r>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935588">
      <w:pPr>
        <w:spacing w:line="360" w:lineRule="auto"/>
        <w:ind w:firstLine="708"/>
        <w:rPr>
          <w:rFonts w:ascii="Arial Narrow" w:hAnsi="Arial Narrow"/>
          <w:bCs/>
          <w:sz w:val="20"/>
        </w:rPr>
      </w:pP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9A0F46">
        <w:rPr>
          <w:b/>
          <w:bCs/>
        </w:rPr>
        <w:t>11</w:t>
      </w:r>
      <w:r w:rsidR="005736D3">
        <w:rPr>
          <w:b/>
          <w:bCs/>
        </w:rPr>
        <w:t>.</w:t>
      </w:r>
      <w:r w:rsidR="00EF7CAC">
        <w:rPr>
          <w:b/>
          <w:bCs/>
        </w:rPr>
        <w:t>2014</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593D74">
        <w:rPr>
          <w:color w:val="000000"/>
        </w:rPr>
        <w:t>: do 15 grudnia</w:t>
      </w:r>
      <w:r w:rsidR="00935588">
        <w:rPr>
          <w:color w:val="000000"/>
        </w:rPr>
        <w:t xml:space="preserve"> </w:t>
      </w:r>
      <w:r w:rsidR="00241AA3">
        <w:rPr>
          <w:color w:val="000000"/>
        </w:rPr>
        <w:t>2014r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51434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themeColor="text1"/>
          <w:sz w:val="20"/>
        </w:rPr>
      </w:pPr>
      <w:r w:rsidRPr="0051434A">
        <w:rPr>
          <w:rFonts w:ascii="Arial Narrow" w:hAnsi="Arial Narrow"/>
          <w:color w:val="000000" w:themeColor="text1"/>
          <w:sz w:val="20"/>
        </w:rPr>
        <w:t>Wykonawca posiada w wykazie wykonanych robót budowlanych w okresie ostatnich pięciu lat przed dniem wszczęcia postępowania o udzielenie zamówienia, a jeżeli okres prowadzenia działalności jest krótszy –</w:t>
      </w:r>
      <w:r w:rsidR="00241AA3" w:rsidRPr="0051434A">
        <w:rPr>
          <w:rFonts w:ascii="Arial Narrow" w:hAnsi="Arial Narrow"/>
          <w:color w:val="000000" w:themeColor="text1"/>
          <w:sz w:val="20"/>
        </w:rPr>
        <w:t xml:space="preserve"> w tym okresie, co najmniej jedną</w:t>
      </w:r>
      <w:r w:rsidR="0051434A" w:rsidRPr="0051434A">
        <w:rPr>
          <w:rFonts w:ascii="Arial Narrow" w:hAnsi="Arial Narrow"/>
          <w:color w:val="000000" w:themeColor="text1"/>
          <w:sz w:val="20"/>
        </w:rPr>
        <w:t xml:space="preserve"> inwestycję</w:t>
      </w:r>
      <w:r w:rsidR="00241AA3" w:rsidRPr="0051434A">
        <w:rPr>
          <w:rFonts w:ascii="Arial Narrow" w:hAnsi="Arial Narrow"/>
          <w:color w:val="000000" w:themeColor="text1"/>
          <w:sz w:val="20"/>
        </w:rPr>
        <w:t xml:space="preserve"> </w:t>
      </w:r>
      <w:r w:rsidR="0051434A" w:rsidRPr="0051434A">
        <w:rPr>
          <w:rFonts w:ascii="Arial Narrow" w:hAnsi="Arial Narrow"/>
          <w:color w:val="000000" w:themeColor="text1"/>
          <w:sz w:val="20"/>
        </w:rPr>
        <w:t>polegającą na wykonaniu robót budowlanych w zakresie remontu, przebudowy lub budowy budowli hydrotechnicznych o wartości min. 4</w:t>
      </w:r>
      <w:r w:rsidR="00935588" w:rsidRPr="0051434A">
        <w:rPr>
          <w:rFonts w:ascii="Arial Narrow" w:hAnsi="Arial Narrow"/>
          <w:color w:val="000000" w:themeColor="text1"/>
          <w:sz w:val="20"/>
        </w:rPr>
        <w:t>00.000,-</w:t>
      </w:r>
      <w:r w:rsidR="00241AA3" w:rsidRPr="0051434A">
        <w:rPr>
          <w:rFonts w:ascii="Arial Narrow" w:hAnsi="Arial Narrow"/>
          <w:color w:val="000000" w:themeColor="text1"/>
          <w:sz w:val="20"/>
        </w:rPr>
        <w:t xml:space="preserve"> zł.</w:t>
      </w:r>
      <w:r w:rsidR="0051434A" w:rsidRPr="0051434A">
        <w:rPr>
          <w:rFonts w:ascii="Arial Narrow" w:hAnsi="Arial Narrow"/>
          <w:color w:val="000000" w:themeColor="text1"/>
          <w:sz w:val="20"/>
        </w:rPr>
        <w:t xml:space="preserve"> netto</w:t>
      </w:r>
      <w:r w:rsidR="00935588" w:rsidRPr="0051434A">
        <w:rPr>
          <w:rFonts w:ascii="Arial Narrow" w:hAnsi="Arial Narrow"/>
          <w:color w:val="000000" w:themeColor="text1"/>
          <w:sz w:val="20"/>
        </w:rPr>
        <w:t xml:space="preserve"> </w:t>
      </w:r>
      <w:r w:rsidR="00EF7CAC" w:rsidRPr="0051434A">
        <w:rPr>
          <w:rFonts w:ascii="Arial Narrow" w:hAnsi="Arial Narrow"/>
          <w:color w:val="000000" w:themeColor="text1"/>
          <w:sz w:val="20"/>
        </w:rPr>
        <w:t>z</w:t>
      </w:r>
      <w:r w:rsidRPr="0051434A">
        <w:rPr>
          <w:rFonts w:ascii="Arial Narrow" w:hAnsi="Arial Narrow"/>
          <w:color w:val="000000" w:themeColor="text1"/>
          <w:sz w:val="20"/>
        </w:rPr>
        <w:t xml:space="preserve"> podaniem ich </w:t>
      </w:r>
      <w:r w:rsidR="00EF7CAC" w:rsidRPr="0051434A">
        <w:rPr>
          <w:rFonts w:ascii="Arial Narrow" w:hAnsi="Arial Narrow"/>
          <w:color w:val="000000" w:themeColor="text1"/>
          <w:sz w:val="20"/>
        </w:rPr>
        <w:t xml:space="preserve">rodzaju i </w:t>
      </w:r>
      <w:r w:rsidRPr="0051434A">
        <w:rPr>
          <w:rFonts w:ascii="Arial Narrow" w:hAnsi="Arial Narrow"/>
          <w:color w:val="000000" w:themeColor="text1"/>
          <w:sz w:val="20"/>
        </w:rPr>
        <w:t>wartości, daty i miejsca wykon</w:t>
      </w:r>
      <w:r w:rsidR="007D64BF" w:rsidRPr="0051434A">
        <w:rPr>
          <w:rFonts w:ascii="Arial Narrow" w:hAnsi="Arial Narrow"/>
          <w:color w:val="000000" w:themeColor="text1"/>
          <w:sz w:val="20"/>
        </w:rPr>
        <w:t>ania oraz</w:t>
      </w:r>
      <w:r w:rsidR="00EF7CAC" w:rsidRPr="0051434A">
        <w:rPr>
          <w:rFonts w:ascii="Arial Narrow" w:hAnsi="Arial Narrow"/>
          <w:color w:val="000000" w:themeColor="text1"/>
          <w:sz w:val="20"/>
        </w:rPr>
        <w:t xml:space="preserve"> z</w:t>
      </w:r>
      <w:r w:rsidR="007D64BF" w:rsidRPr="0051434A">
        <w:rPr>
          <w:rFonts w:ascii="Arial Narrow" w:hAnsi="Arial Narrow"/>
          <w:color w:val="000000" w:themeColor="text1"/>
          <w:sz w:val="20"/>
        </w:rPr>
        <w:t xml:space="preserve"> załączeniem dowodów</w:t>
      </w:r>
      <w:r w:rsidR="00935588" w:rsidRPr="0051434A">
        <w:rPr>
          <w:rFonts w:ascii="Arial Narrow" w:hAnsi="Arial Narrow"/>
          <w:color w:val="000000" w:themeColor="text1"/>
          <w:sz w:val="20"/>
        </w:rPr>
        <w:t xml:space="preserve"> </w:t>
      </w:r>
      <w:r w:rsidR="00EF7CAC" w:rsidRPr="0051434A">
        <w:rPr>
          <w:rFonts w:ascii="Arial Narrow" w:hAnsi="Arial Narrow"/>
          <w:color w:val="000000" w:themeColor="text1"/>
          <w:sz w:val="20"/>
        </w:rPr>
        <w:t xml:space="preserve">dotyczących najważniejszych robót, określających czy </w:t>
      </w:r>
      <w:r w:rsidRPr="0051434A">
        <w:rPr>
          <w:rFonts w:ascii="Arial Narrow" w:hAnsi="Arial Narrow"/>
          <w:color w:val="000000" w:themeColor="text1"/>
          <w:kern w:val="1"/>
          <w:sz w:val="20"/>
        </w:rPr>
        <w:t xml:space="preserve">zostały wykonane </w:t>
      </w:r>
      <w:r w:rsidR="00EF7CAC" w:rsidRPr="0051434A">
        <w:rPr>
          <w:rFonts w:ascii="Arial Narrow" w:hAnsi="Arial Narrow"/>
          <w:color w:val="000000" w:themeColor="text1"/>
          <w:kern w:val="1"/>
          <w:sz w:val="20"/>
        </w:rPr>
        <w:t xml:space="preserve">w sposób należyty oraz wskazujących, czy zostały wykonane zgodnie </w:t>
      </w:r>
      <w:r w:rsidRPr="0051434A">
        <w:rPr>
          <w:rFonts w:ascii="Arial Narrow" w:hAnsi="Arial Narrow"/>
          <w:color w:val="000000" w:themeColor="text1"/>
          <w:kern w:val="1"/>
          <w:sz w:val="20"/>
        </w:rPr>
        <w:t>z zasadami sztuki budowlanej i prawidłowo ukończone.</w:t>
      </w:r>
    </w:p>
    <w:p w:rsidR="00DF7408" w:rsidRPr="0051434A" w:rsidRDefault="00DF7408" w:rsidP="00DF7408">
      <w:pPr>
        <w:pStyle w:val="Tekstpodstawowywcity"/>
        <w:numPr>
          <w:ilvl w:val="0"/>
          <w:numId w:val="2"/>
        </w:numPr>
        <w:suppressAutoHyphens/>
        <w:spacing w:after="0" w:line="360" w:lineRule="auto"/>
        <w:ind w:left="1077"/>
        <w:rPr>
          <w:rFonts w:ascii="Arial Narrow" w:hAnsi="Arial Narrow" w:cs="Calibri"/>
          <w:b/>
          <w:color w:val="000000" w:themeColor="text1"/>
          <w:kern w:val="1"/>
          <w:sz w:val="20"/>
          <w:szCs w:val="20"/>
        </w:rPr>
      </w:pPr>
      <w:r w:rsidRPr="0051434A">
        <w:rPr>
          <w:rFonts w:ascii="Arial Narrow" w:hAnsi="Arial Narrow" w:cs="Calibri"/>
          <w:b/>
          <w:color w:val="000000" w:themeColor="text1"/>
          <w:kern w:val="1"/>
          <w:sz w:val="20"/>
          <w:szCs w:val="20"/>
        </w:rPr>
        <w:lastRenderedPageBreak/>
        <w:t>UWAGA:</w:t>
      </w:r>
    </w:p>
    <w:p w:rsidR="00DF7408" w:rsidRPr="0051434A" w:rsidRDefault="00DF7408" w:rsidP="00DF7408">
      <w:pPr>
        <w:pStyle w:val="Tekstpodstawowywcity"/>
        <w:numPr>
          <w:ilvl w:val="0"/>
          <w:numId w:val="2"/>
        </w:numPr>
        <w:suppressAutoHyphens/>
        <w:spacing w:after="0" w:line="360" w:lineRule="auto"/>
        <w:ind w:left="1077"/>
        <w:rPr>
          <w:rFonts w:ascii="Arial Narrow" w:hAnsi="Arial Narrow" w:cs="Calibri"/>
          <w:color w:val="000000" w:themeColor="text1"/>
          <w:sz w:val="20"/>
          <w:szCs w:val="20"/>
        </w:rPr>
      </w:pPr>
      <w:r w:rsidRPr="0051434A">
        <w:rPr>
          <w:rFonts w:ascii="Arial Narrow" w:hAnsi="Arial Narrow" w:cs="Calibri"/>
          <w:color w:val="000000" w:themeColor="text1"/>
          <w:kern w:val="1"/>
          <w:sz w:val="20"/>
          <w:szCs w:val="20"/>
        </w:rPr>
        <w:t>W przypadku wyko</w:t>
      </w:r>
      <w:r w:rsidR="00E32C2F" w:rsidRPr="0051434A">
        <w:rPr>
          <w:rFonts w:ascii="Arial Narrow" w:hAnsi="Arial Narrow" w:cs="Calibri"/>
          <w:color w:val="000000" w:themeColor="text1"/>
          <w:kern w:val="1"/>
          <w:sz w:val="20"/>
          <w:szCs w:val="20"/>
        </w:rPr>
        <w:t>nawców podających wartości robót</w:t>
      </w:r>
      <w:r w:rsidRPr="0051434A">
        <w:rPr>
          <w:rFonts w:ascii="Arial Narrow" w:hAnsi="Arial Narrow" w:cs="Calibri"/>
          <w:color w:val="000000" w:themeColor="text1"/>
          <w:kern w:val="1"/>
          <w:sz w:val="20"/>
          <w:szCs w:val="20"/>
        </w:rPr>
        <w:t xml:space="preserve"> w innych walutach niż PLN, Zamawiający pr</w:t>
      </w:r>
      <w:r w:rsidR="00E32C2F" w:rsidRPr="0051434A">
        <w:rPr>
          <w:rFonts w:ascii="Arial Narrow" w:hAnsi="Arial Narrow" w:cs="Calibri"/>
          <w:color w:val="000000" w:themeColor="text1"/>
          <w:kern w:val="1"/>
          <w:sz w:val="20"/>
          <w:szCs w:val="20"/>
        </w:rPr>
        <w:t>zeliczy wartość netto tych robót</w:t>
      </w:r>
      <w:r w:rsidRPr="0051434A">
        <w:rPr>
          <w:rFonts w:ascii="Arial Narrow" w:hAnsi="Arial Narrow" w:cs="Calibri"/>
          <w:color w:val="000000" w:themeColor="text1"/>
          <w:kern w:val="1"/>
          <w:sz w:val="20"/>
          <w:szCs w:val="20"/>
        </w:rPr>
        <w:t xml:space="preserve"> po średnim kursie NBP z dnia ukazania się ogłoszenia o zamówieniu.</w:t>
      </w:r>
    </w:p>
    <w:p w:rsidR="0051434A" w:rsidRDefault="00DF7408" w:rsidP="0051434A">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w:t>
      </w:r>
      <w:r w:rsidR="0051434A">
        <w:rPr>
          <w:rFonts w:ascii="Arial Narrow" w:hAnsi="Arial Narrow"/>
          <w:sz w:val="20"/>
          <w:szCs w:val="20"/>
        </w:rPr>
        <w:t>Zamawiający odstępuje od opisu warunku w tym zakresie.</w:t>
      </w:r>
    </w:p>
    <w:p w:rsidR="00DF7408" w:rsidRDefault="00DF7408" w:rsidP="0051434A">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.1.1.</w:t>
      </w:r>
      <w:r w:rsidR="000B1CEC">
        <w:rPr>
          <w:rFonts w:ascii="Arial Narrow" w:hAnsi="Arial Narrow"/>
          <w:sz w:val="20"/>
          <w:szCs w:val="20"/>
        </w:rPr>
        <w:t xml:space="preserve"> </w:t>
      </w:r>
      <w:r w:rsidR="00DF7408" w:rsidRPr="00DF7408">
        <w:rPr>
          <w:rFonts w:ascii="Arial Narrow" w:hAnsi="Arial Narrow"/>
          <w:sz w:val="20"/>
          <w:szCs w:val="20"/>
        </w:rPr>
        <w:t xml:space="preserve">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w:t>
      </w:r>
      <w:r w:rsidR="000B1CEC">
        <w:rPr>
          <w:rFonts w:ascii="Arial Narrow" w:hAnsi="Arial Narrow"/>
          <w:sz w:val="20"/>
          <w:szCs w:val="20"/>
        </w:rPr>
        <w:t xml:space="preserve"> </w:t>
      </w:r>
      <w:r w:rsidR="00DF7408" w:rsidRPr="00DF7408">
        <w:rPr>
          <w:rFonts w:ascii="Arial Narrow" w:hAnsi="Arial Narrow"/>
          <w:sz w:val="20"/>
          <w:szCs w:val="20"/>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w:t>
      </w:r>
      <w:r w:rsidR="000B1CEC">
        <w:rPr>
          <w:rFonts w:ascii="Arial Narrow" w:hAnsi="Arial Narrow"/>
          <w:sz w:val="20"/>
        </w:rPr>
        <w:t xml:space="preserve"> </w:t>
      </w:r>
      <w:r w:rsidR="00DF7408" w:rsidRPr="00DF7408">
        <w:rPr>
          <w:rFonts w:ascii="Arial Narrow" w:hAnsi="Arial Narrow"/>
          <w:sz w:val="20"/>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lastRenderedPageBreak/>
        <w:t>9</w:t>
      </w:r>
      <w:r w:rsidR="00DF7408" w:rsidRPr="00DF7408">
        <w:rPr>
          <w:rFonts w:ascii="Arial Narrow" w:hAnsi="Arial Narrow"/>
          <w:sz w:val="20"/>
        </w:rPr>
        <w:t>.1.5.</w:t>
      </w:r>
      <w:r w:rsidR="000B1CEC">
        <w:rPr>
          <w:rFonts w:ascii="Arial Narrow" w:hAnsi="Arial Narrow"/>
          <w:sz w:val="20"/>
        </w:rPr>
        <w:t xml:space="preserve"> </w:t>
      </w:r>
      <w:r w:rsidR="00DF7408" w:rsidRPr="00DF7408">
        <w:rPr>
          <w:rFonts w:ascii="Arial Narrow" w:hAnsi="Arial Narrow"/>
          <w:sz w:val="20"/>
        </w:rPr>
        <w:t xml:space="preserve">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5. W przypadku wątpliwości co do treści dokumentu złożonego przez wykonawcę mającego siedzibę lub miejsce zamieszkania poza terytorium Rzeczypospolitej Polskiej, zamawiający może zwrócić się do właściwych organów </w:t>
      </w:r>
      <w:r w:rsidRPr="00DF7408">
        <w:rPr>
          <w:rFonts w:ascii="Arial Narrow" w:hAnsi="Arial Narrow"/>
          <w:bCs/>
          <w:color w:val="000000"/>
        </w:rPr>
        <w:lastRenderedPageBreak/>
        <w:t>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51434A"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color w:val="000000" w:themeColor="text1"/>
          <w:sz w:val="20"/>
        </w:rPr>
      </w:pPr>
      <w:r w:rsidRPr="0051434A">
        <w:rPr>
          <w:rFonts w:ascii="Arial Narrow" w:hAnsi="Arial Narrow"/>
          <w:color w:val="000000" w:themeColor="text1"/>
          <w:sz w:val="20"/>
        </w:rPr>
        <w:t>9.2.</w:t>
      </w:r>
      <w:r w:rsidR="00DF7408" w:rsidRPr="0051434A">
        <w:rPr>
          <w:rFonts w:ascii="Arial Narrow" w:hAnsi="Arial Narrow"/>
          <w:color w:val="000000" w:themeColor="text1"/>
          <w:sz w:val="20"/>
        </w:rPr>
        <w:t>2. Wykaz wykonanych (t</w:t>
      </w:r>
      <w:r w:rsidR="00241AA3" w:rsidRPr="0051434A">
        <w:rPr>
          <w:rFonts w:ascii="Arial Narrow" w:hAnsi="Arial Narrow"/>
          <w:color w:val="000000" w:themeColor="text1"/>
          <w:sz w:val="20"/>
        </w:rPr>
        <w:t>j. zakończonych) najważniejszych</w:t>
      </w:r>
      <w:r w:rsidRPr="0051434A">
        <w:rPr>
          <w:rFonts w:ascii="Arial Narrow" w:hAnsi="Arial Narrow"/>
          <w:color w:val="000000" w:themeColor="text1"/>
          <w:sz w:val="20"/>
        </w:rPr>
        <w:t xml:space="preserve"> robót budowlanych</w:t>
      </w:r>
      <w:r w:rsidR="00DF7408" w:rsidRPr="0051434A">
        <w:rPr>
          <w:rFonts w:ascii="Arial Narrow" w:hAnsi="Arial Narrow"/>
          <w:color w:val="000000" w:themeColor="text1"/>
          <w:sz w:val="20"/>
        </w:rPr>
        <w:t xml:space="preserve">, </w:t>
      </w:r>
      <w:r w:rsidR="00DF7408" w:rsidRPr="0051434A">
        <w:rPr>
          <w:rFonts w:ascii="Arial Narrow" w:hAnsi="Arial Narrow"/>
          <w:bCs/>
          <w:color w:val="000000" w:themeColor="text1"/>
          <w:sz w:val="20"/>
        </w:rPr>
        <w:t>w</w:t>
      </w:r>
      <w:r w:rsidRPr="0051434A">
        <w:rPr>
          <w:rFonts w:ascii="Arial Narrow" w:hAnsi="Arial Narrow"/>
          <w:bCs/>
          <w:color w:val="000000" w:themeColor="text1"/>
          <w:sz w:val="20"/>
        </w:rPr>
        <w:t xml:space="preserve"> okresie ostatnich pięciu</w:t>
      </w:r>
      <w:r w:rsidR="00DF7408" w:rsidRPr="0051434A">
        <w:rPr>
          <w:rFonts w:ascii="Arial Narrow" w:hAnsi="Arial Narrow"/>
          <w:bCs/>
          <w:color w:val="000000" w:themeColor="text1"/>
          <w:sz w:val="20"/>
        </w:rPr>
        <w:t xml:space="preserve"> lat przed upływem terminu składania ofert, a jeżeli okres prowadzenia działalności jest krótszy – w tym okresie, wraz </w:t>
      </w:r>
      <w:r w:rsidR="00EF7CAC" w:rsidRPr="0051434A">
        <w:rPr>
          <w:rFonts w:ascii="Arial Narrow" w:hAnsi="Arial Narrow"/>
          <w:color w:val="000000" w:themeColor="text1"/>
          <w:sz w:val="20"/>
        </w:rPr>
        <w:t xml:space="preserve">z podaniem ich rodzaju i wartości, daty i miejsca wykonania oraz z załączeniem dowodów dotyczących najważniejszych robót, określających czy </w:t>
      </w:r>
      <w:r w:rsidR="00EF7CAC" w:rsidRPr="0051434A">
        <w:rPr>
          <w:rFonts w:ascii="Arial Narrow" w:hAnsi="Arial Narrow"/>
          <w:color w:val="000000" w:themeColor="text1"/>
          <w:kern w:val="1"/>
          <w:sz w:val="20"/>
        </w:rPr>
        <w:t xml:space="preserve">zostały wykonane w sposób należyty oraz wskazujących, czy zostały wykonane zgodnie z zasadami sztuki budowlanej i prawidłowo ukończone </w:t>
      </w:r>
      <w:r w:rsidR="007F69CA" w:rsidRPr="0051434A">
        <w:rPr>
          <w:rFonts w:ascii="Arial Narrow" w:hAnsi="Arial Narrow"/>
          <w:bCs/>
          <w:color w:val="000000" w:themeColor="text1"/>
          <w:sz w:val="20"/>
        </w:rPr>
        <w:t xml:space="preserve">(zgodnie z załącznikiem nr </w:t>
      </w:r>
      <w:r w:rsidR="005314E8" w:rsidRPr="0051434A">
        <w:rPr>
          <w:rFonts w:ascii="Arial Narrow" w:hAnsi="Arial Narrow"/>
          <w:bCs/>
          <w:color w:val="000000" w:themeColor="text1"/>
          <w:sz w:val="20"/>
        </w:rPr>
        <w:t>4</w:t>
      </w:r>
      <w:r w:rsidR="00DF7408" w:rsidRPr="0051434A">
        <w:rPr>
          <w:rFonts w:ascii="Arial Narrow" w:hAnsi="Arial Narrow"/>
          <w:bCs/>
          <w:color w:val="000000" w:themeColor="text1"/>
          <w:sz w:val="20"/>
        </w:rPr>
        <w:t>),</w:t>
      </w:r>
    </w:p>
    <w:p w:rsidR="00DF7408" w:rsidRPr="0051434A" w:rsidRDefault="00DF7408" w:rsidP="00DF7408">
      <w:pPr>
        <w:autoSpaceDE w:val="0"/>
        <w:autoSpaceDN w:val="0"/>
        <w:adjustRightInd w:val="0"/>
        <w:spacing w:line="360" w:lineRule="auto"/>
        <w:ind w:left="720"/>
        <w:rPr>
          <w:rFonts w:ascii="Arial Narrow" w:hAnsi="Arial Narrow"/>
          <w:color w:val="000000" w:themeColor="text1"/>
          <w:sz w:val="20"/>
          <w:szCs w:val="20"/>
        </w:rPr>
      </w:pPr>
      <w:r w:rsidRPr="0051434A">
        <w:rPr>
          <w:rFonts w:ascii="Arial Narrow" w:hAnsi="Arial Narrow"/>
          <w:color w:val="000000" w:themeColor="text1"/>
          <w:sz w:val="20"/>
          <w:szCs w:val="20"/>
        </w:rPr>
        <w:t>Dowodami, o których mowa powyżej są:</w:t>
      </w:r>
    </w:p>
    <w:p w:rsidR="00DF7408" w:rsidRPr="0051434A" w:rsidRDefault="00DF7408" w:rsidP="00DF7408">
      <w:pPr>
        <w:autoSpaceDE w:val="0"/>
        <w:autoSpaceDN w:val="0"/>
        <w:adjustRightInd w:val="0"/>
        <w:spacing w:line="360" w:lineRule="auto"/>
        <w:ind w:left="720"/>
        <w:rPr>
          <w:rFonts w:ascii="Arial Narrow" w:hAnsi="Arial Narrow"/>
          <w:color w:val="000000" w:themeColor="text1"/>
          <w:sz w:val="20"/>
          <w:szCs w:val="20"/>
        </w:rPr>
      </w:pPr>
      <w:r w:rsidRPr="0051434A">
        <w:rPr>
          <w:rFonts w:ascii="Arial Narrow" w:hAnsi="Arial Narrow"/>
          <w:color w:val="000000" w:themeColor="text1"/>
          <w:sz w:val="20"/>
          <w:szCs w:val="20"/>
        </w:rPr>
        <w:t>1)   poświadczenie,</w:t>
      </w:r>
    </w:p>
    <w:p w:rsidR="00DF7408" w:rsidRPr="0051434A" w:rsidRDefault="00DF7408" w:rsidP="00DF7408">
      <w:pPr>
        <w:autoSpaceDE w:val="0"/>
        <w:autoSpaceDN w:val="0"/>
        <w:adjustRightInd w:val="0"/>
        <w:spacing w:line="360" w:lineRule="auto"/>
        <w:ind w:left="720"/>
        <w:jc w:val="both"/>
        <w:rPr>
          <w:rFonts w:ascii="Arial Narrow" w:hAnsi="Arial Narrow"/>
          <w:color w:val="000000" w:themeColor="text1"/>
          <w:sz w:val="20"/>
          <w:szCs w:val="20"/>
        </w:rPr>
      </w:pPr>
      <w:r w:rsidRPr="0051434A">
        <w:rPr>
          <w:rFonts w:ascii="Arial Narrow" w:hAnsi="Arial Narrow"/>
          <w:color w:val="000000" w:themeColor="text1"/>
          <w:sz w:val="20"/>
          <w:szCs w:val="20"/>
        </w:rPr>
        <w:t xml:space="preserve">2)  oświadczenie wykonawcy – jeżeli z uzasadnionych przyczyn o obiektywnym charakterze wykonawca nie jest w stanie uzyskać poświadczenia, o którym mowa w pkt 1. </w:t>
      </w:r>
    </w:p>
    <w:p w:rsidR="00DF7408" w:rsidRPr="0051434A" w:rsidRDefault="00DF7408" w:rsidP="00DF7408">
      <w:pPr>
        <w:autoSpaceDE w:val="0"/>
        <w:autoSpaceDN w:val="0"/>
        <w:adjustRightInd w:val="0"/>
        <w:spacing w:line="360" w:lineRule="auto"/>
        <w:ind w:left="720"/>
        <w:jc w:val="both"/>
        <w:rPr>
          <w:rFonts w:ascii="Arial Narrow" w:hAnsi="Arial Narrow"/>
          <w:color w:val="000000" w:themeColor="text1"/>
          <w:sz w:val="20"/>
          <w:szCs w:val="20"/>
        </w:rPr>
      </w:pPr>
      <w:r w:rsidRPr="0051434A">
        <w:rPr>
          <w:rFonts w:ascii="Arial Narrow" w:hAnsi="Arial Narrow"/>
          <w:color w:val="000000" w:themeColor="text1"/>
          <w:sz w:val="20"/>
          <w:szCs w:val="20"/>
        </w:rPr>
        <w:t xml:space="preserve">Przez „poświadczenie” należy rozumieć dokument potwierdzający określone fakty lub wiedzę wystawcy, którego wystawcą nie jest wykonawca. Poświadczeniem będą zatem zarówno dokumenty wystawione przez </w:t>
      </w:r>
      <w:r w:rsidR="00E32C2F" w:rsidRPr="0051434A">
        <w:rPr>
          <w:rFonts w:ascii="Arial Narrow" w:hAnsi="Arial Narrow"/>
          <w:color w:val="000000" w:themeColor="text1"/>
          <w:sz w:val="20"/>
          <w:szCs w:val="20"/>
        </w:rPr>
        <w:t>podmiot, na rzecz którego roboty</w:t>
      </w:r>
      <w:r w:rsidRPr="0051434A">
        <w:rPr>
          <w:rFonts w:ascii="Arial Narrow" w:hAnsi="Arial Narrow"/>
          <w:color w:val="000000" w:themeColor="text1"/>
          <w:sz w:val="20"/>
          <w:szCs w:val="20"/>
        </w:rPr>
        <w:t xml:space="preserve"> zostały wykonane, np. referencje, jak i dokumenty wystawione przez inny podmiot, który posiada kompetencje, by poświadczyć określone fakty.</w:t>
      </w:r>
    </w:p>
    <w:p w:rsidR="00DF7408" w:rsidRPr="0051434A" w:rsidRDefault="00DF7408" w:rsidP="00DF7408">
      <w:pPr>
        <w:autoSpaceDE w:val="0"/>
        <w:autoSpaceDN w:val="0"/>
        <w:adjustRightInd w:val="0"/>
        <w:spacing w:line="360" w:lineRule="auto"/>
        <w:ind w:left="720"/>
        <w:jc w:val="both"/>
        <w:rPr>
          <w:rFonts w:ascii="Arial Narrow" w:hAnsi="Arial Narrow"/>
          <w:color w:val="000000" w:themeColor="text1"/>
          <w:sz w:val="20"/>
          <w:szCs w:val="20"/>
        </w:rPr>
      </w:pPr>
    </w:p>
    <w:p w:rsidR="00DF7408" w:rsidRPr="0051434A" w:rsidRDefault="00DF7408" w:rsidP="00DF7408">
      <w:pPr>
        <w:autoSpaceDE w:val="0"/>
        <w:autoSpaceDN w:val="0"/>
        <w:adjustRightInd w:val="0"/>
        <w:spacing w:line="360" w:lineRule="auto"/>
        <w:ind w:left="720"/>
        <w:jc w:val="both"/>
        <w:rPr>
          <w:rFonts w:ascii="Arial Narrow" w:hAnsi="Arial Narrow"/>
          <w:color w:val="000000" w:themeColor="text1"/>
          <w:sz w:val="20"/>
          <w:szCs w:val="20"/>
        </w:rPr>
      </w:pPr>
      <w:r w:rsidRPr="0051434A">
        <w:rPr>
          <w:rFonts w:ascii="Arial Narrow" w:hAnsi="Arial Narrow"/>
          <w:color w:val="000000" w:themeColor="text1"/>
          <w:sz w:val="20"/>
          <w:szCs w:val="20"/>
        </w:rPr>
        <w:t>W przypadku gdy zamawiający jest pod</w:t>
      </w:r>
      <w:r w:rsidR="00E32C2F" w:rsidRPr="0051434A">
        <w:rPr>
          <w:rFonts w:ascii="Arial Narrow" w:hAnsi="Arial Narrow"/>
          <w:color w:val="000000" w:themeColor="text1"/>
          <w:sz w:val="20"/>
          <w:szCs w:val="20"/>
        </w:rPr>
        <w:t>miotem, na rzecz którego roboty</w:t>
      </w:r>
      <w:r w:rsidRPr="0051434A">
        <w:rPr>
          <w:rFonts w:ascii="Arial Narrow" w:hAnsi="Arial Narrow"/>
          <w:color w:val="000000" w:themeColor="text1"/>
          <w:sz w:val="20"/>
          <w:szCs w:val="20"/>
        </w:rPr>
        <w:t xml:space="preserve"> wskazane w wykazie, o któ</w:t>
      </w:r>
      <w:r w:rsidR="00D246DA" w:rsidRPr="0051434A">
        <w:rPr>
          <w:rFonts w:ascii="Arial Narrow" w:hAnsi="Arial Narrow"/>
          <w:color w:val="000000" w:themeColor="text1"/>
          <w:sz w:val="20"/>
          <w:szCs w:val="20"/>
        </w:rPr>
        <w:t>rym mowa w pkt 9</w:t>
      </w:r>
      <w:r w:rsidRPr="0051434A">
        <w:rPr>
          <w:rFonts w:ascii="Arial Narrow" w:hAnsi="Arial Narrow"/>
          <w:color w:val="000000" w:themeColor="text1"/>
          <w:sz w:val="20"/>
          <w:szCs w:val="20"/>
        </w:rPr>
        <w:t>.2.2 SIWZ zostały wcześniej wykonane, wykonawca nie ma obowiązku przedkładania d</w:t>
      </w:r>
      <w:r w:rsidR="00D246DA" w:rsidRPr="0051434A">
        <w:rPr>
          <w:rFonts w:ascii="Arial Narrow" w:hAnsi="Arial Narrow"/>
          <w:color w:val="000000" w:themeColor="text1"/>
          <w:sz w:val="20"/>
          <w:szCs w:val="20"/>
        </w:rPr>
        <w:t>owodów, o których mowa w pkt 9</w:t>
      </w:r>
      <w:r w:rsidRPr="0051434A">
        <w:rPr>
          <w:rFonts w:ascii="Arial Narrow" w:hAnsi="Arial Narrow"/>
          <w:color w:val="000000" w:themeColor="text1"/>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51434A" w:rsidRPr="0051434A" w:rsidRDefault="00241AA3" w:rsidP="0051434A">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themeColor="text1"/>
          <w:sz w:val="20"/>
          <w:u w:val="single"/>
        </w:rPr>
      </w:pPr>
      <w:r w:rsidRPr="0051434A">
        <w:rPr>
          <w:rFonts w:ascii="Arial Narrow" w:hAnsi="Arial Narrow"/>
          <w:color w:val="000000" w:themeColor="text1"/>
          <w:sz w:val="20"/>
          <w:u w:val="single"/>
        </w:rPr>
        <w:t>Pod pojęciem „najważniejsza</w:t>
      </w:r>
      <w:r w:rsidR="00D246DA" w:rsidRPr="0051434A">
        <w:rPr>
          <w:rFonts w:ascii="Arial Narrow" w:hAnsi="Arial Narrow"/>
          <w:color w:val="000000" w:themeColor="text1"/>
          <w:sz w:val="20"/>
          <w:u w:val="single"/>
        </w:rPr>
        <w:t xml:space="preserve"> robota” należy rozumieć </w:t>
      </w:r>
      <w:r w:rsidRPr="0051434A">
        <w:rPr>
          <w:rFonts w:ascii="Arial Narrow" w:hAnsi="Arial Narrow"/>
          <w:color w:val="000000" w:themeColor="text1"/>
          <w:sz w:val="20"/>
          <w:u w:val="single"/>
        </w:rPr>
        <w:t xml:space="preserve">wykonaną </w:t>
      </w:r>
      <w:r w:rsidR="00D246DA" w:rsidRPr="0051434A">
        <w:rPr>
          <w:rFonts w:ascii="Arial Narrow" w:hAnsi="Arial Narrow"/>
          <w:color w:val="000000" w:themeColor="text1"/>
          <w:sz w:val="20"/>
          <w:u w:val="single"/>
        </w:rPr>
        <w:t>robotę budowlaną</w:t>
      </w:r>
      <w:r w:rsidR="00DF7408" w:rsidRPr="0051434A">
        <w:rPr>
          <w:rFonts w:ascii="Arial Narrow" w:hAnsi="Arial Narrow"/>
          <w:color w:val="000000" w:themeColor="text1"/>
          <w:sz w:val="20"/>
          <w:u w:val="single"/>
        </w:rPr>
        <w:t xml:space="preserve">, </w:t>
      </w:r>
      <w:r w:rsidRPr="0051434A">
        <w:rPr>
          <w:rFonts w:ascii="Arial Narrow" w:hAnsi="Arial Narrow"/>
          <w:color w:val="000000" w:themeColor="text1"/>
          <w:sz w:val="20"/>
          <w:u w:val="single"/>
        </w:rPr>
        <w:t xml:space="preserve">w okresie ostatnich pięciu lat przed dniem wszczęcia postępowania o udzielenie zamówienia, a jeżeli okres prowadzenia działalności jest krótszy – w tym okresie, </w:t>
      </w:r>
      <w:r w:rsidR="0051434A" w:rsidRPr="0051434A">
        <w:rPr>
          <w:rFonts w:ascii="Arial Narrow" w:hAnsi="Arial Narrow"/>
          <w:color w:val="000000" w:themeColor="text1"/>
          <w:sz w:val="20"/>
          <w:u w:val="single"/>
        </w:rPr>
        <w:t xml:space="preserve">co najmniej jedną inwestycję polegającą na wykonaniu robót budowlanych w zakresie remontu, przebudowy lub budowy budowli hydrotechnicznych o wartości min. 400.000,- zł. netto z podaniem ich rodzaju i wartości, daty i miejsca wykonania oraz z załączeniem dowodów dotyczących najważniejszych robót, określających czy </w:t>
      </w:r>
      <w:r w:rsidR="0051434A" w:rsidRPr="0051434A">
        <w:rPr>
          <w:rFonts w:ascii="Arial Narrow" w:hAnsi="Arial Narrow"/>
          <w:color w:val="000000" w:themeColor="text1"/>
          <w:kern w:val="1"/>
          <w:sz w:val="20"/>
          <w:u w:val="single"/>
        </w:rPr>
        <w:t>zostały wykonane w sposób należyty oraz wskazujących, czy zostały wykonane zgodnie z zasadami sztuki budowlanej i prawidłowo ukończone.</w:t>
      </w:r>
    </w:p>
    <w:p w:rsidR="00EF7CAC" w:rsidRPr="0051434A" w:rsidRDefault="00EF7CAC" w:rsidP="00DF7408">
      <w:pPr>
        <w:pStyle w:val="Tekstpodstawowywcity31"/>
        <w:numPr>
          <w:ilvl w:val="6"/>
          <w:numId w:val="2"/>
        </w:numPr>
        <w:suppressLineNumbers/>
        <w:tabs>
          <w:tab w:val="clear" w:pos="397"/>
          <w:tab w:val="clear" w:pos="567"/>
          <w:tab w:val="left" w:pos="1080"/>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51434A" w:rsidRDefault="00DF7408" w:rsidP="00DF7408">
      <w:pPr>
        <w:autoSpaceDE w:val="0"/>
        <w:autoSpaceDN w:val="0"/>
        <w:adjustRightInd w:val="0"/>
        <w:spacing w:line="360" w:lineRule="auto"/>
        <w:ind w:left="720"/>
        <w:jc w:val="both"/>
        <w:rPr>
          <w:rFonts w:ascii="Arial Narrow" w:hAnsi="Arial Narrow"/>
          <w:sz w:val="20"/>
          <w:szCs w:val="20"/>
        </w:rPr>
      </w:pPr>
      <w:r w:rsidRPr="0051434A">
        <w:rPr>
          <w:rFonts w:ascii="Arial Narrow" w:hAnsi="Arial Narrow"/>
          <w:sz w:val="20"/>
          <w:szCs w:val="20"/>
          <w:u w:val="single"/>
        </w:rPr>
        <w:t>Zamawiający wymaga, aby w wykazie główn</w:t>
      </w:r>
      <w:r w:rsidR="007F69CA" w:rsidRPr="0051434A">
        <w:rPr>
          <w:rFonts w:ascii="Arial Narrow" w:hAnsi="Arial Narrow"/>
          <w:sz w:val="20"/>
          <w:szCs w:val="20"/>
          <w:u w:val="single"/>
        </w:rPr>
        <w:t>ych robót</w:t>
      </w:r>
      <w:r w:rsidR="00D246DA" w:rsidRPr="0051434A">
        <w:rPr>
          <w:rFonts w:ascii="Arial Narrow" w:hAnsi="Arial Narrow"/>
          <w:sz w:val="20"/>
          <w:szCs w:val="20"/>
          <w:u w:val="single"/>
        </w:rPr>
        <w:t>, o którym mowa w pkt.9</w:t>
      </w:r>
      <w:r w:rsidRPr="0051434A">
        <w:rPr>
          <w:rFonts w:ascii="Arial Narrow" w:hAnsi="Arial Narrow"/>
          <w:sz w:val="20"/>
          <w:szCs w:val="20"/>
          <w:u w:val="single"/>
        </w:rPr>
        <w:t>.1</w:t>
      </w:r>
      <w:r w:rsidR="00E32C2F" w:rsidRPr="0051434A">
        <w:rPr>
          <w:rFonts w:ascii="Arial Narrow" w:hAnsi="Arial Narrow"/>
          <w:sz w:val="20"/>
          <w:szCs w:val="20"/>
          <w:u w:val="single"/>
        </w:rPr>
        <w:t>.2 znajdowały się również roboty</w:t>
      </w:r>
      <w:r w:rsidRPr="0051434A">
        <w:rPr>
          <w:rFonts w:ascii="Arial Narrow" w:hAnsi="Arial Narrow"/>
          <w:sz w:val="20"/>
          <w:szCs w:val="20"/>
          <w:u w:val="single"/>
        </w:rPr>
        <w:t xml:space="preserve"> potwierdzające spełnienie warunków określo</w:t>
      </w:r>
      <w:r w:rsidR="00D246DA" w:rsidRPr="0051434A">
        <w:rPr>
          <w:rFonts w:ascii="Arial Narrow" w:hAnsi="Arial Narrow"/>
          <w:sz w:val="20"/>
          <w:szCs w:val="20"/>
          <w:u w:val="single"/>
        </w:rPr>
        <w:t>nych przez Zamawiającego w pkt 8</w:t>
      </w:r>
      <w:r w:rsidRPr="0051434A">
        <w:rPr>
          <w:rFonts w:ascii="Arial Narrow" w:hAnsi="Arial Narrow"/>
          <w:sz w:val="20"/>
          <w:szCs w:val="20"/>
          <w:u w:val="single"/>
        </w:rPr>
        <w:t>.2 SIWZ. Zamawiający wymaga załączenia dowodów, o których mowa powyżej tylko</w:t>
      </w:r>
      <w:r w:rsidR="00E32C2F" w:rsidRPr="0051434A">
        <w:rPr>
          <w:rFonts w:ascii="Arial Narrow" w:hAnsi="Arial Narrow"/>
          <w:sz w:val="20"/>
          <w:szCs w:val="20"/>
          <w:u w:val="single"/>
        </w:rPr>
        <w:t xml:space="preserve"> w odniesieniu do robót</w:t>
      </w:r>
      <w:r w:rsidRPr="0051434A">
        <w:rPr>
          <w:rFonts w:ascii="Arial Narrow" w:hAnsi="Arial Narrow"/>
          <w:sz w:val="20"/>
          <w:szCs w:val="20"/>
          <w:u w:val="single"/>
        </w:rPr>
        <w:t xml:space="preserve"> potwierdzających spełnianie warunku, o któ</w:t>
      </w:r>
      <w:r w:rsidR="00915BD5" w:rsidRPr="0051434A">
        <w:rPr>
          <w:rFonts w:ascii="Arial Narrow" w:hAnsi="Arial Narrow"/>
          <w:sz w:val="20"/>
          <w:szCs w:val="20"/>
          <w:u w:val="single"/>
        </w:rPr>
        <w:t>rym mowa w pkt 8</w:t>
      </w:r>
      <w:r w:rsidRPr="0051434A">
        <w:rPr>
          <w:rFonts w:ascii="Arial Narrow" w:hAnsi="Arial Narrow"/>
          <w:sz w:val="20"/>
          <w:szCs w:val="20"/>
          <w:u w:val="single"/>
        </w:rPr>
        <w:t>.2 SIWZ</w:t>
      </w:r>
    </w:p>
    <w:p w:rsidR="00DF7408" w:rsidRPr="0051434A" w:rsidRDefault="00DF7408" w:rsidP="00DF7408">
      <w:pPr>
        <w:pStyle w:val="Tekstpodstawowy"/>
        <w:spacing w:line="360" w:lineRule="auto"/>
        <w:ind w:left="708"/>
        <w:rPr>
          <w:rFonts w:ascii="Arial Narrow" w:hAnsi="Arial Narrow"/>
          <w:sz w:val="20"/>
        </w:rPr>
      </w:pPr>
    </w:p>
    <w:p w:rsidR="00E23113" w:rsidRPr="0029509A" w:rsidRDefault="00E23113" w:rsidP="00E23113">
      <w:pPr>
        <w:widowControl w:val="0"/>
        <w:suppressAutoHyphens/>
        <w:spacing w:line="360" w:lineRule="auto"/>
        <w:ind w:left="709"/>
        <w:jc w:val="both"/>
        <w:rPr>
          <w:rFonts w:ascii="Arial Narrow" w:hAnsi="Arial Narrow"/>
          <w:strike/>
          <w:sz w:val="20"/>
          <w:szCs w:val="20"/>
        </w:rPr>
      </w:pPr>
      <w:r w:rsidRPr="0029509A">
        <w:rPr>
          <w:rFonts w:ascii="Arial Narrow" w:hAnsi="Arial Narrow"/>
          <w:strike/>
          <w:sz w:val="20"/>
        </w:rPr>
        <w:t xml:space="preserve">9.2.3. Wykaz osób uczestniczących w realizacji przedmiotu zamówienia. </w:t>
      </w:r>
      <w:r w:rsidRPr="0029509A">
        <w:rPr>
          <w:rFonts w:ascii="Arial Narrow" w:hAnsi="Arial Narrow"/>
          <w:strike/>
          <w:sz w:val="20"/>
          <w:szCs w:val="20"/>
        </w:rPr>
        <w:t xml:space="preserve">Wykonawca spełniając ten warunek, musi </w:t>
      </w:r>
      <w:r w:rsidRPr="0029509A">
        <w:rPr>
          <w:rFonts w:ascii="Arial Narrow" w:hAnsi="Arial Narrow"/>
          <w:strike/>
          <w:sz w:val="20"/>
          <w:szCs w:val="20"/>
        </w:rPr>
        <w:lastRenderedPageBreak/>
        <w:t>wykazać, że dysponował będzie osobą pełniącą funkcję kierownika robót legitymującą się doświadczeniem w realizacji min. 3 robót budowy bądź modernizacji stacji uzdatniania wody- wykaz stanowi załącznik nr 4a do SIWZ.</w:t>
      </w:r>
    </w:p>
    <w:p w:rsidR="00E23113" w:rsidRPr="00DF7408" w:rsidRDefault="00E23113" w:rsidP="00DF7408">
      <w:pPr>
        <w:pStyle w:val="Tekstpodstawowy"/>
        <w:spacing w:line="360" w:lineRule="auto"/>
        <w:ind w:left="708"/>
        <w:rPr>
          <w:rFonts w:ascii="Arial Narrow" w:hAnsi="Arial Narrow"/>
          <w:sz w:val="20"/>
        </w:rPr>
      </w:pPr>
    </w:p>
    <w:p w:rsidR="00DF7408" w:rsidRDefault="00DF7408" w:rsidP="00DF7408">
      <w:pPr>
        <w:pStyle w:val="Akapitzlist"/>
        <w:spacing w:after="0" w:line="360" w:lineRule="auto"/>
        <w:ind w:left="0"/>
        <w:jc w:val="both"/>
        <w:rPr>
          <w:rFonts w:ascii="Arial Narrow" w:hAnsi="Arial Narrow"/>
          <w:sz w:val="20"/>
          <w:szCs w:val="20"/>
        </w:rPr>
      </w:pPr>
      <w:r w:rsidRPr="00DF7408">
        <w:rPr>
          <w:rFonts w:ascii="Arial Narrow" w:hAnsi="Arial Narrow"/>
          <w:sz w:val="20"/>
          <w:szCs w:val="20"/>
        </w:rPr>
        <w:t>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w:t>
      </w:r>
      <w:r w:rsidR="007F69CA">
        <w:rPr>
          <w:rFonts w:ascii="Arial Narrow" w:hAnsi="Arial Narrow"/>
          <w:sz w:val="20"/>
          <w:szCs w:val="20"/>
        </w:rPr>
        <w:t>ełnianie przez oferowane roboty budowlane</w:t>
      </w:r>
      <w:r w:rsidRPr="00DF7408">
        <w:rPr>
          <w:rFonts w:ascii="Arial Narrow" w:hAnsi="Arial Narrow"/>
          <w:sz w:val="20"/>
          <w:szCs w:val="20"/>
        </w:rPr>
        <w:t xml:space="preserv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.4.1. Oświadczenia o przynależności do grupy kapitałowej wraz z listą podmiotów należących do tej samej grupy kapitałowej, o której mowa w art. 24 ust. 2 pkt 5 uPzp lub informację o tym, że nie należy do grupy kapitałowej w rozumieniu ustawy z dnia 16 lutego 2007 r. o ochronie konkurencji i konsumentów (Dz. U. Nr 50, poz. 331, z późn.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.4.2. Zamawiający na podstawie art. 24b ust 1-3 uPzp zwróci się do Wykonawcy o udzielenie w określonym terminie wyjaśnień dotyczących powiązań, o których mowa w art. 24 ust. 2 pkt 5 uPzp, istniejących między przedsiębiorcami, w celu ustalenia, czy zachodzą przesłanki wykluczenia wykonawcy. Zamawiający oceniając </w:t>
      </w:r>
      <w:r w:rsidR="00DF7408" w:rsidRPr="00DF7408">
        <w:rPr>
          <w:rFonts w:ascii="Arial Narrow" w:hAnsi="Arial Narrow"/>
          <w:sz w:val="20"/>
          <w:szCs w:val="20"/>
        </w:rPr>
        <w:lastRenderedPageBreak/>
        <w:t>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uPzp.</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F1480B">
      <w:pPr>
        <w:pStyle w:val="pkt"/>
        <w:numPr>
          <w:ilvl w:val="1"/>
          <w:numId w:val="38"/>
        </w:numPr>
        <w:spacing w:before="0" w:after="0" w:line="360" w:lineRule="auto"/>
        <w:ind w:left="426"/>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00791929">
        <w:rPr>
          <w:rFonts w:ascii="Arial Narrow" w:hAnsi="Arial Narrow"/>
          <w:b/>
          <w:sz w:val="20"/>
          <w:szCs w:val="20"/>
        </w:rPr>
        <w:t xml:space="preserve"> </w:t>
      </w:r>
      <w:r w:rsidRPr="00980B3C">
        <w:rPr>
          <w:rFonts w:ascii="Arial Narrow" w:hAnsi="Arial Narrow"/>
          <w:b/>
          <w:spacing w:val="-1"/>
          <w:sz w:val="20"/>
          <w:szCs w:val="20"/>
        </w:rPr>
        <w:t>obowiązku</w:t>
      </w:r>
      <w:r w:rsidR="00791929">
        <w:rPr>
          <w:rFonts w:ascii="Arial Narrow" w:hAnsi="Arial Narrow"/>
          <w:b/>
          <w:spacing w:val="-1"/>
          <w:sz w:val="20"/>
          <w:szCs w:val="20"/>
        </w:rPr>
        <w:t xml:space="preserve"> </w:t>
      </w:r>
      <w:r w:rsidRPr="00980B3C">
        <w:rPr>
          <w:rFonts w:ascii="Arial Narrow" w:hAnsi="Arial Narrow"/>
          <w:b/>
          <w:spacing w:val="-1"/>
          <w:sz w:val="20"/>
          <w:szCs w:val="20"/>
        </w:rPr>
        <w:t>osobistego</w:t>
      </w:r>
      <w:r w:rsidR="00791929">
        <w:rPr>
          <w:rFonts w:ascii="Arial Narrow" w:hAnsi="Arial Narrow"/>
          <w:b/>
          <w:spacing w:val="-1"/>
          <w:sz w:val="20"/>
          <w:szCs w:val="20"/>
        </w:rPr>
        <w:t xml:space="preserve"> </w:t>
      </w:r>
      <w:r w:rsidRPr="00980B3C">
        <w:rPr>
          <w:rFonts w:ascii="Arial Narrow" w:hAnsi="Arial Narrow"/>
          <w:b/>
          <w:spacing w:val="-1"/>
          <w:sz w:val="20"/>
          <w:szCs w:val="20"/>
        </w:rPr>
        <w:t>wykonania</w:t>
      </w:r>
      <w:r w:rsidR="00791929">
        <w:rPr>
          <w:rFonts w:ascii="Arial Narrow" w:hAnsi="Arial Narrow"/>
          <w:b/>
          <w:spacing w:val="-1"/>
          <w:sz w:val="20"/>
          <w:szCs w:val="20"/>
        </w:rPr>
        <w:t xml:space="preserve"> </w:t>
      </w:r>
      <w:r w:rsidRPr="00980B3C">
        <w:rPr>
          <w:rFonts w:ascii="Arial Narrow" w:hAnsi="Arial Narrow"/>
          <w:b/>
          <w:spacing w:val="-1"/>
          <w:sz w:val="20"/>
          <w:szCs w:val="20"/>
        </w:rPr>
        <w:t>przez</w:t>
      </w:r>
      <w:r w:rsidR="00791929">
        <w:rPr>
          <w:rFonts w:ascii="Arial Narrow" w:hAnsi="Arial Narrow"/>
          <w:b/>
          <w:spacing w:val="-1"/>
          <w:sz w:val="20"/>
          <w:szCs w:val="20"/>
        </w:rPr>
        <w:t xml:space="preserve"> </w:t>
      </w:r>
      <w:r w:rsidRPr="00980B3C">
        <w:rPr>
          <w:rFonts w:ascii="Arial Narrow" w:hAnsi="Arial Narrow"/>
          <w:b/>
          <w:spacing w:val="-1"/>
          <w:sz w:val="20"/>
          <w:szCs w:val="20"/>
        </w:rPr>
        <w:t>wykonawcę</w:t>
      </w:r>
      <w:r w:rsidR="00791929">
        <w:rPr>
          <w:rFonts w:ascii="Arial Narrow" w:hAnsi="Arial Narrow"/>
          <w:b/>
          <w:spacing w:val="-1"/>
          <w:sz w:val="20"/>
          <w:szCs w:val="20"/>
        </w:rPr>
        <w:t xml:space="preserve"> </w:t>
      </w:r>
      <w:r w:rsidRPr="00980B3C">
        <w:rPr>
          <w:rFonts w:ascii="Arial Narrow" w:hAnsi="Arial Narrow"/>
          <w:b/>
          <w:spacing w:val="-1"/>
          <w:sz w:val="20"/>
          <w:szCs w:val="20"/>
        </w:rPr>
        <w:t>kluczowych części</w:t>
      </w:r>
      <w:r w:rsidR="00791929">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21"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wprowadza</w:t>
      </w:r>
      <w:r w:rsidR="00791929">
        <w:rPr>
          <w:rFonts w:ascii="Arial Narrow" w:hAnsi="Arial Narrow"/>
          <w:spacing w:val="-1"/>
          <w:sz w:val="20"/>
        </w:rPr>
        <w:t xml:space="preserve"> </w:t>
      </w:r>
      <w:r w:rsidRPr="00980B3C">
        <w:rPr>
          <w:rFonts w:ascii="Arial Narrow" w:hAnsi="Arial Narrow"/>
          <w:spacing w:val="-1"/>
          <w:sz w:val="20"/>
        </w:rPr>
        <w:t>ograniczeń</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zakresie</w:t>
      </w:r>
      <w:r w:rsidR="00791929">
        <w:rPr>
          <w:rFonts w:ascii="Arial Narrow" w:hAnsi="Arial Narrow"/>
          <w:spacing w:val="-1"/>
          <w:sz w:val="20"/>
        </w:rPr>
        <w:t xml:space="preserve"> </w:t>
      </w:r>
      <w:r w:rsidRPr="00980B3C">
        <w:rPr>
          <w:rFonts w:ascii="Arial Narrow" w:hAnsi="Arial Narrow"/>
          <w:spacing w:val="-1"/>
          <w:sz w:val="20"/>
        </w:rPr>
        <w:t>podwykonawstwa.</w:t>
      </w:r>
      <w:r w:rsidR="00791929">
        <w:rPr>
          <w:rFonts w:ascii="Arial Narrow" w:hAnsi="Arial Narrow"/>
          <w:spacing w:val="-1"/>
          <w:sz w:val="20"/>
        </w:rPr>
        <w:t xml:space="preserve"> </w:t>
      </w: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nakłada</w:t>
      </w:r>
      <w:r w:rsidR="00791929">
        <w:rPr>
          <w:rFonts w:ascii="Arial Narrow" w:hAnsi="Arial Narrow"/>
          <w:spacing w:val="-1"/>
          <w:sz w:val="20"/>
        </w:rPr>
        <w:t xml:space="preserve"> </w:t>
      </w:r>
      <w:r w:rsidRPr="00980B3C">
        <w:rPr>
          <w:rFonts w:ascii="Arial Narrow" w:hAnsi="Arial Narrow"/>
          <w:spacing w:val="-2"/>
          <w:sz w:val="20"/>
        </w:rPr>
        <w:t>na</w:t>
      </w:r>
      <w:r w:rsidR="00791929">
        <w:rPr>
          <w:rFonts w:ascii="Arial Narrow" w:hAnsi="Arial Narrow"/>
          <w:spacing w:val="-2"/>
          <w:sz w:val="20"/>
        </w:rPr>
        <w:t xml:space="preserve"> </w:t>
      </w:r>
      <w:r w:rsidRPr="00980B3C">
        <w:rPr>
          <w:rFonts w:ascii="Arial Narrow" w:hAnsi="Arial Narrow"/>
          <w:spacing w:val="-1"/>
          <w:sz w:val="20"/>
        </w:rPr>
        <w:t>Wykonawcę</w:t>
      </w:r>
      <w:r w:rsidR="00791929">
        <w:rPr>
          <w:rFonts w:ascii="Arial Narrow" w:hAnsi="Arial Narrow"/>
          <w:spacing w:val="-1"/>
          <w:sz w:val="20"/>
        </w:rPr>
        <w:t xml:space="preserve"> </w:t>
      </w:r>
      <w:r w:rsidRPr="00980B3C">
        <w:rPr>
          <w:rFonts w:ascii="Arial Narrow" w:hAnsi="Arial Narrow"/>
          <w:spacing w:val="-1"/>
          <w:sz w:val="20"/>
        </w:rPr>
        <w:t>obowiązku</w:t>
      </w:r>
      <w:r w:rsidR="00791929">
        <w:rPr>
          <w:rFonts w:ascii="Arial Narrow" w:hAnsi="Arial Narrow"/>
          <w:spacing w:val="-1"/>
          <w:sz w:val="20"/>
        </w:rPr>
        <w:t xml:space="preserve"> </w:t>
      </w:r>
      <w:r w:rsidRPr="00980B3C">
        <w:rPr>
          <w:rFonts w:ascii="Arial Narrow" w:hAnsi="Arial Narrow"/>
          <w:spacing w:val="-1"/>
          <w:sz w:val="20"/>
        </w:rPr>
        <w:t>osobistego</w:t>
      </w:r>
      <w:r w:rsidR="00791929">
        <w:rPr>
          <w:rFonts w:ascii="Arial Narrow" w:hAnsi="Arial Narrow"/>
          <w:spacing w:val="-1"/>
          <w:sz w:val="20"/>
        </w:rPr>
        <w:t xml:space="preserve"> </w:t>
      </w:r>
      <w:r w:rsidRPr="00980B3C">
        <w:rPr>
          <w:rFonts w:ascii="Arial Narrow" w:hAnsi="Arial Narrow"/>
          <w:spacing w:val="-1"/>
          <w:sz w:val="20"/>
        </w:rPr>
        <w:t>wykonania</w:t>
      </w:r>
      <w:r w:rsidR="00791929">
        <w:rPr>
          <w:rFonts w:ascii="Arial Narrow" w:hAnsi="Arial Narrow"/>
          <w:spacing w:val="-1"/>
          <w:sz w:val="20"/>
        </w:rPr>
        <w:t xml:space="preserve"> </w:t>
      </w:r>
      <w:r w:rsidRPr="00980B3C">
        <w:rPr>
          <w:rFonts w:ascii="Arial Narrow" w:hAnsi="Arial Narrow"/>
          <w:spacing w:val="-1"/>
          <w:sz w:val="20"/>
        </w:rPr>
        <w:t>kluczowych</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2"/>
          <w:sz w:val="20"/>
        </w:rPr>
        <w:t>wymaga,</w:t>
      </w:r>
      <w:r w:rsidR="00791929">
        <w:rPr>
          <w:rFonts w:ascii="Arial Narrow" w:hAnsi="Arial Narrow"/>
          <w:spacing w:val="-2"/>
          <w:sz w:val="20"/>
        </w:rPr>
        <w:t xml:space="preserve"> </w:t>
      </w:r>
      <w:r w:rsidRPr="00980B3C">
        <w:rPr>
          <w:rFonts w:ascii="Arial Narrow" w:hAnsi="Arial Narrow"/>
          <w:sz w:val="20"/>
        </w:rPr>
        <w:t>aby</w:t>
      </w:r>
      <w:r w:rsidR="00791929">
        <w:rPr>
          <w:rFonts w:ascii="Arial Narrow" w:hAnsi="Arial Narrow"/>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wskazał</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r w:rsidR="00791929">
        <w:rPr>
          <w:rFonts w:ascii="Arial Narrow" w:hAnsi="Arial Narrow"/>
          <w:spacing w:val="-1"/>
          <w:sz w:val="20"/>
        </w:rPr>
        <w:t xml:space="preserve"> </w:t>
      </w:r>
      <w:r w:rsidRPr="00980B3C">
        <w:rPr>
          <w:rFonts w:ascii="Arial Narrow" w:hAnsi="Arial Narrow"/>
          <w:spacing w:val="-1"/>
          <w:sz w:val="20"/>
        </w:rPr>
        <w:t>które</w:t>
      </w:r>
      <w:r w:rsidR="00791929">
        <w:rPr>
          <w:rFonts w:ascii="Arial Narrow" w:hAnsi="Arial Narrow"/>
          <w:spacing w:val="-1"/>
          <w:sz w:val="20"/>
        </w:rPr>
        <w:t xml:space="preserve"> </w:t>
      </w:r>
      <w:r w:rsidRPr="00980B3C">
        <w:rPr>
          <w:rFonts w:ascii="Arial Narrow" w:hAnsi="Arial Narrow"/>
          <w:spacing w:val="-1"/>
          <w:sz w:val="20"/>
        </w:rPr>
        <w:t>zamierza</w:t>
      </w:r>
      <w:r w:rsidR="00791929">
        <w:rPr>
          <w:rFonts w:ascii="Arial Narrow" w:hAnsi="Arial Narrow"/>
          <w:spacing w:val="-1"/>
          <w:sz w:val="20"/>
        </w:rPr>
        <w:t xml:space="preserve"> </w:t>
      </w:r>
      <w:r w:rsidRPr="00980B3C">
        <w:rPr>
          <w:rFonts w:ascii="Arial Narrow" w:hAnsi="Arial Narrow"/>
          <w:spacing w:val="-1"/>
          <w:sz w:val="20"/>
        </w:rPr>
        <w:t>powierzyć</w:t>
      </w:r>
      <w:r w:rsidR="00791929">
        <w:rPr>
          <w:rFonts w:ascii="Arial Narrow" w:hAnsi="Arial Narrow"/>
          <w:spacing w:val="-1"/>
          <w:sz w:val="20"/>
        </w:rPr>
        <w:t xml:space="preserve"> </w:t>
      </w:r>
      <w:r w:rsidRPr="00980B3C">
        <w:rPr>
          <w:rFonts w:ascii="Arial Narrow" w:hAnsi="Arial Narrow"/>
          <w:spacing w:val="-1"/>
          <w:sz w:val="20"/>
        </w:rPr>
        <w:t>podwykonawcom</w:t>
      </w:r>
      <w:r w:rsidR="00791929">
        <w:rPr>
          <w:rFonts w:ascii="Arial Narrow" w:hAnsi="Arial Narrow"/>
          <w:spacing w:val="-1"/>
          <w:sz w:val="20"/>
        </w:rPr>
        <w:t xml:space="preserve"> </w:t>
      </w:r>
      <w:r w:rsidRPr="00980B3C">
        <w:rPr>
          <w:rFonts w:ascii="Arial Narrow" w:hAnsi="Arial Narrow"/>
          <w:sz w:val="20"/>
        </w:rPr>
        <w:t>oraz</w:t>
      </w:r>
      <w:r w:rsidR="00791929">
        <w:rPr>
          <w:rFonts w:ascii="Arial Narrow" w:hAnsi="Arial Narrow"/>
          <w:sz w:val="20"/>
        </w:rPr>
        <w:t xml:space="preserve"> </w:t>
      </w:r>
      <w:r w:rsidRPr="00980B3C">
        <w:rPr>
          <w:rFonts w:ascii="Arial Narrow" w:hAnsi="Arial Narrow"/>
          <w:sz w:val="20"/>
        </w:rPr>
        <w:t>podał</w:t>
      </w:r>
      <w:r w:rsidR="00791929">
        <w:rPr>
          <w:rFonts w:ascii="Arial Narrow" w:hAnsi="Arial Narrow"/>
          <w:sz w:val="20"/>
        </w:rPr>
        <w:t xml:space="preserve"> </w:t>
      </w:r>
      <w:r w:rsidRPr="00980B3C">
        <w:rPr>
          <w:rFonts w:ascii="Arial Narrow" w:hAnsi="Arial Narrow"/>
          <w:spacing w:val="-2"/>
          <w:sz w:val="20"/>
        </w:rPr>
        <w:t>nazwy</w:t>
      </w:r>
      <w:r w:rsidR="00791929">
        <w:rPr>
          <w:rFonts w:ascii="Arial Narrow" w:hAnsi="Arial Narrow"/>
          <w:spacing w:val="-2"/>
          <w:sz w:val="20"/>
        </w:rPr>
        <w:t xml:space="preserve"> </w:t>
      </w:r>
      <w:r w:rsidRPr="00980B3C">
        <w:rPr>
          <w:rFonts w:ascii="Arial Narrow" w:hAnsi="Arial Narrow"/>
          <w:spacing w:val="-1"/>
          <w:sz w:val="20"/>
        </w:rPr>
        <w:t>(firmy)</w:t>
      </w:r>
      <w:r w:rsidR="00791929">
        <w:rPr>
          <w:rFonts w:ascii="Arial Narrow" w:hAnsi="Arial Narrow"/>
          <w:spacing w:val="-1"/>
          <w:sz w:val="20"/>
        </w:rPr>
        <w:t xml:space="preserve"> </w:t>
      </w:r>
      <w:r w:rsidRPr="00980B3C">
        <w:rPr>
          <w:rFonts w:ascii="Arial Narrow" w:hAnsi="Arial Narrow"/>
          <w:spacing w:val="-1"/>
          <w:sz w:val="20"/>
        </w:rPr>
        <w:t>podwykonawców,</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1"/>
          <w:sz w:val="20"/>
        </w:rPr>
        <w:t>zasoby</w:t>
      </w:r>
      <w:r w:rsidR="00791929">
        <w:rPr>
          <w:rFonts w:ascii="Arial Narrow" w:hAnsi="Arial Narrow"/>
          <w:spacing w:val="-1"/>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powołuje</w:t>
      </w:r>
      <w:r w:rsidR="00791929">
        <w:rPr>
          <w:rFonts w:ascii="Arial Narrow" w:hAnsi="Arial Narrow"/>
          <w:spacing w:val="-1"/>
          <w:sz w:val="20"/>
        </w:rPr>
        <w:t xml:space="preserve"> </w:t>
      </w:r>
      <w:r w:rsidRPr="00980B3C">
        <w:rPr>
          <w:rFonts w:ascii="Arial Narrow" w:hAnsi="Arial Narrow"/>
          <w:spacing w:val="-1"/>
          <w:sz w:val="20"/>
        </w:rPr>
        <w:t>się</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zasadach</w:t>
      </w:r>
      <w:r w:rsidR="00791929">
        <w:rPr>
          <w:rFonts w:ascii="Arial Narrow" w:hAnsi="Arial Narrow"/>
          <w:spacing w:val="-1"/>
          <w:sz w:val="20"/>
        </w:rPr>
        <w:t xml:space="preserve"> </w:t>
      </w:r>
      <w:r w:rsidRPr="00980B3C">
        <w:rPr>
          <w:rFonts w:ascii="Arial Narrow" w:hAnsi="Arial Narrow"/>
          <w:spacing w:val="-1"/>
          <w:sz w:val="20"/>
        </w:rPr>
        <w:t>określonych</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art.</w:t>
      </w:r>
      <w:r w:rsidRPr="00980B3C">
        <w:rPr>
          <w:rFonts w:ascii="Arial Narrow" w:hAnsi="Arial Narrow"/>
          <w:sz w:val="20"/>
        </w:rPr>
        <w:t>26</w:t>
      </w:r>
      <w:r w:rsidRPr="00980B3C">
        <w:rPr>
          <w:rFonts w:ascii="Arial Narrow" w:hAnsi="Arial Narrow"/>
          <w:spacing w:val="-1"/>
          <w:sz w:val="20"/>
        </w:rPr>
        <w:t>ust.</w:t>
      </w:r>
      <w:r w:rsidRPr="00980B3C">
        <w:rPr>
          <w:rFonts w:ascii="Arial Narrow" w:hAnsi="Arial Narrow"/>
          <w:sz w:val="20"/>
        </w:rPr>
        <w:t>2b,</w:t>
      </w:r>
      <w:r w:rsidR="00791929">
        <w:rPr>
          <w:rFonts w:ascii="Arial Narrow" w:hAnsi="Arial Narrow"/>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celu</w:t>
      </w:r>
      <w:r w:rsidR="00791929">
        <w:rPr>
          <w:rFonts w:ascii="Arial Narrow" w:hAnsi="Arial Narrow"/>
          <w:spacing w:val="-1"/>
          <w:sz w:val="20"/>
        </w:rPr>
        <w:t xml:space="preserve"> </w:t>
      </w:r>
      <w:r w:rsidRPr="00980B3C">
        <w:rPr>
          <w:rFonts w:ascii="Arial Narrow" w:hAnsi="Arial Narrow"/>
          <w:spacing w:val="-1"/>
          <w:sz w:val="20"/>
        </w:rPr>
        <w:t>wykazania</w:t>
      </w:r>
      <w:r w:rsidR="00791929">
        <w:rPr>
          <w:rFonts w:ascii="Arial Narrow" w:hAnsi="Arial Narrow"/>
          <w:spacing w:val="-1"/>
          <w:sz w:val="20"/>
        </w:rPr>
        <w:t xml:space="preserve"> </w:t>
      </w:r>
      <w:r w:rsidRPr="00980B3C">
        <w:rPr>
          <w:rFonts w:ascii="Arial Narrow" w:hAnsi="Arial Narrow"/>
          <w:spacing w:val="-1"/>
          <w:sz w:val="20"/>
        </w:rPr>
        <w:t>spełniania</w:t>
      </w:r>
      <w:r w:rsidR="00791929">
        <w:rPr>
          <w:rFonts w:ascii="Arial Narrow" w:hAnsi="Arial Narrow"/>
          <w:spacing w:val="-1"/>
          <w:sz w:val="20"/>
        </w:rPr>
        <w:t xml:space="preserve"> </w:t>
      </w:r>
      <w:r w:rsidRPr="00980B3C">
        <w:rPr>
          <w:rFonts w:ascii="Arial Narrow" w:hAnsi="Arial Narrow"/>
          <w:spacing w:val="-1"/>
          <w:sz w:val="20"/>
        </w:rPr>
        <w:t>warunków</w:t>
      </w:r>
      <w:r w:rsidR="00791929">
        <w:rPr>
          <w:rFonts w:ascii="Arial Narrow" w:hAnsi="Arial Narrow"/>
          <w:spacing w:val="-1"/>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2"/>
          <w:sz w:val="20"/>
        </w:rPr>
        <w:t>mowa</w:t>
      </w:r>
      <w:r w:rsidRPr="00980B3C">
        <w:rPr>
          <w:rFonts w:ascii="Arial Narrow" w:hAnsi="Arial Narrow"/>
          <w:sz w:val="20"/>
        </w:rPr>
        <w:t xml:space="preserve"> wart.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lastRenderedPageBreak/>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iż proponowany inny podwykonawca lub wykonawca samodzielnie spełnia je w stopniu nie mniejszym niż wymagany w trakcie postępowania o udzielenie zamówienia.</w:t>
      </w:r>
    </w:p>
    <w:p w:rsidR="00980B3C" w:rsidRPr="00980B3C" w:rsidRDefault="00980B3C" w:rsidP="00791929">
      <w:pPr>
        <w:pStyle w:val="Nagwek61"/>
        <w:numPr>
          <w:ilvl w:val="1"/>
          <w:numId w:val="38"/>
        </w:numPr>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Wymagania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dotyczące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umowy</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której</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roboty</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budowlane,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spełnienie</w:t>
      </w:r>
      <w:r w:rsidR="000B1CEC">
        <w:rPr>
          <w:rFonts w:ascii="Arial Narrow" w:hAnsi="Arial Narrow"/>
          <w:spacing w:val="-1"/>
          <w:sz w:val="20"/>
          <w:szCs w:val="20"/>
          <w:lang w:val="pl-PL"/>
        </w:rPr>
        <w:t xml:space="preserve"> </w:t>
      </w:r>
      <w:r w:rsidRPr="00980B3C">
        <w:rPr>
          <w:rFonts w:ascii="Arial Narrow" w:hAnsi="Arial Narrow"/>
          <w:spacing w:val="-1"/>
          <w:sz w:val="20"/>
          <w:szCs w:val="20"/>
          <w:lang w:val="pl-PL"/>
        </w:rPr>
        <w:t>spowoduje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zgłoszenie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przez</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Zamawiającego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odpowiednio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zastrzeżeń</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980B3C" w:rsidRPr="00980B3C" w:rsidRDefault="00980B3C" w:rsidP="00980B3C">
      <w:pPr>
        <w:pStyle w:val="pkt"/>
        <w:spacing w:before="0" w:after="0" w:line="360" w:lineRule="auto"/>
        <w:ind w:left="396" w:firstLine="0"/>
        <w:rPr>
          <w:rFonts w:ascii="Arial Narrow" w:hAnsi="Arial Narrow"/>
          <w:i/>
          <w:sz w:val="20"/>
          <w:szCs w:val="20"/>
        </w:rPr>
      </w:pPr>
      <w:r w:rsidRPr="00980B3C">
        <w:rPr>
          <w:rFonts w:ascii="Arial Narrow" w:hAnsi="Arial Narrow"/>
          <w:i/>
          <w:sz w:val="20"/>
          <w:szCs w:val="20"/>
        </w:rPr>
        <w:t>1)niespełniającej wymagań określonych  w specyfikacji istotnych warunków zamówienia,</w:t>
      </w:r>
    </w:p>
    <w:p w:rsidR="00980B3C" w:rsidRPr="00980B3C" w:rsidRDefault="00980B3C" w:rsidP="00F1480B">
      <w:pPr>
        <w:pStyle w:val="pkt"/>
        <w:numPr>
          <w:ilvl w:val="0"/>
          <w:numId w:val="39"/>
        </w:numPr>
        <w:spacing w:before="0" w:after="0" w:line="360" w:lineRule="auto"/>
        <w:rPr>
          <w:rFonts w:ascii="Arial Narrow" w:hAnsi="Arial Narrow"/>
          <w:i/>
          <w:sz w:val="20"/>
          <w:szCs w:val="20"/>
        </w:rPr>
      </w:pPr>
      <w:r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980B3C">
      <w:pPr>
        <w:pStyle w:val="Nagwek61"/>
        <w:tabs>
          <w:tab w:val="left" w:pos="822"/>
        </w:tabs>
        <w:spacing w:line="360" w:lineRule="auto"/>
        <w:ind w:left="821"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O</w:t>
      </w:r>
      <w:r w:rsidR="00980B3C" w:rsidRPr="00980B3C">
        <w:rPr>
          <w:rFonts w:ascii="Arial Narrow" w:hAnsi="Arial Narrow"/>
          <w:spacing w:val="-1"/>
          <w:sz w:val="20"/>
        </w:rPr>
        <w:t>kreślenie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realizacji</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W</w:t>
      </w:r>
      <w:r w:rsidR="00980B3C" w:rsidRPr="00980B3C">
        <w:rPr>
          <w:rFonts w:ascii="Arial Narrow" w:hAnsi="Arial Narrow"/>
          <w:spacing w:val="-1"/>
          <w:sz w:val="20"/>
        </w:rPr>
        <w:t>ynagrodzenie</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płatności</w:t>
      </w:r>
      <w:r>
        <w:rPr>
          <w:rFonts w:ascii="Arial Narrow" w:hAnsi="Arial Narrow"/>
          <w:spacing w:val="-1"/>
          <w:sz w:val="20"/>
        </w:rPr>
        <w:t xml:space="preserve"> </w:t>
      </w:r>
      <w:r w:rsidR="00980B3C" w:rsidRPr="00980B3C">
        <w:rPr>
          <w:rFonts w:ascii="Arial Narrow" w:hAnsi="Arial Narrow"/>
          <w:spacing w:val="-1"/>
          <w:sz w:val="20"/>
        </w:rPr>
        <w:t>faktury</w:t>
      </w:r>
      <w:r w:rsidR="00980B3C" w:rsidRPr="00980B3C">
        <w:rPr>
          <w:rFonts w:ascii="Arial Narrow" w:hAnsi="Arial Narrow"/>
          <w:sz w:val="20"/>
        </w:rPr>
        <w:t xml:space="preserve"> –</w:t>
      </w:r>
      <w:r>
        <w:rPr>
          <w:rFonts w:ascii="Arial Narrow" w:hAnsi="Arial Narrow"/>
          <w:sz w:val="20"/>
        </w:rPr>
        <w:t xml:space="preserve"> </w:t>
      </w:r>
      <w:r w:rsidR="00980B3C" w:rsidRPr="00980B3C">
        <w:rPr>
          <w:rFonts w:ascii="Arial Narrow" w:hAnsi="Arial Narrow"/>
          <w:sz w:val="20"/>
        </w:rPr>
        <w:t>nie</w:t>
      </w:r>
      <w:r w:rsidR="000B1CEC">
        <w:rPr>
          <w:rFonts w:ascii="Arial Narrow" w:hAnsi="Arial Narrow"/>
          <w:sz w:val="20"/>
        </w:rPr>
        <w:t xml:space="preserve"> </w:t>
      </w:r>
      <w:r w:rsidR="00980B3C" w:rsidRPr="00980B3C">
        <w:rPr>
          <w:rFonts w:ascii="Arial Narrow" w:hAnsi="Arial Narrow"/>
          <w:spacing w:val="-1"/>
          <w:sz w:val="20"/>
        </w:rPr>
        <w:t>dłuższy</w:t>
      </w:r>
      <w:r w:rsidR="00980B3C" w:rsidRPr="00980B3C">
        <w:rPr>
          <w:rFonts w:ascii="Arial Narrow" w:hAnsi="Arial Narrow"/>
          <w:sz w:val="20"/>
        </w:rPr>
        <w:t xml:space="preserve"> niż </w:t>
      </w:r>
      <w:r w:rsidR="00980B3C">
        <w:rPr>
          <w:rFonts w:ascii="Arial Narrow" w:hAnsi="Arial Narrow"/>
          <w:sz w:val="20"/>
        </w:rPr>
        <w:t>20</w:t>
      </w:r>
      <w:r w:rsidR="00791929">
        <w:rPr>
          <w:rFonts w:ascii="Arial Narrow" w:hAnsi="Arial Narrow"/>
          <w:sz w:val="20"/>
        </w:rPr>
        <w:t xml:space="preserve"> </w:t>
      </w:r>
      <w:r w:rsidR="00980B3C" w:rsidRPr="00980B3C">
        <w:rPr>
          <w:rFonts w:ascii="Arial Narrow" w:hAnsi="Arial Narrow"/>
          <w:sz w:val="20"/>
        </w:rPr>
        <w:t>dni</w:t>
      </w:r>
      <w:r w:rsidR="00791929">
        <w:rPr>
          <w:rFonts w:ascii="Arial Narrow" w:hAnsi="Arial Narrow"/>
          <w:sz w:val="20"/>
        </w:rPr>
        <w:t xml:space="preserve"> </w:t>
      </w:r>
      <w:r w:rsidR="00980B3C" w:rsidRPr="00980B3C">
        <w:rPr>
          <w:rFonts w:ascii="Arial Narrow" w:hAnsi="Arial Narrow"/>
          <w:sz w:val="20"/>
        </w:rPr>
        <w:t>od</w:t>
      </w:r>
      <w:r w:rsidR="00791929">
        <w:rPr>
          <w:rFonts w:ascii="Arial Narrow" w:hAnsi="Arial Narrow"/>
          <w:sz w:val="20"/>
        </w:rPr>
        <w:t xml:space="preserve"> </w:t>
      </w:r>
      <w:r w:rsidR="00980B3C" w:rsidRPr="00980B3C">
        <w:rPr>
          <w:rFonts w:ascii="Arial Narrow" w:hAnsi="Arial Narrow"/>
          <w:sz w:val="20"/>
        </w:rPr>
        <w:t>dnia</w:t>
      </w:r>
      <w:r w:rsidR="00791929">
        <w:rPr>
          <w:rFonts w:ascii="Arial Narrow" w:hAnsi="Arial Narrow"/>
          <w:sz w:val="20"/>
        </w:rPr>
        <w:t xml:space="preserve"> </w:t>
      </w:r>
      <w:r w:rsidR="00980B3C" w:rsidRPr="00980B3C">
        <w:rPr>
          <w:rFonts w:ascii="Arial Narrow" w:hAnsi="Arial Narrow"/>
          <w:spacing w:val="-1"/>
          <w:sz w:val="20"/>
        </w:rPr>
        <w:t>doręczenia</w:t>
      </w:r>
      <w:r w:rsidR="00791929">
        <w:rPr>
          <w:rFonts w:ascii="Arial Narrow" w:hAnsi="Arial Narrow"/>
          <w:spacing w:val="-1"/>
          <w:sz w:val="20"/>
        </w:rPr>
        <w:t xml:space="preserve"> </w:t>
      </w:r>
      <w:r w:rsidR="00980B3C" w:rsidRPr="00980B3C">
        <w:rPr>
          <w:rFonts w:ascii="Arial Narrow" w:hAnsi="Arial Narrow"/>
          <w:spacing w:val="-1"/>
          <w:sz w:val="20"/>
        </w:rPr>
        <w:t>wykonawcy,</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dalszemu</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pacing w:val="-1"/>
          <w:sz w:val="20"/>
        </w:rPr>
        <w:t>faktury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rachunku,</w:t>
      </w:r>
      <w:r w:rsidR="00791929">
        <w:rPr>
          <w:rFonts w:ascii="Arial Narrow" w:hAnsi="Arial Narrow"/>
          <w:spacing w:val="-1"/>
          <w:sz w:val="20"/>
        </w:rPr>
        <w:t xml:space="preserve"> </w:t>
      </w:r>
      <w:r w:rsidR="00980B3C" w:rsidRPr="00980B3C">
        <w:rPr>
          <w:rFonts w:ascii="Arial Narrow" w:hAnsi="Arial Narrow"/>
          <w:spacing w:val="-1"/>
          <w:sz w:val="20"/>
        </w:rPr>
        <w:t>potwierdzających</w:t>
      </w:r>
      <w:r w:rsidR="00791929">
        <w:rPr>
          <w:rFonts w:ascii="Arial Narrow" w:hAnsi="Arial Narrow"/>
          <w:spacing w:val="-1"/>
          <w:sz w:val="20"/>
        </w:rPr>
        <w:t xml:space="preserve"> </w:t>
      </w:r>
      <w:r w:rsidR="00980B3C" w:rsidRPr="00980B3C">
        <w:rPr>
          <w:rFonts w:ascii="Arial Narrow" w:hAnsi="Arial Narrow"/>
          <w:spacing w:val="-1"/>
          <w:sz w:val="20"/>
        </w:rPr>
        <w:t>wykonanie</w:t>
      </w:r>
      <w:r w:rsidR="00791929">
        <w:rPr>
          <w:rFonts w:ascii="Arial Narrow" w:hAnsi="Arial Narrow"/>
          <w:spacing w:val="-1"/>
          <w:sz w:val="20"/>
        </w:rPr>
        <w:t xml:space="preserve"> </w:t>
      </w:r>
      <w:r w:rsidR="00980B3C" w:rsidRPr="00980B3C">
        <w:rPr>
          <w:rFonts w:ascii="Arial Narrow" w:hAnsi="Arial Narrow"/>
          <w:spacing w:val="-1"/>
          <w:sz w:val="20"/>
        </w:rPr>
        <w:t>zleconej</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 xml:space="preserve">lub </w:t>
      </w:r>
      <w:r w:rsidR="00980B3C" w:rsidRPr="00980B3C">
        <w:rPr>
          <w:rFonts w:ascii="Arial Narrow" w:hAnsi="Arial Narrow"/>
          <w:spacing w:val="-1"/>
          <w:sz w:val="20"/>
        </w:rPr>
        <w:t>dalszemu</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roboty</w:t>
      </w:r>
      <w:r>
        <w:rPr>
          <w:rFonts w:ascii="Arial Narrow" w:hAnsi="Arial Narrow"/>
          <w:sz w:val="20"/>
        </w:rPr>
        <w:t xml:space="preserve"> </w:t>
      </w:r>
      <w:r w:rsidR="00980B3C" w:rsidRPr="00980B3C">
        <w:rPr>
          <w:rFonts w:ascii="Arial Narrow" w:hAnsi="Arial Narrow"/>
          <w:spacing w:val="-1"/>
          <w:sz w:val="20"/>
        </w:rPr>
        <w:t>budowlanej</w:t>
      </w:r>
      <w:r>
        <w:rPr>
          <w:rFonts w:ascii="Arial Narrow" w:hAnsi="Arial Narrow"/>
          <w:spacing w:val="-1"/>
          <w:sz w:val="20"/>
        </w:rPr>
        <w:t xml:space="preserve"> </w:t>
      </w:r>
      <w:r w:rsidR="00980B3C" w:rsidRPr="00980B3C">
        <w:rPr>
          <w:rFonts w:ascii="Arial Narrow" w:hAnsi="Arial Narrow"/>
          <w:spacing w:val="-1"/>
          <w:sz w:val="20"/>
        </w:rPr>
        <w:t>(art.143b</w:t>
      </w:r>
      <w:r w:rsidR="000B1CEC">
        <w:rPr>
          <w:rFonts w:ascii="Arial Narrow" w:hAnsi="Arial Narrow"/>
          <w:spacing w:val="-1"/>
          <w:sz w:val="20"/>
        </w:rPr>
        <w:t xml:space="preserve"> </w:t>
      </w:r>
      <w:r w:rsidR="00980B3C" w:rsidRPr="00980B3C">
        <w:rPr>
          <w:rFonts w:ascii="Arial Narrow" w:hAnsi="Arial Narrow"/>
          <w:spacing w:val="-1"/>
          <w:sz w:val="20"/>
        </w:rPr>
        <w:t>ust.</w:t>
      </w:r>
      <w:r w:rsidR="00980B3C" w:rsidRPr="00980B3C">
        <w:rPr>
          <w:rFonts w:ascii="Arial Narrow" w:hAnsi="Arial Narrow"/>
          <w:sz w:val="20"/>
        </w:rPr>
        <w:t xml:space="preserve">2 </w:t>
      </w:r>
      <w:r w:rsidR="000B1CEC">
        <w:rPr>
          <w:rFonts w:ascii="Arial Narrow" w:hAnsi="Arial Narrow"/>
          <w:spacing w:val="-1"/>
          <w:sz w:val="20"/>
        </w:rPr>
        <w:t>uPzp</w:t>
      </w:r>
      <w:r w:rsidR="00980B3C" w:rsidRPr="00980B3C">
        <w:rPr>
          <w:rFonts w:ascii="Arial Narrow" w:hAnsi="Arial Narrow"/>
          <w:spacing w:val="-1"/>
          <w:sz w:val="20"/>
        </w:rPr>
        <w:t>),</w:t>
      </w:r>
    </w:p>
    <w:p w:rsidR="00980B3C" w:rsidRPr="00980B3C" w:rsidRDefault="00980B3C" w:rsidP="00980B3C">
      <w:pPr>
        <w:pStyle w:val="pkt"/>
        <w:spacing w:before="0" w:after="0" w:line="360" w:lineRule="auto"/>
        <w:ind w:left="1560" w:hanging="426"/>
        <w:rPr>
          <w:rFonts w:ascii="Arial Narrow" w:hAnsi="Arial Narrow"/>
          <w:sz w:val="20"/>
          <w:szCs w:val="20"/>
        </w:rPr>
      </w:pPr>
      <w:r w:rsidRPr="00980B3C">
        <w:rPr>
          <w:rFonts w:ascii="Arial Narrow" w:hAnsi="Arial Narrow"/>
          <w:sz w:val="20"/>
          <w:szCs w:val="20"/>
        </w:rPr>
        <w:t xml:space="preserve">h) Zamawiający przed dokonaniem płatności wykonawcy wymaga przedstawienia dowodów potwierdzających zapłatę wymagalnego wynagrodzenia podwykonawcom lub dalszym podwykonawcom. Termin płatności podwykonawcom lub dalszym podwykonawcom </w:t>
      </w:r>
      <w:r>
        <w:rPr>
          <w:rFonts w:ascii="Arial Narrow" w:hAnsi="Arial Narrow"/>
          <w:sz w:val="20"/>
          <w:szCs w:val="20"/>
        </w:rPr>
        <w:t>2</w:t>
      </w:r>
      <w:r w:rsidRPr="00980B3C">
        <w:rPr>
          <w:rFonts w:ascii="Arial Narrow" w:hAnsi="Arial Narrow"/>
          <w:sz w:val="20"/>
          <w:szCs w:val="20"/>
        </w:rPr>
        <w:t>0 dni. Fakt</w:t>
      </w:r>
      <w:r>
        <w:rPr>
          <w:rFonts w:ascii="Arial Narrow" w:hAnsi="Arial Narrow"/>
          <w:sz w:val="20"/>
          <w:szCs w:val="20"/>
        </w:rPr>
        <w:t>ura nie zostanie przyjęta przed</w:t>
      </w:r>
      <w:r w:rsidRPr="00980B3C">
        <w:rPr>
          <w:rFonts w:ascii="Arial Narrow" w:hAnsi="Arial Narrow"/>
          <w:sz w:val="20"/>
          <w:szCs w:val="20"/>
        </w:rPr>
        <w:t xml:space="preserve"> skompletowaniem ww. dowodów. </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3" w:hanging="355"/>
        <w:textAlignment w:val="auto"/>
        <w:rPr>
          <w:rFonts w:ascii="Arial Narrow" w:hAnsi="Arial Narrow"/>
          <w:sz w:val="20"/>
        </w:rPr>
      </w:pPr>
      <w:r w:rsidRPr="00980B3C">
        <w:rPr>
          <w:rFonts w:ascii="Arial Narrow" w:hAnsi="Arial Narrow"/>
          <w:spacing w:val="-1"/>
          <w:sz w:val="20"/>
        </w:rPr>
        <w:t>U</w:t>
      </w:r>
      <w:r w:rsidR="00980B3C" w:rsidRPr="00980B3C">
        <w:rPr>
          <w:rFonts w:ascii="Arial Narrow" w:hAnsi="Arial Narrow"/>
          <w:spacing w:val="-1"/>
          <w:sz w:val="20"/>
        </w:rPr>
        <w:t>regulowania</w:t>
      </w:r>
      <w:r>
        <w:rPr>
          <w:rFonts w:ascii="Arial Narrow" w:hAnsi="Arial Narrow"/>
          <w:spacing w:val="-1"/>
          <w:sz w:val="20"/>
        </w:rPr>
        <w:t xml:space="preserve"> </w:t>
      </w:r>
      <w:r w:rsidR="00980B3C" w:rsidRPr="00980B3C">
        <w:rPr>
          <w:rFonts w:ascii="Arial Narrow" w:hAnsi="Arial Narrow"/>
          <w:spacing w:val="-1"/>
          <w:sz w:val="20"/>
        </w:rPr>
        <w:t>dotyczące</w:t>
      </w:r>
      <w:r>
        <w:rPr>
          <w:rFonts w:ascii="Arial Narrow" w:hAnsi="Arial Narrow"/>
          <w:spacing w:val="-1"/>
          <w:sz w:val="20"/>
        </w:rPr>
        <w:t xml:space="preserve"> </w:t>
      </w:r>
      <w:r w:rsidR="00980B3C" w:rsidRPr="00980B3C">
        <w:rPr>
          <w:rFonts w:ascii="Arial Narrow" w:hAnsi="Arial Narrow"/>
          <w:spacing w:val="-1"/>
          <w:sz w:val="20"/>
        </w:rPr>
        <w:t>odpowiedzialności</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niewykonanie,</w:t>
      </w:r>
      <w:r>
        <w:rPr>
          <w:rFonts w:ascii="Arial Narrow" w:hAnsi="Arial Narrow"/>
          <w:spacing w:val="-1"/>
          <w:sz w:val="20"/>
        </w:rPr>
        <w:t xml:space="preserve"> </w:t>
      </w:r>
      <w:r w:rsidR="00980B3C" w:rsidRPr="00980B3C">
        <w:rPr>
          <w:rFonts w:ascii="Arial Narrow" w:hAnsi="Arial Narrow"/>
          <w:spacing w:val="-1"/>
          <w:sz w:val="20"/>
        </w:rPr>
        <w:t>nienależyte</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lub</w:t>
      </w:r>
      <w:r>
        <w:rPr>
          <w:rFonts w:ascii="Arial Narrow" w:hAnsi="Arial Narrow"/>
          <w:spacing w:val="-1"/>
          <w:sz w:val="20"/>
        </w:rPr>
        <w:t xml:space="preserve"> </w:t>
      </w:r>
      <w:r w:rsidR="00980B3C" w:rsidRPr="00980B3C">
        <w:rPr>
          <w:rFonts w:ascii="Arial Narrow" w:hAnsi="Arial Narrow"/>
          <w:spacing w:val="-1"/>
          <w:sz w:val="20"/>
        </w:rPr>
        <w:t>opóźnienie</w:t>
      </w:r>
      <w:r>
        <w:rPr>
          <w:rFonts w:ascii="Arial Narrow" w:hAnsi="Arial Narrow"/>
          <w:spacing w:val="-1"/>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wykonaniu</w:t>
      </w:r>
      <w:r w:rsidR="00D600C8">
        <w:rPr>
          <w:rFonts w:ascii="Arial Narrow" w:hAnsi="Arial Narrow"/>
          <w:spacing w:val="-1"/>
          <w:sz w:val="20"/>
        </w:rPr>
        <w:t xml:space="preserve"> </w:t>
      </w:r>
      <w:r w:rsidR="00980B3C" w:rsidRPr="00980B3C">
        <w:rPr>
          <w:rFonts w:ascii="Arial Narrow" w:hAnsi="Arial Narrow"/>
          <w:spacing w:val="-1"/>
          <w:sz w:val="20"/>
        </w:rPr>
        <w:t>przedmiotu</w:t>
      </w:r>
      <w:r w:rsidR="00D600C8">
        <w:rPr>
          <w:rFonts w:ascii="Arial Narrow" w:hAnsi="Arial Narrow"/>
          <w:spacing w:val="-1"/>
          <w:sz w:val="20"/>
        </w:rPr>
        <w:t xml:space="preserve"> </w:t>
      </w:r>
      <w:r w:rsidR="00980B3C" w:rsidRPr="00980B3C">
        <w:rPr>
          <w:rFonts w:ascii="Arial Narrow" w:hAnsi="Arial Narrow"/>
          <w:spacing w:val="-2"/>
          <w:sz w:val="20"/>
        </w:rPr>
        <w:t>umowy</w:t>
      </w:r>
      <w:r w:rsidR="00D600C8">
        <w:rPr>
          <w:rFonts w:ascii="Arial Narrow" w:hAnsi="Arial Narrow"/>
          <w:spacing w:val="-2"/>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z w:val="20"/>
        </w:rPr>
        <w:t>W</w:t>
      </w:r>
      <w:r>
        <w:rPr>
          <w:rFonts w:ascii="Arial Narrow" w:hAnsi="Arial Narrow"/>
          <w:sz w:val="20"/>
        </w:rPr>
        <w:t xml:space="preserve"> </w:t>
      </w:r>
      <w:r w:rsidR="00980B3C" w:rsidRPr="00980B3C">
        <w:rPr>
          <w:rFonts w:ascii="Arial Narrow" w:hAnsi="Arial Narrow"/>
          <w:spacing w:val="-1"/>
          <w:sz w:val="20"/>
        </w:rPr>
        <w:t>przypadku</w:t>
      </w:r>
      <w:r>
        <w:rPr>
          <w:rFonts w:ascii="Arial Narrow" w:hAnsi="Arial Narrow"/>
          <w:spacing w:val="-1"/>
          <w:sz w:val="20"/>
        </w:rPr>
        <w:t xml:space="preserve"> </w:t>
      </w:r>
      <w:r w:rsidR="00980B3C" w:rsidRPr="00980B3C">
        <w:rPr>
          <w:rFonts w:ascii="Arial Narrow" w:hAnsi="Arial Narrow"/>
          <w:spacing w:val="-1"/>
          <w:sz w:val="20"/>
        </w:rPr>
        <w:t>podzlecenia</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prac</w:t>
      </w:r>
      <w:r>
        <w:rPr>
          <w:rFonts w:ascii="Arial Narrow" w:hAnsi="Arial Narrow"/>
          <w:spacing w:val="-1"/>
          <w:sz w:val="20"/>
        </w:rPr>
        <w:t xml:space="preserve"> </w:t>
      </w:r>
      <w:r w:rsidR="00980B3C" w:rsidRPr="00980B3C">
        <w:rPr>
          <w:rFonts w:ascii="Arial Narrow" w:hAnsi="Arial Narrow"/>
          <w:spacing w:val="-1"/>
          <w:sz w:val="20"/>
        </w:rPr>
        <w:t>obejmujących</w:t>
      </w:r>
      <w:r>
        <w:rPr>
          <w:rFonts w:ascii="Arial Narrow" w:hAnsi="Arial Narrow"/>
          <w:spacing w:val="-1"/>
          <w:sz w:val="20"/>
        </w:rPr>
        <w:t xml:space="preserve"> </w:t>
      </w:r>
      <w:r w:rsidR="00980B3C" w:rsidRPr="00980B3C">
        <w:rPr>
          <w:rFonts w:ascii="Arial Narrow" w:hAnsi="Arial Narrow"/>
          <w:spacing w:val="-1"/>
          <w:sz w:val="20"/>
        </w:rPr>
        <w:t>przedmiot</w:t>
      </w:r>
      <w:r>
        <w:rPr>
          <w:rFonts w:ascii="Arial Narrow" w:hAnsi="Arial Narrow"/>
          <w:spacing w:val="-1"/>
          <w:sz w:val="20"/>
        </w:rPr>
        <w:t xml:space="preserve"> </w:t>
      </w:r>
      <w:r w:rsidR="00980B3C" w:rsidRPr="00980B3C">
        <w:rPr>
          <w:rFonts w:ascii="Arial Narrow" w:hAnsi="Arial Narrow"/>
          <w:spacing w:val="-1"/>
          <w:sz w:val="20"/>
        </w:rPr>
        <w:t>zamówienia</w:t>
      </w:r>
      <w:r>
        <w:rPr>
          <w:rFonts w:ascii="Arial Narrow" w:hAnsi="Arial Narrow"/>
          <w:spacing w:val="-1"/>
          <w:sz w:val="20"/>
        </w:rPr>
        <w:t xml:space="preserve"> </w:t>
      </w:r>
      <w:r w:rsidR="00980B3C" w:rsidRPr="00980B3C">
        <w:rPr>
          <w:rFonts w:ascii="Arial Narrow" w:hAnsi="Arial Narrow"/>
          <w:spacing w:val="-1"/>
          <w:sz w:val="20"/>
        </w:rPr>
        <w:lastRenderedPageBreak/>
        <w:t>Podwykonawcy,</w:t>
      </w:r>
      <w:r>
        <w:rPr>
          <w:rFonts w:ascii="Arial Narrow" w:hAnsi="Arial Narrow"/>
          <w:spacing w:val="-1"/>
          <w:sz w:val="20"/>
        </w:rPr>
        <w:t xml:space="preserve"> </w:t>
      </w:r>
      <w:r w:rsidR="00980B3C" w:rsidRPr="00980B3C">
        <w:rPr>
          <w:rFonts w:ascii="Arial Narrow" w:hAnsi="Arial Narrow"/>
          <w:spacing w:val="-1"/>
          <w:sz w:val="20"/>
        </w:rPr>
        <w:t>termin</w:t>
      </w:r>
      <w:r>
        <w:rPr>
          <w:rFonts w:ascii="Arial Narrow" w:hAnsi="Arial Narrow"/>
          <w:spacing w:val="-1"/>
          <w:sz w:val="20"/>
        </w:rPr>
        <w:t xml:space="preserve"> </w:t>
      </w:r>
      <w:r w:rsidR="00980B3C" w:rsidRPr="00980B3C">
        <w:rPr>
          <w:rFonts w:ascii="Arial Narrow" w:hAnsi="Arial Narrow"/>
          <w:spacing w:val="-1"/>
          <w:sz w:val="20"/>
        </w:rPr>
        <w:t>wynagrodzenia</w:t>
      </w:r>
      <w:r>
        <w:rPr>
          <w:rFonts w:ascii="Arial Narrow" w:hAnsi="Arial Narrow"/>
          <w:spacing w:val="-1"/>
          <w:sz w:val="20"/>
        </w:rPr>
        <w:t xml:space="preserve"> </w:t>
      </w:r>
      <w:r w:rsidR="00980B3C" w:rsidRPr="00980B3C">
        <w:rPr>
          <w:rFonts w:ascii="Arial Narrow" w:hAnsi="Arial Narrow"/>
          <w:spacing w:val="-1"/>
          <w:sz w:val="20"/>
        </w:rPr>
        <w:t>płatnego</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wykonane</w:t>
      </w:r>
      <w:r>
        <w:rPr>
          <w:rFonts w:ascii="Arial Narrow" w:hAnsi="Arial Narrow"/>
          <w:spacing w:val="-1"/>
          <w:sz w:val="20"/>
        </w:rPr>
        <w:t xml:space="preserve"> </w:t>
      </w:r>
      <w:r w:rsidR="00980B3C" w:rsidRPr="00980B3C">
        <w:rPr>
          <w:rFonts w:ascii="Arial Narrow" w:hAnsi="Arial Narrow"/>
          <w:spacing w:val="-1"/>
          <w:sz w:val="20"/>
        </w:rPr>
        <w:t>prace</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 xml:space="preserve">powinien </w:t>
      </w:r>
      <w:r w:rsidR="00980B3C" w:rsidRPr="00980B3C">
        <w:rPr>
          <w:rFonts w:ascii="Arial Narrow" w:hAnsi="Arial Narrow"/>
          <w:spacing w:val="-2"/>
          <w:sz w:val="20"/>
        </w:rPr>
        <w:t>być</w:t>
      </w:r>
      <w:r w:rsidR="00980B3C" w:rsidRPr="00980B3C">
        <w:rPr>
          <w:rFonts w:ascii="Arial Narrow" w:hAnsi="Arial Narrow"/>
          <w:sz w:val="20"/>
        </w:rPr>
        <w:t xml:space="preserve"> ustalony</w:t>
      </w:r>
      <w:r w:rsidR="00D600C8">
        <w:rPr>
          <w:rFonts w:ascii="Arial Narrow" w:hAnsi="Arial Narrow"/>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t>
      </w:r>
      <w:r w:rsidR="00D600C8">
        <w:rPr>
          <w:rFonts w:ascii="Arial Narrow" w:hAnsi="Arial Narrow"/>
          <w:spacing w:val="-1"/>
          <w:sz w:val="20"/>
        </w:rPr>
        <w:t>tak</w:t>
      </w:r>
      <w:r w:rsidR="00980B3C" w:rsidRPr="00980B3C">
        <w:rPr>
          <w:rFonts w:ascii="Arial Narrow" w:hAnsi="Arial Narrow"/>
          <w:spacing w:val="-1"/>
          <w:sz w:val="20"/>
        </w:rPr>
        <w:t>i</w:t>
      </w:r>
      <w:r w:rsidR="00D600C8">
        <w:rPr>
          <w:rFonts w:ascii="Arial Narrow" w:hAnsi="Arial Narrow"/>
          <w:spacing w:val="-1"/>
          <w:sz w:val="20"/>
        </w:rPr>
        <w:t xml:space="preserve"> </w:t>
      </w:r>
      <w:r w:rsidR="00980B3C" w:rsidRPr="00980B3C">
        <w:rPr>
          <w:rFonts w:ascii="Arial Narrow" w:hAnsi="Arial Narrow"/>
          <w:sz w:val="20"/>
        </w:rPr>
        <w:t>sposób, aby</w:t>
      </w:r>
      <w:r w:rsidR="00D600C8">
        <w:rPr>
          <w:rFonts w:ascii="Arial Narrow" w:hAnsi="Arial Narrow"/>
          <w:sz w:val="20"/>
        </w:rPr>
        <w:t xml:space="preserve"> </w:t>
      </w:r>
      <w:r w:rsidR="00980B3C" w:rsidRPr="00980B3C">
        <w:rPr>
          <w:rFonts w:ascii="Arial Narrow" w:hAnsi="Arial Narrow"/>
          <w:spacing w:val="-1"/>
          <w:sz w:val="20"/>
        </w:rPr>
        <w:t>przypadał</w:t>
      </w:r>
      <w:r w:rsidR="00D600C8">
        <w:rPr>
          <w:rFonts w:ascii="Arial Narrow" w:hAnsi="Arial Narrow"/>
          <w:spacing w:val="-1"/>
          <w:sz w:val="20"/>
        </w:rPr>
        <w:t xml:space="preserve"> </w:t>
      </w:r>
      <w:r w:rsidR="00980B3C" w:rsidRPr="00980B3C">
        <w:rPr>
          <w:rFonts w:ascii="Arial Narrow" w:hAnsi="Arial Narrow"/>
          <w:spacing w:val="-1"/>
          <w:sz w:val="20"/>
        </w:rPr>
        <w:t>wcześniej</w:t>
      </w:r>
      <w:r w:rsidR="00D600C8">
        <w:rPr>
          <w:rFonts w:ascii="Arial Narrow" w:hAnsi="Arial Narrow"/>
          <w:spacing w:val="-1"/>
          <w:sz w:val="20"/>
        </w:rPr>
        <w:t xml:space="preserve"> </w:t>
      </w:r>
      <w:r w:rsidR="00980B3C" w:rsidRPr="00980B3C">
        <w:rPr>
          <w:rFonts w:ascii="Arial Narrow" w:hAnsi="Arial Narrow"/>
          <w:spacing w:val="-1"/>
          <w:sz w:val="20"/>
        </w:rPr>
        <w:t>niż</w:t>
      </w:r>
      <w:r w:rsidR="00D600C8">
        <w:rPr>
          <w:rFonts w:ascii="Arial Narrow" w:hAnsi="Arial Narrow"/>
          <w:spacing w:val="-1"/>
          <w:sz w:val="20"/>
        </w:rPr>
        <w:t xml:space="preserve"> </w:t>
      </w:r>
      <w:r w:rsidR="00980B3C" w:rsidRPr="00980B3C">
        <w:rPr>
          <w:rFonts w:ascii="Arial Narrow" w:hAnsi="Arial Narrow"/>
          <w:spacing w:val="-1"/>
          <w:sz w:val="20"/>
        </w:rPr>
        <w:t>termin</w:t>
      </w:r>
      <w:r w:rsidR="00980B3C" w:rsidRPr="00980B3C">
        <w:rPr>
          <w:rFonts w:ascii="Arial Narrow" w:hAnsi="Arial Narrow"/>
          <w:sz w:val="20"/>
        </w:rPr>
        <w:t xml:space="preserve"> zapłaty</w:t>
      </w:r>
      <w:r w:rsidR="00D600C8">
        <w:rPr>
          <w:rFonts w:ascii="Arial Narrow" w:hAnsi="Arial Narrow"/>
          <w:sz w:val="20"/>
        </w:rPr>
        <w:t xml:space="preserve"> </w:t>
      </w:r>
      <w:r w:rsidR="00980B3C" w:rsidRPr="00980B3C">
        <w:rPr>
          <w:rFonts w:ascii="Arial Narrow" w:hAnsi="Arial Narrow"/>
          <w:spacing w:val="-1"/>
          <w:sz w:val="20"/>
        </w:rPr>
        <w:t>wynagrodzenia</w:t>
      </w:r>
      <w:r w:rsidR="00D600C8">
        <w:rPr>
          <w:rFonts w:ascii="Arial Narrow" w:hAnsi="Arial Narrow"/>
          <w:spacing w:val="-1"/>
          <w:sz w:val="20"/>
        </w:rPr>
        <w:t xml:space="preserve"> </w:t>
      </w:r>
      <w:r w:rsidR="00980B3C" w:rsidRPr="00980B3C">
        <w:rPr>
          <w:rFonts w:ascii="Arial Narrow" w:hAnsi="Arial Narrow"/>
          <w:spacing w:val="-1"/>
          <w:sz w:val="20"/>
        </w:rPr>
        <w:t>należnego</w:t>
      </w:r>
      <w:r w:rsidR="00D600C8">
        <w:rPr>
          <w:rFonts w:ascii="Arial Narrow" w:hAnsi="Arial Narrow"/>
          <w:spacing w:val="-1"/>
          <w:sz w:val="20"/>
        </w:rPr>
        <w:t xml:space="preserve"> </w:t>
      </w:r>
      <w:r w:rsidR="00980B3C" w:rsidRPr="00980B3C">
        <w:rPr>
          <w:rFonts w:ascii="Arial Narrow" w:hAnsi="Arial Narrow"/>
          <w:spacing w:val="-1"/>
          <w:sz w:val="20"/>
        </w:rPr>
        <w:t>Wykonawcy</w:t>
      </w:r>
      <w:r w:rsidR="00D600C8">
        <w:rPr>
          <w:rFonts w:ascii="Arial Narrow" w:hAnsi="Arial Narrow"/>
          <w:spacing w:val="-1"/>
          <w:sz w:val="20"/>
        </w:rPr>
        <w:t xml:space="preserve"> </w:t>
      </w:r>
      <w:r w:rsidR="00980B3C" w:rsidRPr="00980B3C">
        <w:rPr>
          <w:rFonts w:ascii="Arial Narrow" w:hAnsi="Arial Narrow"/>
          <w:sz w:val="20"/>
        </w:rPr>
        <w:t xml:space="preserve">przez </w:t>
      </w:r>
      <w:r w:rsidR="00980B3C" w:rsidRPr="00980B3C">
        <w:rPr>
          <w:rFonts w:ascii="Arial Narrow" w:hAnsi="Arial Narrow"/>
          <w:spacing w:val="-1"/>
          <w:sz w:val="20"/>
        </w:rPr>
        <w:t>Zamawiającego</w:t>
      </w:r>
      <w:r w:rsidR="00D600C8">
        <w:rPr>
          <w:rFonts w:ascii="Arial Narrow" w:hAnsi="Arial Narrow"/>
          <w:spacing w:val="-1"/>
          <w:sz w:val="20"/>
        </w:rPr>
        <w:t xml:space="preserve"> </w:t>
      </w:r>
      <w:r w:rsidR="00980B3C" w:rsidRPr="00980B3C">
        <w:rPr>
          <w:rFonts w:ascii="Arial Narrow" w:hAnsi="Arial Narrow"/>
          <w:spacing w:val="-1"/>
          <w:sz w:val="20"/>
        </w:rPr>
        <w:t>(za</w:t>
      </w:r>
      <w:r w:rsidR="00D600C8">
        <w:rPr>
          <w:rFonts w:ascii="Arial Narrow" w:hAnsi="Arial Narrow"/>
          <w:spacing w:val="-1"/>
          <w:sz w:val="20"/>
        </w:rPr>
        <w:t xml:space="preserve"> </w:t>
      </w:r>
      <w:r w:rsidR="00980B3C" w:rsidRPr="00980B3C">
        <w:rPr>
          <w:rFonts w:ascii="Arial Narrow" w:hAnsi="Arial Narrow"/>
          <w:spacing w:val="-1"/>
          <w:sz w:val="20"/>
        </w:rPr>
        <w:t>okres</w:t>
      </w:r>
      <w:r w:rsidR="00D600C8">
        <w:rPr>
          <w:rFonts w:ascii="Arial Narrow" w:hAnsi="Arial Narrow"/>
          <w:spacing w:val="-1"/>
          <w:sz w:val="20"/>
        </w:rPr>
        <w:t xml:space="preserve"> </w:t>
      </w:r>
      <w:r w:rsidR="00980B3C" w:rsidRPr="00980B3C">
        <w:rPr>
          <w:rFonts w:ascii="Arial Narrow" w:hAnsi="Arial Narrow"/>
          <w:spacing w:val="-1"/>
          <w:sz w:val="20"/>
        </w:rPr>
        <w:t>zlecony</w:t>
      </w:r>
      <w:r w:rsidR="00D600C8">
        <w:rPr>
          <w:rFonts w:ascii="Arial Narrow" w:hAnsi="Arial Narrow"/>
          <w:spacing w:val="-1"/>
          <w:sz w:val="20"/>
        </w:rPr>
        <w:t xml:space="preserve"> </w:t>
      </w:r>
      <w:r w:rsidR="00980B3C" w:rsidRPr="00980B3C">
        <w:rPr>
          <w:rFonts w:ascii="Arial Narrow" w:hAnsi="Arial Narrow"/>
          <w:spacing w:val="-1"/>
          <w:sz w:val="20"/>
        </w:rPr>
        <w:t>Podwykonawcy).</w:t>
      </w:r>
    </w:p>
    <w:p w:rsidR="00980B3C" w:rsidRPr="00980B3C" w:rsidRDefault="00980B3C" w:rsidP="00980B3C">
      <w:pPr>
        <w:pStyle w:val="pkt"/>
        <w:spacing w:before="0" w:after="0" w:line="360" w:lineRule="auto"/>
        <w:ind w:left="0" w:firstLine="708"/>
        <w:rPr>
          <w:rFonts w:ascii="Arial Narrow" w:hAnsi="Arial Narrow"/>
          <w:i/>
          <w:sz w:val="20"/>
          <w:szCs w:val="20"/>
        </w:rPr>
      </w:pPr>
      <w:r w:rsidRPr="00980B3C">
        <w:rPr>
          <w:rFonts w:ascii="Arial Narrow" w:hAnsi="Arial Narrow"/>
          <w:i/>
          <w:sz w:val="20"/>
          <w:szCs w:val="20"/>
        </w:rPr>
        <w:t>Zamawiający naliczy kary  umowne z tytułu:</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zapłaty lub nieterminowej zapłaty wynagrodzenia należytego podwykonawcy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nieprzedłożenia w terminie 7 dni  do zaakceptowania projektu umowy o podwykonawstwo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 przedłożenia w terminie 7 dni za zgodność z oryginałem  kopii umowy o podwykonawstwo lub jej zmiany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zmiany umowy o podwykonawstwo w zakresie  terminu zapłaty </w:t>
      </w:r>
    </w:p>
    <w:p w:rsidR="00980B3C" w:rsidRPr="00980B3C" w:rsidRDefault="00980B3C" w:rsidP="00F1480B">
      <w:pPr>
        <w:pStyle w:val="Nagwek61"/>
        <w:numPr>
          <w:ilvl w:val="0"/>
          <w:numId w:val="39"/>
        </w:numPr>
        <w:tabs>
          <w:tab w:val="left" w:pos="822"/>
        </w:tabs>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Informacje</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umowach</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dostawy</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w:t>
      </w:r>
      <w:r w:rsidR="00791929">
        <w:rPr>
          <w:rFonts w:ascii="Arial Narrow" w:hAnsi="Arial Narrow"/>
          <w:spacing w:val="-1"/>
          <w:sz w:val="20"/>
          <w:szCs w:val="20"/>
          <w:lang w:val="pl-PL"/>
        </w:rPr>
        <w:t xml:space="preserve"> </w:t>
      </w:r>
      <w:r w:rsidRPr="00980B3C">
        <w:rPr>
          <w:rFonts w:ascii="Arial Narrow" w:hAnsi="Arial Narrow"/>
          <w:sz w:val="20"/>
          <w:szCs w:val="20"/>
          <w:lang w:val="pl-PL"/>
        </w:rPr>
        <w:t>z</w:t>
      </w:r>
      <w:r w:rsidR="00791929">
        <w:rPr>
          <w:rFonts w:ascii="Arial Narrow" w:hAnsi="Arial Narrow"/>
          <w:sz w:val="20"/>
          <w:szCs w:val="20"/>
          <w:lang w:val="pl-PL"/>
        </w:rPr>
        <w:t xml:space="preserve"> </w:t>
      </w:r>
      <w:r w:rsidRPr="00980B3C">
        <w:rPr>
          <w:rFonts w:ascii="Arial Narrow" w:hAnsi="Arial Narrow"/>
          <w:spacing w:val="-1"/>
          <w:sz w:val="20"/>
          <w:szCs w:val="20"/>
          <w:lang w:val="pl-PL"/>
        </w:rPr>
        <w:t>uwagi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wartość</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przedmiot</w:t>
      </w:r>
      <w:r w:rsidR="00791929">
        <w:rPr>
          <w:rFonts w:ascii="Arial Narrow" w:hAnsi="Arial Narrow"/>
          <w:spacing w:val="-1"/>
          <w:sz w:val="20"/>
          <w:szCs w:val="20"/>
          <w:lang w:val="pl-PL"/>
        </w:rPr>
        <w:t xml:space="preserve"> </w:t>
      </w:r>
      <w:r w:rsidRPr="00980B3C">
        <w:rPr>
          <w:rFonts w:ascii="Arial Narrow" w:hAnsi="Arial Narrow"/>
          <w:sz w:val="20"/>
          <w:szCs w:val="20"/>
          <w:lang w:val="pl-PL"/>
        </w:rPr>
        <w:t>tych</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podlegają</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obowiązkowi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przedkładania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podwykonawca lub dalszy podwykonawca zamówienia na roboty budowlane przedkłada zamawiającemu poświadczoną za zgodność z  oryginałem kopię zawartej umowy o podwykonawstwo, której 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lastRenderedPageBreak/>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Pacho-Kuląg -</w:t>
      </w:r>
      <w:r w:rsidRPr="0068244C">
        <w:rPr>
          <w:szCs w:val="20"/>
        </w:rPr>
        <w:t xml:space="preserve"> w godzinach pracy urzędu tel. 648-41-08</w:t>
      </w:r>
      <w:r>
        <w:rPr>
          <w:szCs w:val="20"/>
        </w:rPr>
        <w:t xml:space="preserve"> wew. 23</w:t>
      </w:r>
    </w:p>
    <w:p w:rsidR="005736D3" w:rsidRPr="0068244C" w:rsidRDefault="00241AA3" w:rsidP="00241AA3">
      <w:pPr>
        <w:pStyle w:val="BodyTextIndentZnak"/>
        <w:ind w:firstLine="708"/>
        <w:rPr>
          <w:szCs w:val="20"/>
        </w:rPr>
      </w:pPr>
      <w:r>
        <w:rPr>
          <w:szCs w:val="20"/>
        </w:rPr>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wt, czw. w godz 14.00- 16.00</w:t>
      </w:r>
      <w:r>
        <w:rPr>
          <w:color w:val="000000"/>
          <w:szCs w:val="20"/>
        </w:rPr>
        <w:t>.</w:t>
      </w:r>
    </w:p>
    <w:p w:rsidR="005736D3" w:rsidRDefault="005736D3" w:rsidP="005736D3">
      <w:pPr>
        <w:pStyle w:val="BodyTextIndentZnak"/>
        <w:ind w:left="3540" w:hanging="2100"/>
      </w:pP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 xml:space="preserve">Wykaz dokumentów tajnych (stron oferty), co do których Wykonawca zastrzega sobie tajność – dodatkowo do uznania Wykonawcy. Jeżeli Wykonawca zastrzega niejawność informacji stanowiących </w:t>
      </w:r>
      <w:r>
        <w:lastRenderedPageBreak/>
        <w:t>treść oferty, jest zobowiązany załączyć do ofert zastrzeżenia poprzez oznaczenie klauzulą „NIE UDOSTĘPNIAĆ INNYM. INFORMACJE STANOWIĄ TAJEMNICĘ PRZEDSIĘBIORSTWA W ROZUMIENIU ART. 11 UST. 4 USTAWY O ZWALCZANIU NIEUCZCIWEJ KONKURENCJI” (tekst jednolity Dz.U.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Vat.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9A0F46">
        <w:rPr>
          <w:rFonts w:ascii="Arial Narrow" w:hAnsi="Arial Narrow"/>
          <w:sz w:val="20"/>
          <w:szCs w:val="20"/>
        </w:rPr>
        <w:t>remoncie zbiornika retencyjnego w miejscowości Nowe Skoszewy</w:t>
      </w:r>
      <w:r w:rsidRPr="00F96B09">
        <w:rPr>
          <w:rFonts w:ascii="Arial Narrow" w:hAnsi="Arial Narrow"/>
          <w:sz w:val="20"/>
          <w:szCs w:val="20"/>
        </w:rPr>
        <w:t>, nie otwierać przed</w:t>
      </w:r>
      <w:r w:rsidR="00BC3679">
        <w:rPr>
          <w:rFonts w:ascii="Arial Narrow" w:hAnsi="Arial Narrow"/>
          <w:sz w:val="20"/>
          <w:szCs w:val="20"/>
        </w:rPr>
        <w:t xml:space="preserve"> 2</w:t>
      </w:r>
      <w:r w:rsidR="009A0F46">
        <w:rPr>
          <w:rFonts w:ascii="Arial Narrow" w:hAnsi="Arial Narrow"/>
          <w:sz w:val="20"/>
          <w:szCs w:val="20"/>
        </w:rPr>
        <w:t xml:space="preserve"> października</w:t>
      </w:r>
      <w:r w:rsidR="00241AA3">
        <w:rPr>
          <w:rFonts w:ascii="Arial Narrow" w:hAnsi="Arial Narrow"/>
          <w:sz w:val="20"/>
          <w:szCs w:val="20"/>
        </w:rPr>
        <w:t xml:space="preserve"> 2</w:t>
      </w:r>
      <w:r w:rsidRPr="00F96B09">
        <w:rPr>
          <w:rFonts w:ascii="Arial Narrow" w:hAnsi="Arial Narrow"/>
          <w:sz w:val="20"/>
          <w:szCs w:val="20"/>
        </w:rPr>
        <w:t>01</w:t>
      </w:r>
      <w:r w:rsidR="00980B3C">
        <w:rPr>
          <w:rFonts w:ascii="Arial Narrow" w:hAnsi="Arial Narrow"/>
          <w:sz w:val="20"/>
          <w:szCs w:val="20"/>
        </w:rPr>
        <w:t>4</w:t>
      </w:r>
      <w:r w:rsidR="00BC3679">
        <w:rPr>
          <w:rFonts w:ascii="Arial Narrow" w:hAnsi="Arial Narrow"/>
          <w:sz w:val="20"/>
          <w:szCs w:val="20"/>
        </w:rPr>
        <w:t>r. przed godz. 15</w:t>
      </w:r>
      <w:r w:rsidR="00241AA3">
        <w:rPr>
          <w:rFonts w:ascii="Arial Narrow" w:hAnsi="Arial Narrow"/>
          <w:sz w:val="20"/>
          <w:szCs w:val="20"/>
        </w:rPr>
        <w:t>.0</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BC3679">
        <w:rPr>
          <w:b/>
        </w:rPr>
        <w:t>2</w:t>
      </w:r>
      <w:r w:rsidR="009A0F46">
        <w:rPr>
          <w:b/>
        </w:rPr>
        <w:t xml:space="preserve"> października</w:t>
      </w:r>
      <w:r w:rsidR="00980B3C">
        <w:rPr>
          <w:b/>
        </w:rPr>
        <w:t xml:space="preserve"> 2014</w:t>
      </w:r>
      <w:r>
        <w:rPr>
          <w:b/>
        </w:rPr>
        <w:t>r.</w:t>
      </w:r>
      <w:r w:rsidR="00BC3679">
        <w:rPr>
          <w:b/>
          <w:bCs/>
        </w:rPr>
        <w:t xml:space="preserve"> do godz. 13</w:t>
      </w:r>
      <w:r w:rsidR="00D401D6">
        <w:rPr>
          <w:b/>
          <w:bCs/>
        </w:rPr>
        <w:t>:</w:t>
      </w:r>
      <w:r w:rsidR="00241AA3">
        <w:rPr>
          <w:b/>
          <w:bCs/>
        </w:rPr>
        <w:t>00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0B1CEC">
        <w:rPr>
          <w:b/>
        </w:rPr>
        <w:t xml:space="preserve"> </w:t>
      </w:r>
      <w:r w:rsidR="00BC3679">
        <w:rPr>
          <w:b/>
        </w:rPr>
        <w:t>2</w:t>
      </w:r>
      <w:r w:rsidR="009A0F46">
        <w:rPr>
          <w:b/>
        </w:rPr>
        <w:t xml:space="preserve"> października</w:t>
      </w:r>
      <w:r w:rsidR="00D600C8">
        <w:rPr>
          <w:b/>
        </w:rPr>
        <w:t xml:space="preserve"> </w:t>
      </w:r>
      <w:r w:rsidR="00980B3C">
        <w:rPr>
          <w:b/>
          <w:bCs/>
        </w:rPr>
        <w:t>2014</w:t>
      </w:r>
      <w:r w:rsidR="00BC3679">
        <w:rPr>
          <w:b/>
          <w:bCs/>
        </w:rPr>
        <w:t>r.o godz. 15</w:t>
      </w:r>
      <w:r w:rsidR="00241AA3">
        <w:rPr>
          <w:b/>
          <w:bCs/>
        </w:rPr>
        <w:t>.0</w:t>
      </w:r>
      <w:r w:rsidRPr="00527C22">
        <w:rPr>
          <w:b/>
          <w:bCs/>
        </w:rPr>
        <w:t>0</w:t>
      </w:r>
      <w:r w:rsidRPr="00527C22">
        <w:rPr>
          <w:b/>
        </w:rPr>
        <w:t xml:space="preserve"> w sali nr 1 Urzędu Gminy Nowosolna.</w:t>
      </w:r>
    </w:p>
    <w:p w:rsidR="005736D3" w:rsidRDefault="005736D3" w:rsidP="005736D3">
      <w:pPr>
        <w:pStyle w:val="BodyTextIndentZnak"/>
      </w:pPr>
      <w:r>
        <w:lastRenderedPageBreak/>
        <w:t>Przedstawiciele wykonawcy mają prawo uczestniczyć w sesji jawnej otwarcia ofert.</w:t>
      </w:r>
    </w:p>
    <w:p w:rsidR="005736D3" w:rsidRDefault="005736D3" w:rsidP="005736D3">
      <w:pPr>
        <w:pStyle w:val="BodyTextIndentZnak"/>
      </w:pPr>
      <w: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1434A"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1434A">
        <w:rPr>
          <w:rFonts w:ascii="Arial Narrow" w:hAnsi="Arial Narrow"/>
          <w:sz w:val="20"/>
          <w:szCs w:val="20"/>
        </w:rPr>
        <w:tab/>
      </w:r>
      <w:r w:rsidR="005314E8" w:rsidRPr="0051434A">
        <w:rPr>
          <w:rFonts w:ascii="Arial Narrow" w:hAnsi="Arial Narrow"/>
          <w:sz w:val="20"/>
          <w:szCs w:val="20"/>
        </w:rPr>
        <w:t>Każdy wykonawca przystępujący do niniejszego postępowania musi wnieść wadium w wysokości:</w:t>
      </w:r>
      <w:r w:rsidR="0051434A" w:rsidRPr="0051434A">
        <w:rPr>
          <w:rFonts w:ascii="Arial Narrow" w:hAnsi="Arial Narrow"/>
          <w:sz w:val="20"/>
          <w:szCs w:val="20"/>
        </w:rPr>
        <w:t xml:space="preserve"> 1</w:t>
      </w:r>
      <w:r w:rsidR="000B1CEC" w:rsidRPr="0051434A">
        <w:rPr>
          <w:rFonts w:ascii="Arial Narrow" w:hAnsi="Arial Narrow"/>
          <w:sz w:val="20"/>
          <w:szCs w:val="20"/>
        </w:rPr>
        <w:t>0</w:t>
      </w:r>
      <w:r w:rsidR="00241AA3" w:rsidRPr="0051434A">
        <w:rPr>
          <w:rFonts w:ascii="Arial Narrow" w:hAnsi="Arial Narrow"/>
          <w:sz w:val="20"/>
          <w:szCs w:val="20"/>
        </w:rPr>
        <w:t>.000,-</w:t>
      </w:r>
      <w:r w:rsidR="005314E8" w:rsidRPr="0051434A">
        <w:rPr>
          <w:rFonts w:ascii="Arial Narrow" w:hAnsi="Arial Narrow"/>
          <w:sz w:val="20"/>
          <w:szCs w:val="20"/>
        </w:rPr>
        <w:t xml:space="preserve"> zł. (słownie zł: </w:t>
      </w:r>
      <w:r w:rsidR="00BC3679">
        <w:rPr>
          <w:rFonts w:ascii="Arial Narrow" w:hAnsi="Arial Narrow"/>
          <w:sz w:val="20"/>
          <w:szCs w:val="20"/>
        </w:rPr>
        <w:t>dziesię</w:t>
      </w:r>
      <w:r w:rsidR="0051434A" w:rsidRPr="0051434A">
        <w:rPr>
          <w:rFonts w:ascii="Arial Narrow" w:hAnsi="Arial Narrow"/>
          <w:sz w:val="20"/>
          <w:szCs w:val="20"/>
        </w:rPr>
        <w:t>ć</w:t>
      </w:r>
      <w:r w:rsidR="00505671" w:rsidRPr="0051434A">
        <w:rPr>
          <w:rFonts w:ascii="Arial Narrow" w:hAnsi="Arial Narrow"/>
          <w:sz w:val="20"/>
          <w:szCs w:val="20"/>
        </w:rPr>
        <w:t xml:space="preserve"> tysięcy złotych 00/100</w:t>
      </w:r>
      <w:r w:rsidR="005314E8" w:rsidRPr="0051434A">
        <w:rPr>
          <w:rFonts w:ascii="Arial Narrow" w:hAnsi="Arial Narrow"/>
          <w:sz w:val="20"/>
          <w:szCs w:val="20"/>
        </w:rPr>
        <w:t xml:space="preserve">). Wpłacona przez wykonawcę kwota wadium powinna również uwzględniać ewentualne koszty związane z prowizją bankową za przelew kwoty wadium na konto wskazane przez zamawiającego. </w:t>
      </w:r>
    </w:p>
    <w:p w:rsidR="005314E8" w:rsidRPr="0051434A"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1434A">
        <w:rPr>
          <w:rFonts w:ascii="Arial Narrow" w:hAnsi="Arial Narrow"/>
          <w:sz w:val="20"/>
          <w:szCs w:val="20"/>
        </w:rPr>
        <w:t>Wadium należy wnieść najpóźniej do dnia osta</w:t>
      </w:r>
      <w:r w:rsidRPr="0051434A">
        <w:rPr>
          <w:rFonts w:ascii="Arial Narrow" w:hAnsi="Arial Narrow"/>
          <w:sz w:val="20"/>
          <w:szCs w:val="20"/>
        </w:rPr>
        <w:softHyphen/>
        <w:t xml:space="preserve">tecznego terminu składania ofert. </w:t>
      </w:r>
    </w:p>
    <w:p w:rsidR="005314E8" w:rsidRPr="0051434A"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1434A">
        <w:rPr>
          <w:rFonts w:ascii="Arial Narrow" w:hAnsi="Arial Narrow"/>
          <w:sz w:val="20"/>
          <w:szCs w:val="20"/>
        </w:rPr>
        <w:t xml:space="preserve">Wadium może być wnoszone w jednej lub kilku następujących formach: </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pieniądzu,</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poręczeniach bankowych lub poręczeniach spółdzielczej kasy oszczędnościowo-kredytowej,  z tym że poręczenie kasy jest zawsze poręczeniem pieniężnym,</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 xml:space="preserve">gwarancjach bankowych </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gwarancjach ubezpieczeniowych,</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 xml:space="preserve">poręczeniach udzielanych przez podmioty, o których mowa w art. 6b ust. 5 pkt 2 ustawy z dnia 9 listopada 2000 r. o utworzeniu Polskiej Agencji Rozwoju Przedsiębiorczości (Dz.U. Nr 109, poz. 1158, z późn. zm.). </w:t>
      </w:r>
    </w:p>
    <w:p w:rsidR="005314E8" w:rsidRPr="0051434A" w:rsidRDefault="005314E8" w:rsidP="005314E8">
      <w:pPr>
        <w:pStyle w:val="pkt"/>
        <w:spacing w:before="0" w:after="0" w:line="360" w:lineRule="auto"/>
        <w:ind w:left="567" w:firstLine="0"/>
        <w:rPr>
          <w:rFonts w:ascii="Arial Narrow" w:hAnsi="Arial Narrow"/>
          <w:sz w:val="20"/>
          <w:szCs w:val="20"/>
        </w:rPr>
      </w:pPr>
      <w:r w:rsidRPr="0051434A">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1434A"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1434A">
        <w:rPr>
          <w:rFonts w:ascii="Arial Narrow" w:hAnsi="Arial Narrow"/>
          <w:sz w:val="20"/>
          <w:szCs w:val="20"/>
          <w:u w:val="single"/>
        </w:rPr>
        <w:t>Wadium wnoszone w formach innych niż w pieniądzu</w:t>
      </w:r>
      <w:r w:rsidRPr="0051434A">
        <w:rPr>
          <w:rFonts w:ascii="Arial Narrow" w:hAnsi="Arial Narrow"/>
          <w:sz w:val="20"/>
          <w:szCs w:val="20"/>
        </w:rPr>
        <w:t xml:space="preserve">, winno być w formie oryginału złożone (oddzielnie od oferty) zamkniętej kopercie z dopiskiem – </w:t>
      </w:r>
      <w:r w:rsidRPr="0051434A">
        <w:rPr>
          <w:rFonts w:ascii="Arial Narrow" w:hAnsi="Arial Narrow"/>
          <w:b/>
          <w:sz w:val="20"/>
          <w:szCs w:val="20"/>
        </w:rPr>
        <w:t>wadium do postępowan</w:t>
      </w:r>
      <w:r w:rsidR="009A0F46" w:rsidRPr="0051434A">
        <w:rPr>
          <w:rFonts w:ascii="Arial Narrow" w:hAnsi="Arial Narrow"/>
          <w:b/>
          <w:sz w:val="20"/>
          <w:szCs w:val="20"/>
        </w:rPr>
        <w:t>ia przetargowego nr ZPUB. 271.11</w:t>
      </w:r>
      <w:r w:rsidR="00D401D6" w:rsidRPr="0051434A">
        <w:rPr>
          <w:rFonts w:ascii="Arial Narrow" w:hAnsi="Arial Narrow"/>
          <w:b/>
          <w:sz w:val="20"/>
          <w:szCs w:val="20"/>
        </w:rPr>
        <w:t>.</w:t>
      </w:r>
      <w:r w:rsidRPr="0051434A">
        <w:rPr>
          <w:rFonts w:ascii="Arial Narrow" w:hAnsi="Arial Narrow"/>
          <w:b/>
          <w:sz w:val="20"/>
          <w:szCs w:val="20"/>
        </w:rPr>
        <w:t>201</w:t>
      </w:r>
      <w:r w:rsidR="00980B3C" w:rsidRPr="0051434A">
        <w:rPr>
          <w:rFonts w:ascii="Arial Narrow" w:hAnsi="Arial Narrow"/>
          <w:b/>
          <w:sz w:val="20"/>
          <w:szCs w:val="20"/>
        </w:rPr>
        <w:t>4</w:t>
      </w:r>
      <w:r w:rsidR="00791929" w:rsidRPr="0051434A">
        <w:rPr>
          <w:rFonts w:ascii="Arial Narrow" w:hAnsi="Arial Narrow"/>
          <w:b/>
          <w:sz w:val="20"/>
          <w:szCs w:val="20"/>
        </w:rPr>
        <w:t xml:space="preserve"> </w:t>
      </w:r>
      <w:r w:rsidRPr="0051434A">
        <w:rPr>
          <w:rFonts w:ascii="Arial Narrow" w:hAnsi="Arial Narrow"/>
          <w:sz w:val="20"/>
          <w:szCs w:val="20"/>
        </w:rPr>
        <w:t xml:space="preserve">w </w:t>
      </w:r>
      <w:r w:rsidR="00791929" w:rsidRPr="0051434A">
        <w:rPr>
          <w:rFonts w:ascii="Arial Narrow" w:hAnsi="Arial Narrow"/>
          <w:sz w:val="20"/>
          <w:szCs w:val="20"/>
        </w:rPr>
        <w:t>Biurze</w:t>
      </w:r>
      <w:r w:rsidRPr="0051434A">
        <w:rPr>
          <w:rFonts w:ascii="Arial Narrow" w:hAnsi="Arial Narrow"/>
          <w:sz w:val="20"/>
          <w:szCs w:val="20"/>
        </w:rPr>
        <w:t xml:space="preserve"> Obsługi Klienta Urzędu Gminy Nowosolna, ul. Rynek Nowosolna 1, 92-703 Łódź, w godzinach pracy urzędu. Prosimy nie załączać oryginału wadium lub poręczenia do oferty. </w:t>
      </w:r>
    </w:p>
    <w:p w:rsidR="005314E8" w:rsidRPr="0051434A"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1434A">
        <w:rPr>
          <w:rFonts w:ascii="Arial Narrow" w:hAnsi="Arial Narrow"/>
          <w:sz w:val="20"/>
          <w:szCs w:val="20"/>
          <w:u w:val="single"/>
        </w:rPr>
        <w:t>Wadium wnoszone w pieniądzu</w:t>
      </w:r>
      <w:r w:rsidRPr="0051434A">
        <w:rPr>
          <w:rFonts w:ascii="Arial Narrow" w:hAnsi="Arial Narrow"/>
          <w:sz w:val="20"/>
          <w:szCs w:val="20"/>
        </w:rPr>
        <w:t xml:space="preserve"> wpłaca się przelewem na rachunek bankowy zamawiającego a oryginał dowodu przelewu załączyć do składanej oferty. Wadium należy wpłacić przelewem na </w:t>
      </w:r>
      <w:r w:rsidRPr="0051434A">
        <w:rPr>
          <w:rFonts w:ascii="Arial Narrow" w:hAnsi="Arial Narrow"/>
          <w:sz w:val="20"/>
        </w:rPr>
        <w:t>rachunek bankowy Zamawiającego</w:t>
      </w:r>
      <w:r w:rsidR="00D600C8" w:rsidRPr="0051434A">
        <w:rPr>
          <w:rFonts w:ascii="Arial Narrow" w:hAnsi="Arial Narrow"/>
          <w:sz w:val="20"/>
        </w:rPr>
        <w:t xml:space="preserve"> </w:t>
      </w:r>
      <w:r w:rsidRPr="0051434A">
        <w:rPr>
          <w:rFonts w:ascii="Arial Narrow" w:hAnsi="Arial Narrow"/>
          <w:sz w:val="20"/>
        </w:rPr>
        <w:t xml:space="preserve">:Bank Spółdzielczy w Andrespolu, Oddział Nowosolna, nr konta 92 8781 0006 0030 0588 2000 0040 z adnotacją - </w:t>
      </w:r>
      <w:r w:rsidRPr="0051434A">
        <w:rPr>
          <w:rFonts w:ascii="Arial Narrow" w:hAnsi="Arial Narrow"/>
          <w:b/>
          <w:sz w:val="20"/>
        </w:rPr>
        <w:t>wadium do</w:t>
      </w:r>
      <w:r w:rsidR="009A0F46" w:rsidRPr="0051434A">
        <w:rPr>
          <w:rFonts w:ascii="Arial Narrow" w:hAnsi="Arial Narrow"/>
          <w:b/>
          <w:sz w:val="20"/>
        </w:rPr>
        <w:t xml:space="preserve"> postępowania – ZPUB.271.11</w:t>
      </w:r>
      <w:r w:rsidR="00980B3C" w:rsidRPr="0051434A">
        <w:rPr>
          <w:rFonts w:ascii="Arial Narrow" w:hAnsi="Arial Narrow"/>
          <w:b/>
          <w:sz w:val="20"/>
        </w:rPr>
        <w:t>.2014</w:t>
      </w:r>
      <w:r w:rsidRPr="0051434A">
        <w:rPr>
          <w:rFonts w:ascii="Arial Narrow" w:hAnsi="Arial Narrow"/>
          <w:b/>
          <w:sz w:val="20"/>
        </w:rPr>
        <w:t>.</w:t>
      </w:r>
    </w:p>
    <w:p w:rsidR="005314E8" w:rsidRPr="0051434A" w:rsidRDefault="005314E8" w:rsidP="005314E8">
      <w:pPr>
        <w:pStyle w:val="pkt"/>
        <w:spacing w:before="0" w:after="0" w:line="360" w:lineRule="auto"/>
        <w:ind w:left="360" w:firstLine="180"/>
        <w:rPr>
          <w:rFonts w:ascii="Arial Narrow" w:hAnsi="Arial Narrow"/>
          <w:sz w:val="20"/>
          <w:szCs w:val="20"/>
        </w:rPr>
      </w:pPr>
      <w:r w:rsidRPr="0051434A">
        <w:rPr>
          <w:rFonts w:ascii="Arial Narrow" w:hAnsi="Arial Narrow"/>
          <w:sz w:val="20"/>
          <w:szCs w:val="20"/>
        </w:rPr>
        <w:t xml:space="preserve">Wadium wniesione w pieniądzu zamawiający przechowuje na rachunku bankowym. </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t>4.</w:t>
      </w:r>
      <w:r w:rsidRPr="0051434A">
        <w:rPr>
          <w:rFonts w:ascii="Arial Narrow" w:hAnsi="Arial Narrow"/>
          <w:sz w:val="20"/>
          <w:szCs w:val="20"/>
        </w:rPr>
        <w:tab/>
        <w:t>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upzp, nie złożyli dokumentów lub oświadczeń, o których mowa w art. 25 ust. 1, lub pełnomocnictw, chyba że udowodnią, że wynika to z przyczyn nieleżących po ich stronie.</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t>5.</w:t>
      </w:r>
      <w:r w:rsidRPr="0051434A">
        <w:rPr>
          <w:rFonts w:ascii="Arial Narrow" w:hAnsi="Arial Narrow"/>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1434A" w:rsidRDefault="005314E8" w:rsidP="005314E8">
      <w:pPr>
        <w:pStyle w:val="Tekstpodstawowywcity"/>
        <w:tabs>
          <w:tab w:val="left" w:pos="540"/>
        </w:tabs>
        <w:spacing w:after="0" w:line="360" w:lineRule="auto"/>
        <w:ind w:left="450" w:hangingChars="225" w:hanging="450"/>
        <w:rPr>
          <w:rFonts w:ascii="Arial Narrow" w:hAnsi="Arial Narrow"/>
          <w:sz w:val="20"/>
          <w:szCs w:val="20"/>
        </w:rPr>
      </w:pPr>
      <w:r w:rsidRPr="0051434A">
        <w:rPr>
          <w:rFonts w:ascii="Arial Narrow" w:hAnsi="Arial Narrow"/>
          <w:sz w:val="20"/>
          <w:szCs w:val="20"/>
        </w:rPr>
        <w:t xml:space="preserve">6. </w:t>
      </w:r>
      <w:r w:rsidRPr="0051434A">
        <w:rPr>
          <w:rFonts w:ascii="Arial Narrow" w:hAnsi="Arial Narrow"/>
          <w:sz w:val="20"/>
          <w:szCs w:val="20"/>
        </w:rPr>
        <w:tab/>
        <w:t>Zamawiający zwraca niezwłocznie wadium, na wniosek wykonawcy, który wycofał ofertę przed upływem terminu składania ofert.</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lastRenderedPageBreak/>
        <w:t>7.</w:t>
      </w:r>
      <w:r w:rsidRPr="0051434A">
        <w:rPr>
          <w:rFonts w:ascii="Arial Narrow" w:hAnsi="Arial Narrow"/>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t>8.</w:t>
      </w:r>
      <w:r w:rsidRPr="0051434A">
        <w:rPr>
          <w:rFonts w:ascii="Arial Narrow" w:hAnsi="Arial Narrow"/>
          <w:sz w:val="20"/>
          <w:szCs w:val="20"/>
        </w:rPr>
        <w:tab/>
        <w:t>Jeżeli wadium wniesiono w pieniądzu, zamawiający zwraca je wraz z odsetkami wynikającymi z umowy rachunku bankowego, na którym było ono przechowywane, pomniejszone o koszty prowadzenia rachunku banko</w:t>
      </w:r>
      <w:r w:rsidRPr="0051434A">
        <w:rPr>
          <w:rFonts w:ascii="Arial Narrow" w:hAnsi="Arial Narrow"/>
          <w:sz w:val="20"/>
          <w:szCs w:val="20"/>
        </w:rPr>
        <w:softHyphen/>
        <w:t>wego oraz prowizji bankowej za przelew pieniędzy na rachunek bankowy wskazany przez wykonawcę.</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t>9.</w:t>
      </w:r>
      <w:r w:rsidRPr="0051434A">
        <w:rPr>
          <w:rFonts w:ascii="Arial Narrow" w:hAnsi="Arial Narrow"/>
          <w:sz w:val="20"/>
          <w:szCs w:val="20"/>
        </w:rPr>
        <w:tab/>
        <w:t>Zamawiający zatrzymuje wadium wraz z odsetkami, jeżeli wykonawca, którego oferta została wybrana:</w:t>
      </w:r>
    </w:p>
    <w:p w:rsidR="005314E8" w:rsidRPr="0051434A" w:rsidRDefault="005314E8" w:rsidP="005314E8">
      <w:pPr>
        <w:pStyle w:val="pkt"/>
        <w:spacing w:before="0" w:after="0" w:line="360" w:lineRule="auto"/>
        <w:ind w:left="1080" w:hanging="540"/>
        <w:rPr>
          <w:rFonts w:ascii="Arial Narrow" w:hAnsi="Arial Narrow"/>
          <w:sz w:val="20"/>
          <w:szCs w:val="20"/>
        </w:rPr>
      </w:pPr>
      <w:r w:rsidRPr="0051434A">
        <w:rPr>
          <w:rFonts w:ascii="Arial Narrow" w:hAnsi="Arial Narrow"/>
          <w:sz w:val="20"/>
          <w:szCs w:val="20"/>
        </w:rPr>
        <w:t xml:space="preserve">a) </w:t>
      </w:r>
      <w:r w:rsidRPr="0051434A">
        <w:rPr>
          <w:rFonts w:ascii="Arial Narrow" w:hAnsi="Arial Narrow"/>
          <w:sz w:val="20"/>
          <w:szCs w:val="20"/>
        </w:rPr>
        <w:tab/>
        <w:t xml:space="preserve">odmówił podpisania umowy w sprawie zamówienia publicznego na warunkach </w:t>
      </w:r>
    </w:p>
    <w:p w:rsidR="005314E8" w:rsidRPr="0051434A" w:rsidRDefault="005314E8" w:rsidP="005314E8">
      <w:pPr>
        <w:pStyle w:val="pkt"/>
        <w:spacing w:before="0" w:after="0" w:line="360" w:lineRule="auto"/>
        <w:ind w:left="1080" w:hanging="540"/>
        <w:rPr>
          <w:rFonts w:ascii="Arial Narrow" w:hAnsi="Arial Narrow"/>
          <w:sz w:val="20"/>
          <w:szCs w:val="20"/>
        </w:rPr>
      </w:pPr>
      <w:r w:rsidRPr="0051434A">
        <w:rPr>
          <w:rFonts w:ascii="Arial Narrow" w:hAnsi="Arial Narrow"/>
          <w:sz w:val="20"/>
          <w:szCs w:val="20"/>
        </w:rPr>
        <w:tab/>
        <w:t>określonych w ofercie,</w:t>
      </w:r>
    </w:p>
    <w:p w:rsidR="005314E8" w:rsidRPr="0051434A" w:rsidRDefault="005314E8" w:rsidP="00F1480B">
      <w:pPr>
        <w:pStyle w:val="pkt"/>
        <w:numPr>
          <w:ilvl w:val="0"/>
          <w:numId w:val="35"/>
        </w:numPr>
        <w:spacing w:before="0" w:after="0" w:line="360" w:lineRule="auto"/>
        <w:rPr>
          <w:rFonts w:ascii="Arial Narrow" w:hAnsi="Arial Narrow"/>
          <w:sz w:val="20"/>
          <w:szCs w:val="20"/>
        </w:rPr>
      </w:pPr>
      <w:r w:rsidRPr="0051434A">
        <w:rPr>
          <w:rFonts w:ascii="Arial Narrow" w:hAnsi="Arial Narrow"/>
          <w:sz w:val="20"/>
          <w:szCs w:val="20"/>
        </w:rPr>
        <w:t>nie wniósł wymaganego zabezpieczenia należytego wyko</w:t>
      </w:r>
      <w:r w:rsidRPr="0051434A">
        <w:rPr>
          <w:rFonts w:ascii="Arial Narrow" w:hAnsi="Arial Narrow"/>
          <w:sz w:val="20"/>
          <w:szCs w:val="20"/>
        </w:rPr>
        <w:softHyphen/>
        <w:t>nania umowy;</w:t>
      </w:r>
    </w:p>
    <w:p w:rsidR="005314E8" w:rsidRPr="0051434A" w:rsidRDefault="005314E8" w:rsidP="00F1480B">
      <w:pPr>
        <w:pStyle w:val="pkt"/>
        <w:numPr>
          <w:ilvl w:val="0"/>
          <w:numId w:val="35"/>
        </w:numPr>
        <w:spacing w:before="0" w:after="0" w:line="360" w:lineRule="auto"/>
        <w:rPr>
          <w:rFonts w:ascii="Arial Narrow" w:hAnsi="Arial Narrow"/>
          <w:sz w:val="20"/>
          <w:szCs w:val="20"/>
        </w:rPr>
      </w:pPr>
      <w:r w:rsidRPr="0051434A">
        <w:rPr>
          <w:rFonts w:ascii="Arial Narrow" w:hAnsi="Arial Narrow"/>
          <w:sz w:val="20"/>
          <w:szCs w:val="20"/>
        </w:rPr>
        <w:t xml:space="preserve">zawarcie umowy w sprawie zamówienia publicznego stało się niemożliwe z </w:t>
      </w:r>
      <w:r w:rsidRPr="0051434A">
        <w:rPr>
          <w:rFonts w:ascii="Arial Narrow" w:hAnsi="Arial Narrow"/>
          <w:sz w:val="20"/>
          <w:szCs w:val="20"/>
        </w:rPr>
        <w:br/>
        <w:t>przyczyn leżących po stronie wykonawcy</w:t>
      </w:r>
    </w:p>
    <w:p w:rsidR="005314E8" w:rsidRPr="0051434A" w:rsidRDefault="005314E8" w:rsidP="005314E8">
      <w:pPr>
        <w:pStyle w:val="pkt"/>
        <w:spacing w:before="0" w:after="0" w:line="360" w:lineRule="auto"/>
        <w:ind w:left="256" w:firstLine="452"/>
        <w:rPr>
          <w:rFonts w:ascii="Arial Narrow" w:hAnsi="Arial Narrow"/>
          <w:sz w:val="20"/>
          <w:szCs w:val="20"/>
        </w:rPr>
      </w:pPr>
    </w:p>
    <w:p w:rsidR="005314E8" w:rsidRPr="0051434A" w:rsidRDefault="005314E8" w:rsidP="005314E8">
      <w:pPr>
        <w:pStyle w:val="pkt"/>
        <w:spacing w:before="0" w:after="0" w:line="360" w:lineRule="auto"/>
        <w:ind w:left="256" w:firstLine="452"/>
        <w:rPr>
          <w:rFonts w:ascii="Arial Narrow" w:hAnsi="Arial Narrow"/>
          <w:sz w:val="20"/>
          <w:szCs w:val="20"/>
        </w:rPr>
      </w:pPr>
      <w:r w:rsidRPr="0051434A">
        <w:rPr>
          <w:rFonts w:ascii="Arial Narrow" w:hAnsi="Arial Narrow"/>
          <w:sz w:val="20"/>
          <w:szCs w:val="20"/>
        </w:rPr>
        <w:t>UWAGA:</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1.  Wadium musi być wniesione najpóźniej do wyznaczonego terminu składania ofert.</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2.  Wadium wniesione w pieniądzu będzie skuteczne, jeżeli w podanym terminie znajdzie się na rachunku bankowym Zamawiającego.</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3.  Wykonawca, który nie zabezpieczy oferty akceptowalną formą wadium na wymagany okres związania ofertą określony w specyfikacji zostanie wykluczony z postępowania, a jego oferta uznana za odrzuconą.</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późn. zm.) ten rodzaj wynagrodzenia określa w art. 632 następująco: „§ 1. Jeżeli strony umówiły się o wynagrodzenie ryczałtowe, przyjmujący zamówienie nie może żądać podwyższenia </w:t>
      </w:r>
      <w:r w:rsidRPr="009A1CCC">
        <w:rPr>
          <w:rFonts w:ascii="Arial Narrow" w:hAnsi="Arial Narrow"/>
          <w:position w:val="5"/>
          <w:sz w:val="20"/>
        </w:rPr>
        <w:lastRenderedPageBreak/>
        <w:t>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00D600C8">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budowlane- 10 %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9A0F46">
        <w:rPr>
          <w:rFonts w:ascii="Arial Narrow" w:hAnsi="Arial Narrow"/>
          <w:kern w:val="1"/>
          <w:sz w:val="20"/>
          <w:szCs w:val="20"/>
        </w:rPr>
        <w:t xml:space="preserve"> minimalny okres gwarancji to 24 m-ce</w:t>
      </w:r>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r w:rsidRPr="00844190">
        <w:rPr>
          <w:rFonts w:ascii="Arial Narrow" w:hAnsi="Arial Narrow"/>
          <w:kern w:val="1"/>
          <w:sz w:val="20"/>
        </w:rPr>
        <w:t>Gi</w:t>
      </w:r>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r w:rsidRPr="00844190">
        <w:rPr>
          <w:rFonts w:ascii="Arial Narrow" w:hAnsi="Arial Narrow"/>
          <w:kern w:val="1"/>
          <w:sz w:val="20"/>
          <w:szCs w:val="20"/>
        </w:rPr>
        <w:t>Gi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w:t>
      </w:r>
      <w:r w:rsidR="009A0F46">
        <w:rPr>
          <w:rFonts w:ascii="Arial Narrow" w:hAnsi="Arial Narrow"/>
          <w:kern w:val="1"/>
          <w:sz w:val="20"/>
          <w:szCs w:val="20"/>
        </w:rPr>
        <w:t>oferowania gwarancji powyżej 72</w:t>
      </w:r>
      <w:r>
        <w:rPr>
          <w:rFonts w:ascii="Arial Narrow" w:hAnsi="Arial Narrow"/>
          <w:kern w:val="1"/>
          <w:sz w:val="20"/>
          <w:szCs w:val="20"/>
        </w:rPr>
        <w:t xml:space="preserve"> m-cy</w:t>
      </w:r>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5736D3">
      <w:pPr>
        <w:pStyle w:val="Tekstpodstawowywcity"/>
        <w:spacing w:after="0" w:line="360" w:lineRule="auto"/>
        <w:ind w:left="708"/>
        <w:rPr>
          <w:rFonts w:ascii="Arial Narrow" w:hAnsi="Arial Narrow"/>
          <w:sz w:val="20"/>
          <w:szCs w:val="20"/>
        </w:rPr>
      </w:pPr>
      <w:r w:rsidRPr="00CA4912">
        <w:rPr>
          <w:rFonts w:ascii="Arial Narrow" w:hAnsi="Arial Narrow"/>
          <w:sz w:val="20"/>
          <w:szCs w:val="20"/>
        </w:rPr>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51434A"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sidRPr="0051434A">
        <w:rPr>
          <w:rFonts w:ascii="Arial Narrow" w:hAnsi="Arial Narrow"/>
          <w:position w:val="0"/>
          <w:sz w:val="20"/>
        </w:rPr>
        <w:tab/>
        <w:t>Zamawiający wymaga złożenia (przed podpisaniem umowy) zabezpieczenia należytego wykonania umowy. w wysokości 10 % ceny brutto podanej w ofercie. Zabezpieczenie będzie służyło pokryciu roszczeń z tytułu niewykonania lub nienależytego wykonania umowy.</w:t>
      </w:r>
    </w:p>
    <w:p w:rsidR="005736D3" w:rsidRPr="0051434A"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sidRPr="0051434A">
        <w:rPr>
          <w:rFonts w:ascii="Arial Narrow" w:hAnsi="Arial Narrow"/>
          <w:position w:val="0"/>
          <w:sz w:val="20"/>
        </w:rPr>
        <w:tab/>
        <w:t>Zabezpieczenie może być wnoszone w następujących formach:</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Pieniądzu-płatne przelewem na konto podane poniżej.</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Gwarancjach bankowych.</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Gwarancjach ubezpieczeniowych.</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51434A" w:rsidRDefault="005736D3" w:rsidP="005736D3">
      <w:pPr>
        <w:pStyle w:val="Tekstpodstawowy"/>
        <w:tabs>
          <w:tab w:val="num" w:pos="1080"/>
        </w:tabs>
        <w:spacing w:line="360" w:lineRule="auto"/>
        <w:ind w:left="720"/>
        <w:rPr>
          <w:rFonts w:ascii="Arial Narrow" w:hAnsi="Arial Narrow"/>
          <w:position w:val="0"/>
          <w:sz w:val="20"/>
        </w:rPr>
      </w:pPr>
      <w:r w:rsidRPr="0051434A">
        <w:rPr>
          <w:rFonts w:ascii="Arial Narrow" w:hAnsi="Arial Narrow"/>
          <w:position w:val="0"/>
          <w:sz w:val="20"/>
        </w:rPr>
        <w:t xml:space="preserve">2. </w:t>
      </w:r>
      <w:r w:rsidRPr="0051434A">
        <w:rPr>
          <w:rFonts w:ascii="Arial Narrow" w:hAnsi="Arial Narrow"/>
          <w:position w:val="0"/>
          <w:sz w:val="20"/>
        </w:rPr>
        <w:tab/>
        <w:t>Zabezpieczenie należytego wykonania umowy wniesione w innych formach niż pieniężna określonych w ww. pkt. 2-5 należy złożyć przed podpisaniem umowy w formie oryginału w Biurze Obsługi Klienta UG Nowosolna (ul. Rynek Nowosolna 1, 92-702 Łódź)</w:t>
      </w:r>
      <w:r w:rsidR="005314E8" w:rsidRPr="0051434A">
        <w:rPr>
          <w:rFonts w:ascii="Arial Narrow" w:hAnsi="Arial Narrow"/>
          <w:position w:val="0"/>
          <w:sz w:val="20"/>
        </w:rPr>
        <w:t>.</w:t>
      </w:r>
    </w:p>
    <w:p w:rsidR="005736D3" w:rsidRPr="0051434A" w:rsidRDefault="005736D3" w:rsidP="005736D3">
      <w:pPr>
        <w:pStyle w:val="Tekstpodstawowy"/>
        <w:tabs>
          <w:tab w:val="num" w:pos="1080"/>
        </w:tabs>
        <w:spacing w:line="360" w:lineRule="auto"/>
        <w:ind w:left="720"/>
        <w:rPr>
          <w:rFonts w:ascii="Arial Narrow" w:hAnsi="Arial Narrow"/>
          <w:sz w:val="20"/>
        </w:rPr>
      </w:pPr>
      <w:r w:rsidRPr="0051434A">
        <w:rPr>
          <w:rFonts w:ascii="Arial Narrow" w:hAnsi="Arial Narrow"/>
          <w:sz w:val="20"/>
        </w:rPr>
        <w:t>3.</w:t>
      </w:r>
      <w:r w:rsidRPr="0051434A">
        <w:rPr>
          <w:rFonts w:ascii="Arial Narrow" w:hAnsi="Arial Narrow"/>
          <w:sz w:val="20"/>
        </w:rPr>
        <w:tab/>
        <w:t>Zabezpieczenie wnoszone w pieniądzu wykonawca wpłaca przelewem na rachunek bankowy Zamawiającego:</w:t>
      </w:r>
      <w:r w:rsidR="00D600C8" w:rsidRPr="0051434A">
        <w:rPr>
          <w:rFonts w:ascii="Arial Narrow" w:hAnsi="Arial Narrow"/>
          <w:sz w:val="20"/>
        </w:rPr>
        <w:t xml:space="preserve"> </w:t>
      </w:r>
      <w:r w:rsidRPr="0051434A">
        <w:rPr>
          <w:rFonts w:ascii="Arial Narrow" w:hAnsi="Arial Narrow"/>
          <w:sz w:val="20"/>
        </w:rPr>
        <w:t>Bank Spółdzielczy w Andrespolu, Oddział Nowosolna, nr konta 92 8781 0006 0030 0588 2000 0040  z adnotacją - zabezpieczenie do</w:t>
      </w:r>
      <w:r w:rsidR="007F69CA" w:rsidRPr="0051434A">
        <w:rPr>
          <w:rFonts w:ascii="Arial Narrow" w:hAnsi="Arial Narrow"/>
          <w:sz w:val="20"/>
        </w:rPr>
        <w:t xml:space="preserve"> postępowania – ZPUB</w:t>
      </w:r>
      <w:r w:rsidR="009A0F46" w:rsidRPr="0051434A">
        <w:rPr>
          <w:rFonts w:ascii="Arial Narrow" w:hAnsi="Arial Narrow"/>
          <w:sz w:val="20"/>
        </w:rPr>
        <w:t>.271.11</w:t>
      </w:r>
      <w:r w:rsidR="00980B3C" w:rsidRPr="0051434A">
        <w:rPr>
          <w:rFonts w:ascii="Arial Narrow" w:hAnsi="Arial Narrow"/>
          <w:sz w:val="20"/>
        </w:rPr>
        <w:t>.2014</w:t>
      </w:r>
      <w:r w:rsidRPr="0051434A">
        <w:rPr>
          <w:rFonts w:ascii="Arial Narrow" w:hAnsi="Arial Narrow"/>
          <w:sz w:val="20"/>
        </w:rPr>
        <w:t>.</w:t>
      </w:r>
    </w:p>
    <w:p w:rsidR="005736D3" w:rsidRPr="0051434A"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sidRPr="0051434A">
        <w:rPr>
          <w:rFonts w:ascii="Arial Narrow" w:hAnsi="Arial Narrow"/>
          <w:position w:val="0"/>
          <w:sz w:val="20"/>
        </w:rPr>
        <w:tab/>
      </w:r>
      <w:r w:rsidRPr="0051434A">
        <w:rPr>
          <w:rFonts w:ascii="Arial Narrow" w:hAnsi="Arial Narrow"/>
          <w:position w:val="0"/>
          <w:sz w:val="20"/>
        </w:rPr>
        <w:tab/>
      </w:r>
      <w:r w:rsidRPr="0051434A">
        <w:rPr>
          <w:rFonts w:ascii="Arial Narrow" w:hAnsi="Arial Narrow"/>
          <w:position w:val="0"/>
          <w:sz w:val="20"/>
        </w:rPr>
        <w:tab/>
        <w:t>Zamawiający nie dopuszcza składania zabezpieczenia w:</w:t>
      </w:r>
    </w:p>
    <w:p w:rsidR="005736D3" w:rsidRPr="0051434A"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Wekslach z poręczeniem wekslowym banku.</w:t>
      </w:r>
    </w:p>
    <w:p w:rsidR="005736D3" w:rsidRPr="0051434A"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Przez ustanowienie zastawu na papierach wartościowych emitowanych przez Skarb Państwa lub jednostkę samorządu terytorialnego.</w:t>
      </w:r>
    </w:p>
    <w:p w:rsidR="005736D3" w:rsidRPr="0051434A"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Przez ustanowienie zastawu rejestrowego na zasadach określonych w przepisach o zastawie rejestrowym i rejestrze zastawów.</w:t>
      </w:r>
    </w:p>
    <w:p w:rsidR="005736D3" w:rsidRPr="0051434A"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51434A">
        <w:rPr>
          <w:rFonts w:ascii="Arial Narrow" w:hAnsi="Arial Narrow"/>
          <w:position w:val="0"/>
          <w:sz w:val="20"/>
        </w:rPr>
        <w:t xml:space="preserve">Zamawiający zwróci zabezpieczenie w następujących terminach: </w:t>
      </w:r>
    </w:p>
    <w:p w:rsidR="005736D3" w:rsidRPr="0051434A"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sidRPr="0051434A">
        <w:rPr>
          <w:rFonts w:ascii="Arial Narrow" w:hAnsi="Arial Narrow"/>
          <w:position w:val="0"/>
          <w:sz w:val="20"/>
        </w:rPr>
        <w:tab/>
        <w:t>-</w:t>
      </w:r>
      <w:r w:rsidRPr="0051434A">
        <w:rPr>
          <w:rFonts w:ascii="Arial Narrow" w:hAnsi="Arial Narrow"/>
          <w:position w:val="0"/>
          <w:sz w:val="20"/>
        </w:rPr>
        <w:tab/>
      </w:r>
      <w:r w:rsidRPr="0051434A">
        <w:rPr>
          <w:rFonts w:ascii="Arial Narrow" w:hAnsi="Arial Narrow"/>
          <w:position w:val="0"/>
          <w:sz w:val="20"/>
        </w:rPr>
        <w:tab/>
        <w:t>70% kwoty zabezpieczenia w terminie 30 dni od daty podpisania bezusterkowego protokołu odbioru robót podpisanego przez inspektora nadzoru,</w:t>
      </w:r>
    </w:p>
    <w:p w:rsidR="005736D3" w:rsidRPr="0051434A"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sidRPr="0051434A">
        <w:rPr>
          <w:rFonts w:ascii="Arial Narrow" w:hAnsi="Arial Narrow"/>
          <w:position w:val="0"/>
          <w:sz w:val="20"/>
        </w:rPr>
        <w:lastRenderedPageBreak/>
        <w:tab/>
        <w:t>-</w:t>
      </w:r>
      <w:r w:rsidRPr="0051434A">
        <w:rPr>
          <w:rFonts w:ascii="Arial Narrow" w:hAnsi="Arial Narrow"/>
          <w:position w:val="0"/>
          <w:sz w:val="20"/>
        </w:rPr>
        <w:tab/>
        <w:t>30% kwoty zabezpieczenia w terminie nie później niż 15 dni po upływie roszczeń z tytułu rękojmii za wady określonego w umowie.</w:t>
      </w:r>
    </w:p>
    <w:p w:rsidR="005736D3" w:rsidRPr="0051434A"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1434A">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t>Istotne dla stron postanowienia, które zostaną wprowadzone do treści zawierane</w:t>
      </w:r>
      <w:r w:rsidR="00D600C8">
        <w:rPr>
          <w:rFonts w:ascii="Arial Narrow" w:hAnsi="Arial Narrow"/>
          <w:b/>
          <w:bCs/>
          <w:sz w:val="20"/>
          <w:szCs w:val="20"/>
          <w:u w:val="single"/>
        </w:rPr>
        <w:t xml:space="preserve"> </w:t>
      </w:r>
      <w:r w:rsidRPr="003B1CC9">
        <w:rPr>
          <w:rFonts w:ascii="Arial Narrow" w:hAnsi="Arial Narrow"/>
          <w:b/>
          <w:bCs/>
          <w:sz w:val="20"/>
          <w:szCs w:val="20"/>
          <w:u w:val="single"/>
        </w:rPr>
        <w:t>j</w:t>
      </w:r>
      <w:r>
        <w:rPr>
          <w:rFonts w:ascii="Arial Narrow" w:hAnsi="Arial Narrow"/>
          <w:b/>
          <w:bCs/>
          <w:sz w:val="20"/>
          <w:szCs w:val="20"/>
          <w:u w:val="single"/>
        </w:rPr>
        <w:t>umowy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późn.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9"/>
          <w:footerReference w:type="default" r:id="rId10"/>
          <w:headerReference w:type="first" r:id="rId11"/>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00D600C8">
        <w:rPr>
          <w:rFonts w:ascii="Arial Narrow" w:hAnsi="Arial Narrow"/>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661BFE">
        <w:rPr>
          <w:rFonts w:ascii="Arial Narrow" w:hAnsi="Arial Narrow"/>
          <w:sz w:val="20"/>
          <w:szCs w:val="20"/>
        </w:rPr>
        <w:t>na remoncie</w:t>
      </w:r>
      <w:r w:rsidR="00241AA3">
        <w:rPr>
          <w:rFonts w:ascii="Arial Narrow" w:hAnsi="Arial Narrow"/>
          <w:sz w:val="20"/>
          <w:szCs w:val="20"/>
        </w:rPr>
        <w:t xml:space="preserve"> </w:t>
      </w:r>
      <w:r w:rsidR="009A0F46">
        <w:rPr>
          <w:rFonts w:ascii="Arial Narrow" w:hAnsi="Arial Narrow"/>
          <w:sz w:val="20"/>
          <w:szCs w:val="20"/>
        </w:rPr>
        <w:t>zbiornika retencyjnego w miejscowości Nowe Skoszewy</w:t>
      </w:r>
      <w:r>
        <w:rPr>
          <w:rFonts w:ascii="Arial Narrow" w:hAnsi="Arial Narrow"/>
          <w:sz w:val="20"/>
          <w:szCs w:val="20"/>
        </w:rPr>
        <w:t>.</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593D74">
        <w:rPr>
          <w:rFonts w:ascii="Arial Narrow" w:hAnsi="Arial Narrow"/>
          <w:color w:val="000000"/>
          <w:sz w:val="20"/>
        </w:rPr>
        <w:t>15 grudnia</w:t>
      </w:r>
      <w:r w:rsidR="00241AA3">
        <w:rPr>
          <w:rFonts w:ascii="Arial Narrow" w:hAnsi="Arial Narrow"/>
          <w:color w:val="000000"/>
          <w:sz w:val="20"/>
        </w:rPr>
        <w:t xml:space="preserve"> 2014</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593D74">
        <w:rPr>
          <w:rFonts w:ascii="Bookman Old Style" w:hAnsi="Bookman Old Style"/>
          <w:color w:val="000000"/>
          <w:sz w:val="16"/>
          <w:szCs w:val="16"/>
        </w:rPr>
        <w:t>uższy niż do 15 grudnia</w:t>
      </w:r>
      <w:r w:rsidR="00241AA3">
        <w:rPr>
          <w:rFonts w:ascii="Bookman Old Style" w:hAnsi="Bookman Old Style"/>
          <w:color w:val="000000"/>
          <w:sz w:val="16"/>
          <w:szCs w:val="16"/>
        </w:rPr>
        <w:t xml:space="preserve"> 2014</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9A0F46">
        <w:rPr>
          <w:rFonts w:ascii="Arial Narrow" w:hAnsi="Arial Narrow"/>
          <w:sz w:val="20"/>
        </w:rPr>
        <w:t xml:space="preserve"> min 24 m-ce</w:t>
      </w:r>
      <w:r w:rsidR="009E779F">
        <w:rPr>
          <w:rFonts w:ascii="Arial Narrow" w:hAnsi="Arial Narrow"/>
          <w:sz w:val="20"/>
        </w:rPr>
        <w:t>.</w:t>
      </w:r>
    </w:p>
    <w:tbl>
      <w:tblPr>
        <w:tblW w:w="0" w:type="auto"/>
        <w:tblInd w:w="2636" w:type="dxa"/>
        <w:tblLayout w:type="fixed"/>
        <w:tblCellMar>
          <w:left w:w="70" w:type="dxa"/>
          <w:right w:w="70" w:type="dxa"/>
        </w:tblCellMar>
        <w:tblLook w:val="000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sidR="009A0F46">
        <w:rPr>
          <w:rFonts w:ascii="Bookman Old Style" w:hAnsi="Bookman Old Style"/>
          <w:sz w:val="16"/>
          <w:szCs w:val="16"/>
        </w:rPr>
        <w:t>24 m-ce</w:t>
      </w:r>
      <w:r>
        <w:rPr>
          <w:rFonts w:ascii="Bookman Old Style" w:hAnsi="Bookman Old Style"/>
          <w:sz w:val="16"/>
          <w:szCs w:val="16"/>
        </w:rPr>
        <w:t>)</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2"/>
          <w:footerReference w:type="default" r:id="rId13"/>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661BFE">
        <w:rPr>
          <w:rFonts w:ascii="Arial Narrow" w:hAnsi="Arial Narrow"/>
          <w:b/>
          <w:sz w:val="20"/>
          <w:szCs w:val="20"/>
        </w:rPr>
        <w:t xml:space="preserve"> na remoncie</w:t>
      </w:r>
      <w:r w:rsidR="00241AA3">
        <w:rPr>
          <w:rFonts w:ascii="Arial Narrow" w:hAnsi="Arial Narrow"/>
          <w:b/>
          <w:sz w:val="20"/>
          <w:szCs w:val="20"/>
        </w:rPr>
        <w:t xml:space="preserve"> </w:t>
      </w:r>
      <w:r w:rsidR="009A0F46">
        <w:rPr>
          <w:rFonts w:ascii="Arial Narrow" w:hAnsi="Arial Narrow"/>
          <w:b/>
          <w:sz w:val="20"/>
          <w:szCs w:val="20"/>
        </w:rPr>
        <w:t>zbiornika retencyjnego w miejscowości Nowe Skoszewy – ZPUB.271.11</w:t>
      </w:r>
      <w:r w:rsidR="00980B3C">
        <w:rPr>
          <w:rFonts w:ascii="Arial Narrow" w:hAnsi="Arial Narrow"/>
          <w:b/>
          <w:sz w:val="20"/>
          <w:szCs w:val="20"/>
        </w:rPr>
        <w:t>.2014</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51434A" w:rsidRPr="0051434A" w:rsidRDefault="0051434A" w:rsidP="0051434A">
      <w:pPr>
        <w:pStyle w:val="Tekstpodstawowywcity31"/>
        <w:suppressLineNumbers/>
        <w:tabs>
          <w:tab w:val="clear" w:pos="397"/>
          <w:tab w:val="clear" w:pos="567"/>
          <w:tab w:val="left" w:pos="1080"/>
        </w:tabs>
        <w:overflowPunct/>
        <w:autoSpaceDE/>
        <w:spacing w:line="360" w:lineRule="auto"/>
        <w:ind w:left="0"/>
        <w:textAlignment w:val="auto"/>
        <w:rPr>
          <w:rFonts w:ascii="Arial Narrow" w:hAnsi="Arial Narrow"/>
          <w:color w:val="000000" w:themeColor="text1"/>
          <w:sz w:val="20"/>
        </w:rPr>
      </w:pPr>
      <w:r w:rsidRPr="0051434A">
        <w:rPr>
          <w:rFonts w:ascii="Arial Narrow" w:hAnsi="Arial Narrow"/>
          <w:color w:val="000000" w:themeColor="text1"/>
          <w:sz w:val="20"/>
        </w:rPr>
        <w:t>wykonanych robót budowlanych w okresie ostatnich pięciu lat przed dniem wszczęcia postępowania o udzielenie zamówienia, a jeżeli okres prowadzenia działalności jest krótszy –</w:t>
      </w:r>
      <w:r>
        <w:rPr>
          <w:rFonts w:ascii="Arial Narrow" w:hAnsi="Arial Narrow"/>
          <w:color w:val="000000" w:themeColor="text1"/>
          <w:sz w:val="20"/>
        </w:rPr>
        <w:t xml:space="preserve"> w tym okresie, min.</w:t>
      </w:r>
      <w:r w:rsidRPr="0051434A">
        <w:rPr>
          <w:rFonts w:ascii="Arial Narrow" w:hAnsi="Arial Narrow"/>
          <w:color w:val="000000" w:themeColor="text1"/>
          <w:sz w:val="20"/>
        </w:rPr>
        <w:t xml:space="preserve"> jedną inwestycję polegającą na wykonaniu robót budowlanych w zakresie remontu, przebudowy lub budowy budowli hydrotechnicznych o wartości min. 400.000,- zł. netto z podaniem ich rodzaju i wartości, daty i miejsca wykonania oraz z załączeniem dowodów dotyczących najważniejszych robót, określających czy </w:t>
      </w:r>
      <w:r w:rsidRPr="0051434A">
        <w:rPr>
          <w:rFonts w:ascii="Arial Narrow" w:hAnsi="Arial Narrow"/>
          <w:color w:val="000000" w:themeColor="text1"/>
          <w:kern w:val="1"/>
          <w:sz w:val="20"/>
        </w:rPr>
        <w:t>zostały wykonane w sposób należyty oraz wskazujących, czy zostały wykonane zgodnie z zasadami sztuki budowlanej i prawidłowo ukończone.</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D401D6" w:rsidRDefault="00D401D6" w:rsidP="00E263F9">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r w:rsidRPr="007F69CA">
        <w:rPr>
          <w:rFonts w:ascii="Arial Narrow" w:hAnsi="Arial Narrow" w:cs="Tahoma"/>
          <w:i/>
          <w:sz w:val="20"/>
          <w:szCs w:val="20"/>
        </w:rPr>
        <w:t>dzień.miesiąc.rok</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późn.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Dz. U. z dnia 25 czerwca 2010 r. Nr 113, poz. 759 z późn.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późn.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Na podstawie art. 24 ust. 2 pkt. 5 PZP z postępowania o udzielenie zamówienia wyklucza się również wykonawców, którzy należąc do tej samej grupy kapitałowej, w rozumieniu ustawy z dnia 16 lutego 2007 r. o ochronie konkurencji i konsumentów (Dz. U. Nr 50, poz. 331, z późn. zm.), złożyli odrębne oferty w tym samym postępowaniu, chyba, że wykażą, że istniejące między nimi powiązania nie prowadzą do zachwiania uczciwej konkurencji pomiędzy wykonawcami w postępowaniu o udzielenie zamów</w:t>
      </w:r>
      <w:r w:rsidR="005268FF"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005268FF"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5736D3" w:rsidRDefault="005736D3" w:rsidP="005736D3">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0B1CEC">
        <w:rPr>
          <w:rFonts w:ascii="Calibri" w:hAnsi="Calibri"/>
          <w:bCs/>
          <w:i/>
          <w:iCs/>
        </w:rPr>
        <w:t>ZPUB. 271.9</w:t>
      </w:r>
      <w:r>
        <w:rPr>
          <w:rFonts w:ascii="Calibri" w:hAnsi="Calibri"/>
          <w:bCs/>
          <w:i/>
          <w:iCs/>
        </w:rPr>
        <w:t>.201</w:t>
      </w:r>
      <w:r w:rsidR="00980B3C">
        <w:rPr>
          <w:rFonts w:ascii="Calibri" w:hAnsi="Calibri"/>
          <w:bCs/>
          <w:i/>
          <w:iCs/>
        </w:rPr>
        <w:t>4</w:t>
      </w:r>
    </w:p>
    <w:p w:rsidR="005736D3" w:rsidRPr="000E6617" w:rsidRDefault="005736D3" w:rsidP="005736D3">
      <w:pPr>
        <w:jc w:val="center"/>
        <w:rPr>
          <w:rFonts w:ascii="Calibri" w:hAnsi="Calibri"/>
          <w:b/>
          <w:bCs/>
          <w:sz w:val="28"/>
          <w:szCs w:val="28"/>
        </w:rPr>
      </w:pPr>
    </w:p>
    <w:p w:rsidR="005736D3" w:rsidRPr="000E6617" w:rsidRDefault="005736D3" w:rsidP="005736D3">
      <w:pPr>
        <w:rPr>
          <w:rFonts w:ascii="Calibri" w:hAnsi="Calibri"/>
        </w:rPr>
      </w:pPr>
      <w:r w:rsidRPr="000E6617">
        <w:rPr>
          <w:rFonts w:ascii="Calibri" w:hAnsi="Calibri"/>
        </w:rPr>
        <w:t xml:space="preserve">zawarta w dniu </w:t>
      </w:r>
      <w:bookmarkStart w:id="1" w:name="Tekst24"/>
      <w:r w:rsidR="005268FF"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005268FF" w:rsidRPr="000E6617">
        <w:rPr>
          <w:rFonts w:ascii="Calibri" w:hAnsi="Calibri"/>
        </w:rPr>
      </w:r>
      <w:r w:rsidR="005268FF"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005268FF" w:rsidRPr="000E6617">
        <w:rPr>
          <w:rFonts w:ascii="Calibri" w:hAnsi="Calibri"/>
        </w:rPr>
        <w:fldChar w:fldCharType="end"/>
      </w:r>
      <w:bookmarkEnd w:id="1"/>
      <w:r w:rsidRPr="000E6617">
        <w:rPr>
          <w:rFonts w:ascii="Calibri" w:hAnsi="Calibri"/>
        </w:rPr>
        <w:t xml:space="preserve"> r. w Łodzi </w:t>
      </w:r>
    </w:p>
    <w:p w:rsidR="005736D3" w:rsidRPr="000E6617" w:rsidRDefault="005736D3" w:rsidP="005736D3">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5736D3" w:rsidRPr="000E6617" w:rsidRDefault="005736D3" w:rsidP="005736D3">
      <w:pPr>
        <w:rPr>
          <w:rFonts w:ascii="Calibri" w:hAnsi="Calibri"/>
          <w:sz w:val="22"/>
          <w:szCs w:val="22"/>
        </w:rPr>
      </w:pPr>
      <w:r w:rsidRPr="000E6617">
        <w:rPr>
          <w:rFonts w:ascii="Calibri" w:hAnsi="Calibri"/>
          <w:sz w:val="22"/>
          <w:szCs w:val="22"/>
        </w:rPr>
        <w:t>z siedzibą Urząd Gminy ul. Rynek Nowosolna 1, 92-703 Łódź</w:t>
      </w:r>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tabs>
          <w:tab w:val="left" w:pos="284"/>
          <w:tab w:val="left" w:pos="3686"/>
        </w:tabs>
        <w:rPr>
          <w:rFonts w:ascii="Calibri" w:hAnsi="Calibri"/>
          <w:b/>
          <w:sz w:val="22"/>
          <w:szCs w:val="22"/>
        </w:rPr>
      </w:pPr>
      <w:r w:rsidRPr="000E6617">
        <w:rPr>
          <w:rFonts w:ascii="Calibri" w:hAnsi="Calibri"/>
          <w:b/>
          <w:sz w:val="22"/>
          <w:szCs w:val="22"/>
        </w:rPr>
        <w:t>1.  Tomasza Bystrońskiego</w:t>
      </w:r>
      <w:r w:rsidRPr="000E6617">
        <w:rPr>
          <w:rFonts w:ascii="Calibri" w:hAnsi="Calibri"/>
          <w:b/>
          <w:sz w:val="22"/>
          <w:szCs w:val="22"/>
        </w:rPr>
        <w:tab/>
        <w:t>- Wójta Gminy Nowosolna</w:t>
      </w:r>
    </w:p>
    <w:p w:rsidR="005736D3" w:rsidRPr="000E6617" w:rsidRDefault="005736D3" w:rsidP="005736D3">
      <w:pPr>
        <w:tabs>
          <w:tab w:val="left" w:pos="3686"/>
        </w:tabs>
        <w:rPr>
          <w:rFonts w:ascii="Calibri" w:hAnsi="Calibri"/>
          <w:b/>
          <w:sz w:val="22"/>
          <w:szCs w:val="22"/>
        </w:rPr>
      </w:pPr>
      <w:r w:rsidRPr="000E6617">
        <w:rPr>
          <w:rFonts w:ascii="Calibri" w:hAnsi="Calibri"/>
          <w:sz w:val="22"/>
          <w:szCs w:val="22"/>
        </w:rPr>
        <w:t>przy kontrasygnacie</w:t>
      </w:r>
      <w:r w:rsidRPr="000E6617">
        <w:rPr>
          <w:rFonts w:ascii="Calibri" w:hAnsi="Calibri"/>
          <w:b/>
          <w:sz w:val="22"/>
          <w:szCs w:val="22"/>
        </w:rPr>
        <w:t xml:space="preserve"> Marioli Dolińskiej</w:t>
      </w:r>
      <w:r w:rsidRPr="000E6617">
        <w:rPr>
          <w:rFonts w:ascii="Calibri" w:hAnsi="Calibri"/>
          <w:b/>
          <w:sz w:val="22"/>
          <w:szCs w:val="22"/>
        </w:rPr>
        <w:tab/>
        <w:t xml:space="preserve"> - Skarbnika Gminy Nowosolna </w:t>
      </w:r>
    </w:p>
    <w:p w:rsidR="005736D3" w:rsidRPr="000E6617" w:rsidRDefault="005736D3" w:rsidP="005736D3">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5736D3" w:rsidRPr="000E6617" w:rsidRDefault="005736D3" w:rsidP="005736D3">
      <w:pPr>
        <w:spacing w:before="240"/>
        <w:rPr>
          <w:rFonts w:ascii="Calibri" w:hAnsi="Calibri"/>
        </w:rPr>
      </w:pPr>
      <w:r w:rsidRPr="000E6617">
        <w:rPr>
          <w:rFonts w:ascii="Calibri" w:hAnsi="Calibri"/>
        </w:rPr>
        <w:t xml:space="preserve">a ………………………………………………………………………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rPr>
          <w:rFonts w:ascii="Calibri" w:hAnsi="Calibri"/>
        </w:rPr>
      </w:pPr>
      <w:r w:rsidRPr="000E6617">
        <w:rPr>
          <w:rFonts w:ascii="Calibri" w:hAnsi="Calibri"/>
          <w:b/>
          <w:sz w:val="22"/>
          <w:szCs w:val="22"/>
        </w:rPr>
        <w:t>2.</w:t>
      </w:r>
      <w:bookmarkStart w:id="2" w:name="Tekst28"/>
      <w:r w:rsidR="005268FF"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005268FF" w:rsidRPr="000E6617">
        <w:rPr>
          <w:rFonts w:ascii="Calibri" w:hAnsi="Calibri"/>
          <w:b/>
          <w:sz w:val="22"/>
          <w:szCs w:val="22"/>
        </w:rPr>
      </w:r>
      <w:r w:rsidR="005268FF"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5268FF" w:rsidRPr="000E6617">
        <w:rPr>
          <w:rFonts w:ascii="Calibri" w:hAnsi="Calibri"/>
          <w:b/>
          <w:sz w:val="22"/>
          <w:szCs w:val="22"/>
        </w:rPr>
        <w:fldChar w:fldCharType="end"/>
      </w:r>
      <w:bookmarkEnd w:id="2"/>
    </w:p>
    <w:p w:rsidR="005736D3" w:rsidRPr="000E6617" w:rsidRDefault="005736D3" w:rsidP="005736D3">
      <w:pPr>
        <w:rPr>
          <w:rFonts w:ascii="Calibri" w:hAnsi="Calibri"/>
          <w:sz w:val="22"/>
          <w:szCs w:val="22"/>
        </w:rPr>
      </w:pPr>
      <w:r w:rsidRPr="000E6617">
        <w:rPr>
          <w:rFonts w:ascii="Calibri" w:hAnsi="Calibri"/>
          <w:sz w:val="22"/>
          <w:szCs w:val="22"/>
        </w:rPr>
        <w:t xml:space="preserve">z siedzibą </w:t>
      </w:r>
      <w:bookmarkStart w:id="3" w:name="Tekst25"/>
      <w:r w:rsidR="005268FF"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005268FF" w:rsidRPr="000E6617">
        <w:rPr>
          <w:rFonts w:ascii="Calibri" w:hAnsi="Calibri"/>
          <w:sz w:val="22"/>
          <w:szCs w:val="22"/>
        </w:rPr>
      </w:r>
      <w:r w:rsidR="005268FF"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005268FF" w:rsidRPr="000E6617">
        <w:rPr>
          <w:rFonts w:ascii="Calibri" w:hAnsi="Calibri"/>
          <w:sz w:val="22"/>
          <w:szCs w:val="22"/>
        </w:rPr>
        <w:fldChar w:fldCharType="end"/>
      </w:r>
      <w:bookmarkEnd w:id="3"/>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005268FF"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005268FF" w:rsidRPr="000E6617">
        <w:rPr>
          <w:rFonts w:ascii="Calibri" w:hAnsi="Calibri"/>
          <w:b/>
          <w:sz w:val="22"/>
          <w:szCs w:val="22"/>
        </w:rPr>
      </w:r>
      <w:r w:rsidR="005268FF"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5268FF"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bookmarkStart w:id="5" w:name="Tekst27"/>
      <w:r w:rsidR="005268FF"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005268FF" w:rsidRPr="000E6617">
        <w:rPr>
          <w:rFonts w:ascii="Calibri" w:hAnsi="Calibri"/>
          <w:b/>
          <w:sz w:val="22"/>
          <w:szCs w:val="22"/>
        </w:rPr>
      </w:r>
      <w:r w:rsidR="005268FF"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5268FF" w:rsidRPr="000E6617">
        <w:rPr>
          <w:rFonts w:ascii="Calibri" w:hAnsi="Calibri"/>
          <w:b/>
          <w:sz w:val="22"/>
          <w:szCs w:val="22"/>
        </w:rPr>
        <w:fldChar w:fldCharType="end"/>
      </w:r>
      <w:bookmarkEnd w:id="5"/>
      <w:r w:rsidRPr="000E6617">
        <w:rPr>
          <w:rFonts w:ascii="Calibri" w:hAnsi="Calibri"/>
          <w:b/>
          <w:sz w:val="22"/>
          <w:szCs w:val="22"/>
        </w:rPr>
        <w:t>,</w:t>
      </w:r>
    </w:p>
    <w:p w:rsidR="005736D3" w:rsidRPr="000E6617" w:rsidRDefault="005736D3" w:rsidP="005736D3">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5736D3" w:rsidRDefault="005736D3" w:rsidP="005736D3">
      <w:pPr>
        <w:rPr>
          <w:rFonts w:ascii="Calibri" w:hAnsi="Calibri"/>
        </w:rPr>
      </w:pPr>
    </w:p>
    <w:p w:rsidR="005736D3" w:rsidRPr="000E6617" w:rsidRDefault="005736D3" w:rsidP="00F3527A">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sidR="000B1CEC">
        <w:rPr>
          <w:rFonts w:ascii="Calibri" w:hAnsi="Calibri"/>
          <w:sz w:val="22"/>
          <w:szCs w:val="22"/>
        </w:rPr>
        <w:t>publicznych (t. j. Dz. U. z 2013</w:t>
      </w:r>
      <w:r>
        <w:rPr>
          <w:rFonts w:ascii="Calibri" w:hAnsi="Calibri"/>
          <w:sz w:val="22"/>
          <w:szCs w:val="22"/>
        </w:rPr>
        <w:t xml:space="preserve">r. </w:t>
      </w:r>
      <w:r w:rsidR="000B1CEC">
        <w:rPr>
          <w:rFonts w:ascii="Calibri" w:hAnsi="Calibri"/>
          <w:sz w:val="22"/>
          <w:szCs w:val="22"/>
        </w:rPr>
        <w:t>poz. 907</w:t>
      </w:r>
      <w:r>
        <w:rPr>
          <w:rFonts w:ascii="Calibri" w:hAnsi="Calibri"/>
          <w:sz w:val="22"/>
          <w:szCs w:val="22"/>
        </w:rPr>
        <w:t xml:space="preserve"> z późn.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5736D3" w:rsidRPr="000E6617" w:rsidRDefault="005736D3" w:rsidP="00F3527A">
      <w:pPr>
        <w:rPr>
          <w:rFonts w:ascii="Calibri" w:hAnsi="Calibri"/>
        </w:rPr>
      </w:pPr>
    </w:p>
    <w:p w:rsidR="005736D3" w:rsidRPr="000E6617" w:rsidRDefault="005736D3" w:rsidP="00F3527A">
      <w:pPr>
        <w:widowControl w:val="0"/>
        <w:numPr>
          <w:ilvl w:val="0"/>
          <w:numId w:val="10"/>
        </w:numPr>
        <w:ind w:left="0" w:firstLine="0"/>
        <w:jc w:val="center"/>
        <w:rPr>
          <w:rFonts w:ascii="Calibri" w:hAnsi="Calibri"/>
          <w:b/>
          <w:bCs/>
          <w:sz w:val="26"/>
        </w:rPr>
      </w:pPr>
    </w:p>
    <w:p w:rsidR="005736D3" w:rsidRPr="00E51C95" w:rsidRDefault="005736D3" w:rsidP="00F3527A">
      <w:pPr>
        <w:pStyle w:val="NormalnyWeb"/>
        <w:widowControl w:val="0"/>
        <w:spacing w:before="0" w:beforeAutospacing="0" w:after="0" w:afterAutospacing="0"/>
        <w:jc w:val="center"/>
        <w:rPr>
          <w:rFonts w:ascii="Calibri" w:hAnsi="Calibri"/>
          <w:b/>
          <w:bCs/>
        </w:rPr>
      </w:pPr>
      <w:r w:rsidRPr="00E51C95">
        <w:rPr>
          <w:rFonts w:ascii="Calibri" w:hAnsi="Calibri"/>
          <w:b/>
          <w:bCs/>
        </w:rPr>
        <w:t>PRZEDMIOT UMOWY I ZASADY WYKONYWANIA ROBÓT</w:t>
      </w:r>
    </w:p>
    <w:p w:rsidR="005736D3" w:rsidRPr="00B62B45" w:rsidRDefault="005736D3" w:rsidP="00F3527A">
      <w:pPr>
        <w:widowControl w:val="0"/>
        <w:numPr>
          <w:ilvl w:val="1"/>
          <w:numId w:val="10"/>
        </w:numPr>
        <w:tabs>
          <w:tab w:val="left" w:pos="567"/>
          <w:tab w:val="num" w:pos="709"/>
          <w:tab w:val="right" w:leader="dot" w:pos="9637"/>
        </w:tabs>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sidR="00661BFE">
        <w:rPr>
          <w:rFonts w:ascii="Calibri" w:hAnsi="Calibri" w:cs="Calibri"/>
          <w:color w:val="000000"/>
          <w:sz w:val="22"/>
          <w:szCs w:val="22"/>
        </w:rPr>
        <w:t>remoncie zbiornika retencyjnego w miejscowości Nowe Skoszewy</w:t>
      </w:r>
      <w:r w:rsidRPr="00B62B45">
        <w:rPr>
          <w:rFonts w:ascii="Calibri" w:hAnsi="Calibri" w:cs="Calibri"/>
          <w:color w:val="000000"/>
          <w:sz w:val="22"/>
          <w:szCs w:val="22"/>
        </w:rPr>
        <w:t>.</w:t>
      </w:r>
    </w:p>
    <w:p w:rsidR="005736D3" w:rsidRPr="004F368E" w:rsidRDefault="005736D3" w:rsidP="00F3527A">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5736D3" w:rsidRPr="004F368E"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5736D3" w:rsidRPr="004F368E" w:rsidRDefault="005736D3" w:rsidP="00F3527A">
      <w:pPr>
        <w:keepLines/>
        <w:tabs>
          <w:tab w:val="num" w:pos="567"/>
        </w:tabs>
        <w:ind w:left="432"/>
        <w:jc w:val="both"/>
        <w:rPr>
          <w:rFonts w:ascii="Calibri" w:hAnsi="Calibri"/>
          <w:sz w:val="22"/>
          <w:szCs w:val="22"/>
          <w:u w:val="single"/>
        </w:rPr>
      </w:pPr>
    </w:p>
    <w:p w:rsidR="005736D3" w:rsidRPr="004F368E" w:rsidRDefault="005736D3" w:rsidP="00F3527A">
      <w:pPr>
        <w:keepNext/>
        <w:keepLines/>
        <w:numPr>
          <w:ilvl w:val="0"/>
          <w:numId w:val="10"/>
        </w:numPr>
        <w:suppressAutoHyphens/>
        <w:ind w:left="358" w:hanging="74"/>
        <w:jc w:val="center"/>
        <w:rPr>
          <w:rFonts w:ascii="Calibri" w:hAnsi="Calibri"/>
          <w:sz w:val="22"/>
          <w:szCs w:val="22"/>
        </w:rPr>
      </w:pPr>
      <w:bookmarkStart w:id="6" w:name="_Toc4489707"/>
    </w:p>
    <w:p w:rsidR="005736D3" w:rsidRPr="004F368E" w:rsidRDefault="005736D3" w:rsidP="00F3527A">
      <w:pPr>
        <w:keepNext/>
        <w:keepLines/>
        <w:ind w:left="357"/>
        <w:jc w:val="center"/>
        <w:rPr>
          <w:rFonts w:ascii="Calibri" w:hAnsi="Calibri"/>
        </w:rPr>
      </w:pPr>
      <w:r w:rsidRPr="004F368E">
        <w:rPr>
          <w:rFonts w:ascii="Calibri" w:hAnsi="Calibri"/>
        </w:rPr>
        <w:t>SPOSÓB WYKONANIA UMOWY</w:t>
      </w:r>
    </w:p>
    <w:p w:rsidR="005736D3" w:rsidRPr="00421395" w:rsidRDefault="005736D3" w:rsidP="00F3527A">
      <w:pPr>
        <w:keepNext/>
        <w:keepLines/>
        <w:numPr>
          <w:ilvl w:val="1"/>
          <w:numId w:val="27"/>
        </w:numPr>
        <w:tabs>
          <w:tab w:val="left" w:pos="567"/>
        </w:tabs>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5736D3" w:rsidRPr="004F368E" w:rsidRDefault="005736D3" w:rsidP="00F3527A">
      <w:pPr>
        <w:keepLines/>
        <w:numPr>
          <w:ilvl w:val="2"/>
          <w:numId w:val="12"/>
        </w:numPr>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r w:rsidRPr="004F368E">
        <w:rPr>
          <w:rFonts w:ascii="Calibri" w:hAnsi="Calibri"/>
          <w:sz w:val="22"/>
          <w:szCs w:val="22"/>
        </w:rPr>
        <w:t xml:space="preserve"> oraz przedstawiania sprawozdań.</w:t>
      </w:r>
    </w:p>
    <w:p w:rsidR="005736D3" w:rsidRPr="004F368E" w:rsidRDefault="005736D3" w:rsidP="00F3527A">
      <w:pPr>
        <w:keepLines/>
        <w:numPr>
          <w:ilvl w:val="2"/>
          <w:numId w:val="12"/>
        </w:numPr>
        <w:ind w:left="567" w:hanging="567"/>
        <w:rPr>
          <w:rFonts w:ascii="Calibri" w:hAnsi="Calibri"/>
          <w:sz w:val="22"/>
          <w:szCs w:val="22"/>
        </w:rPr>
      </w:pPr>
      <w:r w:rsidRPr="004F368E">
        <w:rPr>
          <w:rFonts w:ascii="Calibri" w:hAnsi="Calibri"/>
          <w:sz w:val="22"/>
          <w:szCs w:val="22"/>
        </w:rPr>
        <w:t xml:space="preserve">Nadzór inwestorski z ramienia </w:t>
      </w:r>
      <w:r>
        <w:rPr>
          <w:rFonts w:ascii="Calibri" w:hAnsi="Calibri"/>
          <w:sz w:val="22"/>
          <w:szCs w:val="22"/>
        </w:rPr>
        <w:t>Zamawiającego</w:t>
      </w:r>
      <w:r w:rsidRPr="004F368E">
        <w:rPr>
          <w:rFonts w:ascii="Calibri" w:hAnsi="Calibri"/>
          <w:sz w:val="22"/>
          <w:szCs w:val="22"/>
        </w:rPr>
        <w:t xml:space="preserve"> sprawować będzie(-ą)</w:t>
      </w:r>
      <w:r w:rsidRPr="004F368E">
        <w:rPr>
          <w:rFonts w:ascii="Calibri" w:hAnsi="Calibri"/>
          <w:sz w:val="22"/>
          <w:szCs w:val="22"/>
          <w:vertAlign w:val="superscript"/>
        </w:rPr>
        <w:t>3</w:t>
      </w:r>
      <w:r w:rsidRPr="004F368E">
        <w:rPr>
          <w:rFonts w:ascii="Calibri" w:hAnsi="Calibri"/>
          <w:sz w:val="22"/>
          <w:szCs w:val="22"/>
        </w:rPr>
        <w:t xml:space="preserve">: </w:t>
      </w:r>
    </w:p>
    <w:p w:rsidR="005736D3" w:rsidRPr="004F368E" w:rsidRDefault="005736D3" w:rsidP="00F3527A">
      <w:pPr>
        <w:keepLines/>
        <w:numPr>
          <w:ilvl w:val="0"/>
          <w:numId w:val="15"/>
        </w:numPr>
        <w:suppressAutoHyphens/>
        <w:ind w:left="851" w:right="-2" w:hanging="284"/>
        <w:jc w:val="both"/>
        <w:rPr>
          <w:rFonts w:ascii="Calibri" w:hAnsi="Calibri"/>
          <w:sz w:val="22"/>
          <w:szCs w:val="22"/>
        </w:rPr>
      </w:pPr>
      <w:r w:rsidRPr="004F368E">
        <w:rPr>
          <w:rFonts w:ascii="Calibri" w:hAnsi="Calibri"/>
          <w:b/>
          <w:sz w:val="22"/>
          <w:szCs w:val="22"/>
        </w:rPr>
        <w:t>koordynator</w:t>
      </w:r>
      <w:r w:rsidRPr="004F368E">
        <w:rPr>
          <w:rFonts w:ascii="Calibri" w:hAnsi="Calibri"/>
          <w:sz w:val="22"/>
          <w:szCs w:val="22"/>
        </w:rPr>
        <w:t xml:space="preserve"> czynności inspektorów nadzoru inwestorskiego na budowie - </w:t>
      </w:r>
      <w:bookmarkStart w:id="8" w:name="Tekst4"/>
      <w:r w:rsidR="005268FF" w:rsidRPr="004F368E">
        <w:rPr>
          <w:rFonts w:ascii="Calibri" w:hAnsi="Calibri"/>
          <w:sz w:val="22"/>
          <w:szCs w:val="22"/>
        </w:rPr>
        <w:fldChar w:fldCharType="begin">
          <w:ffData>
            <w:name w:val="Tekst4"/>
            <w:enabled/>
            <w:calcOnExit w:val="0"/>
            <w:textInput/>
          </w:ffData>
        </w:fldChar>
      </w:r>
      <w:r w:rsidRPr="004F368E">
        <w:rPr>
          <w:rFonts w:ascii="Calibri" w:hAnsi="Calibri"/>
          <w:sz w:val="22"/>
          <w:szCs w:val="22"/>
        </w:rPr>
        <w:instrText xml:space="preserve"> FORMTEXT </w:instrText>
      </w:r>
      <w:r w:rsidR="005268FF" w:rsidRPr="004F368E">
        <w:rPr>
          <w:rFonts w:ascii="Calibri" w:hAnsi="Calibri"/>
          <w:sz w:val="22"/>
          <w:szCs w:val="22"/>
        </w:rPr>
      </w:r>
      <w:r w:rsidR="005268FF"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268FF" w:rsidRPr="004F368E">
        <w:rPr>
          <w:rFonts w:ascii="Calibri" w:hAnsi="Calibri"/>
          <w:sz w:val="22"/>
          <w:szCs w:val="22"/>
        </w:rPr>
        <w:fldChar w:fldCharType="end"/>
      </w:r>
      <w:bookmarkEnd w:id="8"/>
      <w:r w:rsidRPr="004F368E">
        <w:rPr>
          <w:rFonts w:ascii="Calibri" w:hAnsi="Calibri"/>
          <w:sz w:val="22"/>
          <w:szCs w:val="22"/>
        </w:rPr>
        <w:t xml:space="preserve">, posiadający uprawnienia budowlane w specjalności, </w:t>
      </w:r>
      <w:bookmarkStart w:id="9" w:name="Tekst1"/>
      <w:r w:rsidR="005268FF" w:rsidRPr="004F368E">
        <w:rPr>
          <w:rFonts w:ascii="Calibri" w:hAnsi="Calibri"/>
          <w:sz w:val="22"/>
          <w:szCs w:val="22"/>
        </w:rPr>
        <w:fldChar w:fldCharType="begin">
          <w:ffData>
            <w:name w:val="Tekst1"/>
            <w:enabled/>
            <w:calcOnExit w:val="0"/>
            <w:textInput/>
          </w:ffData>
        </w:fldChar>
      </w:r>
      <w:r w:rsidRPr="004F368E">
        <w:rPr>
          <w:rFonts w:ascii="Calibri" w:hAnsi="Calibri"/>
          <w:sz w:val="22"/>
          <w:szCs w:val="22"/>
        </w:rPr>
        <w:instrText xml:space="preserve"> FORMTEXT </w:instrText>
      </w:r>
      <w:r w:rsidR="005268FF" w:rsidRPr="004F368E">
        <w:rPr>
          <w:rFonts w:ascii="Calibri" w:hAnsi="Calibri"/>
          <w:sz w:val="22"/>
          <w:szCs w:val="22"/>
        </w:rPr>
      </w:r>
      <w:r w:rsidR="005268FF"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268FF" w:rsidRPr="004F368E">
        <w:rPr>
          <w:rFonts w:ascii="Calibri" w:hAnsi="Calibri"/>
          <w:sz w:val="22"/>
          <w:szCs w:val="22"/>
        </w:rPr>
        <w:fldChar w:fldCharType="end"/>
      </w:r>
      <w:bookmarkEnd w:id="9"/>
      <w:r w:rsidRPr="004F368E">
        <w:rPr>
          <w:rFonts w:ascii="Calibri" w:hAnsi="Calibri"/>
          <w:sz w:val="22"/>
          <w:szCs w:val="22"/>
        </w:rPr>
        <w:t>.</w:t>
      </w:r>
    </w:p>
    <w:p w:rsidR="005736D3" w:rsidRPr="004F368E" w:rsidRDefault="005736D3" w:rsidP="00F3527A">
      <w:pPr>
        <w:keepLines/>
        <w:numPr>
          <w:ilvl w:val="2"/>
          <w:numId w:val="12"/>
        </w:numPr>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005268FF"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005268FF" w:rsidRPr="004F368E">
        <w:rPr>
          <w:rFonts w:ascii="Calibri" w:hAnsi="Calibri"/>
          <w:sz w:val="22"/>
          <w:szCs w:val="22"/>
        </w:rPr>
      </w:r>
      <w:r w:rsidR="005268FF"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268FF"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005268FF"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005268FF" w:rsidRPr="004F368E">
        <w:rPr>
          <w:rFonts w:ascii="Calibri" w:hAnsi="Calibri"/>
          <w:sz w:val="22"/>
          <w:szCs w:val="22"/>
        </w:rPr>
      </w:r>
      <w:r w:rsidR="005268FF"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268FF" w:rsidRPr="004F368E">
        <w:rPr>
          <w:rFonts w:ascii="Calibri" w:hAnsi="Calibri"/>
          <w:sz w:val="22"/>
          <w:szCs w:val="22"/>
        </w:rPr>
        <w:fldChar w:fldCharType="end"/>
      </w:r>
      <w:bookmarkEnd w:id="11"/>
      <w:r w:rsidRPr="004F368E">
        <w:rPr>
          <w:rFonts w:ascii="Calibri" w:hAnsi="Calibri"/>
          <w:sz w:val="22"/>
          <w:szCs w:val="22"/>
        </w:rPr>
        <w:t>.</w:t>
      </w:r>
    </w:p>
    <w:p w:rsidR="005736D3" w:rsidRDefault="005736D3" w:rsidP="00F3527A">
      <w:pPr>
        <w:keepLines/>
        <w:numPr>
          <w:ilvl w:val="2"/>
          <w:numId w:val="12"/>
        </w:numPr>
        <w:ind w:left="567" w:hanging="567"/>
        <w:jc w:val="both"/>
        <w:rPr>
          <w:rFonts w:ascii="Calibri" w:hAnsi="Calibri"/>
          <w:sz w:val="22"/>
          <w:szCs w:val="22"/>
        </w:rPr>
      </w:pPr>
      <w:r w:rsidRPr="004F368E">
        <w:rPr>
          <w:rFonts w:ascii="Calibri" w:hAnsi="Calibri"/>
          <w:sz w:val="22"/>
          <w:szCs w:val="22"/>
        </w:rPr>
        <w:lastRenderedPageBreak/>
        <w:t>Inspektor nadzoru inwestorskiego oraz kierownik działa w granicach umocowania określonego przepisami ustawy z dnia 07 lipca 1994 Prawo budowlane (tekst jednolity Dz.U. z 2006 r. Nr 156, poz. 1118 z późn. zm.)</w:t>
      </w:r>
      <w:r w:rsidR="00F3527A">
        <w:rPr>
          <w:rFonts w:ascii="Calibri" w:hAnsi="Calibri"/>
          <w:sz w:val="22"/>
          <w:szCs w:val="22"/>
        </w:rPr>
        <w:t>.</w:t>
      </w:r>
    </w:p>
    <w:p w:rsidR="00F3527A" w:rsidRPr="004F368E" w:rsidRDefault="00F3527A" w:rsidP="00F3527A">
      <w:pPr>
        <w:keepLines/>
        <w:ind w:left="567"/>
        <w:jc w:val="both"/>
        <w:rPr>
          <w:rFonts w:ascii="Calibri" w:hAnsi="Calibri"/>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Zamawiającego</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dokumentację techniczną w dniu podpisania umowy.</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Wykonawcy terenu budowy niezwłocznie po podpisaniu umowy.</w:t>
      </w:r>
    </w:p>
    <w:p w:rsidR="005736D3" w:rsidRPr="00F3527A" w:rsidRDefault="005736D3" w:rsidP="00F3527A">
      <w:pPr>
        <w:keepLines/>
        <w:numPr>
          <w:ilvl w:val="2"/>
          <w:numId w:val="27"/>
        </w:numPr>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F3527A" w:rsidRPr="004560E4" w:rsidRDefault="00F3527A" w:rsidP="00F3527A">
      <w:pPr>
        <w:keepLines/>
        <w:ind w:left="720"/>
        <w:jc w:val="both"/>
        <w:rPr>
          <w:rFonts w:ascii="Calibri" w:hAnsi="Calibri"/>
          <w:b/>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Wykonawcy</w:t>
      </w:r>
    </w:p>
    <w:p w:rsidR="005736D3" w:rsidRPr="004F368E" w:rsidRDefault="005736D3" w:rsidP="00F3527A">
      <w:pPr>
        <w:keepLines/>
        <w:numPr>
          <w:ilvl w:val="2"/>
          <w:numId w:val="27"/>
        </w:numPr>
        <w:jc w:val="both"/>
        <w:rPr>
          <w:rFonts w:ascii="Calibri" w:hAnsi="Calibri"/>
          <w:b/>
          <w:sz w:val="22"/>
          <w:szCs w:val="22"/>
        </w:rPr>
      </w:pPr>
      <w:r w:rsidRPr="004F368E">
        <w:rPr>
          <w:rFonts w:ascii="Calibri" w:hAnsi="Calibri"/>
          <w:sz w:val="22"/>
          <w:szCs w:val="22"/>
        </w:rPr>
        <w:t>Wykonawca zobowiązuje się wykonać przedmiot umowy zgodnie z:</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projektem budowlanym  i Specyfikacją Techniczną Wykonania i Odbioru Robót,</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obowiązującymi przepisami prawa budowlanego i przepisami prawa dotyczącymi wymagań technicznych oraz norm,</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ze złożoną ofertą,</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zasadami sztuki budowlanej.</w:t>
      </w:r>
    </w:p>
    <w:p w:rsidR="005736D3" w:rsidRDefault="005736D3" w:rsidP="00F3527A">
      <w:pPr>
        <w:keepLines/>
        <w:numPr>
          <w:ilvl w:val="2"/>
          <w:numId w:val="27"/>
        </w:numPr>
        <w:tabs>
          <w:tab w:val="left" w:pos="567"/>
        </w:tabs>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w:t>
      </w:r>
      <w:r>
        <w:rPr>
          <w:rFonts w:ascii="Calibri" w:hAnsi="Calibri"/>
          <w:sz w:val="22"/>
          <w:szCs w:val="22"/>
        </w:rPr>
        <w:t xml:space="preserve"> W przypadku robót podlegających zakryciu lub zanikających Wykonawca przed wbudowaniem jest zobowiązany do przedstawienia materiałów i rozwiązań w celu ustalenia czy są one zgodne z dokumentacja projektową, STWIOR,</w:t>
      </w:r>
      <w:r w:rsidR="00D600C8">
        <w:rPr>
          <w:rFonts w:ascii="Calibri" w:hAnsi="Calibri"/>
          <w:sz w:val="22"/>
          <w:szCs w:val="22"/>
        </w:rPr>
        <w:t xml:space="preserve"> </w:t>
      </w:r>
      <w:r>
        <w:rPr>
          <w:rFonts w:ascii="Calibri" w:hAnsi="Calibri"/>
          <w:sz w:val="22"/>
          <w:szCs w:val="22"/>
        </w:rPr>
        <w:t xml:space="preserve">posiadają odpowiednie atesty i dopuszczenia. Wszelkie materiały wykończeniowe podlegają zatwierdzeniu przez Zamawiającego w zakresie kolorystyki i jakości produktu. </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 xml:space="preserve"> Ponad to do obowiązków Wykonawcy (w ramach ustalonego wynagrodzenia, określonego w § 8 oraz własnym staraniem) należy:</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lastRenderedPageBreak/>
        <w:t>Dostarczenie Zamawiającemu:</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5736D3" w:rsidRPr="004F368E" w:rsidRDefault="005736D3" w:rsidP="00F3527A">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t xml:space="preserve"> planu bezpieczeństwa i ochrony zdrowia, sporządzonego przez kierownika budowy, zgodnie z przepisami prawa budowlanego (Dz. U. Nr 207 z 2003r. poz. 2016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4F368E">
        <w:rPr>
          <w:rFonts w:ascii="Calibri" w:hAnsi="Calibri" w:cs="Arial"/>
          <w:sz w:val="22"/>
          <w:szCs w:val="22"/>
        </w:rPr>
        <w:t>z dnia 1 czerwca 2004 r.</w:t>
      </w:r>
      <w:r w:rsidRPr="004F368E">
        <w:rPr>
          <w:rFonts w:ascii="Calibri" w:hAnsi="Calibri" w:cs="Arial"/>
          <w:bCs/>
          <w:sz w:val="22"/>
          <w:szCs w:val="22"/>
        </w:rPr>
        <w:t>w sprawie określenia warunków udzielania zezwoleń na zajęcie pasa drogowego</w:t>
      </w:r>
      <w:r w:rsidRPr="004F368E">
        <w:rPr>
          <w:rFonts w:ascii="Calibri" w:hAnsi="Calibri"/>
          <w:sz w:val="22"/>
          <w:szCs w:val="22"/>
        </w:rPr>
        <w:t xml:space="preserve"> (Dz.U. Nr 140 poz. 1481.). W ramach ustalonego wynagrodzenia, określonego w § 8 Wykonawca pokryje wszystkie koszty z tym związane.</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wykonanie badań, prób i</w:t>
      </w:r>
      <w:r w:rsidRPr="004F368E">
        <w:rPr>
          <w:rFonts w:ascii="Calibri" w:hAnsi="Calibri"/>
          <w:i/>
          <w:sz w:val="22"/>
          <w:szCs w:val="22"/>
        </w:rPr>
        <w:t xml:space="preserve"> rozruchu</w:t>
      </w:r>
      <w:r w:rsidRPr="004F368E">
        <w:rPr>
          <w:rFonts w:ascii="Calibri" w:hAnsi="Calibri"/>
          <w:sz w:val="22"/>
          <w:szCs w:val="22"/>
        </w:rPr>
        <w:t>, jak również do dokonania odkrywek w przypadku nie zgłoszenia robót do odbioru ulegających zakryciu lub zanikających,</w:t>
      </w:r>
    </w:p>
    <w:p w:rsidR="005736D3" w:rsidRDefault="005736D3" w:rsidP="00F3527A">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5736D3" w:rsidRPr="00745EC2" w:rsidRDefault="005736D3" w:rsidP="00F3527A">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 xml:space="preserve">przedłożenia informacji o wytwarzanych odpadach oraz o sposobach gospodarowania wytworzonymi odpadami, zgodnie z ustawą z dnia 27 kwietnia 2001 r. o odpadach (t.j. z  2007r. Dz.U. Nr </w:t>
      </w:r>
      <w:r w:rsidRPr="00745EC2">
        <w:rPr>
          <w:rFonts w:ascii="Calibri" w:hAnsi="Calibri" w:cs="Arial"/>
          <w:bCs/>
          <w:i/>
          <w:sz w:val="22"/>
          <w:szCs w:val="22"/>
        </w:rPr>
        <w:t>39, poz. 251 z późn. zm.)</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5736D3"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5736D3" w:rsidRPr="00DA258B" w:rsidRDefault="005736D3" w:rsidP="00F3527A">
      <w:pPr>
        <w:keepLines/>
        <w:numPr>
          <w:ilvl w:val="2"/>
          <w:numId w:val="27"/>
        </w:numPr>
        <w:tabs>
          <w:tab w:val="left" w:pos="567"/>
        </w:tabs>
        <w:ind w:left="567" w:hanging="567"/>
        <w:jc w:val="both"/>
        <w:rPr>
          <w:rFonts w:ascii="Calibri" w:hAnsi="Calibri"/>
          <w:sz w:val="22"/>
          <w:szCs w:val="22"/>
        </w:rPr>
      </w:pPr>
      <w:r w:rsidRPr="00DA258B">
        <w:rPr>
          <w:rFonts w:ascii="Calibri" w:hAnsi="Calibri"/>
          <w:sz w:val="22"/>
          <w:szCs w:val="22"/>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5736D3" w:rsidRPr="00DA258B" w:rsidRDefault="005736D3" w:rsidP="00593D74">
      <w:pPr>
        <w:keepLines/>
        <w:numPr>
          <w:ilvl w:val="2"/>
          <w:numId w:val="27"/>
        </w:numPr>
        <w:tabs>
          <w:tab w:val="left" w:pos="567"/>
        </w:tabs>
        <w:ind w:left="567" w:hanging="567"/>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005268FF"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005268FF" w:rsidRPr="00DA258B">
        <w:rPr>
          <w:rFonts w:ascii="Calibri" w:hAnsi="Calibri"/>
          <w:bCs/>
          <w:sz w:val="22"/>
          <w:szCs w:val="22"/>
        </w:rPr>
      </w:r>
      <w:r w:rsidR="005268FF"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005268FF"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dokonania ostatniej płatności.</w:t>
      </w:r>
      <w:r w:rsidR="00F3527A">
        <w:rPr>
          <w:rFonts w:ascii="Calibri" w:hAnsi="Calibri"/>
          <w:bCs/>
          <w:sz w:val="22"/>
          <w:szCs w:val="22"/>
        </w:rPr>
        <w:br/>
      </w:r>
    </w:p>
    <w:p w:rsidR="005736D3" w:rsidRPr="004F368E" w:rsidRDefault="005736D3" w:rsidP="00F3527A">
      <w:pPr>
        <w:keepLines/>
        <w:numPr>
          <w:ilvl w:val="1"/>
          <w:numId w:val="27"/>
        </w:numPr>
        <w:tabs>
          <w:tab w:val="left" w:pos="567"/>
          <w:tab w:val="right" w:leader="dot" w:pos="9637"/>
        </w:tabs>
        <w:jc w:val="both"/>
        <w:rPr>
          <w:rFonts w:ascii="Calibri" w:hAnsi="Calibri"/>
          <w:b/>
          <w:sz w:val="22"/>
          <w:szCs w:val="22"/>
        </w:rPr>
      </w:pPr>
      <w:r w:rsidRPr="004F368E">
        <w:rPr>
          <w:rFonts w:ascii="Calibri" w:hAnsi="Calibri"/>
          <w:b/>
          <w:sz w:val="22"/>
          <w:szCs w:val="22"/>
        </w:rPr>
        <w:t>Zapewnienie bezpieczeństwa</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5736D3" w:rsidRDefault="005736D3" w:rsidP="00F3527A">
      <w:pPr>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251B6D"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Wykonawca musi zapewnić, by przerwy w dost</w:t>
      </w:r>
      <w:r w:rsidR="00F1776C">
        <w:rPr>
          <w:rFonts w:ascii="Calibri" w:hAnsi="Calibri"/>
          <w:sz w:val="22"/>
          <w:szCs w:val="22"/>
        </w:rPr>
        <w:t>awie wody nie były dłuższe niż 2 godziny</w:t>
      </w:r>
      <w:r>
        <w:rPr>
          <w:rFonts w:ascii="Calibri" w:hAnsi="Calibri"/>
          <w:sz w:val="22"/>
          <w:szCs w:val="22"/>
        </w:rPr>
        <w:t>.</w:t>
      </w:r>
    </w:p>
    <w:p w:rsidR="00251B6D" w:rsidRPr="004F368E"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 xml:space="preserve">W przypadku dłuższych </w:t>
      </w:r>
      <w:r w:rsidR="00F1776C">
        <w:rPr>
          <w:rFonts w:ascii="Calibri" w:hAnsi="Calibri"/>
          <w:sz w:val="22"/>
          <w:szCs w:val="22"/>
        </w:rPr>
        <w:t>przerw niż 2 godziny</w:t>
      </w:r>
      <w:r>
        <w:rPr>
          <w:rFonts w:ascii="Calibri" w:hAnsi="Calibri"/>
          <w:sz w:val="22"/>
          <w:szCs w:val="22"/>
        </w:rPr>
        <w:t xml:space="preserve"> w dostawie wody Wykonawca jest zobowiązany do poinformowania Zamawiającego o takim przypadku z wyprzedzeniem min</w:t>
      </w:r>
      <w:r w:rsidR="00F1776C">
        <w:rPr>
          <w:rFonts w:ascii="Calibri" w:hAnsi="Calibri"/>
          <w:sz w:val="22"/>
          <w:szCs w:val="22"/>
        </w:rPr>
        <w:t>.</w:t>
      </w:r>
      <w:r>
        <w:rPr>
          <w:rFonts w:ascii="Calibri" w:hAnsi="Calibri"/>
          <w:sz w:val="22"/>
          <w:szCs w:val="22"/>
        </w:rPr>
        <w:t xml:space="preserve"> 48 godzin.</w:t>
      </w:r>
      <w:r w:rsidR="00F807D5">
        <w:rPr>
          <w:rFonts w:ascii="Calibri" w:hAnsi="Calibri"/>
          <w:sz w:val="22"/>
          <w:szCs w:val="22"/>
        </w:rPr>
        <w:t xml:space="preserve"> W przypadku przerw w dostawie wynoszących min. 8 godzin, Wykonawca jest zobowiązany zapewnić dostawę wody w cysternach/beczkowozach.</w:t>
      </w:r>
    </w:p>
    <w:p w:rsidR="00251B6D" w:rsidRDefault="00251B6D" w:rsidP="00F3527A">
      <w:pPr>
        <w:tabs>
          <w:tab w:val="left" w:pos="567"/>
        </w:tabs>
        <w:jc w:val="both"/>
        <w:rPr>
          <w:rFonts w:ascii="Calibri" w:hAnsi="Calibri"/>
          <w:sz w:val="22"/>
          <w:szCs w:val="22"/>
        </w:rPr>
      </w:pPr>
    </w:p>
    <w:p w:rsidR="00F3527A" w:rsidRPr="004F368E" w:rsidRDefault="00F3527A" w:rsidP="00F3527A">
      <w:pPr>
        <w:tabs>
          <w:tab w:val="left" w:pos="567"/>
        </w:tabs>
        <w:jc w:val="both"/>
        <w:rPr>
          <w:rFonts w:ascii="Calibri" w:hAnsi="Calibri"/>
          <w:sz w:val="22"/>
          <w:szCs w:val="22"/>
        </w:rPr>
      </w:pPr>
    </w:p>
    <w:p w:rsidR="005736D3" w:rsidRPr="004F368E" w:rsidRDefault="005736D3" w:rsidP="00F3527A">
      <w:pPr>
        <w:keepLines/>
        <w:numPr>
          <w:ilvl w:val="0"/>
          <w:numId w:val="10"/>
        </w:numPr>
        <w:suppressAutoHyphens/>
        <w:ind w:left="0" w:firstLine="0"/>
        <w:jc w:val="center"/>
        <w:rPr>
          <w:rFonts w:ascii="Calibri" w:hAnsi="Calibri"/>
          <w:sz w:val="22"/>
          <w:szCs w:val="22"/>
        </w:rPr>
      </w:pPr>
    </w:p>
    <w:p w:rsidR="005736D3" w:rsidRPr="004F368E" w:rsidRDefault="005736D3" w:rsidP="00F3527A">
      <w:pPr>
        <w:keepLines/>
        <w:jc w:val="center"/>
        <w:rPr>
          <w:rFonts w:ascii="Calibri" w:hAnsi="Calibri"/>
        </w:rPr>
      </w:pPr>
      <w:r w:rsidRPr="004F368E">
        <w:rPr>
          <w:rFonts w:ascii="Calibri" w:hAnsi="Calibri"/>
        </w:rPr>
        <w:t>TERMINY</w:t>
      </w:r>
      <w:bookmarkEnd w:id="7"/>
    </w:p>
    <w:p w:rsidR="005736D3" w:rsidRPr="004F368E" w:rsidRDefault="005736D3" w:rsidP="00F3527A">
      <w:pPr>
        <w:keepLines/>
        <w:numPr>
          <w:ilvl w:val="1"/>
          <w:numId w:val="18"/>
        </w:numPr>
        <w:tabs>
          <w:tab w:val="num" w:pos="716"/>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5736D3" w:rsidRPr="004F368E" w:rsidRDefault="005736D3" w:rsidP="00F3527A">
      <w:pPr>
        <w:keepLines/>
        <w:numPr>
          <w:ilvl w:val="1"/>
          <w:numId w:val="18"/>
        </w:numPr>
        <w:tabs>
          <w:tab w:val="num" w:pos="709"/>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sidR="00593D74">
        <w:rPr>
          <w:rFonts w:ascii="Calibri" w:hAnsi="Calibri"/>
          <w:b/>
          <w:iCs/>
          <w:sz w:val="22"/>
          <w:szCs w:val="22"/>
        </w:rPr>
        <w:t>15 grudnia</w:t>
      </w:r>
      <w:r w:rsidR="00D600C8">
        <w:rPr>
          <w:rFonts w:ascii="Calibri" w:hAnsi="Calibri"/>
          <w:b/>
          <w:iCs/>
          <w:sz w:val="22"/>
          <w:szCs w:val="22"/>
        </w:rPr>
        <w:t xml:space="preserve"> 2014</w:t>
      </w:r>
      <w:r w:rsidR="00C352E0">
        <w:rPr>
          <w:rFonts w:ascii="Calibri" w:hAnsi="Calibri"/>
          <w:b/>
          <w:iCs/>
          <w:sz w:val="22"/>
          <w:szCs w:val="22"/>
        </w:rPr>
        <w:t>r</w:t>
      </w:r>
      <w:r w:rsidR="00936AFC">
        <w:rPr>
          <w:rFonts w:ascii="Calibri" w:hAnsi="Calibri"/>
          <w:b/>
          <w:iCs/>
          <w:sz w:val="22"/>
          <w:szCs w:val="22"/>
        </w:rPr>
        <w:t xml:space="preserve"> .</w:t>
      </w:r>
    </w:p>
    <w:p w:rsidR="005736D3" w:rsidRPr="004F368E" w:rsidRDefault="005736D3" w:rsidP="00F3527A">
      <w:pPr>
        <w:keepLines/>
        <w:numPr>
          <w:ilvl w:val="1"/>
          <w:numId w:val="18"/>
        </w:numPr>
        <w:tabs>
          <w:tab w:val="clear" w:pos="432"/>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wykonać przedmiot umowy w terminach zapisanych w niniejszej umowie.</w:t>
      </w:r>
    </w:p>
    <w:p w:rsidR="005736D3" w:rsidRPr="00BC041E" w:rsidRDefault="005736D3" w:rsidP="00F3527A">
      <w:pPr>
        <w:keepLines/>
        <w:numPr>
          <w:ilvl w:val="1"/>
          <w:numId w:val="18"/>
        </w:numPr>
        <w:tabs>
          <w:tab w:val="num" w:pos="709"/>
          <w:tab w:val="num" w:pos="792"/>
        </w:tabs>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5736D3" w:rsidRPr="004F368E" w:rsidRDefault="005736D3" w:rsidP="00F3527A">
      <w:pPr>
        <w:keepLines/>
        <w:tabs>
          <w:tab w:val="num" w:pos="709"/>
          <w:tab w:val="num" w:pos="792"/>
        </w:tabs>
        <w:ind w:left="567"/>
        <w:jc w:val="both"/>
        <w:rPr>
          <w:rFonts w:ascii="Calibri" w:hAnsi="Calibri"/>
          <w:sz w:val="22"/>
          <w:szCs w:val="22"/>
          <w:u w:val="double"/>
        </w:rPr>
      </w:pPr>
    </w:p>
    <w:p w:rsidR="005736D3" w:rsidRPr="004F368E" w:rsidRDefault="005736D3" w:rsidP="00F3527A">
      <w:pPr>
        <w:keepLines/>
        <w:numPr>
          <w:ilvl w:val="0"/>
          <w:numId w:val="18"/>
        </w:numPr>
        <w:suppressAutoHyphens/>
        <w:ind w:left="0" w:firstLine="0"/>
        <w:jc w:val="center"/>
        <w:rPr>
          <w:rFonts w:ascii="Calibri" w:hAnsi="Calibri"/>
          <w:sz w:val="22"/>
          <w:szCs w:val="22"/>
        </w:rPr>
      </w:pPr>
      <w:bookmarkStart w:id="13" w:name="_Toc4489713"/>
    </w:p>
    <w:p w:rsidR="005736D3" w:rsidRPr="004F368E" w:rsidRDefault="005736D3" w:rsidP="00F3527A">
      <w:pPr>
        <w:keepLines/>
        <w:jc w:val="center"/>
        <w:rPr>
          <w:rFonts w:ascii="Calibri" w:hAnsi="Calibri"/>
        </w:rPr>
      </w:pPr>
      <w:r w:rsidRPr="004F368E">
        <w:rPr>
          <w:rFonts w:ascii="Calibri" w:hAnsi="Calibri"/>
        </w:rPr>
        <w:t>ODBIORY</w:t>
      </w:r>
      <w:bookmarkEnd w:id="13"/>
      <w:r w:rsidRPr="004F368E">
        <w:rPr>
          <w:rFonts w:ascii="Calibri" w:hAnsi="Calibri"/>
        </w:rPr>
        <w:t xml:space="preserve"> I PROCEDURA</w:t>
      </w:r>
    </w:p>
    <w:p w:rsidR="005736D3" w:rsidRPr="004F368E" w:rsidRDefault="005736D3" w:rsidP="00F3527A">
      <w:pPr>
        <w:keepLines/>
        <w:numPr>
          <w:ilvl w:val="1"/>
          <w:numId w:val="18"/>
        </w:numPr>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5736D3" w:rsidRDefault="005736D3" w:rsidP="00F3527A">
      <w:pPr>
        <w:keepLines/>
        <w:numPr>
          <w:ilvl w:val="2"/>
          <w:numId w:val="26"/>
        </w:numPr>
        <w:ind w:left="709" w:hanging="709"/>
        <w:jc w:val="both"/>
        <w:rPr>
          <w:rFonts w:ascii="Calibri" w:hAnsi="Calibri"/>
          <w:sz w:val="22"/>
          <w:szCs w:val="22"/>
        </w:rPr>
      </w:pPr>
      <w:r w:rsidRPr="004F368E">
        <w:rPr>
          <w:rFonts w:ascii="Calibri" w:hAnsi="Calibri"/>
          <w:sz w:val="22"/>
          <w:szCs w:val="22"/>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F3527A" w:rsidRPr="00DA258B" w:rsidRDefault="00F3527A" w:rsidP="00F3527A">
      <w:pPr>
        <w:keepLines/>
        <w:ind w:left="709"/>
        <w:jc w:val="both"/>
        <w:rPr>
          <w:rFonts w:ascii="Calibri" w:hAnsi="Calibri"/>
          <w:sz w:val="22"/>
          <w:szCs w:val="22"/>
        </w:rPr>
      </w:pPr>
    </w:p>
    <w:p w:rsidR="005736D3" w:rsidRPr="004F368E" w:rsidRDefault="005736D3" w:rsidP="00F3527A">
      <w:pPr>
        <w:keepLines/>
        <w:numPr>
          <w:ilvl w:val="1"/>
          <w:numId w:val="18"/>
        </w:numPr>
        <w:tabs>
          <w:tab w:val="left" w:pos="567"/>
        </w:tabs>
        <w:ind w:left="567" w:hanging="567"/>
        <w:jc w:val="both"/>
        <w:rPr>
          <w:rFonts w:ascii="Calibri" w:hAnsi="Calibri"/>
          <w:b/>
          <w:sz w:val="22"/>
          <w:szCs w:val="22"/>
        </w:rPr>
      </w:pPr>
      <w:r w:rsidRPr="004F368E">
        <w:rPr>
          <w:rFonts w:ascii="Calibri" w:hAnsi="Calibri"/>
          <w:b/>
          <w:sz w:val="22"/>
          <w:szCs w:val="22"/>
        </w:rPr>
        <w:t>Odbiór częściowy</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Po zakończeniu etapu robót, (zgodnie z harmonogramem finansowym) Wykonawca (wpisem do dziennika budowy zgłosi inspektorowi nadzoru o gotowości do odbioru częściowego.</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W trakcie odbioru Wykonawca przedłoży wyniki badań i prób, pomiary wymagane przez poszczególne normy lub przepisy techniczne oraz inne dokumenty określone w niniejszej umowie dotyczące etapu robót objętych odbiorem częściowym</w:t>
      </w:r>
    </w:p>
    <w:p w:rsidR="005736D3" w:rsidRPr="004F368E"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5736D3"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Odbiór robót zostaje potwierdzony wpisem do dziennika budowy oraz spisaniem protokołu odbioru częściowego (na formularzu określonym przez </w:t>
      </w:r>
      <w:r>
        <w:rPr>
          <w:rFonts w:ascii="Calibri" w:hAnsi="Calibri"/>
          <w:sz w:val="22"/>
          <w:szCs w:val="22"/>
        </w:rPr>
        <w:t>Zamawiającego</w:t>
      </w:r>
      <w:r w:rsidRPr="004F368E">
        <w:rPr>
          <w:rFonts w:ascii="Calibri" w:hAnsi="Calibri"/>
          <w:sz w:val="22"/>
          <w:szCs w:val="22"/>
        </w:rPr>
        <w:t xml:space="preserve">) podpisanego przez Wykonawcę (kierownika budowy) i inspektora nadzoru, którego przedmiot odbioru dotyczy. </w:t>
      </w:r>
    </w:p>
    <w:p w:rsidR="00F3527A" w:rsidRPr="004F368E" w:rsidRDefault="00F3527A" w:rsidP="00F3527A">
      <w:pPr>
        <w:keepLines/>
        <w:tabs>
          <w:tab w:val="left" w:pos="567"/>
          <w:tab w:val="num" w:pos="2688"/>
        </w:tabs>
        <w:ind w:left="567"/>
        <w:jc w:val="both"/>
        <w:rPr>
          <w:rFonts w:ascii="Calibri" w:hAnsi="Calibri"/>
          <w:sz w:val="22"/>
          <w:szCs w:val="22"/>
        </w:rPr>
      </w:pPr>
    </w:p>
    <w:p w:rsidR="005736D3" w:rsidRPr="004F368E" w:rsidRDefault="005736D3" w:rsidP="00F3527A">
      <w:pPr>
        <w:keepLines/>
        <w:numPr>
          <w:ilvl w:val="1"/>
          <w:numId w:val="18"/>
        </w:numPr>
        <w:ind w:left="567" w:hanging="567"/>
        <w:jc w:val="both"/>
        <w:rPr>
          <w:rFonts w:ascii="Calibri" w:hAnsi="Calibri"/>
          <w:b/>
          <w:sz w:val="22"/>
          <w:szCs w:val="22"/>
        </w:rPr>
      </w:pPr>
      <w:r w:rsidRPr="004F368E">
        <w:rPr>
          <w:rFonts w:ascii="Calibri" w:hAnsi="Calibri"/>
          <w:b/>
          <w:sz w:val="22"/>
          <w:szCs w:val="22"/>
        </w:rPr>
        <w:t>Odbiór końcowy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5736D3" w:rsidRPr="004F368E" w:rsidRDefault="00F3527A"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odbiorów technicznych, atesty na wbudowane materiały,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dokumentację powykonawczą obiektu wraz z naniesionymi zmianami dokonanymi w trakcie budowy, </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lastRenderedPageBreak/>
        <w:t>dziennik budowy,</w:t>
      </w:r>
    </w:p>
    <w:p w:rsidR="005736D3" w:rsidRPr="004F368E" w:rsidRDefault="005736D3" w:rsidP="00F3527A">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5736D3" w:rsidRPr="004F368E" w:rsidRDefault="00A45835"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badań i sprawdzeń,</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5736D3"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5736D3" w:rsidRPr="004F368E" w:rsidRDefault="005736D3" w:rsidP="00F3527A">
      <w:pPr>
        <w:keepLines/>
        <w:numPr>
          <w:ilvl w:val="2"/>
          <w:numId w:val="18"/>
        </w:numPr>
        <w:tabs>
          <w:tab w:val="num" w:pos="1440"/>
          <w:tab w:val="num" w:pos="2688"/>
        </w:tabs>
        <w:suppressAutoHyphens/>
        <w:ind w:left="567" w:hanging="567"/>
        <w:jc w:val="both"/>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 xml:space="preserve">jeżeli wady nie nadają się do usunięcia to: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b) jeżeli wady uniemożliwiają użytkowanie zgodnie z przeznaczeniem, Zamawiający może odstąpić od umowy lub żądać wykonania przedmiotu odbioru po raz drugi.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5736D3"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F3527A" w:rsidRPr="004F368E" w:rsidRDefault="00F3527A" w:rsidP="00F3527A">
      <w:pPr>
        <w:keepLines/>
        <w:suppressAutoHyphens/>
        <w:ind w:left="709"/>
        <w:jc w:val="both"/>
        <w:rPr>
          <w:rFonts w:ascii="Calibri" w:hAnsi="Calibri"/>
          <w:sz w:val="22"/>
          <w:szCs w:val="22"/>
        </w:rPr>
      </w:pPr>
    </w:p>
    <w:p w:rsidR="005736D3" w:rsidRPr="004F368E" w:rsidRDefault="005736D3" w:rsidP="00F3527A">
      <w:pPr>
        <w:keepLines/>
        <w:numPr>
          <w:ilvl w:val="1"/>
          <w:numId w:val="18"/>
        </w:numPr>
        <w:tabs>
          <w:tab w:val="num" w:pos="716"/>
          <w:tab w:val="num" w:pos="1788"/>
        </w:tabs>
        <w:ind w:left="709" w:hanging="709"/>
        <w:jc w:val="both"/>
        <w:rPr>
          <w:rFonts w:ascii="Calibri" w:hAnsi="Calibri"/>
          <w:b/>
          <w:sz w:val="22"/>
          <w:szCs w:val="22"/>
        </w:rPr>
      </w:pPr>
      <w:r w:rsidRPr="004F368E">
        <w:rPr>
          <w:rFonts w:ascii="Calibri" w:hAnsi="Calibri"/>
          <w:b/>
          <w:sz w:val="22"/>
          <w:szCs w:val="22"/>
        </w:rPr>
        <w:t xml:space="preserve">Odbiór pogwarancyjny </w:t>
      </w:r>
    </w:p>
    <w:p w:rsidR="005736D3" w:rsidRPr="004F368E" w:rsidRDefault="005736D3" w:rsidP="00F3527A">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5736D3" w:rsidRPr="004F368E" w:rsidRDefault="005736D3" w:rsidP="00F1480B">
      <w:pPr>
        <w:keepLines/>
        <w:numPr>
          <w:ilvl w:val="0"/>
          <w:numId w:val="10"/>
        </w:numPr>
        <w:suppressAutoHyphens/>
        <w:spacing w:before="240"/>
        <w:ind w:left="0" w:firstLine="0"/>
        <w:jc w:val="center"/>
        <w:rPr>
          <w:rFonts w:ascii="Calibri" w:hAnsi="Calibri"/>
          <w:b/>
          <w:bCs/>
          <w:sz w:val="22"/>
          <w:szCs w:val="22"/>
        </w:rPr>
      </w:pPr>
      <w:bookmarkStart w:id="14" w:name="_Toc4489709"/>
    </w:p>
    <w:p w:rsidR="005736D3" w:rsidRPr="004F368E" w:rsidRDefault="005736D3" w:rsidP="005736D3">
      <w:pPr>
        <w:keepLines/>
        <w:jc w:val="center"/>
        <w:rPr>
          <w:rFonts w:ascii="Calibri" w:hAnsi="Calibri"/>
        </w:rPr>
      </w:pPr>
      <w:r w:rsidRPr="004F368E">
        <w:rPr>
          <w:rFonts w:ascii="Calibri" w:hAnsi="Calibri"/>
        </w:rPr>
        <w:t>ZASADY WSPÓŁDZIAŁANIA STRON</w:t>
      </w:r>
      <w:bookmarkEnd w:id="14"/>
    </w:p>
    <w:p w:rsidR="005736D3" w:rsidRPr="004F368E" w:rsidRDefault="005736D3" w:rsidP="005736D3">
      <w:pPr>
        <w:keepLines/>
        <w:ind w:left="716"/>
        <w:rPr>
          <w:rFonts w:ascii="Calibri" w:hAnsi="Calibri"/>
        </w:rPr>
      </w:pPr>
    </w:p>
    <w:p w:rsidR="005736D3" w:rsidRPr="00D753D6" w:rsidRDefault="005736D3" w:rsidP="00D753D6">
      <w:pPr>
        <w:keepLines/>
        <w:tabs>
          <w:tab w:val="num" w:pos="1788"/>
        </w:tabs>
        <w:suppressAutoHyphens/>
        <w:rPr>
          <w:rFonts w:asciiTheme="majorHAnsi" w:hAnsiTheme="majorHAnsi"/>
          <w:b/>
          <w:sz w:val="22"/>
          <w:szCs w:val="22"/>
        </w:rPr>
      </w:pPr>
      <w:r w:rsidRPr="00D753D6">
        <w:rPr>
          <w:rFonts w:asciiTheme="majorHAnsi" w:hAnsiTheme="majorHAnsi"/>
          <w:b/>
          <w:sz w:val="22"/>
          <w:szCs w:val="22"/>
        </w:rPr>
        <w:t>Podwykonawstwo</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Theme="majorHAnsi" w:hAnsiTheme="majorHAnsi"/>
          <w:b/>
          <w:sz w:val="22"/>
          <w:szCs w:val="22"/>
        </w:rPr>
      </w:pPr>
      <w:r w:rsidRPr="00D753D6">
        <w:rPr>
          <w:rFonts w:asciiTheme="majorHAnsi" w:hAnsiTheme="majorHAnsi"/>
          <w:b/>
          <w:spacing w:val="-1"/>
          <w:sz w:val="22"/>
          <w:szCs w:val="22"/>
        </w:rPr>
        <w:t>Wykonawca</w:t>
      </w:r>
      <w:r w:rsidR="00A00C0E">
        <w:rPr>
          <w:rFonts w:asciiTheme="majorHAnsi" w:hAnsiTheme="majorHAnsi"/>
          <w:b/>
          <w:spacing w:val="-1"/>
          <w:sz w:val="22"/>
          <w:szCs w:val="22"/>
        </w:rPr>
        <w:t xml:space="preserve"> </w:t>
      </w:r>
      <w:r w:rsidRPr="00D753D6">
        <w:rPr>
          <w:rFonts w:asciiTheme="majorHAnsi" w:hAnsiTheme="majorHAnsi"/>
          <w:b/>
          <w:sz w:val="22"/>
          <w:szCs w:val="22"/>
        </w:rPr>
        <w:t>ponosi</w:t>
      </w:r>
      <w:r w:rsidR="00A00C0E">
        <w:rPr>
          <w:rFonts w:asciiTheme="majorHAnsi" w:hAnsiTheme="majorHAnsi"/>
          <w:b/>
          <w:sz w:val="22"/>
          <w:szCs w:val="22"/>
        </w:rPr>
        <w:t xml:space="preserve"> </w:t>
      </w:r>
      <w:r w:rsidRPr="00D753D6">
        <w:rPr>
          <w:rFonts w:asciiTheme="majorHAnsi" w:hAnsiTheme="majorHAnsi"/>
          <w:b/>
          <w:spacing w:val="-2"/>
          <w:sz w:val="22"/>
          <w:szCs w:val="22"/>
        </w:rPr>
        <w:t>wobec</w:t>
      </w:r>
      <w:r w:rsidR="00A00C0E">
        <w:rPr>
          <w:rFonts w:asciiTheme="majorHAnsi" w:hAnsiTheme="majorHAnsi"/>
          <w:b/>
          <w:spacing w:val="-2"/>
          <w:sz w:val="22"/>
          <w:szCs w:val="22"/>
        </w:rPr>
        <w:t xml:space="preserve"> </w:t>
      </w:r>
      <w:r w:rsidRPr="00D753D6">
        <w:rPr>
          <w:rFonts w:asciiTheme="majorHAnsi" w:hAnsiTheme="majorHAnsi"/>
          <w:b/>
          <w:spacing w:val="-1"/>
          <w:sz w:val="22"/>
          <w:szCs w:val="22"/>
        </w:rPr>
        <w:t>Zamawiającego</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pełną</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odpowiedzialność</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działania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lub</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zaniechania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Theme="majorHAnsi" w:hAnsiTheme="majorHAnsi"/>
          <w:b/>
          <w:sz w:val="22"/>
          <w:szCs w:val="22"/>
        </w:rPr>
      </w:pPr>
      <w:r w:rsidRPr="00D753D6">
        <w:rPr>
          <w:rFonts w:asciiTheme="majorHAnsi" w:hAnsiTheme="majorHAnsi"/>
          <w:b/>
          <w:sz w:val="22"/>
          <w:szCs w:val="22"/>
        </w:rPr>
        <w:t xml:space="preserve">W </w:t>
      </w:r>
      <w:r w:rsidRPr="00D753D6">
        <w:rPr>
          <w:rFonts w:asciiTheme="majorHAnsi" w:hAnsiTheme="majorHAnsi"/>
          <w:b/>
          <w:spacing w:val="-1"/>
          <w:sz w:val="22"/>
          <w:szCs w:val="22"/>
        </w:rPr>
        <w:t>przypadku</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realizacji</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zamówienia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pomocą</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z w:val="22"/>
          <w:szCs w:val="22"/>
        </w:rPr>
        <w:t>się</w:t>
      </w:r>
      <w:r w:rsidR="00A00C0E">
        <w:rPr>
          <w:rFonts w:asciiTheme="majorHAnsi" w:hAnsiTheme="majorHAnsi"/>
          <w:sz w:val="22"/>
          <w:szCs w:val="22"/>
        </w:rPr>
        <w:t xml:space="preserve"> </w:t>
      </w:r>
      <w:r w:rsidRPr="00D753D6">
        <w:rPr>
          <w:rFonts w:asciiTheme="majorHAnsi" w:hAnsiTheme="majorHAnsi"/>
          <w:spacing w:val="-1"/>
          <w:sz w:val="22"/>
          <w:szCs w:val="22"/>
        </w:rPr>
        <w:t>przedłożyć</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z w:val="22"/>
          <w:szCs w:val="22"/>
        </w:rPr>
        <w:t>projekt</w:t>
      </w:r>
      <w:r w:rsidRPr="00D753D6">
        <w:rPr>
          <w:rFonts w:asciiTheme="majorHAnsi" w:hAnsiTheme="majorHAnsi"/>
          <w:spacing w:val="-1"/>
          <w:sz w:val="22"/>
          <w:szCs w:val="22"/>
        </w:rPr>
        <w:t>u</w:t>
      </w:r>
      <w:r w:rsidR="00A00C0E">
        <w:rPr>
          <w:rFonts w:asciiTheme="majorHAnsi" w:hAnsiTheme="majorHAnsi"/>
          <w:spacing w:val="-1"/>
          <w:sz w:val="22"/>
          <w:szCs w:val="22"/>
        </w:rPr>
        <w:t xml:space="preserve"> </w:t>
      </w:r>
      <w:r w:rsidRPr="00D753D6">
        <w:rPr>
          <w:rFonts w:asciiTheme="majorHAnsi" w:hAnsiTheme="majorHAnsi"/>
          <w:spacing w:val="-1"/>
          <w:sz w:val="22"/>
          <w:szCs w:val="22"/>
        </w:rPr>
        <w:t>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t>
      </w:r>
      <w:r w:rsidR="00A00C0E">
        <w:rPr>
          <w:rFonts w:asciiTheme="majorHAnsi" w:hAnsiTheme="majorHAnsi"/>
          <w:spacing w:val="-1"/>
          <w:sz w:val="22"/>
          <w:szCs w:val="22"/>
        </w:rPr>
        <w:t>w</w:t>
      </w:r>
      <w:r w:rsidRPr="00D753D6">
        <w:rPr>
          <w:rFonts w:asciiTheme="majorHAnsi" w:hAnsiTheme="majorHAnsi"/>
          <w:spacing w:val="-1"/>
          <w:sz w:val="22"/>
          <w:szCs w:val="22"/>
        </w:rPr>
        <w:t>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roboty</w:t>
      </w:r>
      <w:r w:rsidR="00D600C8">
        <w:rPr>
          <w:rFonts w:asciiTheme="majorHAnsi" w:hAnsiTheme="majorHAnsi"/>
          <w:spacing w:val="-1"/>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 xml:space="preserve">a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w:t>
      </w:r>
      <w:r w:rsidR="00D600C8">
        <w:rPr>
          <w:rFonts w:asciiTheme="majorHAnsi" w:hAnsiTheme="majorHAnsi"/>
          <w:spacing w:val="-1"/>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 xml:space="preserve">oraz </w:t>
      </w:r>
      <w:r w:rsidRPr="00D753D6">
        <w:rPr>
          <w:rFonts w:asciiTheme="majorHAnsi" w:hAnsiTheme="majorHAnsi"/>
          <w:spacing w:val="-1"/>
          <w:sz w:val="22"/>
          <w:szCs w:val="22"/>
        </w:rPr>
        <w:t>poświadczoną</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kopię</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 roboty</w:t>
      </w:r>
      <w:r w:rsidR="00D600C8">
        <w:rPr>
          <w:rFonts w:asciiTheme="majorHAnsi" w:hAnsiTheme="majorHAnsi"/>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z w:val="22"/>
          <w:szCs w:val="22"/>
        </w:rPr>
        <w:t xml:space="preserve"> 7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zawarcia.</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lastRenderedPageBreak/>
        <w:t>Zamawiający</w:t>
      </w:r>
      <w:r w:rsidR="00D600C8">
        <w:rPr>
          <w:rFonts w:asciiTheme="majorHAnsi" w:hAnsiTheme="majorHAnsi"/>
          <w:spacing w:val="-1"/>
          <w:sz w:val="22"/>
          <w:szCs w:val="22"/>
        </w:rPr>
        <w:t xml:space="preserve"> </w:t>
      </w:r>
      <w:r w:rsidRPr="00D753D6">
        <w:rPr>
          <w:rFonts w:asciiTheme="majorHAnsi" w:hAnsiTheme="majorHAnsi"/>
          <w:sz w:val="22"/>
          <w:szCs w:val="22"/>
        </w:rPr>
        <w:t xml:space="preserve">w </w:t>
      </w:r>
      <w:r w:rsidRPr="00D753D6">
        <w:rPr>
          <w:rFonts w:asciiTheme="majorHAnsi" w:hAnsiTheme="majorHAnsi"/>
          <w:spacing w:val="-1"/>
          <w:sz w:val="22"/>
          <w:szCs w:val="22"/>
        </w:rPr>
        <w:t>terminie</w:t>
      </w:r>
      <w:r w:rsidRPr="00D753D6">
        <w:rPr>
          <w:rFonts w:asciiTheme="majorHAnsi" w:hAnsiTheme="majorHAnsi"/>
          <w:sz w:val="22"/>
          <w:szCs w:val="22"/>
        </w:rPr>
        <w:t xml:space="preserve">14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mu</w:t>
      </w:r>
      <w:r w:rsidR="00D600C8">
        <w:rPr>
          <w:rFonts w:asciiTheme="majorHAnsi" w:hAnsiTheme="majorHAnsi"/>
          <w:spacing w:val="-2"/>
          <w:sz w:val="22"/>
          <w:szCs w:val="22"/>
        </w:rPr>
        <w:t xml:space="preserve"> </w:t>
      </w:r>
      <w:r w:rsidRPr="00D753D6">
        <w:rPr>
          <w:rFonts w:asciiTheme="majorHAnsi" w:hAnsiTheme="majorHAnsi"/>
          <w:spacing w:val="-1"/>
          <w:sz w:val="22"/>
          <w:szCs w:val="22"/>
        </w:rPr>
        <w:t>przez</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Wykonawcę</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roboty</w:t>
      </w:r>
      <w:r w:rsidR="00D600C8">
        <w:rPr>
          <w:rFonts w:asciiTheme="majorHAnsi" w:hAnsiTheme="majorHAnsi"/>
          <w:sz w:val="22"/>
          <w:szCs w:val="22"/>
        </w:rPr>
        <w:t xml:space="preserve"> </w:t>
      </w:r>
      <w:r w:rsidRPr="00D753D6">
        <w:rPr>
          <w:rFonts w:asciiTheme="majorHAnsi" w:hAnsiTheme="majorHAnsi"/>
          <w:sz w:val="22"/>
          <w:szCs w:val="22"/>
        </w:rPr>
        <w:t>budowlane,</w:t>
      </w:r>
      <w:r w:rsidR="00D600C8">
        <w:rPr>
          <w:rFonts w:asciiTheme="majorHAnsi" w:hAnsiTheme="majorHAnsi"/>
          <w:sz w:val="22"/>
          <w:szCs w:val="22"/>
        </w:rPr>
        <w:t xml:space="preserve"> </w:t>
      </w:r>
      <w:r w:rsidRPr="00D753D6">
        <w:rPr>
          <w:rFonts w:asciiTheme="majorHAnsi" w:hAnsiTheme="majorHAnsi"/>
          <w:sz w:val="22"/>
          <w:szCs w:val="22"/>
        </w:rPr>
        <w:t>a</w:t>
      </w:r>
      <w:r w:rsidR="00D600C8">
        <w:rPr>
          <w:rFonts w:asciiTheme="majorHAnsi" w:hAnsiTheme="majorHAnsi"/>
          <w:sz w:val="22"/>
          <w:szCs w:val="22"/>
        </w:rPr>
        <w:t xml:space="preserve">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pacing w:val="-1"/>
          <w:sz w:val="22"/>
          <w:szCs w:val="22"/>
        </w:rPr>
        <w:t>może</w:t>
      </w:r>
      <w:r w:rsidR="00D600C8">
        <w:rPr>
          <w:rFonts w:asciiTheme="majorHAnsi" w:hAnsiTheme="majorHAnsi"/>
          <w:spacing w:val="-1"/>
          <w:sz w:val="22"/>
          <w:szCs w:val="22"/>
        </w:rPr>
        <w:t xml:space="preserve"> </w:t>
      </w:r>
      <w:r w:rsidRPr="00D753D6">
        <w:rPr>
          <w:rFonts w:asciiTheme="majorHAnsi" w:hAnsiTheme="majorHAnsi"/>
          <w:spacing w:val="-1"/>
          <w:sz w:val="22"/>
          <w:szCs w:val="22"/>
        </w:rPr>
        <w:t>zgłosić</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7"/>
          <w:sz w:val="22"/>
          <w:szCs w:val="22"/>
        </w:rPr>
        <w:t xml:space="preserve"> pisemne </w:t>
      </w:r>
      <w:r w:rsidRPr="00D753D6">
        <w:rPr>
          <w:rFonts w:asciiTheme="majorHAnsi" w:hAnsiTheme="majorHAnsi"/>
          <w:spacing w:val="-1"/>
          <w:sz w:val="22"/>
          <w:szCs w:val="22"/>
        </w:rPr>
        <w:t>zastrzeżenia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do</w:t>
      </w:r>
      <w:r w:rsidR="00D600C8">
        <w:rPr>
          <w:rFonts w:asciiTheme="majorHAnsi" w:hAnsiTheme="majorHAnsi"/>
          <w:spacing w:val="-2"/>
          <w:sz w:val="22"/>
          <w:szCs w:val="22"/>
        </w:rPr>
        <w:t xml:space="preserve"> </w:t>
      </w:r>
      <w:r w:rsidRPr="00D753D6">
        <w:rPr>
          <w:rFonts w:asciiTheme="majorHAnsi" w:hAnsiTheme="majorHAnsi"/>
          <w:spacing w:val="-1"/>
          <w:sz w:val="22"/>
          <w:szCs w:val="22"/>
        </w:rPr>
        <w:t>tego</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jego</w:t>
      </w:r>
      <w:r w:rsidR="00D600C8">
        <w:rPr>
          <w:rFonts w:asciiTheme="majorHAnsi" w:hAnsiTheme="majorHAnsi"/>
          <w:spacing w:val="-1"/>
          <w:sz w:val="22"/>
          <w:szCs w:val="22"/>
        </w:rPr>
        <w:t xml:space="preserve"> </w:t>
      </w:r>
      <w:r w:rsidRPr="00D753D6">
        <w:rPr>
          <w:rFonts w:asciiTheme="majorHAnsi" w:hAnsiTheme="majorHAnsi"/>
          <w:spacing w:val="-1"/>
          <w:sz w:val="22"/>
          <w:szCs w:val="22"/>
        </w:rPr>
        <w:t>zmian w przypadku nie spełnienia wymagań określonych w specyfikacji istotnych warunków zamówienia  oraz gdy wykonawca przewiduje termin zapłaty wynagrodzenia dłuższy niż 30 dni. Zamawiający</w:t>
      </w:r>
      <w:r w:rsidR="00A00C0E">
        <w:rPr>
          <w:rFonts w:asciiTheme="majorHAnsi" w:hAnsiTheme="majorHAnsi"/>
          <w:spacing w:val="-1"/>
          <w:sz w:val="22"/>
          <w:szCs w:val="22"/>
        </w:rPr>
        <w:t xml:space="preserve"> </w:t>
      </w:r>
      <w:r w:rsidRPr="00D753D6">
        <w:rPr>
          <w:rFonts w:asciiTheme="majorHAnsi" w:hAnsiTheme="majorHAnsi"/>
          <w:sz w:val="22"/>
          <w:szCs w:val="22"/>
        </w:rPr>
        <w:t>również</w:t>
      </w:r>
      <w:r w:rsidR="00A00C0E">
        <w:rPr>
          <w:rFonts w:asciiTheme="majorHAnsi" w:hAnsiTheme="majorHAnsi"/>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z w:val="22"/>
          <w:szCs w:val="22"/>
        </w:rPr>
        <w:t>14</w:t>
      </w:r>
      <w:r w:rsidR="00A00C0E">
        <w:rPr>
          <w:rFonts w:asciiTheme="majorHAnsi" w:hAnsiTheme="majorHAnsi"/>
          <w:sz w:val="22"/>
          <w:szCs w:val="22"/>
        </w:rPr>
        <w:t xml:space="preserve"> </w:t>
      </w:r>
      <w:r w:rsidRPr="00D753D6">
        <w:rPr>
          <w:rFonts w:asciiTheme="majorHAnsi" w:hAnsiTheme="majorHAnsi"/>
          <w:spacing w:val="-2"/>
          <w:sz w:val="22"/>
          <w:szCs w:val="22"/>
        </w:rPr>
        <w:t>dni</w:t>
      </w:r>
      <w:r w:rsidR="00A00C0E">
        <w:rPr>
          <w:rFonts w:asciiTheme="majorHAnsi" w:hAnsiTheme="majorHAnsi"/>
          <w:spacing w:val="-2"/>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A00C0E">
        <w:rPr>
          <w:rFonts w:asciiTheme="majorHAnsi" w:hAnsiTheme="majorHAnsi"/>
          <w:spacing w:val="-1"/>
          <w:sz w:val="22"/>
          <w:szCs w:val="22"/>
        </w:rPr>
        <w:t xml:space="preserve"> </w:t>
      </w:r>
      <w:r w:rsidRPr="00D753D6">
        <w:rPr>
          <w:rFonts w:asciiTheme="majorHAnsi" w:hAnsiTheme="majorHAnsi"/>
          <w:spacing w:val="-2"/>
          <w:sz w:val="22"/>
          <w:szCs w:val="22"/>
        </w:rPr>
        <w:t>mu</w:t>
      </w:r>
      <w:r w:rsidR="00A00C0E">
        <w:rPr>
          <w:rFonts w:asciiTheme="majorHAnsi" w:hAnsiTheme="majorHAnsi"/>
          <w:spacing w:val="-2"/>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może</w:t>
      </w:r>
      <w:r w:rsidR="00A00C0E">
        <w:rPr>
          <w:rFonts w:asciiTheme="majorHAnsi" w:hAnsiTheme="majorHAnsi"/>
          <w:spacing w:val="-2"/>
          <w:sz w:val="22"/>
          <w:szCs w:val="22"/>
        </w:rPr>
        <w:t xml:space="preserve"> </w:t>
      </w:r>
      <w:r w:rsidRPr="00D753D6">
        <w:rPr>
          <w:rFonts w:asciiTheme="majorHAnsi" w:hAnsiTheme="majorHAnsi"/>
          <w:spacing w:val="-1"/>
          <w:sz w:val="22"/>
          <w:szCs w:val="22"/>
        </w:rPr>
        <w:t>zgłosić</w:t>
      </w:r>
      <w:r w:rsidR="00A00C0E">
        <w:rPr>
          <w:rFonts w:asciiTheme="majorHAnsi" w:hAnsiTheme="majorHAnsi"/>
          <w:spacing w:val="-1"/>
          <w:sz w:val="22"/>
          <w:szCs w:val="22"/>
        </w:rPr>
        <w:t xml:space="preserve"> </w:t>
      </w:r>
      <w:r w:rsidRPr="00D753D6">
        <w:rPr>
          <w:rFonts w:asciiTheme="majorHAnsi" w:hAnsiTheme="majorHAnsi"/>
          <w:spacing w:val="-1"/>
          <w:sz w:val="22"/>
          <w:szCs w:val="22"/>
        </w:rPr>
        <w:t xml:space="preserve">sprzeciw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lub do</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 xml:space="preserve">zmian jeżeli zamawiający nie wniesie  zastrzeżeń uznaje się  ze projekt został zaakceptowany </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 podwykonawca lub dalszy podwykonawca zamówienia</w:t>
      </w:r>
      <w:r w:rsidR="00D600C8">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D600C8">
        <w:rPr>
          <w:rFonts w:asciiTheme="majorHAnsi" w:hAnsiTheme="majorHAnsi"/>
          <w:spacing w:val="-1"/>
          <w:sz w:val="22"/>
          <w:szCs w:val="22"/>
        </w:rPr>
        <w:t xml:space="preserve"> </w:t>
      </w:r>
      <w:r w:rsidRPr="00D753D6">
        <w:rPr>
          <w:rFonts w:asciiTheme="majorHAnsi" w:hAnsiTheme="majorHAnsi"/>
          <w:sz w:val="22"/>
          <w:szCs w:val="22"/>
        </w:rPr>
        <w:t>się</w:t>
      </w:r>
      <w:r w:rsidR="00D600C8">
        <w:rPr>
          <w:rFonts w:asciiTheme="majorHAnsi" w:hAnsiTheme="majorHAnsi"/>
          <w:sz w:val="22"/>
          <w:szCs w:val="22"/>
        </w:rPr>
        <w:t xml:space="preserve"> </w:t>
      </w:r>
      <w:r w:rsidRPr="00D753D6">
        <w:rPr>
          <w:rFonts w:asciiTheme="majorHAnsi" w:hAnsiTheme="majorHAnsi"/>
          <w:spacing w:val="-1"/>
          <w:sz w:val="22"/>
          <w:szCs w:val="22"/>
        </w:rPr>
        <w:t>przedłożyć</w:t>
      </w:r>
      <w:r w:rsidR="00D600C8">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D600C8">
        <w:rPr>
          <w:rFonts w:asciiTheme="majorHAnsi" w:hAnsiTheme="majorHAnsi"/>
          <w:spacing w:val="-1"/>
          <w:sz w:val="22"/>
          <w:szCs w:val="22"/>
        </w:rPr>
        <w:t xml:space="preserve"> </w:t>
      </w:r>
      <w:r w:rsidRPr="00D753D6">
        <w:rPr>
          <w:rFonts w:asciiTheme="majorHAnsi" w:hAnsiTheme="majorHAnsi"/>
          <w:spacing w:val="-1"/>
          <w:sz w:val="22"/>
          <w:szCs w:val="22"/>
        </w:rPr>
        <w:t>poświadczone</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kopie</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zawartych</w:t>
      </w:r>
      <w:r w:rsidR="00D600C8">
        <w:rPr>
          <w:rFonts w:asciiTheme="majorHAnsi" w:hAnsiTheme="majorHAnsi"/>
          <w:spacing w:val="-1"/>
          <w:sz w:val="22"/>
          <w:szCs w:val="22"/>
        </w:rPr>
        <w:t xml:space="preserve"> </w:t>
      </w:r>
      <w:r w:rsidRPr="00D753D6">
        <w:rPr>
          <w:rFonts w:asciiTheme="majorHAnsi" w:hAnsiTheme="majorHAnsi"/>
          <w:spacing w:val="-1"/>
          <w:sz w:val="22"/>
          <w:szCs w:val="22"/>
        </w:rPr>
        <w:t>umów</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których</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dostawy</w:t>
      </w:r>
      <w:r w:rsidR="00D600C8">
        <w:rPr>
          <w:rFonts w:asciiTheme="majorHAnsi" w:hAnsiTheme="majorHAnsi"/>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pacing w:val="-1"/>
          <w:sz w:val="22"/>
          <w:szCs w:val="22"/>
        </w:rPr>
        <w:t>usługi</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z w:val="22"/>
          <w:szCs w:val="22"/>
        </w:rPr>
        <w:t>ich</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00D600C8">
        <w:rPr>
          <w:rFonts w:asciiTheme="majorHAnsi" w:hAnsiTheme="majorHAnsi"/>
          <w:spacing w:val="-1"/>
          <w:sz w:val="22"/>
          <w:szCs w:val="22"/>
        </w:rPr>
        <w:t xml:space="preserve"> </w:t>
      </w:r>
      <w:r w:rsidRPr="00D753D6">
        <w:rPr>
          <w:rFonts w:asciiTheme="majorHAnsi" w:hAnsiTheme="majorHAnsi"/>
          <w:sz w:val="22"/>
          <w:szCs w:val="22"/>
        </w:rPr>
        <w:t>7</w:t>
      </w:r>
      <w:r w:rsidR="00D600C8">
        <w:rPr>
          <w:rFonts w:asciiTheme="majorHAnsi" w:hAnsiTheme="majorHAnsi"/>
          <w:sz w:val="22"/>
          <w:szCs w:val="22"/>
        </w:rPr>
        <w:t xml:space="preserve"> </w:t>
      </w:r>
      <w:r w:rsidRPr="00D753D6">
        <w:rPr>
          <w:rFonts w:asciiTheme="majorHAnsi" w:hAnsiTheme="majorHAnsi"/>
          <w:sz w:val="22"/>
          <w:szCs w:val="22"/>
        </w:rPr>
        <w:t>dni</w:t>
      </w:r>
      <w:r w:rsidR="00D600C8">
        <w:rPr>
          <w:rFonts w:asciiTheme="majorHAnsi" w:hAnsiTheme="majorHAnsi"/>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pacing w:val="-1"/>
          <w:sz w:val="22"/>
          <w:szCs w:val="22"/>
        </w:rPr>
        <w:t>ich</w:t>
      </w:r>
      <w:r w:rsidR="00D600C8">
        <w:rPr>
          <w:rFonts w:asciiTheme="majorHAnsi" w:hAnsiTheme="majorHAnsi"/>
          <w:spacing w:val="-1"/>
          <w:sz w:val="22"/>
          <w:szCs w:val="22"/>
        </w:rPr>
        <w:t xml:space="preserve"> </w:t>
      </w:r>
      <w:r w:rsidRPr="00D753D6">
        <w:rPr>
          <w:rFonts w:asciiTheme="majorHAnsi" w:hAnsiTheme="majorHAnsi"/>
          <w:spacing w:val="-1"/>
          <w:sz w:val="22"/>
          <w:szCs w:val="22"/>
        </w:rPr>
        <w:t>zawarcia,</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wyłączeniem</w:t>
      </w:r>
      <w:r w:rsidR="00D600C8">
        <w:rPr>
          <w:rFonts w:asciiTheme="majorHAnsi" w:hAnsiTheme="majorHAnsi"/>
          <w:spacing w:val="-1"/>
          <w:sz w:val="22"/>
          <w:szCs w:val="22"/>
        </w:rPr>
        <w:t xml:space="preserve"> </w:t>
      </w:r>
      <w:r w:rsidRPr="00D753D6">
        <w:rPr>
          <w:rFonts w:asciiTheme="majorHAnsi" w:hAnsiTheme="majorHAnsi"/>
          <w:sz w:val="22"/>
          <w:szCs w:val="22"/>
        </w:rPr>
        <w:t>umów</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mniejszej</w:t>
      </w:r>
      <w:r w:rsidR="00D600C8">
        <w:rPr>
          <w:rFonts w:asciiTheme="majorHAnsi" w:hAnsiTheme="majorHAnsi"/>
          <w:spacing w:val="-1"/>
          <w:sz w:val="22"/>
          <w:szCs w:val="22"/>
        </w:rPr>
        <w:t xml:space="preserve"> </w:t>
      </w:r>
      <w:r w:rsidRPr="00D753D6">
        <w:rPr>
          <w:rFonts w:asciiTheme="majorHAnsi" w:hAnsiTheme="majorHAnsi"/>
          <w:spacing w:val="-1"/>
          <w:sz w:val="22"/>
          <w:szCs w:val="22"/>
        </w:rPr>
        <w:t>niż</w:t>
      </w:r>
      <w:r w:rsidR="00D600C8">
        <w:rPr>
          <w:rFonts w:asciiTheme="majorHAnsi" w:hAnsiTheme="majorHAnsi"/>
          <w:spacing w:val="-1"/>
          <w:sz w:val="22"/>
          <w:szCs w:val="22"/>
        </w:rPr>
        <w:t xml:space="preserve"> </w:t>
      </w:r>
      <w:r w:rsidRPr="00D753D6">
        <w:rPr>
          <w:rFonts w:asciiTheme="majorHAnsi" w:hAnsiTheme="majorHAnsi"/>
          <w:sz w:val="22"/>
          <w:szCs w:val="22"/>
        </w:rPr>
        <w:t>0,5</w:t>
      </w:r>
      <w:r w:rsidR="00D600C8">
        <w:rPr>
          <w:rFonts w:asciiTheme="majorHAnsi" w:hAnsiTheme="majorHAnsi"/>
          <w:sz w:val="22"/>
          <w:szCs w:val="22"/>
        </w:rPr>
        <w:t xml:space="preserve"> </w:t>
      </w:r>
      <w:r w:rsidRPr="00D753D6">
        <w:rPr>
          <w:rFonts w:asciiTheme="majorHAnsi" w:hAnsiTheme="majorHAnsi"/>
          <w:sz w:val="22"/>
          <w:szCs w:val="22"/>
        </w:rPr>
        <w:t>%</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pacing w:val="-1"/>
          <w:sz w:val="22"/>
          <w:szCs w:val="22"/>
        </w:rPr>
        <w:t>określonej</w:t>
      </w:r>
      <w:r w:rsidR="00D600C8">
        <w:rPr>
          <w:rFonts w:asciiTheme="majorHAnsi" w:hAnsiTheme="majorHAnsi"/>
          <w:spacing w:val="-1"/>
          <w:sz w:val="22"/>
          <w:szCs w:val="22"/>
        </w:rPr>
        <w:t xml:space="preserve"> </w:t>
      </w:r>
      <w:r w:rsidRPr="00D753D6">
        <w:rPr>
          <w:rFonts w:asciiTheme="majorHAnsi" w:hAnsiTheme="majorHAnsi"/>
          <w:sz w:val="22"/>
          <w:szCs w:val="22"/>
        </w:rPr>
        <w:t>w</w:t>
      </w:r>
      <w:r w:rsidR="00D600C8">
        <w:rPr>
          <w:rFonts w:asciiTheme="majorHAnsi" w:hAnsiTheme="majorHAnsi"/>
          <w:sz w:val="22"/>
          <w:szCs w:val="22"/>
        </w:rPr>
        <w:t xml:space="preserve"> </w:t>
      </w:r>
      <w:r w:rsidRPr="00D753D6">
        <w:rPr>
          <w:rFonts w:asciiTheme="majorHAnsi" w:hAnsiTheme="majorHAnsi"/>
          <w:sz w:val="22"/>
          <w:szCs w:val="22"/>
        </w:rPr>
        <w:t>§</w:t>
      </w:r>
      <w:r w:rsidR="00F3527A">
        <w:rPr>
          <w:rFonts w:asciiTheme="majorHAnsi" w:hAnsiTheme="majorHAnsi"/>
          <w:sz w:val="22"/>
          <w:szCs w:val="22"/>
        </w:rPr>
        <w:t xml:space="preserve"> </w:t>
      </w:r>
      <w:r w:rsidRPr="00D753D6">
        <w:rPr>
          <w:rFonts w:asciiTheme="majorHAnsi" w:hAnsiTheme="majorHAnsi"/>
          <w:sz w:val="22"/>
          <w:szCs w:val="22"/>
        </w:rPr>
        <w:t>5</w:t>
      </w:r>
      <w:r w:rsidR="00D600C8">
        <w:rPr>
          <w:rFonts w:asciiTheme="majorHAnsi" w:hAnsiTheme="majorHAnsi"/>
          <w:sz w:val="22"/>
          <w:szCs w:val="22"/>
        </w:rPr>
        <w:t xml:space="preserve"> </w:t>
      </w:r>
      <w:r w:rsidRPr="00D753D6">
        <w:rPr>
          <w:rFonts w:asciiTheme="majorHAnsi" w:hAnsiTheme="majorHAnsi"/>
          <w:spacing w:val="-1"/>
          <w:sz w:val="22"/>
          <w:szCs w:val="22"/>
        </w:rPr>
        <w:t>ust.</w:t>
      </w:r>
      <w:r w:rsidR="00834BFF">
        <w:rPr>
          <w:rFonts w:asciiTheme="majorHAnsi" w:hAnsiTheme="majorHAnsi"/>
          <w:spacing w:val="-1"/>
          <w:sz w:val="22"/>
          <w:szCs w:val="22"/>
        </w:rPr>
        <w:t xml:space="preserve"> </w:t>
      </w:r>
      <w:r w:rsidRPr="00D753D6">
        <w:rPr>
          <w:rFonts w:asciiTheme="majorHAnsi" w:hAnsiTheme="majorHAnsi"/>
          <w:sz w:val="22"/>
          <w:szCs w:val="22"/>
        </w:rPr>
        <w:t>1</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z w:val="22"/>
          <w:szCs w:val="22"/>
        </w:rPr>
        <w:t>raz</w:t>
      </w:r>
      <w:r w:rsidR="00834BFF">
        <w:rPr>
          <w:rFonts w:asciiTheme="majorHAnsi" w:hAnsiTheme="majorHAnsi"/>
          <w:sz w:val="22"/>
          <w:szCs w:val="22"/>
        </w:rPr>
        <w:t xml:space="preserve"> </w:t>
      </w:r>
      <w:r w:rsidRPr="00D753D6">
        <w:rPr>
          <w:rFonts w:asciiTheme="majorHAnsi" w:hAnsiTheme="majorHAnsi"/>
          <w:spacing w:val="-1"/>
          <w:sz w:val="22"/>
          <w:szCs w:val="22"/>
        </w:rPr>
        <w:t>umów</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podwykonawstwo,</w:t>
      </w:r>
      <w:r w:rsidR="00834BFF">
        <w:rPr>
          <w:rFonts w:asciiTheme="majorHAnsi" w:hAnsiTheme="majorHAnsi"/>
          <w:spacing w:val="-1"/>
          <w:sz w:val="22"/>
          <w:szCs w:val="22"/>
        </w:rPr>
        <w:t xml:space="preserve"> </w:t>
      </w:r>
      <w:r w:rsidRPr="00D753D6">
        <w:rPr>
          <w:rFonts w:asciiTheme="majorHAnsi" w:hAnsiTheme="majorHAnsi"/>
          <w:spacing w:val="-1"/>
          <w:sz w:val="22"/>
          <w:szCs w:val="22"/>
        </w:rPr>
        <w:t>których</w:t>
      </w:r>
      <w:r w:rsidR="00834BFF">
        <w:rPr>
          <w:rFonts w:asciiTheme="majorHAnsi" w:hAnsiTheme="majorHAnsi"/>
          <w:spacing w:val="-1"/>
          <w:sz w:val="22"/>
          <w:szCs w:val="22"/>
        </w:rPr>
        <w:t xml:space="preserve"> </w:t>
      </w:r>
      <w:r w:rsidRPr="00D753D6">
        <w:rPr>
          <w:rFonts w:asciiTheme="majorHAnsi" w:hAnsiTheme="majorHAnsi"/>
          <w:spacing w:val="-1"/>
          <w:sz w:val="22"/>
          <w:szCs w:val="22"/>
        </w:rPr>
        <w:t>przedmiot</w:t>
      </w:r>
      <w:r w:rsidR="00834BFF">
        <w:rPr>
          <w:rFonts w:asciiTheme="majorHAnsi" w:hAnsiTheme="majorHAnsi"/>
          <w:spacing w:val="-1"/>
          <w:sz w:val="22"/>
          <w:szCs w:val="22"/>
        </w:rPr>
        <w:t xml:space="preserve"> </w:t>
      </w:r>
      <w:r w:rsidRPr="00D753D6">
        <w:rPr>
          <w:rFonts w:asciiTheme="majorHAnsi" w:hAnsiTheme="majorHAnsi"/>
          <w:spacing w:val="-1"/>
          <w:sz w:val="22"/>
          <w:szCs w:val="22"/>
        </w:rPr>
        <w:t>został</w:t>
      </w:r>
      <w:r w:rsidR="00834BFF">
        <w:rPr>
          <w:rFonts w:asciiTheme="majorHAnsi" w:hAnsiTheme="majorHAnsi"/>
          <w:spacing w:val="-1"/>
          <w:sz w:val="22"/>
          <w:szCs w:val="22"/>
        </w:rPr>
        <w:t xml:space="preserve"> </w:t>
      </w:r>
      <w:r w:rsidRPr="00D753D6">
        <w:rPr>
          <w:rFonts w:asciiTheme="majorHAnsi" w:hAnsiTheme="majorHAnsi"/>
          <w:spacing w:val="-1"/>
          <w:sz w:val="22"/>
          <w:szCs w:val="22"/>
        </w:rPr>
        <w:t>wskazany</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specyfikacji</w:t>
      </w:r>
      <w:r w:rsidR="00834BFF">
        <w:rPr>
          <w:rFonts w:asciiTheme="majorHAnsi" w:hAnsiTheme="majorHAnsi"/>
          <w:spacing w:val="-1"/>
          <w:sz w:val="22"/>
          <w:szCs w:val="22"/>
        </w:rPr>
        <w:t xml:space="preserve"> </w:t>
      </w:r>
      <w:r w:rsidRPr="00D753D6">
        <w:rPr>
          <w:rFonts w:asciiTheme="majorHAnsi" w:hAnsiTheme="majorHAnsi"/>
          <w:spacing w:val="-1"/>
          <w:sz w:val="22"/>
          <w:szCs w:val="22"/>
        </w:rPr>
        <w:t>istotnych</w:t>
      </w:r>
      <w:r w:rsidR="00834BFF">
        <w:rPr>
          <w:rFonts w:asciiTheme="majorHAnsi" w:hAnsiTheme="majorHAnsi"/>
          <w:spacing w:val="-1"/>
          <w:sz w:val="22"/>
          <w:szCs w:val="22"/>
        </w:rPr>
        <w:t xml:space="preserve"> </w:t>
      </w:r>
      <w:r w:rsidRPr="00D753D6">
        <w:rPr>
          <w:rFonts w:asciiTheme="majorHAnsi" w:hAnsiTheme="majorHAnsi"/>
          <w:spacing w:val="-1"/>
          <w:sz w:val="22"/>
          <w:szCs w:val="22"/>
        </w:rPr>
        <w:t>warunków</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jako</w:t>
      </w:r>
      <w:r w:rsidR="00834BFF">
        <w:rPr>
          <w:rFonts w:asciiTheme="majorHAnsi" w:hAnsiTheme="majorHAnsi"/>
          <w:sz w:val="22"/>
          <w:szCs w:val="22"/>
        </w:rPr>
        <w:t xml:space="preserve"> </w:t>
      </w:r>
      <w:r w:rsidRPr="00D753D6">
        <w:rPr>
          <w:rFonts w:asciiTheme="majorHAnsi" w:hAnsiTheme="majorHAnsi"/>
          <w:spacing w:val="-1"/>
          <w:sz w:val="22"/>
          <w:szCs w:val="22"/>
        </w:rPr>
        <w:t>niepodlegający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niniejszemu</w:t>
      </w:r>
      <w:r w:rsidR="00834BFF">
        <w:rPr>
          <w:rFonts w:asciiTheme="majorHAnsi" w:hAnsiTheme="majorHAnsi"/>
          <w:spacing w:val="-1"/>
          <w:sz w:val="22"/>
          <w:szCs w:val="22"/>
        </w:rPr>
        <w:t xml:space="preserve"> </w:t>
      </w:r>
      <w:r w:rsidRPr="00D753D6">
        <w:rPr>
          <w:rFonts w:asciiTheme="majorHAnsi" w:hAnsiTheme="majorHAnsi"/>
          <w:spacing w:val="-1"/>
          <w:sz w:val="22"/>
          <w:szCs w:val="22"/>
        </w:rPr>
        <w:t>obowiązkowi.</w:t>
      </w:r>
      <w:r w:rsidR="00834BFF">
        <w:rPr>
          <w:rFonts w:asciiTheme="majorHAnsi" w:hAnsiTheme="majorHAnsi"/>
          <w:spacing w:val="-1"/>
          <w:sz w:val="22"/>
          <w:szCs w:val="22"/>
        </w:rPr>
        <w:t xml:space="preserve"> </w:t>
      </w:r>
      <w:r w:rsidRPr="00D753D6">
        <w:rPr>
          <w:rFonts w:asciiTheme="majorHAnsi" w:hAnsiTheme="majorHAnsi"/>
          <w:spacing w:val="-1"/>
          <w:sz w:val="22"/>
          <w:szCs w:val="22"/>
        </w:rPr>
        <w:t>Wyłączenie,</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2"/>
          <w:sz w:val="22"/>
          <w:szCs w:val="22"/>
        </w:rPr>
        <w:t>mowa</w:t>
      </w:r>
      <w:r w:rsidR="00834BFF">
        <w:rPr>
          <w:rFonts w:asciiTheme="majorHAnsi" w:hAnsiTheme="majorHAnsi"/>
          <w:spacing w:val="-2"/>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zdaniu</w:t>
      </w:r>
      <w:r w:rsidR="00834BFF">
        <w:rPr>
          <w:rFonts w:asciiTheme="majorHAnsi" w:hAnsiTheme="majorHAnsi"/>
          <w:spacing w:val="-1"/>
          <w:sz w:val="22"/>
          <w:szCs w:val="22"/>
        </w:rPr>
        <w:t xml:space="preserve"> </w:t>
      </w:r>
      <w:r w:rsidRPr="00D753D6">
        <w:rPr>
          <w:rFonts w:asciiTheme="majorHAnsi" w:hAnsiTheme="majorHAnsi"/>
          <w:spacing w:val="-1"/>
          <w:sz w:val="22"/>
          <w:szCs w:val="22"/>
        </w:rPr>
        <w:t>pierwszym</w:t>
      </w:r>
      <w:r w:rsidR="00834BFF">
        <w:rPr>
          <w:rFonts w:asciiTheme="majorHAnsi" w:hAnsiTheme="majorHAnsi"/>
          <w:spacing w:val="-1"/>
          <w:sz w:val="22"/>
          <w:szCs w:val="22"/>
        </w:rPr>
        <w:t xml:space="preserve"> </w:t>
      </w:r>
      <w:r w:rsidRPr="00D753D6">
        <w:rPr>
          <w:rFonts w:asciiTheme="majorHAnsi" w:hAnsiTheme="majorHAnsi"/>
          <w:sz w:val="22"/>
          <w:szCs w:val="22"/>
        </w:rPr>
        <w:t>nie</w:t>
      </w:r>
      <w:r w:rsidR="00834BFF">
        <w:rPr>
          <w:rFonts w:asciiTheme="majorHAnsi" w:hAnsiTheme="majorHAnsi"/>
          <w:sz w:val="22"/>
          <w:szCs w:val="22"/>
        </w:rPr>
        <w:t xml:space="preserve"> </w:t>
      </w:r>
      <w:r w:rsidRPr="00D753D6">
        <w:rPr>
          <w:rFonts w:asciiTheme="majorHAnsi" w:hAnsiTheme="majorHAnsi"/>
          <w:spacing w:val="-1"/>
          <w:sz w:val="22"/>
          <w:szCs w:val="22"/>
        </w:rPr>
        <w:t>dotyczy</w:t>
      </w:r>
      <w:r w:rsidR="00834BFF">
        <w:rPr>
          <w:rFonts w:asciiTheme="majorHAnsi" w:hAnsiTheme="majorHAnsi"/>
          <w:spacing w:val="-1"/>
          <w:sz w:val="22"/>
          <w:szCs w:val="22"/>
        </w:rPr>
        <w:t xml:space="preserve"> </w:t>
      </w:r>
      <w:r w:rsidRPr="00D753D6">
        <w:rPr>
          <w:rFonts w:asciiTheme="majorHAnsi" w:hAnsiTheme="majorHAnsi"/>
          <w:spacing w:val="-1"/>
          <w:sz w:val="22"/>
          <w:szCs w:val="22"/>
        </w:rPr>
        <w:t xml:space="preserve">umów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o </w:t>
      </w:r>
      <w:r w:rsidRPr="00D753D6">
        <w:rPr>
          <w:rFonts w:asciiTheme="majorHAnsi" w:hAnsiTheme="majorHAnsi"/>
          <w:spacing w:val="-1"/>
          <w:sz w:val="22"/>
          <w:szCs w:val="22"/>
        </w:rPr>
        <w:t>wartości</w:t>
      </w:r>
      <w:r w:rsidR="00834BFF">
        <w:rPr>
          <w:rFonts w:asciiTheme="majorHAnsi" w:hAnsiTheme="majorHAnsi"/>
          <w:spacing w:val="-1"/>
          <w:sz w:val="22"/>
          <w:szCs w:val="22"/>
        </w:rPr>
        <w:t xml:space="preserve"> </w:t>
      </w:r>
      <w:r w:rsidRPr="00D753D6">
        <w:rPr>
          <w:rFonts w:asciiTheme="majorHAnsi" w:hAnsiTheme="majorHAnsi"/>
          <w:spacing w:val="-1"/>
          <w:sz w:val="22"/>
          <w:szCs w:val="22"/>
        </w:rPr>
        <w:t>większej</w:t>
      </w:r>
      <w:r w:rsidR="00834BFF">
        <w:rPr>
          <w:rFonts w:asciiTheme="majorHAnsi" w:hAnsiTheme="majorHAnsi"/>
          <w:spacing w:val="-1"/>
          <w:sz w:val="22"/>
          <w:szCs w:val="22"/>
        </w:rPr>
        <w:t xml:space="preserve"> </w:t>
      </w:r>
      <w:r w:rsidRPr="00D753D6">
        <w:rPr>
          <w:rFonts w:asciiTheme="majorHAnsi" w:hAnsiTheme="majorHAnsi"/>
          <w:sz w:val="22"/>
          <w:szCs w:val="22"/>
        </w:rPr>
        <w:t>niż</w:t>
      </w:r>
      <w:r w:rsidR="00834BFF">
        <w:rPr>
          <w:rFonts w:asciiTheme="majorHAnsi" w:hAnsiTheme="majorHAnsi"/>
          <w:sz w:val="22"/>
          <w:szCs w:val="22"/>
        </w:rPr>
        <w:t xml:space="preserve"> </w:t>
      </w:r>
      <w:r w:rsidRPr="00D753D6">
        <w:rPr>
          <w:rFonts w:asciiTheme="majorHAnsi" w:hAnsiTheme="majorHAnsi"/>
          <w:sz w:val="22"/>
          <w:szCs w:val="22"/>
        </w:rPr>
        <w:t>20</w:t>
      </w:r>
      <w:r w:rsidR="00F3527A">
        <w:rPr>
          <w:rFonts w:asciiTheme="majorHAnsi" w:hAnsiTheme="majorHAnsi"/>
          <w:sz w:val="22"/>
          <w:szCs w:val="22"/>
        </w:rPr>
        <w:t>.</w:t>
      </w:r>
      <w:r w:rsidRPr="00D753D6">
        <w:rPr>
          <w:rFonts w:asciiTheme="majorHAnsi" w:hAnsiTheme="majorHAnsi"/>
          <w:spacing w:val="-1"/>
          <w:sz w:val="22"/>
          <w:szCs w:val="22"/>
        </w:rPr>
        <w:t>000</w:t>
      </w:r>
      <w:r w:rsidR="00F3527A">
        <w:rPr>
          <w:rFonts w:asciiTheme="majorHAnsi" w:hAnsiTheme="majorHAnsi"/>
          <w:spacing w:val="-1"/>
          <w:sz w:val="22"/>
          <w:szCs w:val="22"/>
        </w:rPr>
        <w:t xml:space="preserve"> </w:t>
      </w:r>
      <w:r w:rsidRPr="00D753D6">
        <w:rPr>
          <w:rFonts w:asciiTheme="majorHAnsi" w:hAnsiTheme="majorHAnsi"/>
          <w:spacing w:val="-1"/>
          <w:sz w:val="22"/>
          <w:szCs w:val="22"/>
        </w:rPr>
        <w:t>zł.</w:t>
      </w:r>
    </w:p>
    <w:p w:rsidR="00A00C0E" w:rsidRDefault="00D753D6" w:rsidP="00A00C0E">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Warunkiem</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należnego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za</w:t>
      </w:r>
      <w:r w:rsidR="00834BFF">
        <w:rPr>
          <w:rFonts w:asciiTheme="majorHAnsi" w:hAnsiTheme="majorHAnsi"/>
          <w:spacing w:val="-1"/>
          <w:sz w:val="22"/>
          <w:szCs w:val="22"/>
        </w:rPr>
        <w:t xml:space="preserve"> </w:t>
      </w:r>
      <w:r w:rsidRPr="00D753D6">
        <w:rPr>
          <w:rFonts w:asciiTheme="majorHAnsi" w:hAnsiTheme="majorHAnsi"/>
          <w:spacing w:val="-1"/>
          <w:sz w:val="22"/>
          <w:szCs w:val="22"/>
        </w:rPr>
        <w:t>odebrane</w:t>
      </w:r>
      <w:r w:rsidR="00834BFF">
        <w:rPr>
          <w:rFonts w:asciiTheme="majorHAnsi" w:hAnsiTheme="majorHAnsi"/>
          <w:spacing w:val="-1"/>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jest</w:t>
      </w:r>
      <w:r w:rsidR="00834BFF">
        <w:rPr>
          <w:rFonts w:asciiTheme="majorHAnsi" w:hAnsiTheme="majorHAnsi"/>
          <w:spacing w:val="-1"/>
          <w:sz w:val="22"/>
          <w:szCs w:val="22"/>
        </w:rPr>
        <w:t xml:space="preserve"> </w:t>
      </w:r>
      <w:r w:rsidRPr="00D753D6">
        <w:rPr>
          <w:rFonts w:asciiTheme="majorHAnsi" w:hAnsiTheme="majorHAnsi"/>
          <w:spacing w:val="-1"/>
          <w:sz w:val="22"/>
          <w:szCs w:val="22"/>
        </w:rPr>
        <w:t>przedstawienie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dowodów</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834BFF">
        <w:rPr>
          <w:rFonts w:asciiTheme="majorHAnsi" w:hAnsiTheme="majorHAnsi"/>
          <w:spacing w:val="-1"/>
          <w:sz w:val="22"/>
          <w:szCs w:val="22"/>
        </w:rPr>
        <w:t xml:space="preserve"> </w:t>
      </w:r>
      <w:r w:rsidRPr="00D753D6">
        <w:rPr>
          <w:rFonts w:asciiTheme="majorHAnsi" w:hAnsiTheme="majorHAnsi"/>
          <w:spacing w:val="-1"/>
          <w:sz w:val="22"/>
          <w:szCs w:val="22"/>
        </w:rPr>
        <w:t>zapłatę</w:t>
      </w:r>
      <w:r w:rsidR="00834BFF">
        <w:rPr>
          <w:rFonts w:asciiTheme="majorHAnsi" w:hAnsiTheme="majorHAnsi"/>
          <w:spacing w:val="-1"/>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dalszym</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(potwierdzenie</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przelewu</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oświadczenie</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którymi</w:t>
      </w:r>
      <w:r w:rsidR="00834BFF">
        <w:rPr>
          <w:rFonts w:asciiTheme="majorHAnsi" w:hAnsiTheme="majorHAnsi"/>
          <w:spacing w:val="-1"/>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zawarli</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p>
    <w:p w:rsidR="00D753D6" w:rsidRPr="00A00C0E" w:rsidRDefault="00D753D6" w:rsidP="00A00C0E">
      <w:pPr>
        <w:pStyle w:val="Tekstpodstawowy"/>
        <w:widowControl w:val="0"/>
        <w:tabs>
          <w:tab w:val="clear" w:pos="397"/>
          <w:tab w:val="clear" w:pos="567"/>
          <w:tab w:val="left" w:pos="966"/>
        </w:tabs>
        <w:overflowPunct/>
        <w:autoSpaceDE/>
        <w:autoSpaceDN/>
        <w:adjustRightInd/>
        <w:ind w:left="788" w:right="156"/>
        <w:textAlignment w:val="auto"/>
        <w:rPr>
          <w:rFonts w:asciiTheme="majorHAnsi" w:hAnsiTheme="majorHAnsi"/>
          <w:sz w:val="22"/>
          <w:szCs w:val="22"/>
        </w:rPr>
      </w:pPr>
      <w:r w:rsidRPr="00A00C0E">
        <w:rPr>
          <w:rFonts w:asciiTheme="majorHAnsi" w:hAnsiTheme="majorHAnsi"/>
          <w:spacing w:val="-1"/>
          <w:sz w:val="22"/>
          <w:szCs w:val="22"/>
        </w:rPr>
        <w:t>Zamawiającego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o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2"/>
          <w:sz w:val="22"/>
          <w:szCs w:val="22"/>
        </w:rPr>
        <w:t>której</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są </w:t>
      </w:r>
      <w:r w:rsidRPr="00A00C0E">
        <w:rPr>
          <w:rFonts w:asciiTheme="majorHAnsi" w:hAnsiTheme="majorHAnsi"/>
          <w:spacing w:val="-1"/>
          <w:sz w:val="22"/>
          <w:szCs w:val="22"/>
        </w:rPr>
        <w:t>roboty</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budowlane,</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lub</w:t>
      </w:r>
      <w:r w:rsidRPr="00A00C0E">
        <w:rPr>
          <w:rFonts w:asciiTheme="majorHAnsi" w:hAnsiTheme="majorHAnsi"/>
          <w:sz w:val="22"/>
          <w:szCs w:val="22"/>
        </w:rPr>
        <w:t xml:space="preserve"> z</w:t>
      </w:r>
      <w:r w:rsidR="00834BFF" w:rsidRPr="00A00C0E">
        <w:rPr>
          <w:rFonts w:asciiTheme="majorHAnsi" w:hAnsiTheme="majorHAnsi"/>
          <w:sz w:val="22"/>
          <w:szCs w:val="22"/>
        </w:rPr>
        <w:t xml:space="preserve"> </w:t>
      </w:r>
      <w:r w:rsidRPr="00A00C0E">
        <w:rPr>
          <w:rFonts w:asciiTheme="majorHAnsi" w:hAnsiTheme="majorHAnsi"/>
          <w:spacing w:val="-2"/>
          <w:sz w:val="22"/>
          <w:szCs w:val="22"/>
        </w:rPr>
        <w:t>którymi</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zawarli</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przedłożoną</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Zamawiającemu</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Pr="00A00C0E">
        <w:rPr>
          <w:rFonts w:asciiTheme="majorHAnsi" w:hAnsiTheme="majorHAnsi"/>
          <w:sz w:val="22"/>
          <w:szCs w:val="22"/>
        </w:rPr>
        <w:t xml:space="preserve"> o</w:t>
      </w:r>
      <w:r w:rsidR="00834BFF" w:rsidRPr="00A00C0E">
        <w:rPr>
          <w:rFonts w:asciiTheme="majorHAnsi" w:hAnsiTheme="majorHAnsi"/>
          <w:sz w:val="22"/>
          <w:szCs w:val="22"/>
        </w:rPr>
        <w:t xml:space="preserve">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której</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są dostawy</w:t>
      </w:r>
      <w:r w:rsidR="00834BFF" w:rsidRPr="00A00C0E">
        <w:rPr>
          <w:rFonts w:asciiTheme="majorHAnsi" w:hAnsiTheme="majorHAnsi"/>
          <w:sz w:val="22"/>
          <w:szCs w:val="22"/>
        </w:rPr>
        <w:t xml:space="preserve"> </w:t>
      </w:r>
      <w:r w:rsidRPr="00A00C0E">
        <w:rPr>
          <w:rFonts w:asciiTheme="majorHAnsi" w:hAnsiTheme="majorHAnsi"/>
          <w:sz w:val="22"/>
          <w:szCs w:val="22"/>
        </w:rPr>
        <w:t>lub</w:t>
      </w:r>
      <w:r w:rsidR="00834BFF" w:rsidRPr="00A00C0E">
        <w:rPr>
          <w:rFonts w:asciiTheme="majorHAnsi" w:hAnsiTheme="majorHAnsi"/>
          <w:sz w:val="22"/>
          <w:szCs w:val="22"/>
        </w:rPr>
        <w:t xml:space="preserve"> </w:t>
      </w:r>
      <w:r w:rsidRPr="00A00C0E">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przypadku</w:t>
      </w:r>
      <w:r w:rsidR="00834BFF">
        <w:rPr>
          <w:rFonts w:asciiTheme="majorHAnsi" w:hAnsiTheme="majorHAnsi"/>
          <w:spacing w:val="-1"/>
          <w:sz w:val="22"/>
          <w:szCs w:val="22"/>
        </w:rPr>
        <w:t xml:space="preserve"> </w:t>
      </w:r>
      <w:r w:rsidRPr="00D753D6">
        <w:rPr>
          <w:rFonts w:asciiTheme="majorHAnsi" w:hAnsiTheme="majorHAnsi"/>
          <w:spacing w:val="-1"/>
          <w:sz w:val="22"/>
          <w:szCs w:val="22"/>
        </w:rPr>
        <w:t>uchylania</w:t>
      </w:r>
      <w:r w:rsidR="00834BFF">
        <w:rPr>
          <w:rFonts w:asciiTheme="majorHAnsi" w:hAnsiTheme="majorHAnsi"/>
          <w:spacing w:val="-1"/>
          <w:sz w:val="22"/>
          <w:szCs w:val="22"/>
        </w:rPr>
        <w:t xml:space="preserve"> </w:t>
      </w:r>
      <w:r w:rsidRPr="00D753D6">
        <w:rPr>
          <w:rFonts w:asciiTheme="majorHAnsi" w:hAnsiTheme="majorHAnsi"/>
          <w:sz w:val="22"/>
          <w:szCs w:val="22"/>
        </w:rPr>
        <w:t>się</w:t>
      </w:r>
      <w:r w:rsidR="00834BFF">
        <w:rPr>
          <w:rFonts w:asciiTheme="majorHAnsi" w:hAnsiTheme="majorHAnsi"/>
          <w:sz w:val="22"/>
          <w:szCs w:val="22"/>
        </w:rPr>
        <w:t xml:space="preserve"> </w:t>
      </w:r>
      <w:r w:rsidRPr="00D753D6">
        <w:rPr>
          <w:rFonts w:asciiTheme="majorHAnsi" w:hAnsiTheme="majorHAnsi"/>
          <w:sz w:val="22"/>
          <w:szCs w:val="22"/>
        </w:rPr>
        <w:t>od</w:t>
      </w:r>
      <w:r w:rsidR="00834BFF">
        <w:rPr>
          <w:rFonts w:asciiTheme="majorHAnsi" w:hAnsiTheme="majorHAnsi"/>
          <w:sz w:val="22"/>
          <w:szCs w:val="22"/>
        </w:rPr>
        <w:t xml:space="preserve"> </w:t>
      </w:r>
      <w:r w:rsidRPr="00D753D6">
        <w:rPr>
          <w:rFonts w:asciiTheme="majorHAnsi" w:hAnsiTheme="majorHAnsi"/>
          <w:spacing w:val="-1"/>
          <w:sz w:val="22"/>
          <w:szCs w:val="22"/>
        </w:rPr>
        <w:t>obowiązku</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na</w:t>
      </w:r>
      <w:r w:rsidR="00834BFF">
        <w:rPr>
          <w:rFonts w:asciiTheme="majorHAnsi" w:hAnsiTheme="majorHAnsi"/>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w:t>
      </w:r>
      <w:r w:rsidR="00834BFF">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przysługującego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dalszemu</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zawarł</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 xml:space="preserve">są roboty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pacing w:val="-1"/>
          <w:sz w:val="22"/>
          <w:szCs w:val="22"/>
        </w:rPr>
        <w:t>lub</w:t>
      </w:r>
      <w:r w:rsidR="00D600C8">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którym</w:t>
      </w:r>
      <w:r w:rsidR="00E71231">
        <w:rPr>
          <w:rFonts w:asciiTheme="majorHAnsi" w:hAnsiTheme="majorHAnsi"/>
          <w:spacing w:val="-1"/>
          <w:sz w:val="22"/>
          <w:szCs w:val="22"/>
        </w:rPr>
        <w:t xml:space="preserve"> </w:t>
      </w:r>
      <w:r w:rsidRPr="00D753D6">
        <w:rPr>
          <w:rFonts w:asciiTheme="majorHAnsi" w:hAnsiTheme="majorHAnsi"/>
          <w:spacing w:val="-1"/>
          <w:sz w:val="22"/>
          <w:szCs w:val="22"/>
        </w:rPr>
        <w:t>zawarł</w:t>
      </w:r>
      <w:r w:rsidR="00E71231">
        <w:rPr>
          <w:rFonts w:asciiTheme="majorHAnsi" w:hAnsiTheme="majorHAnsi"/>
          <w:spacing w:val="-1"/>
          <w:sz w:val="22"/>
          <w:szCs w:val="22"/>
        </w:rPr>
        <w:t xml:space="preserve"> </w:t>
      </w:r>
      <w:r w:rsidRPr="00D753D6">
        <w:rPr>
          <w:rFonts w:asciiTheme="majorHAnsi" w:hAnsiTheme="majorHAnsi"/>
          <w:spacing w:val="-1"/>
          <w:sz w:val="22"/>
          <w:szCs w:val="22"/>
        </w:rPr>
        <w:t>przedłożoną</w:t>
      </w:r>
      <w:r w:rsidR="00E71231">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E71231">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są</w:t>
      </w:r>
      <w:r w:rsidR="00E71231">
        <w:rPr>
          <w:rFonts w:asciiTheme="majorHAnsi" w:hAnsiTheme="majorHAnsi"/>
          <w:sz w:val="22"/>
          <w:szCs w:val="22"/>
        </w:rPr>
        <w:t xml:space="preserve"> </w:t>
      </w:r>
      <w:r w:rsidRPr="00D753D6">
        <w:rPr>
          <w:rFonts w:asciiTheme="majorHAnsi" w:hAnsiTheme="majorHAnsi"/>
          <w:spacing w:val="-1"/>
          <w:sz w:val="22"/>
          <w:szCs w:val="22"/>
        </w:rPr>
        <w:t>dostawy</w:t>
      </w:r>
      <w:r w:rsidR="00E71231">
        <w:rPr>
          <w:rFonts w:asciiTheme="majorHAnsi" w:hAnsiTheme="majorHAnsi"/>
          <w:spacing w:val="-1"/>
          <w:sz w:val="22"/>
          <w:szCs w:val="22"/>
        </w:rPr>
        <w:t xml:space="preserve"> </w:t>
      </w:r>
      <w:r w:rsidRPr="00D753D6">
        <w:rPr>
          <w:rFonts w:asciiTheme="majorHAnsi" w:hAnsiTheme="majorHAnsi"/>
          <w:sz w:val="22"/>
          <w:szCs w:val="22"/>
        </w:rPr>
        <w:t>lub</w:t>
      </w:r>
      <w:r w:rsidR="00E71231">
        <w:rPr>
          <w:rFonts w:asciiTheme="majorHAnsi" w:hAnsiTheme="majorHAnsi"/>
          <w:sz w:val="22"/>
          <w:szCs w:val="22"/>
        </w:rPr>
        <w:t xml:space="preserve"> </w:t>
      </w:r>
      <w:r w:rsidRPr="00D753D6">
        <w:rPr>
          <w:rFonts w:asciiTheme="majorHAnsi" w:hAnsiTheme="majorHAnsi"/>
          <w:spacing w:val="-1"/>
          <w:sz w:val="22"/>
          <w:szCs w:val="22"/>
        </w:rPr>
        <w:t>usługi.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Bezpośrednia</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zapłata</w:t>
      </w:r>
      <w:r w:rsidR="00E71231">
        <w:rPr>
          <w:rFonts w:asciiTheme="majorHAnsi" w:hAnsiTheme="majorHAnsi"/>
          <w:spacing w:val="-1"/>
          <w:sz w:val="22"/>
          <w:szCs w:val="22"/>
        </w:rPr>
        <w:t xml:space="preserve"> </w:t>
      </w:r>
      <w:r w:rsidRPr="00D753D6">
        <w:rPr>
          <w:rFonts w:asciiTheme="majorHAnsi" w:hAnsiTheme="majorHAnsi"/>
          <w:spacing w:val="-1"/>
          <w:sz w:val="22"/>
          <w:szCs w:val="22"/>
        </w:rPr>
        <w:t>obejmuje</w:t>
      </w:r>
      <w:r w:rsidR="00E71231">
        <w:rPr>
          <w:rFonts w:asciiTheme="majorHAnsi" w:hAnsiTheme="majorHAnsi"/>
          <w:spacing w:val="-1"/>
          <w:sz w:val="22"/>
          <w:szCs w:val="22"/>
        </w:rPr>
        <w:t xml:space="preserve"> </w:t>
      </w:r>
      <w:r w:rsidRPr="00D753D6">
        <w:rPr>
          <w:rFonts w:asciiTheme="majorHAnsi" w:hAnsiTheme="majorHAnsi"/>
          <w:spacing w:val="-1"/>
          <w:sz w:val="22"/>
          <w:szCs w:val="22"/>
        </w:rPr>
        <w:t>wyłącznie</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należne</w:t>
      </w:r>
      <w:r w:rsidR="00E71231">
        <w:rPr>
          <w:rFonts w:asciiTheme="majorHAnsi" w:hAnsiTheme="majorHAnsi"/>
          <w:spacing w:val="-1"/>
          <w:sz w:val="22"/>
          <w:szCs w:val="22"/>
        </w:rPr>
        <w:t xml:space="preserve"> </w:t>
      </w:r>
      <w:r w:rsidRPr="00D753D6">
        <w:rPr>
          <w:rFonts w:asciiTheme="majorHAnsi" w:hAnsiTheme="majorHAnsi"/>
          <w:spacing w:val="-1"/>
          <w:sz w:val="22"/>
          <w:szCs w:val="22"/>
        </w:rPr>
        <w:t>wynagrodzenie,</w:t>
      </w:r>
      <w:r w:rsidR="00E71231">
        <w:rPr>
          <w:rFonts w:asciiTheme="majorHAnsi" w:hAnsiTheme="majorHAnsi"/>
          <w:spacing w:val="-1"/>
          <w:sz w:val="22"/>
          <w:szCs w:val="22"/>
        </w:rPr>
        <w:t xml:space="preserve"> </w:t>
      </w:r>
      <w:r w:rsidRPr="00D753D6">
        <w:rPr>
          <w:rFonts w:asciiTheme="majorHAnsi" w:hAnsiTheme="majorHAnsi"/>
          <w:spacing w:val="-1"/>
          <w:sz w:val="22"/>
          <w:szCs w:val="22"/>
        </w:rPr>
        <w:t>bez</w:t>
      </w:r>
      <w:r w:rsidR="00E71231">
        <w:rPr>
          <w:rFonts w:asciiTheme="majorHAnsi" w:hAnsiTheme="majorHAnsi"/>
          <w:spacing w:val="-1"/>
          <w:sz w:val="22"/>
          <w:szCs w:val="22"/>
        </w:rPr>
        <w:t xml:space="preserve"> </w:t>
      </w:r>
      <w:r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należnych</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E71231">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 podwykonawcy.</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Przed</w:t>
      </w:r>
      <w:r w:rsidR="00E71231">
        <w:rPr>
          <w:rFonts w:asciiTheme="majorHAnsi" w:hAnsiTheme="majorHAnsi"/>
          <w:spacing w:val="-1"/>
          <w:sz w:val="22"/>
          <w:szCs w:val="22"/>
        </w:rPr>
        <w:t xml:space="preserve"> </w:t>
      </w:r>
      <w:r w:rsidRPr="00D753D6">
        <w:rPr>
          <w:rFonts w:asciiTheme="majorHAnsi" w:hAnsiTheme="majorHAnsi"/>
          <w:spacing w:val="-1"/>
          <w:sz w:val="22"/>
          <w:szCs w:val="22"/>
        </w:rPr>
        <w:t>dokonaniem</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zapłaty,</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mowa</w:t>
      </w:r>
      <w:r w:rsidR="00E71231">
        <w:rPr>
          <w:rFonts w:asciiTheme="majorHAnsi" w:hAnsiTheme="majorHAnsi"/>
          <w:spacing w:val="-1"/>
          <w:sz w:val="22"/>
          <w:szCs w:val="22"/>
        </w:rPr>
        <w:t xml:space="preserve"> </w:t>
      </w:r>
      <w:r w:rsidRPr="00D753D6">
        <w:rPr>
          <w:rFonts w:asciiTheme="majorHAnsi" w:hAnsiTheme="majorHAnsi"/>
          <w:sz w:val="22"/>
          <w:szCs w:val="22"/>
        </w:rPr>
        <w:t>w</w:t>
      </w:r>
      <w:r w:rsidR="00E71231">
        <w:rPr>
          <w:rFonts w:asciiTheme="majorHAnsi" w:hAnsiTheme="majorHAnsi"/>
          <w:sz w:val="22"/>
          <w:szCs w:val="22"/>
        </w:rPr>
        <w:t xml:space="preserve"> </w:t>
      </w:r>
      <w:r w:rsidRPr="00D753D6">
        <w:rPr>
          <w:rFonts w:asciiTheme="majorHAnsi" w:hAnsiTheme="majorHAnsi"/>
          <w:spacing w:val="-1"/>
          <w:sz w:val="22"/>
          <w:szCs w:val="22"/>
        </w:rPr>
        <w:t>pkt</w:t>
      </w:r>
      <w:r w:rsidR="00E71231">
        <w:rPr>
          <w:rFonts w:asciiTheme="majorHAnsi" w:hAnsiTheme="majorHAnsi"/>
          <w:spacing w:val="-1"/>
          <w:sz w:val="22"/>
          <w:szCs w:val="22"/>
        </w:rPr>
        <w:t xml:space="preserve"> </w:t>
      </w:r>
      <w:r w:rsidRPr="00D753D6">
        <w:rPr>
          <w:rFonts w:asciiTheme="majorHAnsi" w:hAnsiTheme="majorHAnsi"/>
          <w:sz w:val="22"/>
          <w:szCs w:val="22"/>
        </w:rPr>
        <w:t>5.2.5.</w:t>
      </w:r>
      <w:r w:rsidR="00E71231">
        <w:rPr>
          <w:rFonts w:asciiTheme="majorHAnsi" w:hAnsiTheme="majorHAnsi"/>
          <w:sz w:val="22"/>
          <w:szCs w:val="22"/>
        </w:rPr>
        <w:t xml:space="preserve"> </w:t>
      </w:r>
      <w:r w:rsidRPr="00D753D6">
        <w:rPr>
          <w:rFonts w:asciiTheme="majorHAnsi" w:hAnsiTheme="majorHAnsi"/>
          <w:spacing w:val="-1"/>
          <w:sz w:val="22"/>
          <w:szCs w:val="22"/>
        </w:rPr>
        <w:t>Zamawiający</w:t>
      </w:r>
      <w:r w:rsidR="00E71231">
        <w:rPr>
          <w:rFonts w:asciiTheme="majorHAnsi" w:hAnsiTheme="majorHAnsi"/>
          <w:spacing w:val="-1"/>
          <w:sz w:val="22"/>
          <w:szCs w:val="22"/>
        </w:rPr>
        <w:t xml:space="preserve"> </w:t>
      </w:r>
      <w:r w:rsidRPr="00D753D6">
        <w:rPr>
          <w:rFonts w:asciiTheme="majorHAnsi" w:hAnsiTheme="majorHAnsi"/>
          <w:spacing w:val="-1"/>
          <w:sz w:val="22"/>
          <w:szCs w:val="22"/>
        </w:rPr>
        <w:t>umożliwi</w:t>
      </w:r>
      <w:r w:rsidR="00E71231">
        <w:rPr>
          <w:rFonts w:asciiTheme="majorHAnsi" w:hAnsiTheme="majorHAnsi"/>
          <w:spacing w:val="-1"/>
          <w:sz w:val="22"/>
          <w:szCs w:val="22"/>
        </w:rPr>
        <w:t xml:space="preserve"> </w:t>
      </w:r>
      <w:r w:rsidRPr="00D753D6">
        <w:rPr>
          <w:rFonts w:asciiTheme="majorHAnsi" w:hAnsiTheme="majorHAnsi"/>
          <w:spacing w:val="-1"/>
          <w:sz w:val="22"/>
          <w:szCs w:val="22"/>
        </w:rPr>
        <w:t>Wykonawcy</w:t>
      </w:r>
      <w:r w:rsidR="00E71231">
        <w:rPr>
          <w:rFonts w:asciiTheme="majorHAnsi" w:hAnsiTheme="majorHAnsi"/>
          <w:spacing w:val="-1"/>
          <w:sz w:val="22"/>
          <w:szCs w:val="22"/>
        </w:rPr>
        <w:t xml:space="preserve"> </w:t>
      </w:r>
      <w:r w:rsidRPr="00D753D6">
        <w:rPr>
          <w:rFonts w:asciiTheme="majorHAnsi" w:hAnsiTheme="majorHAnsi"/>
          <w:spacing w:val="-1"/>
          <w:sz w:val="22"/>
          <w:szCs w:val="22"/>
        </w:rPr>
        <w:t>zgłoszenie</w:t>
      </w:r>
      <w:r w:rsidR="00E71231">
        <w:rPr>
          <w:rFonts w:asciiTheme="majorHAnsi" w:hAnsiTheme="majorHAnsi"/>
          <w:spacing w:val="-1"/>
          <w:sz w:val="22"/>
          <w:szCs w:val="22"/>
        </w:rPr>
        <w:t xml:space="preserve"> </w:t>
      </w:r>
      <w:r w:rsidRPr="00D753D6">
        <w:rPr>
          <w:rFonts w:asciiTheme="majorHAnsi" w:hAnsiTheme="majorHAnsi"/>
          <w:spacing w:val="-1"/>
          <w:sz w:val="22"/>
          <w:szCs w:val="22"/>
        </w:rPr>
        <w:t>pisemnych</w:t>
      </w:r>
      <w:r w:rsidR="00E71231">
        <w:rPr>
          <w:rFonts w:asciiTheme="majorHAnsi" w:hAnsiTheme="majorHAnsi"/>
          <w:spacing w:val="-1"/>
          <w:sz w:val="22"/>
          <w:szCs w:val="22"/>
        </w:rPr>
        <w:t xml:space="preserve"> </w:t>
      </w:r>
      <w:r w:rsidRPr="00D753D6">
        <w:rPr>
          <w:rFonts w:asciiTheme="majorHAnsi" w:hAnsiTheme="majorHAnsi"/>
          <w:spacing w:val="-1"/>
          <w:sz w:val="22"/>
          <w:szCs w:val="22"/>
        </w:rPr>
        <w:t>uwag</w:t>
      </w:r>
      <w:r w:rsidR="00E71231">
        <w:rPr>
          <w:rFonts w:asciiTheme="majorHAnsi" w:hAnsiTheme="majorHAnsi"/>
          <w:spacing w:val="-1"/>
          <w:sz w:val="22"/>
          <w:szCs w:val="22"/>
        </w:rPr>
        <w:t xml:space="preserve"> </w:t>
      </w:r>
      <w:r w:rsidRPr="00D753D6">
        <w:rPr>
          <w:rFonts w:asciiTheme="majorHAnsi" w:hAnsiTheme="majorHAnsi"/>
          <w:spacing w:val="-1"/>
          <w:sz w:val="22"/>
          <w:szCs w:val="22"/>
        </w:rPr>
        <w:t>dotyczących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zasadności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z w:val="22"/>
          <w:szCs w:val="22"/>
        </w:rPr>
        <w:t>zapłaty</w:t>
      </w:r>
      <w:r w:rsidR="00E71231">
        <w:rPr>
          <w:rFonts w:asciiTheme="majorHAnsi" w:hAnsiTheme="majorHAnsi"/>
          <w:sz w:val="22"/>
          <w:szCs w:val="22"/>
        </w:rPr>
        <w:t xml:space="preserve"> </w:t>
      </w:r>
      <w:r w:rsidRPr="00D753D6">
        <w:rPr>
          <w:rFonts w:asciiTheme="majorHAnsi" w:hAnsiTheme="majorHAnsi"/>
          <w:spacing w:val="-1"/>
          <w:sz w:val="22"/>
          <w:szCs w:val="22"/>
        </w:rPr>
        <w:t>wynagrodzenia</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poinformuje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pacing w:val="-1"/>
          <w:sz w:val="22"/>
          <w:szCs w:val="22"/>
        </w:rPr>
        <w:t>zgłaszania</w:t>
      </w:r>
      <w:r w:rsidR="00A00C0E">
        <w:rPr>
          <w:rFonts w:asciiTheme="majorHAnsi" w:hAnsiTheme="majorHAnsi"/>
          <w:spacing w:val="-1"/>
          <w:sz w:val="22"/>
          <w:szCs w:val="22"/>
        </w:rPr>
        <w:t xml:space="preserve"> </w:t>
      </w:r>
      <w:r w:rsidRPr="00D753D6">
        <w:rPr>
          <w:rFonts w:asciiTheme="majorHAnsi" w:hAnsiTheme="majorHAnsi"/>
          <w:spacing w:val="-1"/>
          <w:sz w:val="22"/>
          <w:szCs w:val="22"/>
        </w:rPr>
        <w:t>uwag,</w:t>
      </w:r>
      <w:r w:rsidR="00A00C0E">
        <w:rPr>
          <w:rFonts w:asciiTheme="majorHAnsi" w:hAnsiTheme="majorHAnsi"/>
          <w:spacing w:val="-1"/>
          <w:sz w:val="22"/>
          <w:szCs w:val="22"/>
        </w:rPr>
        <w:t xml:space="preserve"> </w:t>
      </w:r>
      <w:r w:rsidRPr="00D753D6">
        <w:rPr>
          <w:rFonts w:asciiTheme="majorHAnsi" w:hAnsiTheme="majorHAnsi"/>
          <w:sz w:val="22"/>
          <w:szCs w:val="22"/>
        </w:rPr>
        <w:t xml:space="preserve">nie </w:t>
      </w:r>
      <w:r w:rsidRPr="00D753D6">
        <w:rPr>
          <w:rFonts w:asciiTheme="majorHAnsi" w:hAnsiTheme="majorHAnsi"/>
          <w:spacing w:val="-1"/>
          <w:sz w:val="22"/>
          <w:szCs w:val="22"/>
        </w:rPr>
        <w:t>krótszym</w:t>
      </w:r>
      <w:r w:rsidR="00D600C8">
        <w:rPr>
          <w:rFonts w:asciiTheme="majorHAnsi" w:hAnsiTheme="majorHAnsi"/>
          <w:spacing w:val="-1"/>
          <w:sz w:val="22"/>
          <w:szCs w:val="22"/>
        </w:rPr>
        <w:t xml:space="preserve"> </w:t>
      </w:r>
      <w:r w:rsidRPr="00D753D6">
        <w:rPr>
          <w:rFonts w:asciiTheme="majorHAnsi" w:hAnsiTheme="majorHAnsi"/>
          <w:sz w:val="22"/>
          <w:szCs w:val="22"/>
        </w:rPr>
        <w:t>niż</w:t>
      </w:r>
      <w:r w:rsidR="00D600C8">
        <w:rPr>
          <w:rFonts w:asciiTheme="majorHAnsi" w:hAnsiTheme="majorHAnsi"/>
          <w:sz w:val="22"/>
          <w:szCs w:val="22"/>
        </w:rPr>
        <w:t xml:space="preserve"> </w:t>
      </w:r>
      <w:r w:rsidRPr="00D753D6">
        <w:rPr>
          <w:rFonts w:asciiTheme="majorHAnsi" w:hAnsiTheme="majorHAnsi"/>
          <w:sz w:val="22"/>
          <w:szCs w:val="22"/>
        </w:rPr>
        <w:t>7 dni</w:t>
      </w:r>
      <w:r w:rsidR="00D600C8">
        <w:rPr>
          <w:rFonts w:asciiTheme="majorHAnsi" w:hAnsiTheme="majorHAnsi"/>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doręczenia</w:t>
      </w:r>
      <w:r w:rsidR="00D600C8">
        <w:rPr>
          <w:rFonts w:asciiTheme="majorHAnsi" w:hAnsiTheme="majorHAnsi"/>
          <w:spacing w:val="-1"/>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informacji.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Wynagrodzenie,</w:t>
      </w:r>
      <w:r w:rsidRPr="00D753D6">
        <w:rPr>
          <w:rFonts w:asciiTheme="majorHAnsi" w:hAnsiTheme="majorHAnsi"/>
          <w:sz w:val="22"/>
          <w:szCs w:val="22"/>
        </w:rPr>
        <w:t xml:space="preserve"> o </w:t>
      </w:r>
      <w:r w:rsidRPr="00D753D6">
        <w:rPr>
          <w:rFonts w:asciiTheme="majorHAnsi" w:hAnsiTheme="majorHAnsi"/>
          <w:spacing w:val="-1"/>
          <w:sz w:val="22"/>
          <w:szCs w:val="22"/>
        </w:rPr>
        <w:t>którym</w:t>
      </w:r>
      <w:r w:rsidRPr="00D753D6">
        <w:rPr>
          <w:rFonts w:asciiTheme="majorHAnsi" w:hAnsiTheme="majorHAnsi"/>
          <w:spacing w:val="-2"/>
          <w:sz w:val="22"/>
          <w:szCs w:val="22"/>
        </w:rPr>
        <w:t xml:space="preserve"> mowa</w:t>
      </w:r>
      <w:r w:rsidRPr="00D753D6">
        <w:rPr>
          <w:rFonts w:asciiTheme="majorHAnsi" w:hAnsiTheme="majorHAnsi"/>
          <w:sz w:val="22"/>
          <w:szCs w:val="22"/>
        </w:rPr>
        <w:t xml:space="preserve"> w</w:t>
      </w:r>
      <w:r w:rsidRPr="00D753D6">
        <w:rPr>
          <w:rFonts w:asciiTheme="majorHAnsi" w:hAnsiTheme="majorHAnsi"/>
          <w:spacing w:val="-1"/>
          <w:sz w:val="22"/>
          <w:szCs w:val="22"/>
        </w:rPr>
        <w:t xml:space="preserve"> pkt</w:t>
      </w:r>
      <w:r w:rsidR="00F3527A">
        <w:rPr>
          <w:rFonts w:asciiTheme="majorHAnsi" w:hAnsiTheme="majorHAnsi"/>
          <w:spacing w:val="-1"/>
          <w:sz w:val="22"/>
          <w:szCs w:val="22"/>
        </w:rPr>
        <w:t xml:space="preserve"> </w:t>
      </w:r>
      <w:r w:rsidRPr="00D753D6">
        <w:rPr>
          <w:rFonts w:asciiTheme="majorHAnsi" w:hAnsiTheme="majorHAnsi"/>
          <w:sz w:val="22"/>
          <w:szCs w:val="22"/>
        </w:rPr>
        <w:t xml:space="preserve">5.2.5. </w:t>
      </w:r>
      <w:r w:rsidRPr="00D753D6">
        <w:rPr>
          <w:rFonts w:asciiTheme="majorHAnsi" w:hAnsiTheme="majorHAnsi"/>
          <w:spacing w:val="-1"/>
          <w:sz w:val="22"/>
          <w:szCs w:val="22"/>
        </w:rPr>
        <w:t>dotyczy</w:t>
      </w:r>
      <w:r w:rsidR="00A00C0E">
        <w:rPr>
          <w:rFonts w:asciiTheme="majorHAnsi" w:hAnsiTheme="majorHAnsi"/>
          <w:spacing w:val="-1"/>
          <w:sz w:val="22"/>
          <w:szCs w:val="22"/>
        </w:rPr>
        <w:t xml:space="preserve"> </w:t>
      </w:r>
      <w:r w:rsidRPr="00D753D6">
        <w:rPr>
          <w:rFonts w:asciiTheme="majorHAnsi" w:hAnsiTheme="majorHAnsi"/>
          <w:spacing w:val="-1"/>
          <w:sz w:val="22"/>
          <w:szCs w:val="22"/>
        </w:rPr>
        <w:t>wyłącznie</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powstałych</w:t>
      </w:r>
      <w:r w:rsidRPr="00D753D6">
        <w:rPr>
          <w:rFonts w:asciiTheme="majorHAnsi" w:hAnsiTheme="majorHAnsi"/>
          <w:sz w:val="22"/>
          <w:szCs w:val="22"/>
        </w:rPr>
        <w:t xml:space="preserve"> po </w:t>
      </w:r>
      <w:r w:rsidRPr="00D753D6">
        <w:rPr>
          <w:rFonts w:asciiTheme="majorHAnsi" w:hAnsiTheme="majorHAnsi"/>
          <w:spacing w:val="-1"/>
          <w:sz w:val="22"/>
          <w:szCs w:val="22"/>
        </w:rPr>
        <w:t>zaakceptowaniu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z w:val="22"/>
          <w:szCs w:val="22"/>
        </w:rPr>
        <w:t>budowlane,</w:t>
      </w:r>
      <w:r w:rsidR="00A00C0E">
        <w:rPr>
          <w:rFonts w:asciiTheme="majorHAnsi" w:hAnsiTheme="majorHAnsi"/>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z w:val="22"/>
          <w:szCs w:val="22"/>
        </w:rPr>
        <w:t>po</w:t>
      </w:r>
      <w:r w:rsidR="00A00C0E">
        <w:rPr>
          <w:rFonts w:asciiTheme="majorHAnsi" w:hAnsiTheme="majorHAnsi"/>
          <w:sz w:val="22"/>
          <w:szCs w:val="22"/>
        </w:rPr>
        <w:t xml:space="preserve"> </w:t>
      </w:r>
      <w:r w:rsidRPr="00D753D6">
        <w:rPr>
          <w:rFonts w:asciiTheme="majorHAnsi" w:hAnsiTheme="majorHAnsi"/>
          <w:spacing w:val="-1"/>
          <w:sz w:val="22"/>
          <w:szCs w:val="22"/>
        </w:rPr>
        <w:t>przedłożeniu</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poświadczonej</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zgodność</w:t>
      </w:r>
      <w:r w:rsidR="00A00C0E">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oryginałem</w:t>
      </w:r>
      <w:r w:rsidR="00A00C0E">
        <w:rPr>
          <w:rFonts w:asciiTheme="majorHAnsi" w:hAnsiTheme="majorHAnsi"/>
          <w:spacing w:val="-1"/>
          <w:sz w:val="22"/>
          <w:szCs w:val="22"/>
        </w:rPr>
        <w:t xml:space="preserve"> </w:t>
      </w:r>
      <w:r w:rsidRPr="00D753D6">
        <w:rPr>
          <w:rFonts w:asciiTheme="majorHAnsi" w:hAnsiTheme="majorHAnsi"/>
          <w:spacing w:val="-1"/>
          <w:sz w:val="22"/>
          <w:szCs w:val="22"/>
        </w:rPr>
        <w:t>kopii</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przewidziany</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umowie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nie</w:t>
      </w:r>
      <w:r w:rsidR="00A00C0E">
        <w:rPr>
          <w:rFonts w:asciiTheme="majorHAnsi" w:hAnsiTheme="majorHAnsi"/>
          <w:sz w:val="22"/>
          <w:szCs w:val="22"/>
        </w:rPr>
        <w:t xml:space="preserve"> </w:t>
      </w:r>
      <w:r w:rsidRPr="00D753D6">
        <w:rPr>
          <w:rFonts w:asciiTheme="majorHAnsi" w:hAnsiTheme="majorHAnsi"/>
          <w:spacing w:val="-1"/>
          <w:sz w:val="22"/>
          <w:szCs w:val="22"/>
        </w:rPr>
        <w:t>może</w:t>
      </w:r>
      <w:r w:rsidR="00A00C0E">
        <w:rPr>
          <w:rFonts w:asciiTheme="majorHAnsi" w:hAnsiTheme="majorHAnsi"/>
          <w:spacing w:val="-1"/>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z w:val="22"/>
          <w:szCs w:val="22"/>
        </w:rPr>
        <w:t>dnia</w:t>
      </w:r>
      <w:r w:rsidR="00A00C0E">
        <w:rPr>
          <w:rFonts w:asciiTheme="majorHAnsi" w:hAnsiTheme="majorHAnsi"/>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2"/>
          <w:sz w:val="22"/>
          <w:szCs w:val="22"/>
        </w:rPr>
        <w:t>zleconej</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pacing w:val="-1"/>
          <w:sz w:val="22"/>
          <w:szCs w:val="22"/>
        </w:rPr>
        <w:t>usługi</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pacing w:val="-1"/>
          <w:sz w:val="22"/>
          <w:szCs w:val="22"/>
        </w:rPr>
        <w:t>budowlanej.</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dalszy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zamierzający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zawrzeć</w:t>
      </w:r>
      <w:r w:rsidR="00A00C0E">
        <w:rPr>
          <w:rFonts w:asciiTheme="majorHAnsi" w:hAnsiTheme="majorHAnsi"/>
          <w:spacing w:val="-1"/>
          <w:sz w:val="22"/>
          <w:szCs w:val="22"/>
        </w:rPr>
        <w:t xml:space="preserve"> </w:t>
      </w:r>
      <w:r w:rsidRPr="00D753D6">
        <w:rPr>
          <w:rFonts w:asciiTheme="majorHAnsi" w:hAnsiTheme="majorHAnsi"/>
          <w:spacing w:val="-1"/>
          <w:sz w:val="22"/>
          <w:szCs w:val="22"/>
        </w:rPr>
        <w:t>umowę</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trakcie</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publicznego</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przedłożyć</w:t>
      </w:r>
      <w:r w:rsidR="00F3527A">
        <w:rPr>
          <w:rFonts w:asciiTheme="majorHAnsi" w:hAnsiTheme="majorHAnsi"/>
          <w:spacing w:val="-2"/>
          <w:sz w:val="22"/>
          <w:szCs w:val="22"/>
        </w:rPr>
        <w:t xml:space="preserve"> </w:t>
      </w:r>
      <w:r w:rsidR="00A00C0E">
        <w:rPr>
          <w:rFonts w:asciiTheme="majorHAnsi" w:hAnsiTheme="majorHAnsi"/>
          <w:spacing w:val="-2"/>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projekt</w:t>
      </w:r>
      <w:r w:rsidR="00A00C0E">
        <w:rPr>
          <w:rFonts w:asciiTheme="majorHAnsi" w:hAnsiTheme="majorHAnsi"/>
          <w:spacing w:val="-1"/>
          <w:sz w:val="22"/>
          <w:szCs w:val="22"/>
        </w:rPr>
        <w:t xml:space="preserve"> </w:t>
      </w:r>
      <w:r w:rsidRPr="00D753D6">
        <w:rPr>
          <w:rFonts w:asciiTheme="majorHAnsi" w:hAnsiTheme="majorHAnsi"/>
          <w:spacing w:val="-1"/>
          <w:sz w:val="22"/>
          <w:szCs w:val="22"/>
        </w:rPr>
        <w:t>tej</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oraz</w:t>
      </w:r>
      <w:r w:rsidR="00A00C0E">
        <w:rPr>
          <w:rFonts w:asciiTheme="majorHAnsi" w:hAnsiTheme="majorHAnsi"/>
          <w:sz w:val="22"/>
          <w:szCs w:val="22"/>
        </w:rPr>
        <w:t xml:space="preserve"> </w:t>
      </w:r>
      <w:r w:rsidRPr="00D753D6">
        <w:rPr>
          <w:rFonts w:asciiTheme="majorHAnsi" w:hAnsiTheme="majorHAnsi"/>
          <w:spacing w:val="-1"/>
          <w:sz w:val="22"/>
          <w:szCs w:val="22"/>
        </w:rPr>
        <w:t>dołączyć</w:t>
      </w:r>
      <w:r w:rsidR="00A00C0E">
        <w:rPr>
          <w:rFonts w:asciiTheme="majorHAnsi" w:hAnsiTheme="majorHAnsi"/>
          <w:spacing w:val="-1"/>
          <w:sz w:val="22"/>
          <w:szCs w:val="22"/>
        </w:rPr>
        <w:t xml:space="preserve"> </w:t>
      </w:r>
      <w:r w:rsidRPr="00D753D6">
        <w:rPr>
          <w:rFonts w:asciiTheme="majorHAnsi" w:hAnsiTheme="majorHAnsi"/>
          <w:spacing w:val="-1"/>
          <w:sz w:val="22"/>
          <w:szCs w:val="22"/>
        </w:rPr>
        <w:t>zgodę</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pacing w:val="-1"/>
          <w:sz w:val="22"/>
          <w:szCs w:val="22"/>
        </w:rPr>
        <w:t>zawarcie</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treści</w:t>
      </w:r>
      <w:r w:rsidR="00A00C0E">
        <w:rPr>
          <w:rFonts w:asciiTheme="majorHAnsi" w:hAnsiTheme="majorHAnsi"/>
          <w:spacing w:val="-1"/>
          <w:sz w:val="22"/>
          <w:szCs w:val="22"/>
        </w:rPr>
        <w:t xml:space="preserve"> </w:t>
      </w:r>
      <w:r w:rsidRPr="00D753D6">
        <w:rPr>
          <w:rFonts w:asciiTheme="majorHAnsi" w:hAnsiTheme="majorHAnsi"/>
          <w:spacing w:val="-1"/>
          <w:sz w:val="22"/>
          <w:szCs w:val="22"/>
        </w:rPr>
        <w:t>zgodnej</w:t>
      </w:r>
      <w:r w:rsidR="00A00C0E">
        <w:rPr>
          <w:rFonts w:asciiTheme="majorHAnsi" w:hAnsiTheme="majorHAnsi"/>
          <w:spacing w:val="-1"/>
          <w:sz w:val="22"/>
          <w:szCs w:val="22"/>
        </w:rPr>
        <w:t xml:space="preserve"> </w:t>
      </w:r>
      <w:r w:rsidRPr="00D753D6">
        <w:rPr>
          <w:rFonts w:asciiTheme="majorHAnsi" w:hAnsiTheme="majorHAnsi"/>
          <w:sz w:val="22"/>
          <w:szCs w:val="22"/>
        </w:rPr>
        <w:t>z</w:t>
      </w:r>
      <w:r w:rsidR="00A00C0E">
        <w:rPr>
          <w:rFonts w:asciiTheme="majorHAnsi" w:hAnsiTheme="majorHAnsi"/>
          <w:sz w:val="22"/>
          <w:szCs w:val="22"/>
        </w:rPr>
        <w:t xml:space="preserve"> </w:t>
      </w:r>
      <w:r w:rsidRPr="00D753D6">
        <w:rPr>
          <w:rFonts w:asciiTheme="majorHAnsi" w:hAnsiTheme="majorHAnsi"/>
          <w:spacing w:val="-1"/>
          <w:sz w:val="22"/>
          <w:szCs w:val="22"/>
        </w:rPr>
        <w:t>projektem</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pacing w:val="-1"/>
          <w:sz w:val="22"/>
          <w:szCs w:val="22"/>
        </w:rPr>
        <w:t>Umowa</w:t>
      </w:r>
      <w:r w:rsidR="00A00C0E">
        <w:rPr>
          <w:rFonts w:asciiTheme="majorHAnsi" w:hAnsiTheme="majorHAnsi"/>
          <w:spacing w:val="-1"/>
          <w:sz w:val="22"/>
          <w:szCs w:val="22"/>
        </w:rPr>
        <w:t xml:space="preserve"> </w:t>
      </w:r>
      <w:r w:rsidRPr="00D753D6">
        <w:rPr>
          <w:rFonts w:asciiTheme="majorHAnsi" w:hAnsiTheme="majorHAnsi"/>
          <w:sz w:val="22"/>
          <w:szCs w:val="22"/>
        </w:rPr>
        <w:t>ta</w:t>
      </w:r>
      <w:r w:rsidR="00A00C0E">
        <w:rPr>
          <w:rFonts w:asciiTheme="majorHAnsi" w:hAnsiTheme="majorHAnsi"/>
          <w:sz w:val="22"/>
          <w:szCs w:val="22"/>
        </w:rPr>
        <w:t xml:space="preserve"> </w:t>
      </w:r>
      <w:r w:rsidRPr="00D753D6">
        <w:rPr>
          <w:rFonts w:asciiTheme="majorHAnsi" w:hAnsiTheme="majorHAnsi"/>
          <w:spacing w:val="-1"/>
          <w:sz w:val="22"/>
          <w:szCs w:val="22"/>
        </w:rPr>
        <w:t>musi</w:t>
      </w:r>
      <w:r w:rsidR="00A00C0E">
        <w:rPr>
          <w:rFonts w:asciiTheme="majorHAnsi" w:hAnsiTheme="majorHAnsi"/>
          <w:spacing w:val="-1"/>
          <w:sz w:val="22"/>
          <w:szCs w:val="22"/>
        </w:rPr>
        <w:t xml:space="preserve"> </w:t>
      </w:r>
      <w:r w:rsidRPr="00D753D6">
        <w:rPr>
          <w:rFonts w:asciiTheme="majorHAnsi" w:hAnsiTheme="majorHAnsi"/>
          <w:spacing w:val="-1"/>
          <w:sz w:val="22"/>
          <w:szCs w:val="22"/>
        </w:rPr>
        <w:t>zawierać</w:t>
      </w:r>
      <w:r w:rsidR="00A00C0E">
        <w:rPr>
          <w:rFonts w:asciiTheme="majorHAnsi" w:hAnsiTheme="majorHAnsi"/>
          <w:spacing w:val="-1"/>
          <w:sz w:val="22"/>
          <w:szCs w:val="22"/>
        </w:rPr>
        <w:t xml:space="preserve"> </w:t>
      </w:r>
      <w:r w:rsidRPr="00D753D6">
        <w:rPr>
          <w:rFonts w:asciiTheme="majorHAnsi" w:hAnsiTheme="majorHAnsi"/>
          <w:spacing w:val="-1"/>
          <w:sz w:val="22"/>
          <w:szCs w:val="22"/>
        </w:rPr>
        <w:t>zapisy</w:t>
      </w:r>
      <w:r w:rsidR="00A00C0E">
        <w:rPr>
          <w:rFonts w:asciiTheme="majorHAnsi" w:hAnsiTheme="majorHAnsi"/>
          <w:spacing w:val="-1"/>
          <w:sz w:val="22"/>
          <w:szCs w:val="22"/>
        </w:rPr>
        <w:t xml:space="preserve"> </w:t>
      </w:r>
      <w:r w:rsidRPr="00D753D6">
        <w:rPr>
          <w:rFonts w:asciiTheme="majorHAnsi" w:hAnsiTheme="majorHAnsi"/>
          <w:spacing w:val="-1"/>
          <w:sz w:val="22"/>
          <w:szCs w:val="22"/>
        </w:rPr>
        <w:lastRenderedPageBreak/>
        <w:t>określone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pkt.</w:t>
      </w:r>
      <w:r w:rsidRPr="00D753D6">
        <w:rPr>
          <w:rFonts w:asciiTheme="majorHAnsi" w:hAnsiTheme="majorHAnsi"/>
          <w:sz w:val="22"/>
          <w:szCs w:val="22"/>
        </w:rPr>
        <w:t xml:space="preserve"> 10.</w:t>
      </w:r>
      <w:r w:rsidR="00F3527A">
        <w:rPr>
          <w:rFonts w:asciiTheme="majorHAnsi" w:hAnsiTheme="majorHAnsi"/>
          <w:sz w:val="22"/>
          <w:szCs w:val="22"/>
        </w:rPr>
        <w:t xml:space="preserve"> </w:t>
      </w:r>
      <w:r w:rsidRPr="00D753D6">
        <w:rPr>
          <w:rFonts w:asciiTheme="majorHAnsi" w:hAnsiTheme="majorHAnsi"/>
          <w:spacing w:val="-1"/>
          <w:sz w:val="22"/>
          <w:szCs w:val="22"/>
        </w:rPr>
        <w:t>Postanowienia</w:t>
      </w:r>
      <w:r w:rsidR="00F3527A">
        <w:rPr>
          <w:rFonts w:asciiTheme="majorHAnsi" w:hAnsiTheme="majorHAnsi"/>
          <w:spacing w:val="-1"/>
          <w:sz w:val="22"/>
          <w:szCs w:val="22"/>
        </w:rPr>
        <w:t xml:space="preserve"> </w:t>
      </w:r>
      <w:r w:rsidRPr="00D753D6">
        <w:rPr>
          <w:rFonts w:asciiTheme="majorHAnsi" w:hAnsiTheme="majorHAnsi"/>
          <w:spacing w:val="-1"/>
          <w:sz w:val="22"/>
          <w:szCs w:val="22"/>
        </w:rPr>
        <w:t>pkt.</w:t>
      </w:r>
      <w:r w:rsidRPr="00D753D6">
        <w:rPr>
          <w:rFonts w:asciiTheme="majorHAnsi" w:hAnsiTheme="majorHAnsi"/>
          <w:sz w:val="22"/>
          <w:szCs w:val="22"/>
        </w:rPr>
        <w:t xml:space="preserve"> 2 </w:t>
      </w:r>
      <w:r w:rsidRPr="00D753D6">
        <w:rPr>
          <w:rFonts w:asciiTheme="majorHAnsi" w:hAnsiTheme="majorHAnsi"/>
          <w:spacing w:val="-1"/>
          <w:sz w:val="22"/>
          <w:szCs w:val="22"/>
        </w:rPr>
        <w:t>stosuje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odpowiednio.</w:t>
      </w:r>
    </w:p>
    <w:p w:rsidR="00D753D6" w:rsidRPr="00D753D6" w:rsidRDefault="00D753D6" w:rsidP="00F3527A">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Theme="majorHAnsi" w:hAnsiTheme="majorHAnsi"/>
          <w:sz w:val="22"/>
          <w:szCs w:val="22"/>
        </w:rPr>
      </w:pP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2"/>
          <w:sz w:val="22"/>
          <w:szCs w:val="22"/>
        </w:rPr>
        <w:t>muszą</w:t>
      </w:r>
      <w:r w:rsidR="00A00C0E">
        <w:rPr>
          <w:rFonts w:asciiTheme="majorHAnsi" w:hAnsiTheme="majorHAnsi"/>
          <w:spacing w:val="-2"/>
          <w:sz w:val="22"/>
          <w:szCs w:val="22"/>
        </w:rPr>
        <w:t xml:space="preserve"> </w:t>
      </w:r>
      <w:r w:rsidRPr="00D753D6">
        <w:rPr>
          <w:rFonts w:asciiTheme="majorHAnsi" w:hAnsiTheme="majorHAnsi"/>
          <w:spacing w:val="-1"/>
          <w:sz w:val="22"/>
          <w:szCs w:val="22"/>
        </w:rPr>
        <w:t>zawierać</w:t>
      </w:r>
      <w:r w:rsidRPr="00D753D6">
        <w:rPr>
          <w:rFonts w:asciiTheme="majorHAnsi" w:hAnsiTheme="majorHAnsi"/>
          <w:sz w:val="22"/>
          <w:szCs w:val="22"/>
        </w:rPr>
        <w:t xml:space="preserve"> w</w:t>
      </w:r>
      <w:r w:rsidR="00A00C0E">
        <w:rPr>
          <w:rFonts w:asciiTheme="majorHAnsi" w:hAnsiTheme="majorHAnsi"/>
          <w:sz w:val="22"/>
          <w:szCs w:val="22"/>
        </w:rPr>
        <w:t xml:space="preserve"> </w:t>
      </w:r>
      <w:r w:rsidRPr="00D753D6">
        <w:rPr>
          <w:rFonts w:asciiTheme="majorHAnsi" w:hAnsiTheme="majorHAnsi"/>
          <w:spacing w:val="-1"/>
          <w:sz w:val="22"/>
          <w:szCs w:val="22"/>
        </w:rPr>
        <w:t>szczególności:</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O</w:t>
      </w:r>
      <w:r w:rsidRPr="00D753D6">
        <w:rPr>
          <w:rFonts w:asciiTheme="majorHAnsi" w:hAnsiTheme="majorHAnsi"/>
          <w:spacing w:val="-1"/>
          <w:sz w:val="22"/>
          <w:szCs w:val="22"/>
        </w:rPr>
        <w:t>kreślenie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W</w:t>
      </w:r>
      <w:r w:rsidRPr="00D753D6">
        <w:rPr>
          <w:rFonts w:asciiTheme="majorHAnsi" w:hAnsiTheme="majorHAnsi"/>
          <w:spacing w:val="-1"/>
          <w:sz w:val="22"/>
          <w:szCs w:val="22"/>
        </w:rPr>
        <w:t>ynagrodzenie</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w:t>
      </w:r>
      <w:r w:rsidR="00A00C0E">
        <w:rPr>
          <w:rFonts w:asciiTheme="majorHAnsi" w:hAnsiTheme="majorHAnsi"/>
          <w:sz w:val="22"/>
          <w:szCs w:val="22"/>
        </w:rPr>
        <w:t xml:space="preserve"> </w:t>
      </w:r>
      <w:r w:rsidRPr="00D753D6">
        <w:rPr>
          <w:rFonts w:asciiTheme="majorHAnsi" w:hAnsiTheme="majorHAnsi"/>
          <w:spacing w:val="-1"/>
          <w:sz w:val="22"/>
          <w:szCs w:val="22"/>
        </w:rPr>
        <w:t>nie</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pacing w:val="-2"/>
          <w:sz w:val="22"/>
          <w:szCs w:val="22"/>
        </w:rPr>
        <w:t>od</w:t>
      </w:r>
      <w:r w:rsidR="00A00C0E">
        <w:rPr>
          <w:rFonts w:asciiTheme="majorHAnsi" w:hAnsiTheme="majorHAnsi"/>
          <w:spacing w:val="-2"/>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2"/>
          <w:sz w:val="22"/>
          <w:szCs w:val="22"/>
        </w:rPr>
        <w:t>wykonawcy,</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zleconej</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budowlanej</w:t>
      </w:r>
      <w:r w:rsidR="00A00C0E">
        <w:rPr>
          <w:rFonts w:asciiTheme="majorHAnsi" w:hAnsiTheme="majorHAnsi"/>
          <w:spacing w:val="-1"/>
          <w:sz w:val="22"/>
          <w:szCs w:val="22"/>
        </w:rPr>
        <w:t xml:space="preserve"> </w:t>
      </w:r>
      <w:r w:rsidRPr="00D753D6">
        <w:rPr>
          <w:rFonts w:asciiTheme="majorHAnsi" w:hAnsiTheme="majorHAnsi"/>
          <w:spacing w:val="-1"/>
          <w:sz w:val="22"/>
          <w:szCs w:val="22"/>
        </w:rPr>
        <w:t>(art.</w:t>
      </w:r>
      <w:r w:rsidRPr="00D753D6">
        <w:rPr>
          <w:rFonts w:asciiTheme="majorHAnsi" w:hAnsiTheme="majorHAnsi"/>
          <w:sz w:val="22"/>
          <w:szCs w:val="22"/>
        </w:rPr>
        <w:t>143b</w:t>
      </w:r>
      <w:r w:rsidR="00A00C0E">
        <w:rPr>
          <w:rFonts w:asciiTheme="majorHAnsi" w:hAnsiTheme="majorHAnsi"/>
          <w:sz w:val="22"/>
          <w:szCs w:val="22"/>
        </w:rPr>
        <w:t xml:space="preserve"> </w:t>
      </w:r>
      <w:r w:rsidRPr="00D753D6">
        <w:rPr>
          <w:rFonts w:asciiTheme="majorHAnsi" w:hAnsiTheme="majorHAnsi"/>
          <w:sz w:val="22"/>
          <w:szCs w:val="22"/>
        </w:rPr>
        <w:t>ust. 2</w:t>
      </w:r>
      <w:r w:rsidR="00A00C0E">
        <w:rPr>
          <w:rFonts w:asciiTheme="majorHAnsi" w:hAnsiTheme="majorHAnsi"/>
          <w:sz w:val="22"/>
          <w:szCs w:val="22"/>
        </w:rPr>
        <w:t xml:space="preserve"> </w:t>
      </w:r>
      <w:r w:rsidRPr="00D753D6">
        <w:rPr>
          <w:rFonts w:asciiTheme="majorHAnsi" w:hAnsiTheme="majorHAnsi"/>
          <w:spacing w:val="-1"/>
          <w:sz w:val="22"/>
          <w:szCs w:val="22"/>
        </w:rPr>
        <w:t>ustawy</w:t>
      </w:r>
      <w:r w:rsidR="00A00C0E">
        <w:rPr>
          <w:rFonts w:asciiTheme="majorHAnsi" w:hAnsiTheme="majorHAnsi"/>
          <w:spacing w:val="-1"/>
          <w:sz w:val="22"/>
          <w:szCs w:val="22"/>
        </w:rPr>
        <w:t xml:space="preserve"> </w:t>
      </w:r>
      <w:r w:rsidRPr="00D753D6">
        <w:rPr>
          <w:rFonts w:asciiTheme="majorHAnsi" w:hAnsiTheme="majorHAnsi"/>
          <w:spacing w:val="-1"/>
          <w:sz w:val="22"/>
          <w:szCs w:val="22"/>
        </w:rPr>
        <w:t>PZP),</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U</w:t>
      </w:r>
      <w:r w:rsidRPr="00D753D6">
        <w:rPr>
          <w:rFonts w:asciiTheme="majorHAnsi" w:hAnsiTheme="majorHAnsi"/>
          <w:spacing w:val="-1"/>
          <w:sz w:val="22"/>
          <w:szCs w:val="22"/>
        </w:rPr>
        <w:t>regulowania</w:t>
      </w:r>
      <w:r w:rsidR="00A00C0E">
        <w:rPr>
          <w:rFonts w:asciiTheme="majorHAnsi" w:hAnsiTheme="majorHAnsi"/>
          <w:spacing w:val="-1"/>
          <w:sz w:val="22"/>
          <w:szCs w:val="22"/>
        </w:rPr>
        <w:t xml:space="preserve"> </w:t>
      </w:r>
      <w:r w:rsidRPr="00D753D6">
        <w:rPr>
          <w:rFonts w:asciiTheme="majorHAnsi" w:hAnsiTheme="majorHAnsi"/>
          <w:spacing w:val="-1"/>
          <w:sz w:val="22"/>
          <w:szCs w:val="22"/>
        </w:rPr>
        <w:t>dotyczące</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odpowiedzialności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niewykonanie,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nienależyte</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opóźnienie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wykonaniu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2"/>
          <w:sz w:val="22"/>
          <w:szCs w:val="22"/>
        </w:rPr>
        <w:t>umowy</w:t>
      </w:r>
      <w:r w:rsidR="00A00C0E">
        <w:rPr>
          <w:rFonts w:asciiTheme="majorHAnsi" w:hAnsiTheme="majorHAnsi"/>
          <w:spacing w:val="-2"/>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Theme="majorHAnsi" w:hAnsiTheme="majorHAnsi"/>
          <w:sz w:val="22"/>
          <w:szCs w:val="22"/>
        </w:rPr>
      </w:pPr>
      <w:r>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przypadku</w:t>
      </w:r>
      <w:r w:rsidR="00A00C0E">
        <w:rPr>
          <w:rFonts w:asciiTheme="majorHAnsi" w:hAnsiTheme="majorHAnsi"/>
          <w:spacing w:val="-1"/>
          <w:sz w:val="22"/>
          <w:szCs w:val="22"/>
        </w:rPr>
        <w:t xml:space="preserve"> </w:t>
      </w:r>
      <w:r w:rsidRPr="00D753D6">
        <w:rPr>
          <w:rFonts w:asciiTheme="majorHAnsi" w:hAnsiTheme="majorHAnsi"/>
          <w:spacing w:val="-1"/>
          <w:sz w:val="22"/>
          <w:szCs w:val="22"/>
        </w:rPr>
        <w:t>podzlecenia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prac</w:t>
      </w:r>
      <w:r w:rsidR="00A00C0E">
        <w:rPr>
          <w:rFonts w:asciiTheme="majorHAnsi" w:hAnsiTheme="majorHAnsi"/>
          <w:spacing w:val="-1"/>
          <w:sz w:val="22"/>
          <w:szCs w:val="22"/>
        </w:rPr>
        <w:t xml:space="preserve"> </w:t>
      </w:r>
      <w:r w:rsidRPr="00D753D6">
        <w:rPr>
          <w:rFonts w:asciiTheme="majorHAnsi" w:hAnsiTheme="majorHAnsi"/>
          <w:spacing w:val="-1"/>
          <w:sz w:val="22"/>
          <w:szCs w:val="22"/>
        </w:rPr>
        <w:t>obejmujących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płatnego</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wykonane</w:t>
      </w:r>
      <w:r w:rsidR="00A00C0E">
        <w:rPr>
          <w:rFonts w:asciiTheme="majorHAnsi" w:hAnsiTheme="majorHAnsi"/>
          <w:spacing w:val="-1"/>
          <w:sz w:val="22"/>
          <w:szCs w:val="22"/>
        </w:rPr>
        <w:t xml:space="preserve"> </w:t>
      </w:r>
      <w:r w:rsidRPr="00D753D6">
        <w:rPr>
          <w:rFonts w:asciiTheme="majorHAnsi" w:hAnsiTheme="majorHAnsi"/>
          <w:spacing w:val="-1"/>
          <w:sz w:val="22"/>
          <w:szCs w:val="22"/>
        </w:rPr>
        <w:t>prace</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powinien</w:t>
      </w:r>
      <w:r w:rsidR="00A00C0E">
        <w:rPr>
          <w:rFonts w:asciiTheme="majorHAnsi" w:hAnsiTheme="majorHAnsi"/>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z w:val="22"/>
          <w:szCs w:val="22"/>
        </w:rPr>
        <w:t>ustalony w</w:t>
      </w:r>
      <w:r w:rsidR="00A00C0E">
        <w:rPr>
          <w:rFonts w:asciiTheme="majorHAnsi" w:hAnsiTheme="majorHAnsi"/>
          <w:sz w:val="22"/>
          <w:szCs w:val="22"/>
        </w:rPr>
        <w:t xml:space="preserve"> </w:t>
      </w:r>
      <w:r w:rsidRPr="00D753D6">
        <w:rPr>
          <w:rFonts w:asciiTheme="majorHAnsi" w:hAnsiTheme="majorHAnsi"/>
          <w:spacing w:val="-1"/>
          <w:sz w:val="22"/>
          <w:szCs w:val="22"/>
        </w:rPr>
        <w:t>taki</w:t>
      </w:r>
      <w:r w:rsidR="00A00C0E">
        <w:rPr>
          <w:rFonts w:asciiTheme="majorHAnsi" w:hAnsiTheme="majorHAnsi"/>
          <w:spacing w:val="-1"/>
          <w:sz w:val="22"/>
          <w:szCs w:val="22"/>
        </w:rPr>
        <w:t xml:space="preserve"> </w:t>
      </w:r>
      <w:r w:rsidRPr="00D753D6">
        <w:rPr>
          <w:rFonts w:asciiTheme="majorHAnsi" w:hAnsiTheme="majorHAnsi"/>
          <w:spacing w:val="-1"/>
          <w:sz w:val="22"/>
          <w:szCs w:val="22"/>
        </w:rPr>
        <w:t>sposób,</w:t>
      </w:r>
      <w:r w:rsidR="00A00C0E">
        <w:rPr>
          <w:rFonts w:asciiTheme="majorHAnsi" w:hAnsiTheme="majorHAnsi"/>
          <w:spacing w:val="-1"/>
          <w:sz w:val="22"/>
          <w:szCs w:val="22"/>
        </w:rPr>
        <w:t xml:space="preserve"> </w:t>
      </w:r>
      <w:r w:rsidRPr="00D753D6">
        <w:rPr>
          <w:rFonts w:asciiTheme="majorHAnsi" w:hAnsiTheme="majorHAnsi"/>
          <w:sz w:val="22"/>
          <w:szCs w:val="22"/>
        </w:rPr>
        <w:t xml:space="preserve">aby </w:t>
      </w:r>
      <w:r w:rsidRPr="00D753D6">
        <w:rPr>
          <w:rFonts w:asciiTheme="majorHAnsi" w:hAnsiTheme="majorHAnsi"/>
          <w:spacing w:val="-1"/>
          <w:sz w:val="22"/>
          <w:szCs w:val="22"/>
        </w:rPr>
        <w:t>przypadał</w:t>
      </w:r>
      <w:r w:rsidR="00A00C0E">
        <w:rPr>
          <w:rFonts w:asciiTheme="majorHAnsi" w:hAnsiTheme="majorHAnsi"/>
          <w:spacing w:val="-1"/>
          <w:sz w:val="22"/>
          <w:szCs w:val="22"/>
        </w:rPr>
        <w:t xml:space="preserve"> </w:t>
      </w:r>
      <w:r w:rsidRPr="00D753D6">
        <w:rPr>
          <w:rFonts w:asciiTheme="majorHAnsi" w:hAnsiTheme="majorHAnsi"/>
          <w:spacing w:val="-1"/>
          <w:sz w:val="22"/>
          <w:szCs w:val="22"/>
        </w:rPr>
        <w:t>wcześniej</w:t>
      </w:r>
      <w:r w:rsidR="00A00C0E">
        <w:rPr>
          <w:rFonts w:asciiTheme="majorHAnsi" w:hAnsiTheme="majorHAnsi"/>
          <w:spacing w:val="-1"/>
          <w:sz w:val="22"/>
          <w:szCs w:val="22"/>
        </w:rPr>
        <w:t xml:space="preserve"> </w:t>
      </w:r>
      <w:r w:rsidRPr="00D753D6">
        <w:rPr>
          <w:rFonts w:asciiTheme="majorHAnsi" w:hAnsiTheme="majorHAnsi"/>
          <w:spacing w:val="-1"/>
          <w:sz w:val="22"/>
          <w:szCs w:val="22"/>
        </w:rPr>
        <w:t>niż</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należnego</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przez</w:t>
      </w:r>
      <w:r w:rsidR="00A00C0E">
        <w:rPr>
          <w:rFonts w:asciiTheme="majorHAnsi" w:hAnsiTheme="majorHAnsi"/>
          <w:sz w:val="22"/>
          <w:szCs w:val="22"/>
        </w:rPr>
        <w:t xml:space="preserve"> </w:t>
      </w:r>
      <w:r w:rsidRPr="00D753D6">
        <w:rPr>
          <w:rFonts w:asciiTheme="majorHAnsi" w:hAnsiTheme="majorHAnsi"/>
          <w:spacing w:val="-1"/>
          <w:sz w:val="22"/>
          <w:szCs w:val="22"/>
        </w:rPr>
        <w:t>Zamawiającego(za</w:t>
      </w:r>
      <w:r w:rsidR="00A00C0E">
        <w:rPr>
          <w:rFonts w:asciiTheme="majorHAnsi" w:hAnsiTheme="majorHAnsi"/>
          <w:spacing w:val="-1"/>
          <w:sz w:val="22"/>
          <w:szCs w:val="22"/>
        </w:rPr>
        <w:t xml:space="preserve"> </w:t>
      </w:r>
      <w:r w:rsidRPr="00D753D6">
        <w:rPr>
          <w:rFonts w:asciiTheme="majorHAnsi" w:hAnsiTheme="majorHAnsi"/>
          <w:spacing w:val="-1"/>
          <w:sz w:val="22"/>
          <w:szCs w:val="22"/>
        </w:rPr>
        <w:t>okres</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p>
    <w:p w:rsidR="00D753D6" w:rsidRPr="00D753D6" w:rsidRDefault="00D753D6" w:rsidP="00D753D6">
      <w:pPr>
        <w:pStyle w:val="Tekstpodstawowy2"/>
        <w:spacing w:after="0" w:line="240" w:lineRule="auto"/>
        <w:ind w:right="-1"/>
        <w:jc w:val="center"/>
        <w:rPr>
          <w:rFonts w:asciiTheme="majorHAnsi" w:hAnsiTheme="majorHAnsi"/>
          <w:b/>
          <w:bCs/>
        </w:rPr>
      </w:pPr>
    </w:p>
    <w:p w:rsidR="00D753D6" w:rsidRPr="00D753D6" w:rsidRDefault="00D753D6" w:rsidP="00D753D6">
      <w:pPr>
        <w:pStyle w:val="Tekstpodstawowy2"/>
        <w:spacing w:after="0" w:line="240" w:lineRule="auto"/>
        <w:ind w:right="-1"/>
        <w:jc w:val="center"/>
        <w:rPr>
          <w:rFonts w:asciiTheme="majorHAnsi" w:hAnsiTheme="majorHAnsi"/>
          <w:b/>
          <w:bCs/>
        </w:rPr>
      </w:pPr>
      <w:r>
        <w:rPr>
          <w:rFonts w:asciiTheme="majorHAnsi" w:hAnsiTheme="majorHAnsi"/>
          <w:b/>
          <w:bCs/>
        </w:rPr>
        <w:t>§ 6</w:t>
      </w:r>
    </w:p>
    <w:p w:rsidR="00D753D6" w:rsidRPr="00D753D6" w:rsidRDefault="00D753D6" w:rsidP="00974B68">
      <w:pPr>
        <w:pStyle w:val="Tekstpodstawowy22"/>
        <w:tabs>
          <w:tab w:val="left" w:pos="720"/>
          <w:tab w:val="left" w:pos="1068"/>
        </w:tabs>
        <w:ind w:right="-1"/>
        <w:jc w:val="both"/>
        <w:rPr>
          <w:rFonts w:asciiTheme="majorHAnsi" w:hAnsiTheme="majorHAnsi"/>
          <w:bCs/>
          <w:i w:val="0"/>
          <w:sz w:val="22"/>
          <w:szCs w:val="22"/>
        </w:rPr>
      </w:pPr>
      <w:r w:rsidRPr="00D753D6">
        <w:rPr>
          <w:rFonts w:asciiTheme="majorHAnsi" w:hAnsiTheme="majorHAnsi"/>
          <w:bCs/>
          <w:i w:val="0"/>
          <w:sz w:val="22"/>
          <w:szCs w:val="22"/>
        </w:rPr>
        <w:t>1.Wykonawca zapłaci Zamawiającemu kary umowne:</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bCs/>
          <w:i w:val="0"/>
          <w:sz w:val="22"/>
          <w:szCs w:val="22"/>
        </w:rPr>
        <w:t>z tytułu odstąpienia od umowy przez Zamawiającego z przyczyn, za które odpowiedzialność ponosi Wykonawca w wysokości 10 % wartości umowy netto;</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b) za opóźnienie w oddaniu, określonego w umowie, przedmiotu zamówienia w wysokości 1 % wynagrodzenia umownego netto za przedmiot zamó</w:t>
      </w:r>
      <w:r>
        <w:rPr>
          <w:rFonts w:asciiTheme="majorHAnsi" w:hAnsiTheme="majorHAnsi"/>
          <w:i w:val="0"/>
          <w:sz w:val="22"/>
          <w:szCs w:val="22"/>
        </w:rPr>
        <w:t>wienia za każdy dzień opóźni</w:t>
      </w:r>
      <w:r w:rsidRPr="00D753D6">
        <w:rPr>
          <w:rFonts w:asciiTheme="majorHAnsi" w:hAnsiTheme="majorHAnsi"/>
          <w:i w:val="0"/>
          <w:sz w:val="22"/>
          <w:szCs w:val="22"/>
        </w:rPr>
        <w:t>enia;</w:t>
      </w:r>
    </w:p>
    <w:p w:rsidR="00D753D6" w:rsidRP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2"/>
          <w:sz w:val="22"/>
          <w:szCs w:val="22"/>
        </w:rPr>
        <w:t>braku</w:t>
      </w:r>
      <w:r w:rsidR="00A00C0E">
        <w:rPr>
          <w:rFonts w:asciiTheme="majorHAnsi" w:hAnsiTheme="majorHAnsi"/>
          <w:spacing w:val="-2"/>
          <w:sz w:val="22"/>
          <w:szCs w:val="22"/>
        </w:rPr>
        <w:t xml:space="preserve"> </w:t>
      </w:r>
      <w:r w:rsidRPr="00D753D6">
        <w:rPr>
          <w:rFonts w:asciiTheme="majorHAnsi" w:hAnsiTheme="majorHAnsi"/>
          <w:spacing w:val="-3"/>
          <w:sz w:val="22"/>
          <w:szCs w:val="22"/>
        </w:rPr>
        <w:t>zapłaty</w:t>
      </w:r>
      <w:r w:rsidR="00A00C0E">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3"/>
          <w:sz w:val="22"/>
          <w:szCs w:val="22"/>
        </w:rPr>
        <w:t>należnego</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pacing w:val="-2"/>
          <w:sz w:val="22"/>
          <w:szCs w:val="22"/>
        </w:rPr>
        <w:t>lub</w:t>
      </w:r>
      <w:r w:rsidR="00A00C0E">
        <w:rPr>
          <w:rFonts w:asciiTheme="majorHAnsi" w:hAnsiTheme="majorHAnsi"/>
          <w:spacing w:val="-2"/>
          <w:sz w:val="22"/>
          <w:szCs w:val="22"/>
        </w:rPr>
        <w:t xml:space="preserve"> </w:t>
      </w:r>
      <w:r w:rsidRPr="00D753D6">
        <w:rPr>
          <w:rFonts w:asciiTheme="majorHAnsi" w:hAnsiTheme="majorHAnsi"/>
          <w:spacing w:val="-2"/>
          <w:sz w:val="22"/>
          <w:szCs w:val="22"/>
        </w:rPr>
        <w:t>dalszym</w:t>
      </w:r>
      <w:r w:rsidR="00A00C0E">
        <w:rPr>
          <w:rFonts w:asciiTheme="majorHAnsi" w:hAnsiTheme="majorHAnsi"/>
          <w:spacing w:val="-2"/>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wysokości</w:t>
      </w:r>
      <w:r w:rsidR="00A00C0E">
        <w:rPr>
          <w:rFonts w:asciiTheme="majorHAnsi" w:hAnsiTheme="majorHAnsi"/>
          <w:spacing w:val="-3"/>
          <w:sz w:val="22"/>
          <w:szCs w:val="22"/>
        </w:rPr>
        <w:t xml:space="preserve"> </w:t>
      </w:r>
      <w:r w:rsidRPr="00D753D6">
        <w:rPr>
          <w:rFonts w:asciiTheme="majorHAnsi" w:hAnsiTheme="majorHAnsi"/>
          <w:sz w:val="22"/>
          <w:szCs w:val="22"/>
        </w:rPr>
        <w:t>5%</w:t>
      </w:r>
      <w:r w:rsidR="00A00C0E">
        <w:rPr>
          <w:rFonts w:asciiTheme="majorHAnsi" w:hAnsiTheme="majorHAnsi"/>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2"/>
          <w:sz w:val="22"/>
          <w:szCs w:val="22"/>
        </w:rPr>
        <w:t>brutto</w:t>
      </w:r>
      <w:r w:rsidR="00A00C0E">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umowie</w:t>
      </w:r>
      <w:r w:rsidR="00A00C0E">
        <w:rPr>
          <w:rFonts w:asciiTheme="majorHAnsi" w:hAnsiTheme="majorHAnsi"/>
          <w:spacing w:val="-3"/>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dalszym</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3"/>
          <w:sz w:val="22"/>
          <w:szCs w:val="22"/>
        </w:rPr>
        <w:t>każde</w:t>
      </w:r>
      <w:r w:rsidR="00A00C0E">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3"/>
          <w:sz w:val="22"/>
          <w:szCs w:val="22"/>
        </w:rPr>
        <w:t>nieterminowej</w:t>
      </w:r>
      <w:r w:rsidR="00974B68">
        <w:rPr>
          <w:rFonts w:asciiTheme="majorHAnsi" w:hAnsiTheme="majorHAnsi"/>
          <w:spacing w:val="-3"/>
          <w:sz w:val="22"/>
          <w:szCs w:val="22"/>
        </w:rPr>
        <w:t xml:space="preserve"> </w:t>
      </w:r>
      <w:r w:rsidRPr="00D753D6">
        <w:rPr>
          <w:rFonts w:asciiTheme="majorHAnsi" w:hAnsiTheme="majorHAnsi"/>
          <w:spacing w:val="-3"/>
          <w:sz w:val="22"/>
          <w:szCs w:val="22"/>
        </w:rPr>
        <w:t>zapłaty</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należnego</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dalszym</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pacing w:val="-3"/>
          <w:sz w:val="22"/>
          <w:szCs w:val="22"/>
        </w:rPr>
        <w:t>0,5</w:t>
      </w:r>
      <w:r w:rsidR="00974B68">
        <w:rPr>
          <w:rFonts w:asciiTheme="majorHAnsi" w:hAnsiTheme="majorHAnsi"/>
          <w:spacing w:val="-3"/>
          <w:sz w:val="22"/>
          <w:szCs w:val="22"/>
        </w:rPr>
        <w:t xml:space="preserve"> </w:t>
      </w:r>
      <w:r w:rsidRPr="00D753D6">
        <w:rPr>
          <w:rFonts w:asciiTheme="majorHAnsi" w:hAnsiTheme="majorHAnsi"/>
          <w:spacing w:val="-3"/>
          <w:sz w:val="22"/>
          <w:szCs w:val="22"/>
        </w:rPr>
        <w:t>%</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umowie</w:t>
      </w:r>
      <w:r w:rsidR="00974B68">
        <w:rPr>
          <w:rFonts w:asciiTheme="majorHAnsi" w:hAnsiTheme="majorHAnsi"/>
          <w:spacing w:val="-3"/>
          <w:sz w:val="22"/>
          <w:szCs w:val="22"/>
        </w:rPr>
        <w:t xml:space="preserve"> </w:t>
      </w:r>
      <w:r w:rsidRPr="00D753D6">
        <w:rPr>
          <w:rFonts w:asciiTheme="majorHAnsi" w:hAnsiTheme="majorHAnsi"/>
          <w:spacing w:val="-3"/>
          <w:sz w:val="22"/>
          <w:szCs w:val="22"/>
        </w:rPr>
        <w:t>pomiędzy</w:t>
      </w:r>
      <w:r w:rsidR="00974B68">
        <w:rPr>
          <w:rFonts w:asciiTheme="majorHAnsi" w:hAnsiTheme="majorHAnsi"/>
          <w:spacing w:val="-3"/>
          <w:sz w:val="22"/>
          <w:szCs w:val="22"/>
        </w:rPr>
        <w:t xml:space="preserve"> </w:t>
      </w:r>
      <w:r w:rsidRPr="00D753D6">
        <w:rPr>
          <w:rFonts w:asciiTheme="majorHAnsi" w:hAnsiTheme="majorHAnsi"/>
          <w:spacing w:val="-3"/>
          <w:sz w:val="22"/>
          <w:szCs w:val="22"/>
        </w:rPr>
        <w:t>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pomiędzy</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2"/>
          <w:sz w:val="22"/>
          <w:szCs w:val="22"/>
        </w:rPr>
        <w:t>dalszym</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2"/>
          <w:sz w:val="22"/>
          <w:szCs w:val="22"/>
        </w:rPr>
        <w:t>każdy</w:t>
      </w:r>
      <w:r w:rsidR="00974B68">
        <w:rPr>
          <w:rFonts w:asciiTheme="majorHAnsi" w:hAnsiTheme="majorHAnsi"/>
          <w:spacing w:val="-2"/>
          <w:sz w:val="22"/>
          <w:szCs w:val="22"/>
        </w:rPr>
        <w:t xml:space="preserve"> </w:t>
      </w:r>
      <w:r w:rsidRPr="00D753D6">
        <w:rPr>
          <w:rFonts w:asciiTheme="majorHAnsi" w:hAnsiTheme="majorHAnsi"/>
          <w:spacing w:val="-3"/>
          <w:sz w:val="22"/>
          <w:szCs w:val="22"/>
        </w:rPr>
        <w:t>rozpoczęty</w:t>
      </w:r>
      <w:r w:rsidR="00974B68">
        <w:rPr>
          <w:rFonts w:asciiTheme="majorHAnsi" w:hAnsiTheme="majorHAnsi"/>
          <w:spacing w:val="-3"/>
          <w:sz w:val="22"/>
          <w:szCs w:val="22"/>
        </w:rPr>
        <w:t xml:space="preserve"> </w:t>
      </w:r>
      <w:r w:rsidRPr="00D753D6">
        <w:rPr>
          <w:rFonts w:asciiTheme="majorHAnsi" w:hAnsiTheme="majorHAnsi"/>
          <w:spacing w:val="-2"/>
          <w:sz w:val="22"/>
          <w:szCs w:val="22"/>
        </w:rPr>
        <w:t>dzień</w:t>
      </w:r>
      <w:r w:rsidR="00974B68">
        <w:rPr>
          <w:rFonts w:asciiTheme="majorHAnsi" w:hAnsiTheme="majorHAnsi"/>
          <w:spacing w:val="-2"/>
          <w:sz w:val="22"/>
          <w:szCs w:val="22"/>
        </w:rPr>
        <w:t xml:space="preserve"> </w:t>
      </w:r>
      <w:r w:rsidRPr="00D753D6">
        <w:rPr>
          <w:rFonts w:asciiTheme="majorHAnsi" w:hAnsiTheme="majorHAnsi"/>
          <w:spacing w:val="-3"/>
          <w:sz w:val="22"/>
          <w:szCs w:val="22"/>
        </w:rPr>
        <w:t>opóźnienia</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zaakceptowania</w:t>
      </w:r>
      <w:r w:rsidR="00974B68">
        <w:rPr>
          <w:rFonts w:asciiTheme="majorHAnsi" w:hAnsiTheme="majorHAnsi"/>
          <w:spacing w:val="-3"/>
          <w:sz w:val="22"/>
          <w:szCs w:val="22"/>
        </w:rPr>
        <w:t xml:space="preserve"> </w:t>
      </w:r>
      <w:r w:rsidRPr="00D753D6">
        <w:rPr>
          <w:rFonts w:asciiTheme="majorHAnsi" w:hAnsiTheme="majorHAnsi"/>
          <w:spacing w:val="-2"/>
          <w:sz w:val="22"/>
          <w:szCs w:val="22"/>
        </w:rPr>
        <w:t>projektu</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 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3"/>
          <w:sz w:val="22"/>
          <w:szCs w:val="22"/>
        </w:rPr>
        <w:t>roboty</w:t>
      </w:r>
      <w:r w:rsidR="00974B68">
        <w:rPr>
          <w:rFonts w:asciiTheme="majorHAnsi" w:hAnsiTheme="majorHAnsi"/>
          <w:spacing w:val="-3"/>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projektu</w:t>
      </w:r>
      <w:r w:rsidR="00974B68">
        <w:rPr>
          <w:rFonts w:asciiTheme="majorHAnsi" w:hAnsiTheme="majorHAnsi"/>
          <w:spacing w:val="-3"/>
          <w:sz w:val="22"/>
          <w:szCs w:val="22"/>
        </w:rPr>
        <w:t xml:space="preserve"> </w:t>
      </w:r>
      <w:r w:rsidRPr="00D753D6">
        <w:rPr>
          <w:rFonts w:asciiTheme="majorHAnsi" w:hAnsiTheme="majorHAnsi"/>
          <w:spacing w:val="-3"/>
          <w:sz w:val="22"/>
          <w:szCs w:val="22"/>
        </w:rPr>
        <w:t>jej</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3"/>
          <w:sz w:val="22"/>
          <w:szCs w:val="22"/>
        </w:rPr>
        <w:t>poświadczonej</w:t>
      </w:r>
      <w:r w:rsidR="00974B68">
        <w:rPr>
          <w:rFonts w:asciiTheme="majorHAnsi" w:hAnsiTheme="majorHAnsi"/>
          <w:spacing w:val="-3"/>
          <w:sz w:val="22"/>
          <w:szCs w:val="22"/>
        </w:rPr>
        <w:t xml:space="preserve"> </w:t>
      </w:r>
      <w:r w:rsidRPr="00D753D6">
        <w:rPr>
          <w:rFonts w:asciiTheme="majorHAnsi" w:hAnsiTheme="majorHAnsi"/>
          <w:spacing w:val="-3"/>
          <w:sz w:val="22"/>
          <w:szCs w:val="22"/>
        </w:rPr>
        <w:t>z</w:t>
      </w:r>
      <w:r w:rsidR="00974B68">
        <w:rPr>
          <w:rFonts w:asciiTheme="majorHAnsi" w:hAnsiTheme="majorHAnsi"/>
          <w:spacing w:val="-3"/>
          <w:sz w:val="22"/>
          <w:szCs w:val="22"/>
        </w:rPr>
        <w:t xml:space="preserve">a </w:t>
      </w:r>
      <w:r w:rsidRPr="00D753D6">
        <w:rPr>
          <w:rFonts w:asciiTheme="majorHAnsi" w:hAnsiTheme="majorHAnsi"/>
          <w:spacing w:val="-3"/>
          <w:sz w:val="22"/>
          <w:szCs w:val="22"/>
        </w:rPr>
        <w:t>zgodność</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oryginałem</w:t>
      </w:r>
      <w:r w:rsidR="00974B68">
        <w:rPr>
          <w:rFonts w:asciiTheme="majorHAnsi" w:hAnsiTheme="majorHAnsi"/>
          <w:spacing w:val="-3"/>
          <w:sz w:val="22"/>
          <w:szCs w:val="22"/>
        </w:rPr>
        <w:t xml:space="preserve"> </w:t>
      </w:r>
      <w:r w:rsidRPr="00D753D6">
        <w:rPr>
          <w:rFonts w:asciiTheme="majorHAnsi" w:hAnsiTheme="majorHAnsi"/>
          <w:spacing w:val="-3"/>
          <w:sz w:val="22"/>
          <w:szCs w:val="22"/>
        </w:rPr>
        <w:t>kopii</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 xml:space="preserve">podwykonawstwo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jej</w:t>
      </w:r>
      <w:r w:rsidR="00974B68">
        <w:rPr>
          <w:rFonts w:asciiTheme="majorHAnsi" w:hAnsiTheme="majorHAnsi"/>
          <w:spacing w:val="-2"/>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3"/>
          <w:sz w:val="22"/>
          <w:szCs w:val="22"/>
        </w:rPr>
        <w:t>ust.1</w:t>
      </w:r>
      <w:r w:rsidR="00E71231">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braku</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zakresie</w:t>
      </w:r>
      <w:r w:rsidR="00974B68">
        <w:rPr>
          <w:rFonts w:asciiTheme="majorHAnsi" w:hAnsiTheme="majorHAnsi"/>
          <w:spacing w:val="-3"/>
          <w:sz w:val="22"/>
          <w:szCs w:val="22"/>
        </w:rPr>
        <w:t xml:space="preserve"> </w:t>
      </w:r>
      <w:r w:rsidRPr="00D753D6">
        <w:rPr>
          <w:rFonts w:asciiTheme="majorHAnsi" w:hAnsiTheme="majorHAnsi"/>
          <w:spacing w:val="-3"/>
          <w:sz w:val="22"/>
          <w:szCs w:val="22"/>
        </w:rPr>
        <w:t>terminu</w:t>
      </w:r>
      <w:r w:rsidR="00974B68">
        <w:rPr>
          <w:rFonts w:asciiTheme="majorHAnsi" w:hAnsiTheme="majorHAnsi"/>
          <w:spacing w:val="-3"/>
          <w:sz w:val="22"/>
          <w:szCs w:val="22"/>
        </w:rPr>
        <w:t xml:space="preserve"> </w:t>
      </w:r>
      <w:r w:rsidRPr="00D753D6">
        <w:rPr>
          <w:rFonts w:asciiTheme="majorHAnsi" w:hAnsiTheme="majorHAnsi"/>
          <w:spacing w:val="-2"/>
          <w:sz w:val="22"/>
          <w:szCs w:val="22"/>
        </w:rPr>
        <w:t>zapłaty</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2</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2"/>
          <w:sz w:val="22"/>
          <w:szCs w:val="22"/>
        </w:rPr>
        <w:t>ust.</w:t>
      </w:r>
      <w:r w:rsidR="00974B68">
        <w:rPr>
          <w:rFonts w:asciiTheme="majorHAnsi" w:hAnsiTheme="majorHAnsi"/>
          <w:spacing w:val="-2"/>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niedostosowanie</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2"/>
          <w:sz w:val="22"/>
          <w:szCs w:val="22"/>
        </w:rPr>
        <w:t>roboty</w:t>
      </w:r>
      <w:r w:rsidR="00974B68">
        <w:rPr>
          <w:rFonts w:asciiTheme="majorHAnsi" w:hAnsiTheme="majorHAnsi"/>
          <w:spacing w:val="-2"/>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wymagań</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określonych</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SIWZ</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brutto</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z w:val="22"/>
          <w:szCs w:val="22"/>
        </w:rPr>
        <w:t>5</w:t>
      </w:r>
      <w:r w:rsidR="00974B68">
        <w:rPr>
          <w:rFonts w:asciiTheme="majorHAnsi" w:hAnsiTheme="majorHAnsi"/>
          <w:sz w:val="22"/>
          <w:szCs w:val="22"/>
        </w:rPr>
        <w:t xml:space="preserve"> </w:t>
      </w:r>
      <w:r w:rsidRPr="00D753D6">
        <w:rPr>
          <w:rFonts w:asciiTheme="majorHAnsi" w:hAnsiTheme="majorHAnsi"/>
          <w:spacing w:val="-2"/>
          <w:sz w:val="22"/>
          <w:szCs w:val="22"/>
        </w:rPr>
        <w:t>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r>
        <w:rPr>
          <w:rFonts w:asciiTheme="majorHAnsi" w:hAnsiTheme="majorHAnsi"/>
          <w:spacing w:val="-3"/>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1"/>
          <w:sz w:val="22"/>
          <w:szCs w:val="22"/>
        </w:rPr>
        <w:t>przypadku</w:t>
      </w:r>
      <w:r>
        <w:rPr>
          <w:rFonts w:asciiTheme="majorHAnsi" w:hAnsiTheme="majorHAnsi"/>
          <w:spacing w:val="-1"/>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kara</w:t>
      </w:r>
      <w:r>
        <w:rPr>
          <w:rFonts w:asciiTheme="majorHAnsi" w:hAnsiTheme="majorHAnsi"/>
          <w:spacing w:val="-1"/>
          <w:sz w:val="22"/>
          <w:szCs w:val="22"/>
        </w:rPr>
        <w:t xml:space="preserve"> </w:t>
      </w:r>
      <w:r w:rsidR="00D753D6" w:rsidRPr="00D753D6">
        <w:rPr>
          <w:rFonts w:asciiTheme="majorHAnsi" w:hAnsiTheme="majorHAnsi"/>
          <w:spacing w:val="-1"/>
          <w:sz w:val="22"/>
          <w:szCs w:val="22"/>
        </w:rPr>
        <w:t>umowna</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pokrywa</w:t>
      </w:r>
      <w:r>
        <w:rPr>
          <w:rFonts w:asciiTheme="majorHAnsi" w:hAnsiTheme="majorHAnsi"/>
          <w:spacing w:val="-1"/>
          <w:sz w:val="22"/>
          <w:szCs w:val="22"/>
        </w:rPr>
        <w:t xml:space="preserve"> </w:t>
      </w:r>
      <w:r w:rsidR="00D753D6" w:rsidRPr="00D753D6">
        <w:rPr>
          <w:rFonts w:asciiTheme="majorHAnsi" w:hAnsiTheme="majorHAnsi"/>
          <w:spacing w:val="-1"/>
          <w:sz w:val="22"/>
          <w:szCs w:val="22"/>
        </w:rPr>
        <w:t>poniesionej</w:t>
      </w:r>
      <w:r>
        <w:rPr>
          <w:rFonts w:asciiTheme="majorHAnsi" w:hAnsiTheme="majorHAnsi"/>
          <w:spacing w:val="-1"/>
          <w:sz w:val="22"/>
          <w:szCs w:val="22"/>
        </w:rPr>
        <w:t xml:space="preserve"> </w:t>
      </w:r>
      <w:r w:rsidR="00D753D6" w:rsidRPr="00D753D6">
        <w:rPr>
          <w:rFonts w:asciiTheme="majorHAnsi" w:hAnsiTheme="majorHAnsi"/>
          <w:spacing w:val="-1"/>
          <w:sz w:val="22"/>
          <w:szCs w:val="22"/>
        </w:rPr>
        <w:t>szkody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może</w:t>
      </w:r>
      <w:r>
        <w:rPr>
          <w:rFonts w:asciiTheme="majorHAnsi" w:hAnsiTheme="majorHAnsi"/>
          <w:spacing w:val="-1"/>
          <w:sz w:val="22"/>
          <w:szCs w:val="22"/>
        </w:rPr>
        <w:t xml:space="preserve"> </w:t>
      </w:r>
      <w:r w:rsidR="00D753D6" w:rsidRPr="00D753D6">
        <w:rPr>
          <w:rFonts w:asciiTheme="majorHAnsi" w:hAnsiTheme="majorHAnsi"/>
          <w:spacing w:val="-1"/>
          <w:sz w:val="22"/>
          <w:szCs w:val="22"/>
        </w:rPr>
        <w:t>żądać</w:t>
      </w:r>
      <w:r>
        <w:rPr>
          <w:rFonts w:asciiTheme="majorHAnsi" w:hAnsiTheme="majorHAnsi"/>
          <w:spacing w:val="-1"/>
          <w:sz w:val="22"/>
          <w:szCs w:val="22"/>
        </w:rPr>
        <w:t xml:space="preserve"> </w:t>
      </w:r>
      <w:r w:rsidR="00D753D6" w:rsidRPr="00D753D6">
        <w:rPr>
          <w:rFonts w:asciiTheme="majorHAnsi" w:hAnsiTheme="majorHAnsi"/>
          <w:spacing w:val="-1"/>
          <w:sz w:val="22"/>
          <w:szCs w:val="22"/>
        </w:rPr>
        <w:t>odszkodowania</w:t>
      </w:r>
      <w:r>
        <w:rPr>
          <w:rFonts w:asciiTheme="majorHAnsi" w:hAnsiTheme="majorHAnsi"/>
          <w:spacing w:val="-1"/>
          <w:sz w:val="22"/>
          <w:szCs w:val="22"/>
        </w:rPr>
        <w:t xml:space="preserve"> </w:t>
      </w:r>
      <w:r w:rsidR="00D753D6" w:rsidRPr="00D753D6">
        <w:rPr>
          <w:rFonts w:asciiTheme="majorHAnsi" w:hAnsiTheme="majorHAnsi"/>
          <w:spacing w:val="-1"/>
          <w:sz w:val="22"/>
          <w:szCs w:val="22"/>
        </w:rPr>
        <w:t>uzupełniającego</w:t>
      </w:r>
      <w:r w:rsidR="00D753D6" w:rsidRPr="00D753D6">
        <w:rPr>
          <w:rFonts w:asciiTheme="majorHAnsi" w:hAnsiTheme="majorHAnsi"/>
          <w:sz w:val="22"/>
          <w:szCs w:val="22"/>
        </w:rPr>
        <w:t xml:space="preserve"> na </w:t>
      </w:r>
      <w:r w:rsidR="00D753D6" w:rsidRPr="00D753D6">
        <w:rPr>
          <w:rFonts w:asciiTheme="majorHAnsi" w:hAnsiTheme="majorHAnsi"/>
          <w:spacing w:val="-1"/>
          <w:sz w:val="22"/>
          <w:szCs w:val="22"/>
        </w:rPr>
        <w:t>zasadach</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ogólnyc</w:t>
      </w:r>
      <w:r w:rsidR="00D753D6">
        <w:rPr>
          <w:rFonts w:asciiTheme="majorHAnsi" w:hAnsiTheme="majorHAnsi"/>
          <w:spacing w:val="-1"/>
          <w:sz w:val="22"/>
          <w:szCs w:val="22"/>
        </w:rPr>
        <w:t>h,</w:t>
      </w:r>
    </w:p>
    <w:p w:rsid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1"/>
          <w:sz w:val="22"/>
          <w:szCs w:val="22"/>
        </w:rPr>
        <w:t>Zamawiającemu</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przysługuje</w:t>
      </w:r>
      <w:r w:rsidR="00974B68">
        <w:rPr>
          <w:rFonts w:asciiTheme="majorHAnsi" w:hAnsiTheme="majorHAnsi"/>
          <w:spacing w:val="-1"/>
          <w:sz w:val="22"/>
          <w:szCs w:val="22"/>
        </w:rPr>
        <w:t xml:space="preserve"> </w:t>
      </w:r>
      <w:r w:rsidRPr="00D753D6">
        <w:rPr>
          <w:rFonts w:asciiTheme="majorHAnsi" w:hAnsiTheme="majorHAnsi"/>
          <w:spacing w:val="-1"/>
          <w:sz w:val="22"/>
          <w:szCs w:val="22"/>
        </w:rPr>
        <w:t>prawo</w:t>
      </w:r>
      <w:r w:rsidR="00974B68">
        <w:rPr>
          <w:rFonts w:asciiTheme="majorHAnsi" w:hAnsiTheme="majorHAnsi"/>
          <w:spacing w:val="-1"/>
          <w:sz w:val="22"/>
          <w:szCs w:val="22"/>
        </w:rPr>
        <w:t xml:space="preserve"> </w:t>
      </w:r>
      <w:r w:rsidRPr="00D753D6">
        <w:rPr>
          <w:rFonts w:asciiTheme="majorHAnsi" w:hAnsiTheme="majorHAnsi"/>
          <w:spacing w:val="-1"/>
          <w:sz w:val="22"/>
          <w:szCs w:val="22"/>
        </w:rPr>
        <w:t>potrącenia</w:t>
      </w:r>
      <w:r w:rsidR="00974B68">
        <w:rPr>
          <w:rFonts w:asciiTheme="majorHAnsi" w:hAnsiTheme="majorHAnsi"/>
          <w:spacing w:val="-1"/>
          <w:sz w:val="22"/>
          <w:szCs w:val="22"/>
        </w:rPr>
        <w:t xml:space="preserve"> </w:t>
      </w:r>
      <w:r w:rsidRPr="00D753D6">
        <w:rPr>
          <w:rFonts w:asciiTheme="majorHAnsi" w:hAnsiTheme="majorHAnsi"/>
          <w:spacing w:val="-1"/>
          <w:sz w:val="22"/>
          <w:szCs w:val="22"/>
        </w:rPr>
        <w:t>kary</w:t>
      </w:r>
      <w:r w:rsidR="00974B68">
        <w:rPr>
          <w:rFonts w:asciiTheme="majorHAnsi" w:hAnsiTheme="majorHAnsi"/>
          <w:spacing w:val="-1"/>
          <w:sz w:val="22"/>
          <w:szCs w:val="22"/>
        </w:rPr>
        <w:t xml:space="preserve"> </w:t>
      </w:r>
      <w:r w:rsidRPr="00D753D6">
        <w:rPr>
          <w:rFonts w:asciiTheme="majorHAnsi" w:hAnsiTheme="majorHAnsi"/>
          <w:spacing w:val="-1"/>
          <w:sz w:val="22"/>
          <w:szCs w:val="22"/>
        </w:rPr>
        <w:t>umownej</w:t>
      </w:r>
      <w:r w:rsidR="00974B68">
        <w:rPr>
          <w:rFonts w:asciiTheme="majorHAnsi" w:hAnsiTheme="majorHAnsi"/>
          <w:spacing w:val="-1"/>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z w:val="22"/>
          <w:szCs w:val="22"/>
        </w:rPr>
        <w:t>lub</w:t>
      </w:r>
      <w:r w:rsidR="00974B68">
        <w:rPr>
          <w:rFonts w:asciiTheme="majorHAnsi" w:hAnsiTheme="majorHAnsi"/>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innej</w:t>
      </w:r>
      <w:r w:rsidR="00974B68">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przysługującej</w:t>
      </w:r>
      <w:r w:rsidR="00974B68">
        <w:rPr>
          <w:rFonts w:asciiTheme="majorHAnsi" w:hAnsiTheme="majorHAnsi"/>
          <w:spacing w:val="-1"/>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od </w:t>
      </w:r>
      <w:r w:rsidRPr="00D753D6">
        <w:rPr>
          <w:rFonts w:asciiTheme="majorHAnsi" w:hAnsiTheme="majorHAnsi"/>
          <w:spacing w:val="-1"/>
          <w:sz w:val="22"/>
          <w:szCs w:val="22"/>
        </w:rPr>
        <w:t>Zamawiającego</w:t>
      </w:r>
      <w:r>
        <w:rPr>
          <w:rFonts w:asciiTheme="majorHAnsi" w:hAnsiTheme="majorHAnsi"/>
          <w:spacing w:val="-1"/>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pacing w:val="-1"/>
          <w:sz w:val="22"/>
          <w:szCs w:val="22"/>
        </w:rPr>
        <w:t>Z</w:t>
      </w:r>
      <w:r w:rsidR="00D753D6" w:rsidRPr="00D753D6">
        <w:rPr>
          <w:rFonts w:asciiTheme="majorHAnsi" w:hAnsiTheme="majorHAnsi"/>
          <w:spacing w:val="-1"/>
          <w:sz w:val="22"/>
          <w:szCs w:val="22"/>
        </w:rPr>
        <w:t>apłacenie</w:t>
      </w:r>
      <w:r>
        <w:rPr>
          <w:rFonts w:asciiTheme="majorHAnsi" w:hAnsiTheme="majorHAnsi"/>
          <w:spacing w:val="-1"/>
          <w:sz w:val="22"/>
          <w:szCs w:val="22"/>
        </w:rPr>
        <w:t xml:space="preserve"> </w:t>
      </w:r>
      <w:r w:rsidR="00D753D6" w:rsidRPr="00D753D6">
        <w:rPr>
          <w:rFonts w:asciiTheme="majorHAnsi" w:hAnsiTheme="majorHAnsi"/>
          <w:spacing w:val="-1"/>
          <w:sz w:val="22"/>
          <w:szCs w:val="22"/>
        </w:rPr>
        <w:t>lub</w:t>
      </w:r>
      <w:r>
        <w:rPr>
          <w:rFonts w:asciiTheme="majorHAnsi" w:hAnsiTheme="majorHAnsi"/>
          <w:spacing w:val="-1"/>
          <w:sz w:val="22"/>
          <w:szCs w:val="22"/>
        </w:rPr>
        <w:t xml:space="preserve"> </w:t>
      </w:r>
      <w:r w:rsidR="00D753D6" w:rsidRPr="00D753D6">
        <w:rPr>
          <w:rFonts w:asciiTheme="majorHAnsi" w:hAnsiTheme="majorHAnsi"/>
          <w:spacing w:val="-1"/>
          <w:sz w:val="22"/>
          <w:szCs w:val="22"/>
        </w:rPr>
        <w:t>potrącenie</w:t>
      </w:r>
      <w:r>
        <w:rPr>
          <w:rFonts w:asciiTheme="majorHAnsi" w:hAnsiTheme="majorHAnsi"/>
          <w:spacing w:val="-1"/>
          <w:sz w:val="22"/>
          <w:szCs w:val="22"/>
        </w:rPr>
        <w:t xml:space="preserve"> </w:t>
      </w:r>
      <w:r w:rsidR="00D753D6" w:rsidRPr="00D753D6">
        <w:rPr>
          <w:rFonts w:asciiTheme="majorHAnsi" w:hAnsiTheme="majorHAnsi"/>
          <w:spacing w:val="-1"/>
          <w:sz w:val="22"/>
          <w:szCs w:val="22"/>
        </w:rPr>
        <w:t>kary</w:t>
      </w:r>
      <w:r>
        <w:rPr>
          <w:rFonts w:asciiTheme="majorHAnsi" w:hAnsiTheme="majorHAnsi"/>
          <w:spacing w:val="-1"/>
          <w:sz w:val="22"/>
          <w:szCs w:val="22"/>
        </w:rPr>
        <w:t xml:space="preserve"> </w:t>
      </w:r>
      <w:r w:rsidR="00D753D6" w:rsidRPr="00D753D6">
        <w:rPr>
          <w:rFonts w:asciiTheme="majorHAnsi" w:hAnsiTheme="majorHAnsi"/>
          <w:spacing w:val="-1"/>
          <w:sz w:val="22"/>
          <w:szCs w:val="22"/>
        </w:rPr>
        <w:t>umownej</w:t>
      </w:r>
      <w:r>
        <w:rPr>
          <w:rFonts w:asciiTheme="majorHAnsi" w:hAnsiTheme="majorHAnsi"/>
          <w:spacing w:val="-1"/>
          <w:sz w:val="22"/>
          <w:szCs w:val="22"/>
        </w:rPr>
        <w:t xml:space="preserve"> </w:t>
      </w:r>
      <w:r w:rsidR="00D753D6" w:rsidRPr="00D753D6">
        <w:rPr>
          <w:rFonts w:asciiTheme="majorHAnsi" w:hAnsiTheme="majorHAnsi"/>
          <w:spacing w:val="-1"/>
          <w:sz w:val="22"/>
          <w:szCs w:val="22"/>
        </w:rPr>
        <w:t>za</w:t>
      </w:r>
      <w:r>
        <w:rPr>
          <w:rFonts w:asciiTheme="majorHAnsi" w:hAnsiTheme="majorHAnsi"/>
          <w:spacing w:val="-1"/>
          <w:sz w:val="22"/>
          <w:szCs w:val="22"/>
        </w:rPr>
        <w:t xml:space="preserve"> </w:t>
      </w:r>
      <w:r w:rsidR="00D753D6" w:rsidRPr="00D753D6">
        <w:rPr>
          <w:rFonts w:asciiTheme="majorHAnsi" w:hAnsiTheme="majorHAnsi"/>
          <w:spacing w:val="-1"/>
          <w:sz w:val="22"/>
          <w:szCs w:val="22"/>
        </w:rPr>
        <w:t>opóźnienie</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realizacji</w:t>
      </w:r>
      <w:r>
        <w:rPr>
          <w:rFonts w:asciiTheme="majorHAnsi" w:hAnsiTheme="majorHAnsi"/>
          <w:spacing w:val="-1"/>
          <w:sz w:val="22"/>
          <w:szCs w:val="22"/>
        </w:rPr>
        <w:t xml:space="preserve"> </w:t>
      </w:r>
      <w:r w:rsidR="00D753D6" w:rsidRPr="00D753D6">
        <w:rPr>
          <w:rFonts w:asciiTheme="majorHAnsi" w:hAnsiTheme="majorHAnsi"/>
          <w:spacing w:val="-1"/>
          <w:sz w:val="22"/>
          <w:szCs w:val="22"/>
        </w:rPr>
        <w:t>umowy</w:t>
      </w:r>
      <w:r>
        <w:rPr>
          <w:rFonts w:asciiTheme="majorHAnsi" w:hAnsiTheme="majorHAnsi"/>
          <w:spacing w:val="-1"/>
          <w:sz w:val="22"/>
          <w:szCs w:val="22"/>
        </w:rPr>
        <w:t xml:space="preserve"> </w:t>
      </w:r>
      <w:r w:rsidR="00D753D6" w:rsidRPr="00D753D6">
        <w:rPr>
          <w:rFonts w:asciiTheme="majorHAnsi" w:hAnsiTheme="majorHAnsi"/>
          <w:sz w:val="22"/>
          <w:szCs w:val="22"/>
        </w:rPr>
        <w:t>lub</w:t>
      </w:r>
      <w:r>
        <w:rPr>
          <w:rFonts w:asciiTheme="majorHAnsi" w:hAnsiTheme="majorHAnsi"/>
          <w:sz w:val="22"/>
          <w:szCs w:val="22"/>
        </w:rPr>
        <w:t xml:space="preserve"> </w:t>
      </w:r>
      <w:r w:rsidR="00D753D6" w:rsidRPr="00D753D6">
        <w:rPr>
          <w:rFonts w:asciiTheme="majorHAnsi" w:hAnsiTheme="majorHAnsi"/>
          <w:spacing w:val="-1"/>
          <w:sz w:val="22"/>
          <w:szCs w:val="22"/>
        </w:rPr>
        <w:t>usunięciu</w:t>
      </w:r>
      <w:r>
        <w:rPr>
          <w:rFonts w:asciiTheme="majorHAnsi" w:hAnsiTheme="majorHAnsi"/>
          <w:spacing w:val="-1"/>
          <w:sz w:val="22"/>
          <w:szCs w:val="22"/>
        </w:rPr>
        <w:t xml:space="preserve"> </w:t>
      </w:r>
      <w:r w:rsidR="00D753D6" w:rsidRPr="00D753D6">
        <w:rPr>
          <w:rFonts w:asciiTheme="majorHAnsi" w:hAnsiTheme="majorHAnsi"/>
          <w:spacing w:val="-1"/>
          <w:sz w:val="22"/>
          <w:szCs w:val="22"/>
        </w:rPr>
        <w:t>wad</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zwalnia</w:t>
      </w:r>
      <w:r>
        <w:rPr>
          <w:rFonts w:asciiTheme="majorHAnsi" w:hAnsiTheme="majorHAnsi"/>
          <w:spacing w:val="-1"/>
          <w:sz w:val="22"/>
          <w:szCs w:val="22"/>
        </w:rPr>
        <w:t xml:space="preserve"> </w:t>
      </w:r>
      <w:r w:rsidR="00D753D6" w:rsidRPr="00D753D6">
        <w:rPr>
          <w:rFonts w:asciiTheme="majorHAnsi" w:hAnsiTheme="majorHAnsi"/>
          <w:spacing w:val="-1"/>
          <w:sz w:val="22"/>
          <w:szCs w:val="22"/>
        </w:rPr>
        <w:t>Wykonawcy</w:t>
      </w:r>
      <w:r w:rsidR="00D753D6" w:rsidRPr="00D753D6">
        <w:rPr>
          <w:rFonts w:asciiTheme="majorHAnsi" w:hAnsiTheme="majorHAnsi"/>
          <w:sz w:val="22"/>
          <w:szCs w:val="22"/>
        </w:rPr>
        <w:t xml:space="preserve"> z</w:t>
      </w:r>
      <w:r w:rsidR="00E71231">
        <w:rPr>
          <w:rFonts w:asciiTheme="majorHAnsi" w:hAnsiTheme="majorHAnsi"/>
          <w:sz w:val="22"/>
          <w:szCs w:val="22"/>
        </w:rPr>
        <w:t xml:space="preserve"> </w:t>
      </w:r>
      <w:r w:rsidR="00D753D6" w:rsidRPr="00D753D6">
        <w:rPr>
          <w:rFonts w:asciiTheme="majorHAnsi" w:hAnsiTheme="majorHAnsi"/>
          <w:spacing w:val="-1"/>
          <w:sz w:val="22"/>
          <w:szCs w:val="22"/>
        </w:rPr>
        <w:t>obowiązku</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do</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kończenia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przedmiotu</w:t>
      </w:r>
      <w:r w:rsidR="00E71231">
        <w:rPr>
          <w:rFonts w:asciiTheme="majorHAnsi" w:hAnsiTheme="majorHAnsi"/>
          <w:spacing w:val="-1"/>
          <w:sz w:val="22"/>
          <w:szCs w:val="22"/>
        </w:rPr>
        <w:t xml:space="preserve"> </w:t>
      </w:r>
      <w:r w:rsidR="00D753D6" w:rsidRPr="00D753D6">
        <w:rPr>
          <w:rFonts w:asciiTheme="majorHAnsi" w:hAnsiTheme="majorHAnsi"/>
          <w:spacing w:val="-2"/>
          <w:sz w:val="22"/>
          <w:szCs w:val="22"/>
        </w:rPr>
        <w:t>umowy</w:t>
      </w:r>
      <w:r w:rsidR="00D753D6">
        <w:rPr>
          <w:rFonts w:asciiTheme="majorHAnsi" w:hAnsiTheme="majorHAnsi"/>
          <w:spacing w:val="-2"/>
          <w:sz w:val="22"/>
          <w:szCs w:val="22"/>
        </w:rPr>
        <w:t>,</w:t>
      </w:r>
    </w:p>
    <w:p w:rsidR="00D753D6" w:rsidRDefault="00974B68" w:rsidP="00974B68">
      <w:pPr>
        <w:pStyle w:val="Tekstpodstawowy"/>
        <w:widowControl w:val="0"/>
        <w:numPr>
          <w:ilvl w:val="0"/>
          <w:numId w:val="44"/>
        </w:numPr>
        <w:tabs>
          <w:tab w:val="clear" w:pos="397"/>
          <w:tab w:val="clear" w:pos="567"/>
          <w:tab w:val="left" w:pos="539"/>
          <w:tab w:val="left" w:pos="709"/>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2"/>
          <w:sz w:val="22"/>
          <w:szCs w:val="22"/>
        </w:rPr>
        <w:t>przypadku</w:t>
      </w:r>
      <w:r>
        <w:rPr>
          <w:rFonts w:asciiTheme="majorHAnsi" w:hAnsiTheme="majorHAnsi"/>
          <w:spacing w:val="-2"/>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dokonuje</w:t>
      </w:r>
      <w:r>
        <w:rPr>
          <w:rFonts w:asciiTheme="majorHAnsi" w:hAnsiTheme="majorHAnsi"/>
          <w:spacing w:val="-1"/>
          <w:sz w:val="22"/>
          <w:szCs w:val="22"/>
        </w:rPr>
        <w:t xml:space="preserve"> </w:t>
      </w:r>
      <w:r w:rsidR="00D753D6" w:rsidRPr="00D753D6">
        <w:rPr>
          <w:rFonts w:asciiTheme="majorHAnsi" w:hAnsiTheme="majorHAnsi"/>
          <w:spacing w:val="-1"/>
          <w:sz w:val="22"/>
          <w:szCs w:val="22"/>
        </w:rPr>
        <w:t>płatności</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terminie</w:t>
      </w:r>
      <w:r>
        <w:rPr>
          <w:rFonts w:asciiTheme="majorHAnsi" w:hAnsiTheme="majorHAnsi"/>
          <w:spacing w:val="-1"/>
          <w:sz w:val="22"/>
          <w:szCs w:val="22"/>
        </w:rPr>
        <w:t xml:space="preserve"> </w:t>
      </w:r>
      <w:r w:rsidR="00D753D6" w:rsidRPr="00D753D6">
        <w:rPr>
          <w:rFonts w:asciiTheme="majorHAnsi" w:hAnsiTheme="majorHAnsi"/>
          <w:spacing w:val="-1"/>
          <w:sz w:val="22"/>
          <w:szCs w:val="22"/>
        </w:rPr>
        <w:t>określonym</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z w:val="22"/>
          <w:szCs w:val="22"/>
        </w:rPr>
        <w:t>§</w:t>
      </w:r>
      <w:r>
        <w:rPr>
          <w:rFonts w:asciiTheme="majorHAnsi" w:hAnsiTheme="majorHAnsi"/>
          <w:sz w:val="22"/>
          <w:szCs w:val="22"/>
        </w:rPr>
        <w:t xml:space="preserve"> </w:t>
      </w:r>
      <w:r w:rsidR="00D753D6" w:rsidRPr="00D753D6">
        <w:rPr>
          <w:rFonts w:asciiTheme="majorHAnsi" w:hAnsiTheme="majorHAnsi"/>
          <w:sz w:val="22"/>
          <w:szCs w:val="22"/>
        </w:rPr>
        <w:t>5</w:t>
      </w:r>
      <w:r>
        <w:rPr>
          <w:rFonts w:asciiTheme="majorHAnsi" w:hAnsiTheme="majorHAnsi"/>
          <w:sz w:val="22"/>
          <w:szCs w:val="22"/>
        </w:rPr>
        <w:t xml:space="preserve"> </w:t>
      </w:r>
      <w:r w:rsidR="00D753D6" w:rsidRPr="00D753D6">
        <w:rPr>
          <w:rFonts w:asciiTheme="majorHAnsi" w:hAnsiTheme="majorHAnsi"/>
          <w:spacing w:val="-2"/>
          <w:sz w:val="22"/>
          <w:szCs w:val="22"/>
        </w:rPr>
        <w:t>umowy,</w:t>
      </w:r>
      <w:r>
        <w:rPr>
          <w:rFonts w:asciiTheme="majorHAnsi" w:hAnsiTheme="majorHAnsi"/>
          <w:spacing w:val="-2"/>
          <w:sz w:val="22"/>
          <w:szCs w:val="22"/>
        </w:rPr>
        <w:t xml:space="preserve"> </w:t>
      </w:r>
      <w:r w:rsidR="00D753D6" w:rsidRPr="00D753D6">
        <w:rPr>
          <w:rFonts w:asciiTheme="majorHAnsi" w:hAnsiTheme="majorHAnsi"/>
          <w:spacing w:val="-1"/>
          <w:sz w:val="22"/>
          <w:szCs w:val="22"/>
        </w:rPr>
        <w:t>Wykonawca</w:t>
      </w:r>
      <w:r>
        <w:rPr>
          <w:rFonts w:asciiTheme="majorHAnsi" w:hAnsiTheme="majorHAnsi"/>
          <w:spacing w:val="-1"/>
          <w:sz w:val="22"/>
          <w:szCs w:val="22"/>
        </w:rPr>
        <w:t xml:space="preserve"> </w:t>
      </w:r>
      <w:r w:rsidR="00D753D6" w:rsidRPr="00D753D6">
        <w:rPr>
          <w:rFonts w:asciiTheme="majorHAnsi" w:hAnsiTheme="majorHAnsi"/>
          <w:spacing w:val="-1"/>
          <w:sz w:val="22"/>
          <w:szCs w:val="22"/>
        </w:rPr>
        <w:t>uprawniony</w:t>
      </w:r>
      <w:r>
        <w:rPr>
          <w:rFonts w:asciiTheme="majorHAnsi" w:hAnsiTheme="majorHAnsi"/>
          <w:spacing w:val="-1"/>
          <w:sz w:val="22"/>
          <w:szCs w:val="22"/>
        </w:rPr>
        <w:t xml:space="preserve"> </w:t>
      </w:r>
      <w:r w:rsidR="00D753D6" w:rsidRPr="00D753D6">
        <w:rPr>
          <w:rFonts w:asciiTheme="majorHAnsi" w:hAnsiTheme="majorHAnsi"/>
          <w:sz w:val="22"/>
          <w:szCs w:val="22"/>
        </w:rPr>
        <w:t>jest</w:t>
      </w:r>
      <w:r>
        <w:rPr>
          <w:rFonts w:asciiTheme="majorHAnsi" w:hAnsiTheme="majorHAnsi"/>
          <w:sz w:val="22"/>
          <w:szCs w:val="22"/>
        </w:rPr>
        <w:t xml:space="preserve"> </w:t>
      </w:r>
      <w:r w:rsidR="00D753D6" w:rsidRPr="00D753D6">
        <w:rPr>
          <w:rFonts w:asciiTheme="majorHAnsi" w:hAnsiTheme="majorHAnsi"/>
          <w:sz w:val="22"/>
          <w:szCs w:val="22"/>
        </w:rPr>
        <w:t xml:space="preserve">do </w:t>
      </w:r>
      <w:r w:rsidR="00D753D6" w:rsidRPr="00D753D6">
        <w:rPr>
          <w:rFonts w:asciiTheme="majorHAnsi" w:hAnsiTheme="majorHAnsi"/>
          <w:spacing w:val="-1"/>
          <w:sz w:val="22"/>
          <w:szCs w:val="22"/>
        </w:rPr>
        <w:t>naliczenia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ustawowych</w:t>
      </w:r>
      <w:r w:rsidR="00D753D6">
        <w:rPr>
          <w:rFonts w:asciiTheme="majorHAnsi" w:hAnsiTheme="majorHAnsi"/>
          <w:spacing w:val="-1"/>
          <w:sz w:val="22"/>
          <w:szCs w:val="22"/>
        </w:rPr>
        <w:t>,</w:t>
      </w:r>
    </w:p>
    <w:p w:rsidR="00D753D6" w:rsidRPr="00D753D6" w:rsidRDefault="00D753D6" w:rsidP="00974B68">
      <w:pPr>
        <w:pStyle w:val="Tekstpodstawowy"/>
        <w:widowControl w:val="0"/>
        <w:numPr>
          <w:ilvl w:val="0"/>
          <w:numId w:val="44"/>
        </w:numPr>
        <w:tabs>
          <w:tab w:val="clear" w:pos="397"/>
          <w:tab w:val="clear" w:pos="567"/>
          <w:tab w:val="left" w:pos="539"/>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pacing w:val="-1"/>
          <w:sz w:val="22"/>
          <w:szCs w:val="22"/>
        </w:rPr>
        <w:t>Wykonawca</w:t>
      </w:r>
      <w:r w:rsidR="00974B68">
        <w:rPr>
          <w:rFonts w:asciiTheme="majorHAnsi" w:hAnsiTheme="majorHAnsi"/>
          <w:spacing w:val="-1"/>
          <w:sz w:val="22"/>
          <w:szCs w:val="22"/>
        </w:rPr>
        <w:t xml:space="preserve"> </w:t>
      </w:r>
      <w:r w:rsidRPr="00D753D6">
        <w:rPr>
          <w:rFonts w:asciiTheme="majorHAnsi" w:hAnsiTheme="majorHAnsi"/>
          <w:sz w:val="22"/>
          <w:szCs w:val="22"/>
        </w:rPr>
        <w:t>nie</w:t>
      </w:r>
      <w:r w:rsidR="00974B68">
        <w:rPr>
          <w:rFonts w:asciiTheme="majorHAnsi" w:hAnsiTheme="majorHAnsi"/>
          <w:sz w:val="22"/>
          <w:szCs w:val="22"/>
        </w:rPr>
        <w:t xml:space="preserve"> </w:t>
      </w:r>
      <w:r w:rsidRPr="00D753D6">
        <w:rPr>
          <w:rFonts w:asciiTheme="majorHAnsi" w:hAnsiTheme="majorHAnsi"/>
          <w:spacing w:val="-1"/>
          <w:sz w:val="22"/>
          <w:szCs w:val="22"/>
        </w:rPr>
        <w:t>może</w:t>
      </w:r>
      <w:r w:rsidR="00974B68">
        <w:rPr>
          <w:rFonts w:asciiTheme="majorHAnsi" w:hAnsiTheme="majorHAnsi"/>
          <w:spacing w:val="-1"/>
          <w:sz w:val="22"/>
          <w:szCs w:val="22"/>
        </w:rPr>
        <w:t xml:space="preserve"> </w:t>
      </w:r>
      <w:r w:rsidRPr="00D753D6">
        <w:rPr>
          <w:rFonts w:asciiTheme="majorHAnsi" w:hAnsiTheme="majorHAnsi"/>
          <w:spacing w:val="-1"/>
          <w:sz w:val="22"/>
          <w:szCs w:val="22"/>
        </w:rPr>
        <w:t>przenieść</w:t>
      </w:r>
      <w:r w:rsidR="00974B68">
        <w:rPr>
          <w:rFonts w:asciiTheme="majorHAnsi" w:hAnsiTheme="majorHAnsi"/>
          <w:spacing w:val="-1"/>
          <w:sz w:val="22"/>
          <w:szCs w:val="22"/>
        </w:rPr>
        <w:t xml:space="preserve"> </w:t>
      </w:r>
      <w:r w:rsidRPr="00D753D6">
        <w:rPr>
          <w:rFonts w:asciiTheme="majorHAnsi" w:hAnsiTheme="majorHAnsi"/>
          <w:spacing w:val="-1"/>
          <w:sz w:val="22"/>
          <w:szCs w:val="22"/>
        </w:rPr>
        <w:t>prawa</w:t>
      </w:r>
      <w:r w:rsidR="00974B68">
        <w:rPr>
          <w:rFonts w:asciiTheme="majorHAnsi" w:hAnsiTheme="majorHAnsi"/>
          <w:spacing w:val="-1"/>
          <w:sz w:val="22"/>
          <w:szCs w:val="22"/>
        </w:rPr>
        <w:t xml:space="preserve"> </w:t>
      </w:r>
      <w:r w:rsidRPr="00D753D6">
        <w:rPr>
          <w:rFonts w:asciiTheme="majorHAnsi" w:hAnsiTheme="majorHAnsi"/>
          <w:sz w:val="22"/>
          <w:szCs w:val="22"/>
        </w:rPr>
        <w:t>do</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za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wykonanie</w:t>
      </w:r>
      <w:r w:rsidR="00974B68">
        <w:rPr>
          <w:rFonts w:asciiTheme="majorHAnsi" w:hAnsiTheme="majorHAnsi"/>
          <w:spacing w:val="-1"/>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na</w:t>
      </w:r>
      <w:r w:rsidR="00974B68">
        <w:rPr>
          <w:rFonts w:asciiTheme="majorHAnsi" w:hAnsiTheme="majorHAnsi"/>
          <w:sz w:val="22"/>
          <w:szCs w:val="22"/>
        </w:rPr>
        <w:t xml:space="preserve"> </w:t>
      </w:r>
      <w:r w:rsidRPr="00D753D6">
        <w:rPr>
          <w:rFonts w:asciiTheme="majorHAnsi" w:hAnsiTheme="majorHAnsi"/>
          <w:sz w:val="22"/>
          <w:szCs w:val="22"/>
        </w:rPr>
        <w:t>osobę</w:t>
      </w:r>
      <w:r w:rsidR="00974B68">
        <w:rPr>
          <w:rFonts w:asciiTheme="majorHAnsi" w:hAnsiTheme="majorHAnsi"/>
          <w:sz w:val="22"/>
          <w:szCs w:val="22"/>
        </w:rPr>
        <w:t xml:space="preserve"> </w:t>
      </w:r>
      <w:r w:rsidRPr="00D753D6">
        <w:rPr>
          <w:rFonts w:asciiTheme="majorHAnsi" w:hAnsiTheme="majorHAnsi"/>
          <w:spacing w:val="-1"/>
          <w:sz w:val="22"/>
          <w:szCs w:val="22"/>
        </w:rPr>
        <w:lastRenderedPageBreak/>
        <w:t>trzecią.</w:t>
      </w:r>
      <w:r w:rsidR="00974B68">
        <w:rPr>
          <w:rFonts w:asciiTheme="majorHAnsi" w:hAnsiTheme="majorHAnsi"/>
          <w:spacing w:val="-1"/>
          <w:sz w:val="22"/>
          <w:szCs w:val="22"/>
        </w:rPr>
        <w:t xml:space="preserve"> </w:t>
      </w:r>
      <w:r w:rsidRPr="00D753D6">
        <w:rPr>
          <w:rFonts w:asciiTheme="majorHAnsi" w:hAnsiTheme="majorHAnsi"/>
          <w:spacing w:val="-1"/>
          <w:sz w:val="22"/>
          <w:szCs w:val="22"/>
        </w:rPr>
        <w:t>Postanowienie</w:t>
      </w:r>
      <w:r w:rsidR="00974B68">
        <w:rPr>
          <w:rFonts w:asciiTheme="majorHAnsi" w:hAnsiTheme="majorHAnsi"/>
          <w:spacing w:val="-1"/>
          <w:sz w:val="22"/>
          <w:szCs w:val="22"/>
        </w:rPr>
        <w:t xml:space="preserve"> </w:t>
      </w:r>
      <w:r w:rsidRPr="00D753D6">
        <w:rPr>
          <w:rFonts w:asciiTheme="majorHAnsi" w:hAnsiTheme="majorHAnsi"/>
          <w:sz w:val="22"/>
          <w:szCs w:val="22"/>
        </w:rPr>
        <w:t>to</w:t>
      </w:r>
      <w:r w:rsidR="00974B68">
        <w:rPr>
          <w:rFonts w:asciiTheme="majorHAnsi" w:hAnsiTheme="majorHAnsi"/>
          <w:sz w:val="22"/>
          <w:szCs w:val="22"/>
        </w:rPr>
        <w:t xml:space="preserve"> </w:t>
      </w:r>
      <w:r w:rsidRPr="00D753D6">
        <w:rPr>
          <w:rFonts w:asciiTheme="majorHAnsi" w:hAnsiTheme="majorHAnsi"/>
          <w:spacing w:val="-1"/>
          <w:sz w:val="22"/>
          <w:szCs w:val="22"/>
        </w:rPr>
        <w:t>nie</w:t>
      </w:r>
      <w:r w:rsidR="00974B68">
        <w:rPr>
          <w:rFonts w:asciiTheme="majorHAnsi" w:hAnsiTheme="majorHAnsi"/>
          <w:spacing w:val="-1"/>
          <w:sz w:val="22"/>
          <w:szCs w:val="22"/>
        </w:rPr>
        <w:t xml:space="preserve"> </w:t>
      </w:r>
      <w:r w:rsidRPr="00D753D6">
        <w:rPr>
          <w:rFonts w:asciiTheme="majorHAnsi" w:hAnsiTheme="majorHAnsi"/>
          <w:spacing w:val="-1"/>
          <w:sz w:val="22"/>
          <w:szCs w:val="22"/>
        </w:rPr>
        <w:t>dotyczy</w:t>
      </w:r>
      <w:r w:rsidR="00974B68">
        <w:rPr>
          <w:rFonts w:asciiTheme="majorHAnsi" w:hAnsiTheme="majorHAnsi"/>
          <w:spacing w:val="-1"/>
          <w:sz w:val="22"/>
          <w:szCs w:val="22"/>
        </w:rPr>
        <w:t xml:space="preserve"> </w:t>
      </w:r>
      <w:r w:rsidRPr="00D753D6">
        <w:rPr>
          <w:rFonts w:asciiTheme="majorHAnsi" w:hAnsiTheme="majorHAnsi"/>
          <w:spacing w:val="-1"/>
          <w:sz w:val="22"/>
          <w:szCs w:val="22"/>
        </w:rPr>
        <w:t>przypadku</w:t>
      </w:r>
      <w:r w:rsidR="00974B68">
        <w:rPr>
          <w:rFonts w:asciiTheme="majorHAnsi" w:hAnsiTheme="majorHAnsi"/>
          <w:spacing w:val="-1"/>
          <w:sz w:val="22"/>
          <w:szCs w:val="22"/>
        </w:rPr>
        <w:t xml:space="preserve"> </w:t>
      </w:r>
      <w:r w:rsidRPr="00D753D6">
        <w:rPr>
          <w:rFonts w:asciiTheme="majorHAnsi" w:hAnsiTheme="majorHAnsi"/>
          <w:sz w:val="22"/>
          <w:szCs w:val="22"/>
        </w:rPr>
        <w:t>solidarnej</w:t>
      </w:r>
      <w:r w:rsidR="00974B68">
        <w:rPr>
          <w:rFonts w:asciiTheme="majorHAnsi" w:hAnsiTheme="majorHAnsi"/>
          <w:sz w:val="22"/>
          <w:szCs w:val="22"/>
        </w:rPr>
        <w:t xml:space="preserve"> </w:t>
      </w:r>
      <w:r w:rsidRPr="00D753D6">
        <w:rPr>
          <w:rFonts w:asciiTheme="majorHAnsi" w:hAnsiTheme="majorHAnsi"/>
          <w:spacing w:val="-1"/>
          <w:sz w:val="22"/>
          <w:szCs w:val="22"/>
        </w:rPr>
        <w:t>odpowiedzialności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974B68">
        <w:rPr>
          <w:rFonts w:asciiTheme="majorHAnsi" w:hAnsiTheme="majorHAnsi"/>
          <w:spacing w:val="-1"/>
          <w:sz w:val="22"/>
          <w:szCs w:val="22"/>
        </w:rPr>
        <w:t xml:space="preserve"> </w:t>
      </w:r>
      <w:r w:rsidRPr="00D753D6">
        <w:rPr>
          <w:rFonts w:asciiTheme="majorHAnsi" w:hAnsiTheme="majorHAnsi"/>
          <w:spacing w:val="-1"/>
          <w:sz w:val="22"/>
          <w:szCs w:val="22"/>
        </w:rPr>
        <w:t>wobec</w:t>
      </w:r>
      <w:r w:rsidR="00974B68">
        <w:rPr>
          <w:rFonts w:asciiTheme="majorHAnsi" w:hAnsiTheme="majorHAnsi"/>
          <w:spacing w:val="-1"/>
          <w:sz w:val="22"/>
          <w:szCs w:val="22"/>
        </w:rPr>
        <w:t xml:space="preserve"> </w:t>
      </w:r>
      <w:r w:rsidRPr="00D753D6">
        <w:rPr>
          <w:rFonts w:asciiTheme="majorHAnsi" w:hAnsiTheme="majorHAnsi"/>
          <w:spacing w:val="-1"/>
          <w:sz w:val="22"/>
          <w:szCs w:val="22"/>
        </w:rPr>
        <w:t>podwykonawców określone</w:t>
      </w:r>
      <w:r w:rsidR="00E71231">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obowiązujących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przepisach.</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2.Zamawiający zastrzega sobie możliwość dochodzenia odszkodowania przewyższającego kary umowne wynikające z umowy, za niewykonanie lub nienależyte wykonanie umowy oraz za wyrządzone szkody.</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3.Wykonawca bez pisemnej zgody Zamawiającego nie może zbywać na rzecz osób trzecich wierzytelności powstałych w wyniku realizacji umowy.</w:t>
      </w:r>
    </w:p>
    <w:p w:rsidR="005736D3" w:rsidRPr="004F368E" w:rsidRDefault="005736D3" w:rsidP="005736D3">
      <w:pPr>
        <w:keepLines/>
        <w:ind w:left="567"/>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5736D3" w:rsidRPr="004F368E" w:rsidRDefault="005736D3" w:rsidP="005736D3">
      <w:pPr>
        <w:keepLines/>
        <w:jc w:val="center"/>
        <w:rPr>
          <w:rFonts w:ascii="Calibri" w:hAnsi="Calibri"/>
        </w:rPr>
      </w:pPr>
      <w:r w:rsidRPr="004F368E">
        <w:rPr>
          <w:rFonts w:ascii="Calibri" w:hAnsi="Calibri"/>
        </w:rPr>
        <w:t>GWARANCJA JAKOŚCI</w:t>
      </w:r>
      <w:bookmarkEnd w:id="15"/>
    </w:p>
    <w:p w:rsidR="005736D3" w:rsidRPr="00D753D6" w:rsidRDefault="005736D3" w:rsidP="00F1480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sidR="00661BFE">
        <w:rPr>
          <w:rFonts w:ascii="Calibri" w:hAnsi="Calibri"/>
          <w:sz w:val="22"/>
          <w:szCs w:val="22"/>
        </w:rPr>
        <w:t xml:space="preserve"> miesiące (min. 24 m-ce</w:t>
      </w:r>
      <w:r>
        <w:rPr>
          <w:rFonts w:ascii="Calibri" w:hAnsi="Calibri"/>
          <w:sz w:val="22"/>
          <w:szCs w:val="22"/>
        </w:rPr>
        <w:t xml:space="preserve">)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5736D3" w:rsidRPr="004F368E" w:rsidRDefault="005736D3" w:rsidP="005736D3">
      <w:pPr>
        <w:keepLines/>
        <w:ind w:left="360"/>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5736D3" w:rsidRPr="004F368E" w:rsidRDefault="005736D3" w:rsidP="005736D3">
      <w:pPr>
        <w:keepLines/>
        <w:jc w:val="center"/>
        <w:rPr>
          <w:rFonts w:ascii="Calibri" w:hAnsi="Calibri"/>
        </w:rPr>
      </w:pPr>
      <w:r w:rsidRPr="004F368E">
        <w:rPr>
          <w:rFonts w:ascii="Calibri" w:hAnsi="Calibri"/>
        </w:rPr>
        <w:t>WYNAGRODZENIE</w:t>
      </w:r>
      <w:bookmarkEnd w:id="16"/>
    </w:p>
    <w:p w:rsidR="005736D3" w:rsidRPr="00D753D6" w:rsidRDefault="005736D3" w:rsidP="00F1480B">
      <w:pPr>
        <w:pStyle w:val="Akapitzlist"/>
        <w:keepLines/>
        <w:numPr>
          <w:ilvl w:val="1"/>
          <w:numId w:val="46"/>
        </w:numPr>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974B68">
        <w:t>________________</w:t>
      </w:r>
      <w:r w:rsidR="00974B68">
        <w:t>_________</w:t>
      </w:r>
      <w:r w:rsidRPr="00974B68">
        <w:t>_ zł. brutto</w:t>
      </w:r>
      <w:r w:rsidRPr="00D753D6">
        <w:t xml:space="preserve"> (słownie: ). </w:t>
      </w:r>
    </w:p>
    <w:p w:rsidR="005736D3" w:rsidRDefault="005736D3" w:rsidP="005736D3">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będzie odbywało </w:t>
      </w:r>
      <w:r w:rsidRPr="0020552A">
        <w:rPr>
          <w:rFonts w:ascii="Calibri" w:hAnsi="Calibri" w:cs="Calibri"/>
          <w:sz w:val="22"/>
          <w:szCs w:val="22"/>
        </w:rPr>
        <w:t>się nie rzadziej niż co kwartał fakturami</w:t>
      </w:r>
      <w:r w:rsidR="00E71231">
        <w:rPr>
          <w:rFonts w:ascii="Calibri" w:hAnsi="Calibri" w:cs="Calibri"/>
          <w:sz w:val="22"/>
          <w:szCs w:val="22"/>
        </w:rPr>
        <w:t xml:space="preserve"> </w:t>
      </w:r>
      <w:r w:rsidRPr="00527C22">
        <w:rPr>
          <w:rFonts w:ascii="Calibri" w:hAnsi="Calibri"/>
          <w:sz w:val="22"/>
          <w:szCs w:val="22"/>
        </w:rPr>
        <w:t xml:space="preserve">częściowymi </w:t>
      </w:r>
      <w:r w:rsidR="00A45835">
        <w:rPr>
          <w:rFonts w:ascii="Calibri" w:hAnsi="Calibri"/>
          <w:sz w:val="22"/>
          <w:szCs w:val="22"/>
        </w:rPr>
        <w:t xml:space="preserve">i </w:t>
      </w:r>
      <w:r w:rsidRPr="00527C22">
        <w:rPr>
          <w:rFonts w:ascii="Calibri" w:hAnsi="Calibri"/>
          <w:sz w:val="22"/>
          <w:szCs w:val="22"/>
        </w:rPr>
        <w:t>n</w:t>
      </w:r>
      <w:r>
        <w:rPr>
          <w:rFonts w:ascii="Calibri" w:hAnsi="Calibri"/>
          <w:sz w:val="22"/>
          <w:szCs w:val="22"/>
        </w:rPr>
        <w:t xml:space="preserve">ie częściej niż raz na kwartał, </w:t>
      </w:r>
      <w:r w:rsidRPr="00527C22">
        <w:rPr>
          <w:rFonts w:ascii="Calibri" w:hAnsi="Calibri"/>
          <w:sz w:val="22"/>
          <w:szCs w:val="22"/>
        </w:rPr>
        <w:t>wystawianymi za roboty faktycznie wykonane i odebrane. Ostateczne rozliczenie robót nastąpi 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p>
    <w:p w:rsidR="005736D3" w:rsidRPr="004F368E" w:rsidRDefault="005736D3" w:rsidP="00F1480B">
      <w:pPr>
        <w:keepLines/>
        <w:numPr>
          <w:ilvl w:val="1"/>
          <w:numId w:val="46"/>
        </w:numPr>
        <w:spacing w:after="120"/>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5736D3" w:rsidRPr="004F368E" w:rsidRDefault="005736D3" w:rsidP="00F1480B">
      <w:pPr>
        <w:keepLines/>
        <w:numPr>
          <w:ilvl w:val="1"/>
          <w:numId w:val="46"/>
        </w:numPr>
        <w:tabs>
          <w:tab w:val="right" w:leader="dot" w:pos="9637"/>
        </w:tabs>
        <w:jc w:val="both"/>
        <w:rPr>
          <w:rFonts w:ascii="Calibri" w:hAnsi="Calibri"/>
          <w:sz w:val="22"/>
          <w:szCs w:val="22"/>
        </w:rPr>
      </w:pPr>
      <w:r w:rsidRPr="004F368E">
        <w:rPr>
          <w:rFonts w:ascii="Calibri" w:hAnsi="Calibri"/>
          <w:sz w:val="22"/>
          <w:szCs w:val="22"/>
        </w:rPr>
        <w:t xml:space="preserve">Płatność za fakturę VAT będzie dokonana przelewem z konta </w:t>
      </w:r>
      <w:r>
        <w:rPr>
          <w:rFonts w:ascii="Calibri" w:hAnsi="Calibri"/>
          <w:sz w:val="22"/>
          <w:szCs w:val="22"/>
        </w:rPr>
        <w:t>Zamawiającego</w:t>
      </w:r>
      <w:r w:rsidRPr="004F368E">
        <w:rPr>
          <w:rFonts w:ascii="Calibri" w:hAnsi="Calibri"/>
          <w:sz w:val="22"/>
          <w:szCs w:val="22"/>
        </w:rPr>
        <w:t xml:space="preserve"> na konto Wykonawcy Nr ............................................</w:t>
      </w:r>
      <w:r w:rsidR="00974B68">
        <w:rPr>
          <w:rFonts w:ascii="Calibri" w:hAnsi="Calibri"/>
          <w:sz w:val="22"/>
          <w:szCs w:val="22"/>
        </w:rPr>
        <w:t>...................... w Banku ………………………………………………</w:t>
      </w:r>
    </w:p>
    <w:p w:rsidR="005736D3" w:rsidRPr="004F368E" w:rsidRDefault="005736D3" w:rsidP="005736D3">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wystawi fakturę na: </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Gmina Nowosolna</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ul. Rynek Nowosolna 1</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92-703 Łódź</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NIP : 728-256-22-72</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5736D3" w:rsidRPr="004F368E" w:rsidRDefault="005736D3" w:rsidP="005736D3">
      <w:pPr>
        <w:keepLines/>
        <w:ind w:left="716"/>
        <w:rPr>
          <w:rFonts w:ascii="Calibri" w:hAnsi="Calibri"/>
          <w:sz w:val="22"/>
          <w:szCs w:val="22"/>
        </w:rPr>
      </w:pPr>
      <w:bookmarkStart w:id="17" w:name="_Toc4489727"/>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9</w:t>
      </w:r>
    </w:p>
    <w:p w:rsidR="005736D3" w:rsidRPr="004F368E" w:rsidRDefault="005736D3" w:rsidP="005736D3">
      <w:pPr>
        <w:keepLines/>
        <w:jc w:val="center"/>
        <w:rPr>
          <w:rFonts w:ascii="Calibri" w:hAnsi="Calibri"/>
        </w:rPr>
      </w:pPr>
      <w:r w:rsidRPr="004F368E">
        <w:rPr>
          <w:rFonts w:ascii="Calibri" w:hAnsi="Calibri"/>
        </w:rPr>
        <w:t>ZMIANY UMOWY</w:t>
      </w:r>
      <w:bookmarkEnd w:id="17"/>
    </w:p>
    <w:p w:rsidR="005736D3" w:rsidRPr="002F4EE7" w:rsidRDefault="005736D3" w:rsidP="005736D3">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5736D3" w:rsidRPr="002F4EE7" w:rsidRDefault="005736D3" w:rsidP="005736D3">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5736D3" w:rsidRPr="002F4EE7" w:rsidRDefault="005736D3" w:rsidP="005736D3">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5736D3" w:rsidRPr="002F4EE7"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lastRenderedPageBreak/>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5736D3" w:rsidRPr="002F4EE7" w:rsidRDefault="005736D3" w:rsidP="005736D3">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5736D3" w:rsidRPr="002F4EE7" w:rsidRDefault="005736D3" w:rsidP="005736D3">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5736D3" w:rsidRPr="004F368E" w:rsidRDefault="005736D3" w:rsidP="005736D3">
      <w:pPr>
        <w:keepLines/>
        <w:rPr>
          <w:rFonts w:ascii="Calibri" w:hAnsi="Calibri"/>
          <w:sz w:val="22"/>
          <w:szCs w:val="22"/>
        </w:rPr>
      </w:pPr>
    </w:p>
    <w:p w:rsidR="005736D3" w:rsidRPr="004F368E" w:rsidRDefault="00D753D6" w:rsidP="00D753D6">
      <w:pPr>
        <w:keepLines/>
        <w:suppressAutoHyphens/>
        <w:jc w:val="center"/>
        <w:rPr>
          <w:rFonts w:ascii="Calibri" w:hAnsi="Calibri"/>
          <w:sz w:val="22"/>
          <w:szCs w:val="22"/>
        </w:rPr>
      </w:pPr>
      <w:bookmarkStart w:id="18" w:name="_Toc4489721"/>
      <w:r>
        <w:rPr>
          <w:rFonts w:ascii="Calibri" w:hAnsi="Calibri"/>
          <w:sz w:val="22"/>
          <w:szCs w:val="22"/>
        </w:rPr>
        <w:t>§ 10</w:t>
      </w:r>
    </w:p>
    <w:p w:rsidR="005736D3" w:rsidRPr="004F368E" w:rsidRDefault="005736D3" w:rsidP="005736D3">
      <w:pPr>
        <w:keepLines/>
        <w:jc w:val="center"/>
        <w:rPr>
          <w:rFonts w:ascii="Calibri" w:hAnsi="Calibri"/>
        </w:rPr>
      </w:pPr>
      <w:r w:rsidRPr="004F368E">
        <w:rPr>
          <w:rFonts w:ascii="Calibri" w:hAnsi="Calibri"/>
        </w:rPr>
        <w:t>ODSTĄPIENIE</w:t>
      </w:r>
      <w:bookmarkEnd w:id="18"/>
    </w:p>
    <w:p w:rsidR="005736D3" w:rsidRPr="00D753D6" w:rsidRDefault="005736D3" w:rsidP="00F1480B">
      <w:pPr>
        <w:pStyle w:val="Akapitzlist"/>
        <w:keepLines/>
        <w:numPr>
          <w:ilvl w:val="1"/>
          <w:numId w:val="47"/>
        </w:numPr>
        <w:suppressAutoHyphens/>
        <w:spacing w:after="0" w:line="240" w:lineRule="auto"/>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5736D3" w:rsidRPr="004F368E" w:rsidRDefault="005736D3" w:rsidP="00D753D6">
      <w:pPr>
        <w:keepLines/>
        <w:ind w:left="716"/>
        <w:jc w:val="both"/>
        <w:rPr>
          <w:rFonts w:ascii="Calibri" w:hAnsi="Calibri"/>
          <w:sz w:val="22"/>
          <w:szCs w:val="22"/>
        </w:rPr>
      </w:pPr>
    </w:p>
    <w:p w:rsidR="005736D3" w:rsidRPr="004F368E" w:rsidRDefault="005736D3" w:rsidP="00F1480B">
      <w:pPr>
        <w:keepLines/>
        <w:numPr>
          <w:ilvl w:val="1"/>
          <w:numId w:val="47"/>
        </w:numPr>
        <w:suppressAutoHyphens/>
        <w:jc w:val="both"/>
        <w:rPr>
          <w:rFonts w:ascii="Calibri" w:hAnsi="Calibri"/>
          <w:sz w:val="22"/>
          <w:szCs w:val="22"/>
        </w:rPr>
      </w:pPr>
      <w:bookmarkStart w:id="19" w:name="_Ref253134915"/>
      <w:r w:rsidRPr="004F368E">
        <w:rPr>
          <w:rFonts w:ascii="Calibri" w:hAnsi="Calibri"/>
          <w:sz w:val="22"/>
          <w:szCs w:val="22"/>
        </w:rPr>
        <w:t>Zamawiający może odstąpić od umowy w przypadku:</w:t>
      </w:r>
      <w:bookmarkEnd w:id="19"/>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5736D3" w:rsidRPr="004F368E" w:rsidRDefault="005736D3" w:rsidP="00F1480B">
      <w:pPr>
        <w:keepLines/>
        <w:numPr>
          <w:ilvl w:val="0"/>
          <w:numId w:val="20"/>
        </w:numPr>
        <w:suppressAutoHyphens/>
        <w:ind w:left="851" w:hanging="284"/>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5736D3" w:rsidRPr="004F368E" w:rsidRDefault="005736D3" w:rsidP="00D753D6">
      <w:pPr>
        <w:keepLines/>
        <w:ind w:left="567"/>
        <w:jc w:val="both"/>
        <w:rPr>
          <w:rFonts w:ascii="Calibri" w:hAnsi="Calibri"/>
          <w:sz w:val="22"/>
          <w:szCs w:val="22"/>
        </w:rPr>
      </w:pPr>
      <w:r w:rsidRPr="004F368E">
        <w:rPr>
          <w:rFonts w:ascii="Calibri" w:hAnsi="Calibri"/>
          <w:sz w:val="22"/>
          <w:szCs w:val="22"/>
        </w:rPr>
        <w:lastRenderedPageBreak/>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5736D3" w:rsidRPr="004F368E" w:rsidRDefault="005736D3" w:rsidP="00F1480B">
      <w:pPr>
        <w:keepLines/>
        <w:numPr>
          <w:ilvl w:val="1"/>
          <w:numId w:val="47"/>
        </w:numPr>
        <w:suppressAutoHyphens/>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 xml:space="preserve">bez uzasadnionej przyczyny </w:t>
      </w:r>
      <w:r w:rsidR="00593D74">
        <w:rPr>
          <w:rFonts w:ascii="Calibri" w:hAnsi="Calibri"/>
          <w:sz w:val="22"/>
          <w:szCs w:val="22"/>
        </w:rPr>
        <w:t>odmawia podpisania protoko</w:t>
      </w:r>
      <w:r w:rsidRPr="004F368E">
        <w:rPr>
          <w:rFonts w:ascii="Calibri" w:hAnsi="Calibri"/>
          <w:sz w:val="22"/>
          <w:szCs w:val="22"/>
        </w:rPr>
        <w:t xml:space="preserve">łu odbioru,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5736D3" w:rsidRPr="004F368E" w:rsidRDefault="005736D3" w:rsidP="00F1480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5736D3" w:rsidRPr="004F368E" w:rsidRDefault="005736D3" w:rsidP="00F1480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w:t>
      </w:r>
      <w:r w:rsidR="00974B68">
        <w:rPr>
          <w:rFonts w:ascii="Calibri" w:hAnsi="Calibri"/>
          <w:sz w:val="22"/>
          <w:szCs w:val="22"/>
        </w:rPr>
        <w:t xml:space="preserve"> </w:t>
      </w:r>
      <w:r w:rsidRPr="004F368E">
        <w:rPr>
          <w:rFonts w:ascii="Calibri" w:hAnsi="Calibri"/>
          <w:sz w:val="22"/>
          <w:szCs w:val="22"/>
        </w:rPr>
        <w:t xml:space="preserve">5, pkt 3 niniejszego paragrafu umowy, </w:t>
      </w:r>
      <w:r>
        <w:rPr>
          <w:rFonts w:ascii="Calibri" w:hAnsi="Calibri"/>
          <w:sz w:val="22"/>
          <w:szCs w:val="22"/>
        </w:rPr>
        <w:t>za cenę wynikającą z kosztorysu ofertowego,</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D753D6" w:rsidRDefault="00D753D6" w:rsidP="00D753D6">
      <w:pPr>
        <w:keepLines/>
        <w:suppressAutoHyphens/>
        <w:rPr>
          <w:rFonts w:ascii="Calibri" w:hAnsi="Calibri"/>
          <w:sz w:val="22"/>
          <w:szCs w:val="22"/>
        </w:rPr>
      </w:pPr>
      <w:bookmarkStart w:id="20" w:name="_Toc4489735"/>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11</w:t>
      </w:r>
    </w:p>
    <w:p w:rsidR="005736D3" w:rsidRPr="00FD576D" w:rsidRDefault="005736D3" w:rsidP="005736D3">
      <w:pPr>
        <w:keepLines/>
        <w:tabs>
          <w:tab w:val="left" w:pos="567"/>
        </w:tabs>
        <w:ind w:left="567" w:hanging="567"/>
        <w:jc w:val="center"/>
        <w:rPr>
          <w:rFonts w:ascii="Calibri" w:hAnsi="Calibri"/>
        </w:rPr>
      </w:pPr>
      <w:r w:rsidRPr="00FD576D">
        <w:rPr>
          <w:rFonts w:ascii="Calibri" w:hAnsi="Calibri"/>
        </w:rPr>
        <w:t>ROZSTRZYGANIE SPORÓW</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5736D3" w:rsidRP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5736D3" w:rsidRPr="004F368E" w:rsidRDefault="005736D3" w:rsidP="005736D3">
      <w:pPr>
        <w:keepLines/>
        <w:tabs>
          <w:tab w:val="left" w:pos="567"/>
        </w:tabs>
        <w:ind w:left="567" w:hanging="567"/>
        <w:rPr>
          <w:rFonts w:ascii="Calibri" w:hAnsi="Calibri"/>
          <w:sz w:val="22"/>
          <w:szCs w:val="22"/>
        </w:rPr>
      </w:pPr>
    </w:p>
    <w:p w:rsidR="005736D3" w:rsidRPr="00E470BC" w:rsidRDefault="00E470BC" w:rsidP="00E470BC">
      <w:pPr>
        <w:keepLines/>
        <w:tabs>
          <w:tab w:val="left" w:pos="0"/>
        </w:tabs>
        <w:suppressAutoHyphens/>
        <w:jc w:val="center"/>
        <w:rPr>
          <w:rFonts w:ascii="Calibri" w:hAnsi="Calibri"/>
          <w:b/>
          <w:sz w:val="22"/>
          <w:szCs w:val="22"/>
        </w:rPr>
      </w:pPr>
      <w:r>
        <w:rPr>
          <w:rFonts w:ascii="Calibri" w:hAnsi="Calibri"/>
          <w:sz w:val="22"/>
          <w:szCs w:val="22"/>
        </w:rPr>
        <w:t>§ 12</w:t>
      </w:r>
    </w:p>
    <w:p w:rsidR="005736D3" w:rsidRPr="004F368E" w:rsidRDefault="005736D3" w:rsidP="005736D3">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5736D3" w:rsidRPr="00E470BC" w:rsidRDefault="005736D3" w:rsidP="00974B68">
      <w:pPr>
        <w:pStyle w:val="Akapitzlist"/>
        <w:keepLines/>
        <w:numPr>
          <w:ilvl w:val="1"/>
          <w:numId w:val="49"/>
        </w:numPr>
        <w:tabs>
          <w:tab w:val="left" w:pos="567"/>
        </w:tabs>
        <w:suppressAutoHyphens/>
        <w:spacing w:after="0" w:line="240" w:lineRule="auto"/>
        <w:ind w:left="567" w:hanging="567"/>
        <w:jc w:val="both"/>
      </w:pPr>
      <w:r w:rsidRPr="00E470BC">
        <w:lastRenderedPageBreak/>
        <w:t>W sprawach nie uregulowanych niniejszą umową mają zastosowanie przepisy:</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r w:rsidR="00A45835">
        <w:rPr>
          <w:rFonts w:ascii="Calibri" w:hAnsi="Calibri"/>
          <w:sz w:val="22"/>
          <w:szCs w:val="22"/>
        </w:rPr>
        <w:t>,</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r w:rsidR="00A45835">
        <w:rPr>
          <w:rFonts w:ascii="Calibri" w:hAnsi="Calibri"/>
          <w:sz w:val="22"/>
          <w:szCs w:val="22"/>
        </w:rPr>
        <w:t>,</w:t>
      </w:r>
    </w:p>
    <w:p w:rsidR="005736D3" w:rsidRPr="004F368E"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sidR="00A45835">
        <w:rPr>
          <w:rFonts w:ascii="Calibri" w:hAnsi="Calibri"/>
          <w:sz w:val="22"/>
          <w:szCs w:val="22"/>
        </w:rPr>
        <w:t>. Kodeks Cywilny.</w:t>
      </w:r>
    </w:p>
    <w:p w:rsidR="005736D3" w:rsidRPr="004F368E" w:rsidRDefault="005736D3" w:rsidP="00974B68">
      <w:pPr>
        <w:keepLines/>
        <w:numPr>
          <w:ilvl w:val="1"/>
          <w:numId w:val="49"/>
        </w:numPr>
        <w:tabs>
          <w:tab w:val="left" w:pos="567"/>
        </w:tabs>
        <w:suppressAutoHyphens/>
        <w:ind w:left="567" w:hanging="567"/>
        <w:jc w:val="both"/>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5736D3" w:rsidRPr="004F368E" w:rsidRDefault="005736D3" w:rsidP="005736D3">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5736D3" w:rsidRPr="004F368E" w:rsidRDefault="005736D3" w:rsidP="005736D3">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5736D3" w:rsidRPr="004F368E" w:rsidRDefault="005736D3" w:rsidP="005736D3">
      <w:pPr>
        <w:keepLines/>
        <w:tabs>
          <w:tab w:val="center" w:pos="4395"/>
        </w:tabs>
        <w:ind w:left="284"/>
        <w:rPr>
          <w:rFonts w:ascii="Calibri" w:hAnsi="Calibri"/>
          <w:i/>
          <w:sz w:val="22"/>
          <w:szCs w:val="22"/>
        </w:rPr>
      </w:pPr>
      <w:r w:rsidRPr="004F368E">
        <w:rPr>
          <w:rFonts w:ascii="Calibri" w:hAnsi="Calibri"/>
          <w:i/>
          <w:sz w:val="22"/>
          <w:szCs w:val="22"/>
        </w:rPr>
        <w:tab/>
      </w:r>
    </w:p>
    <w:p w:rsidR="005736D3" w:rsidRPr="004F368E" w:rsidRDefault="005736D3" w:rsidP="005736D3">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Default="005736D3" w:rsidP="005736D3">
      <w:pPr>
        <w:pStyle w:val="Nagwek9"/>
        <w:spacing w:before="0" w:after="0" w:line="360" w:lineRule="auto"/>
        <w:jc w:val="right"/>
        <w:rPr>
          <w:sz w:val="20"/>
          <w:szCs w:val="20"/>
        </w:rPr>
      </w:pPr>
    </w:p>
    <w:p w:rsidR="005736D3" w:rsidRDefault="005736D3" w:rsidP="005736D3">
      <w:pPr>
        <w:ind w:right="4740"/>
        <w:jc w:val="center"/>
        <w:rPr>
          <w:sz w:val="22"/>
        </w:rPr>
        <w:sectPr w:rsidR="005736D3" w:rsidSect="005736D3">
          <w:headerReference w:type="default" r:id="rId14"/>
          <w:headerReference w:type="first" r:id="rId15"/>
          <w:footnotePr>
            <w:pos w:val="beneathText"/>
          </w:footnotePr>
          <w:pgSz w:w="11905" w:h="16837" w:code="9"/>
          <w:pgMar w:top="903" w:right="1418" w:bottom="1135" w:left="1418" w:header="426" w:footer="709" w:gutter="0"/>
          <w:pgNumType w:start="1"/>
          <w:cols w:space="708"/>
          <w:titlePg/>
          <w:docGrid w:linePitch="360"/>
        </w:sectPr>
      </w:pPr>
    </w:p>
    <w:p w:rsidR="005736D3" w:rsidRPr="005927FF" w:rsidRDefault="005736D3" w:rsidP="005736D3">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5736D3" w:rsidRPr="005927FF" w:rsidRDefault="005736D3" w:rsidP="005736D3">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A45835" w:rsidRDefault="00A45835" w:rsidP="005736D3">
      <w:pPr>
        <w:jc w:val="right"/>
        <w:rPr>
          <w:rFonts w:ascii="Arial" w:hAnsi="Arial"/>
          <w:b/>
          <w:bCs/>
          <w:i/>
          <w:iCs/>
          <w:sz w:val="14"/>
          <w:szCs w:val="16"/>
        </w:rPr>
      </w:pPr>
    </w:p>
    <w:p w:rsidR="005736D3" w:rsidRPr="005927FF" w:rsidRDefault="005736D3" w:rsidP="005736D3">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A45835" w:rsidRDefault="00A45835" w:rsidP="005736D3">
      <w:pPr>
        <w:jc w:val="center"/>
        <w:rPr>
          <w:rFonts w:ascii="Calibri" w:hAnsi="Calibri"/>
          <w:b/>
          <w:bCs/>
          <w:sz w:val="28"/>
          <w:szCs w:val="30"/>
        </w:rPr>
      </w:pPr>
    </w:p>
    <w:p w:rsidR="005736D3" w:rsidRPr="005927FF" w:rsidRDefault="00A45835" w:rsidP="005736D3">
      <w:pPr>
        <w:jc w:val="center"/>
        <w:rPr>
          <w:rFonts w:ascii="Calibri" w:hAnsi="Calibri"/>
          <w:b/>
          <w:bCs/>
          <w:sz w:val="28"/>
          <w:szCs w:val="30"/>
        </w:rPr>
      </w:pPr>
      <w:r>
        <w:rPr>
          <w:rFonts w:ascii="Calibri" w:hAnsi="Calibri"/>
          <w:b/>
          <w:bCs/>
          <w:sz w:val="28"/>
          <w:szCs w:val="30"/>
        </w:rPr>
        <w:t>KARTA GWARANCYJNA</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r w:rsidRPr="005927FF">
        <w:rPr>
          <w:rFonts w:ascii="Calibri" w:hAnsi="Calibri"/>
          <w:sz w:val="20"/>
          <w:szCs w:val="22"/>
        </w:rPr>
        <w:t>Stosownie do ustaleń  § 6 umowy z dnia .................. Nr …………….. przedmiotem której jest: …........................................................................................................................................</w:t>
      </w:r>
    </w:p>
    <w:p w:rsidR="005736D3" w:rsidRPr="005927FF" w:rsidRDefault="005736D3" w:rsidP="005736D3">
      <w:pPr>
        <w:jc w:val="center"/>
        <w:rPr>
          <w:rFonts w:ascii="Calibri" w:hAnsi="Calibri"/>
          <w:sz w:val="20"/>
          <w:szCs w:val="22"/>
          <w:vertAlign w:val="superscript"/>
        </w:rPr>
      </w:pPr>
      <w:r w:rsidRPr="005927FF">
        <w:rPr>
          <w:rFonts w:ascii="Calibri" w:hAnsi="Calibri"/>
          <w:sz w:val="20"/>
          <w:szCs w:val="22"/>
          <w:vertAlign w:val="superscript"/>
        </w:rPr>
        <w:t>(nazwa inwestycji)</w:t>
      </w:r>
    </w:p>
    <w:p w:rsidR="005736D3" w:rsidRPr="005927FF" w:rsidRDefault="005736D3" w:rsidP="005736D3">
      <w:pPr>
        <w:jc w:val="both"/>
        <w:rPr>
          <w:rFonts w:ascii="Calibri" w:hAnsi="Calibri"/>
          <w:sz w:val="20"/>
          <w:szCs w:val="22"/>
        </w:rPr>
      </w:pPr>
      <w:r w:rsidRPr="005927FF">
        <w:rPr>
          <w:rFonts w:ascii="Calibri" w:hAnsi="Calibri"/>
          <w:sz w:val="20"/>
          <w:szCs w:val="22"/>
        </w:rPr>
        <w:t xml:space="preserve">Gwarant ……………………………………………………………………………… </w:t>
      </w:r>
    </w:p>
    <w:p w:rsidR="005736D3" w:rsidRPr="005927FF" w:rsidRDefault="005736D3" w:rsidP="005736D3">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5736D3" w:rsidRPr="005927FF" w:rsidRDefault="005736D3" w:rsidP="005736D3">
      <w:pPr>
        <w:rPr>
          <w:rFonts w:ascii="Calibri" w:hAnsi="Calibri"/>
          <w:sz w:val="20"/>
          <w:szCs w:val="22"/>
        </w:rPr>
      </w:pP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Okres gwarancji licz</w:t>
      </w:r>
      <w:r w:rsidR="00C26005">
        <w:rPr>
          <w:rFonts w:ascii="Calibri" w:hAnsi="Calibri"/>
          <w:sz w:val="20"/>
          <w:szCs w:val="22"/>
        </w:rPr>
        <w:t>y się od dnia podpisania protoko</w:t>
      </w:r>
      <w:r w:rsidRPr="005927FF">
        <w:rPr>
          <w:rFonts w:ascii="Calibri" w:hAnsi="Calibri"/>
          <w:sz w:val="20"/>
          <w:szCs w:val="22"/>
        </w:rPr>
        <w:t xml:space="preserve">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Fakt usunięcia wad zostanie potwierdzon</w:t>
      </w:r>
      <w:r w:rsidR="00C26005">
        <w:rPr>
          <w:rFonts w:ascii="Calibri" w:hAnsi="Calibri"/>
          <w:sz w:val="20"/>
          <w:szCs w:val="22"/>
        </w:rPr>
        <w:t>y w spisanym obustronnie protoko</w:t>
      </w:r>
      <w:r w:rsidRPr="005927FF">
        <w:rPr>
          <w:rFonts w:ascii="Calibri" w:hAnsi="Calibri"/>
          <w:sz w:val="20"/>
          <w:szCs w:val="22"/>
        </w:rPr>
        <w:t xml:space="preserve">le.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p>
    <w:p w:rsidR="005736D3" w:rsidRPr="005927FF" w:rsidRDefault="005736D3" w:rsidP="005736D3">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5736D3" w:rsidRPr="005927FF" w:rsidRDefault="005736D3" w:rsidP="005736D3">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5736D3" w:rsidRDefault="005736D3" w:rsidP="005736D3">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5736D3" w:rsidRPr="00E508A2" w:rsidRDefault="005736D3" w:rsidP="00E508A2"/>
    <w:sectPr w:rsidR="005736D3" w:rsidRPr="00E508A2" w:rsidSect="00E508A2">
      <w:headerReference w:type="default" r:id="rId16"/>
      <w:pgSz w:w="11906" w:h="16838"/>
      <w:pgMar w:top="62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38" w:rsidRDefault="00B83338">
      <w:r>
        <w:separator/>
      </w:r>
    </w:p>
  </w:endnote>
  <w:endnote w:type="continuationSeparator" w:id="0">
    <w:p w:rsidR="00B83338" w:rsidRDefault="00B833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8" w:rsidRDefault="005268FF" w:rsidP="005736D3">
    <w:pPr>
      <w:pStyle w:val="Stopka"/>
      <w:framePr w:wrap="auto" w:vAnchor="text" w:hAnchor="margin" w:xAlign="right" w:y="1"/>
      <w:rPr>
        <w:rStyle w:val="Numerstrony"/>
      </w:rPr>
    </w:pPr>
    <w:r>
      <w:rPr>
        <w:rStyle w:val="Numerstrony"/>
      </w:rPr>
      <w:fldChar w:fldCharType="begin"/>
    </w:r>
    <w:r w:rsidR="00701268">
      <w:rPr>
        <w:rStyle w:val="Numerstrony"/>
      </w:rPr>
      <w:instrText xml:space="preserve">PAGE  </w:instrText>
    </w:r>
    <w:r>
      <w:rPr>
        <w:rStyle w:val="Numerstrony"/>
      </w:rPr>
      <w:fldChar w:fldCharType="end"/>
    </w:r>
  </w:p>
  <w:p w:rsidR="00701268" w:rsidRDefault="00701268" w:rsidP="005736D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8" w:rsidRPr="0064544B" w:rsidRDefault="005268FF"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00701268"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441AB3">
      <w:rPr>
        <w:rStyle w:val="Numerstrony"/>
        <w:rFonts w:ascii="Arial Narrow" w:hAnsi="Arial Narrow"/>
        <w:noProof/>
      </w:rPr>
      <w:t>18</w:t>
    </w:r>
    <w:r w:rsidRPr="0064544B">
      <w:rPr>
        <w:rStyle w:val="Numerstrony"/>
        <w:rFonts w:ascii="Arial Narrow" w:hAnsi="Arial Narrow"/>
      </w:rPr>
      <w:fldChar w:fldCharType="end"/>
    </w:r>
  </w:p>
  <w:p w:rsidR="00701268" w:rsidRDefault="005268FF">
    <w:pPr>
      <w:pStyle w:val="Stopka"/>
      <w:ind w:right="360"/>
    </w:pPr>
    <w:r>
      <w:rPr>
        <w:noProof/>
      </w:rPr>
      <w:pict>
        <v:shapetype id="_x0000_t202" coordsize="21600,21600" o:spt="202" path="m,l,21600r21600,l21600,xe">
          <v:stroke joinstyle="miter"/>
          <v:path gradientshapeok="t" o:connecttype="rect"/>
        </v:shapetype>
        <v:shape id="Text Box 8" o:spid="_x0000_s4098" type="#_x0000_t202" style="position:absolute;margin-left:70.9pt;margin-top:.05pt;width:19.1pt;height:13.75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LMhw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" stroked="f">
          <v:fill opacity="0"/>
          <v:textbox inset="0,0,0,0">
            <w:txbxContent>
              <w:p w:rsidR="00701268" w:rsidRDefault="00701268">
                <w:pPr>
                  <w:pStyle w:val="Stopka"/>
                  <w:ind w:right="360"/>
                </w:pPr>
              </w:p>
            </w:txbxContent>
          </v:textbox>
          <w10:wrap type="square" side="largest" anchorx="page"/>
        </v:shape>
      </w:pict>
    </w:r>
    <w:r>
      <w:rPr>
        <w:noProof/>
      </w:rPr>
      <w:pict>
        <v:shape id="Text Box 9" o:spid="_x0000_s4097" type="#_x0000_t202" style="position:absolute;margin-left:493.1pt;margin-top:.05pt;width:19.1pt;height:13.75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" stroked="f">
          <v:fill opacity="0"/>
          <v:textbox inset="0,0,0,0">
            <w:txbxContent>
              <w:p w:rsidR="00701268" w:rsidRDefault="00701268">
                <w:pPr>
                  <w:pStyle w:val="Stopka"/>
                  <w:ind w:right="360"/>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8" w:rsidRDefault="0070126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38" w:rsidRDefault="00B83338">
      <w:r>
        <w:separator/>
      </w:r>
    </w:p>
  </w:footnote>
  <w:footnote w:type="continuationSeparator" w:id="0">
    <w:p w:rsidR="00B83338" w:rsidRDefault="00B83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9A" w:rsidRPr="0029509A" w:rsidRDefault="0029509A" w:rsidP="0029509A">
    <w:pPr>
      <w:pStyle w:val="Nagwek"/>
      <w:jc w:val="center"/>
      <w:rPr>
        <w:b/>
      </w:rPr>
    </w:pPr>
    <w:r w:rsidRPr="0029509A">
      <w:rPr>
        <w:b/>
      </w:rPr>
      <w:t>SIWZ treść po modyfikacji z dnia 18.09.2014r.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8" w:rsidRPr="007F69CA" w:rsidRDefault="00701268" w:rsidP="007F69C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8" w:rsidRPr="00936AFC" w:rsidRDefault="00701268" w:rsidP="00936AFC">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8" w:rsidRPr="009E779F" w:rsidRDefault="00701268" w:rsidP="009E779F">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8" w:rsidRPr="0071038D" w:rsidRDefault="00701268" w:rsidP="00E508A2">
    <w:pPr>
      <w:ind w:left="-1276"/>
      <w:rPr>
        <w:sz w:val="2"/>
      </w:rPr>
    </w:pPr>
  </w:p>
  <w:p w:rsidR="00701268" w:rsidRPr="00504C17" w:rsidRDefault="00701268" w:rsidP="00E508A2">
    <w:pPr>
      <w:pStyle w:val="Nagwek"/>
      <w:ind w:left="-993"/>
      <w:rPr>
        <w:rFonts w:ascii="Calibri" w:hAnsi="Calibr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3">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18">
    <w:nsid w:val="29380E82"/>
    <w:multiLevelType w:val="hybridMultilevel"/>
    <w:tmpl w:val="7250E642"/>
    <w:lvl w:ilvl="0" w:tplc="1090BEDE">
      <w:start w:val="4"/>
      <w:numFmt w:val="decimal"/>
      <w:lvlText w:val="%1."/>
      <w:lvlJc w:val="left"/>
      <w:pPr>
        <w:ind w:left="540" w:hanging="428"/>
      </w:pPr>
      <w:rPr>
        <w:rFonts w:ascii="Times" w:eastAsia="Times" w:hAnsi="Times" w:hint="default"/>
        <w:b/>
        <w:bCs/>
        <w:sz w:val="22"/>
        <w:szCs w:val="22"/>
      </w:rPr>
    </w:lvl>
    <w:lvl w:ilvl="1" w:tplc="D3BA2FE6">
      <w:start w:val="1"/>
      <w:numFmt w:val="decimal"/>
      <w:lvlText w:val="%2)"/>
      <w:lvlJc w:val="left"/>
      <w:pPr>
        <w:ind w:left="821" w:hanging="284"/>
      </w:pPr>
      <w:rPr>
        <w:rFonts w:ascii="Times" w:eastAsia="Times" w:hAnsi="Times" w:hint="default"/>
        <w:sz w:val="22"/>
        <w:szCs w:val="22"/>
      </w:rPr>
    </w:lvl>
    <w:lvl w:ilvl="2" w:tplc="150024A0">
      <w:start w:val="1"/>
      <w:numFmt w:val="lowerLetter"/>
      <w:lvlText w:val="%3)"/>
      <w:lvlJc w:val="left"/>
      <w:pPr>
        <w:ind w:left="1116" w:hanging="358"/>
      </w:pPr>
      <w:rPr>
        <w:rFonts w:ascii="Times" w:eastAsia="Times" w:hAnsi="Times" w:hint="default"/>
        <w:sz w:val="22"/>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19">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0">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2FE240DB"/>
    <w:multiLevelType w:val="hybridMultilevel"/>
    <w:tmpl w:val="F3280758"/>
    <w:lvl w:ilvl="0" w:tplc="011E2752">
      <w:start w:val="1"/>
      <w:numFmt w:val="decimal"/>
      <w:lvlText w:val="%1)"/>
      <w:lvlJc w:val="left"/>
      <w:pPr>
        <w:ind w:left="821" w:hanging="425"/>
      </w:pPr>
      <w:rPr>
        <w:rFonts w:ascii="Times" w:eastAsia="Times" w:hAnsi="Times" w:hint="default"/>
        <w:b w:val="0"/>
        <w:bCs/>
        <w:sz w:val="22"/>
        <w:szCs w:val="22"/>
      </w:rPr>
    </w:lvl>
    <w:lvl w:ilvl="1" w:tplc="333E2A0A">
      <w:start w:val="1"/>
      <w:numFmt w:val="lowerLetter"/>
      <w:lvlText w:val="%2)"/>
      <w:lvlJc w:val="left"/>
      <w:pPr>
        <w:ind w:left="1529" w:hanging="356"/>
      </w:pPr>
      <w:rPr>
        <w:rFonts w:ascii="Times" w:eastAsia="Times" w:hAnsi="Times" w:hint="default"/>
        <w:sz w:val="22"/>
        <w:szCs w:val="22"/>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3">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4">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5">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CF010A7"/>
    <w:multiLevelType w:val="multilevel"/>
    <w:tmpl w:val="10C4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9">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0">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CAF4D5E"/>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6AE335C"/>
    <w:multiLevelType w:val="multilevel"/>
    <w:tmpl w:val="DB3044A4"/>
    <w:numStyleLink w:val="Styl2"/>
  </w:abstractNum>
  <w:abstractNum w:abstractNumId="47">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48">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7FBE7E15"/>
    <w:multiLevelType w:val="multilevel"/>
    <w:tmpl w:val="C6A2E57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Calibri" w:hAnsi="Calibri" w:hint="default"/>
        <w:b w:val="0"/>
        <w:i w:val="0"/>
        <w:color w:val="231F20"/>
        <w:spacing w:val="1"/>
        <w:sz w:val="22"/>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30"/>
  </w:num>
  <w:num w:numId="8">
    <w:abstractNumId w:val="12"/>
  </w:num>
  <w:num w:numId="9">
    <w:abstractNumId w:val="38"/>
  </w:num>
  <w:num w:numId="10">
    <w:abstractNumId w:val="46"/>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4"/>
  </w:num>
  <w:num w:numId="12">
    <w:abstractNumId w:val="46"/>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1"/>
  </w:num>
  <w:num w:numId="14">
    <w:abstractNumId w:val="13"/>
  </w:num>
  <w:num w:numId="15">
    <w:abstractNumId w:val="24"/>
  </w:num>
  <w:num w:numId="16">
    <w:abstractNumId w:val="29"/>
  </w:num>
  <w:num w:numId="17">
    <w:abstractNumId w:val="42"/>
  </w:num>
  <w:num w:numId="18">
    <w:abstractNumId w:val="46"/>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48"/>
  </w:num>
  <w:num w:numId="20">
    <w:abstractNumId w:val="19"/>
  </w:num>
  <w:num w:numId="21">
    <w:abstractNumId w:val="11"/>
  </w:num>
  <w:num w:numId="22">
    <w:abstractNumId w:val="26"/>
  </w:num>
  <w:num w:numId="23">
    <w:abstractNumId w:val="51"/>
  </w:num>
  <w:num w:numId="24">
    <w:abstractNumId w:val="17"/>
  </w:num>
  <w:num w:numId="25">
    <w:abstractNumId w:val="31"/>
  </w:num>
  <w:num w:numId="26">
    <w:abstractNumId w:val="37"/>
  </w:num>
  <w:num w:numId="27">
    <w:abstractNumId w:val="33"/>
  </w:num>
  <w:num w:numId="28">
    <w:abstractNumId w:val="8"/>
  </w:num>
  <w:num w:numId="29">
    <w:abstractNumId w:val="25"/>
  </w:num>
  <w:num w:numId="30">
    <w:abstractNumId w:val="4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7"/>
  </w:num>
  <w:num w:numId="35">
    <w:abstractNumId w:val="16"/>
  </w:num>
  <w:num w:numId="36">
    <w:abstractNumId w:val="50"/>
  </w:num>
  <w:num w:numId="37">
    <w:abstractNumId w:val="15"/>
  </w:num>
  <w:num w:numId="38">
    <w:abstractNumId w:val="18"/>
  </w:num>
  <w:num w:numId="39">
    <w:abstractNumId w:val="22"/>
  </w:num>
  <w:num w:numId="40">
    <w:abstractNumId w:val="23"/>
  </w:num>
  <w:num w:numId="41">
    <w:abstractNumId w:val="1"/>
  </w:num>
  <w:num w:numId="42">
    <w:abstractNumId w:val="0"/>
  </w:num>
  <w:num w:numId="43">
    <w:abstractNumId w:val="32"/>
  </w:num>
  <w:num w:numId="44">
    <w:abstractNumId w:val="44"/>
  </w:num>
  <w:num w:numId="45">
    <w:abstractNumId w:val="49"/>
  </w:num>
  <w:num w:numId="46">
    <w:abstractNumId w:val="35"/>
  </w:num>
  <w:num w:numId="47">
    <w:abstractNumId w:val="40"/>
  </w:num>
  <w:num w:numId="48">
    <w:abstractNumId w:val="34"/>
  </w:num>
  <w:num w:numId="49">
    <w:abstractNumId w:val="27"/>
  </w:num>
  <w:num w:numId="50">
    <w:abstractNumId w:val="36"/>
  </w:num>
  <w:num w:numId="51">
    <w:abstractNumId w:val="43"/>
  </w:num>
  <w:num w:numId="52">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characterSpacingControl w:val="doNotCompress"/>
  <w:hdrShapeDefaults>
    <o:shapedefaults v:ext="edit" spidmax="5122"/>
    <o:shapelayout v:ext="edit">
      <o:idmap v:ext="edit" data="4"/>
    </o:shapelayout>
  </w:hdrShapeDefaults>
  <w:footnotePr>
    <w:pos w:val="beneathText"/>
    <w:footnote w:id="-1"/>
    <w:footnote w:id="0"/>
  </w:footnotePr>
  <w:endnotePr>
    <w:endnote w:id="-1"/>
    <w:endnote w:id="0"/>
  </w:endnotePr>
  <w:compat/>
  <w:rsids>
    <w:rsidRoot w:val="008E3FCF"/>
    <w:rsid w:val="000030EE"/>
    <w:rsid w:val="00006E2D"/>
    <w:rsid w:val="0004782B"/>
    <w:rsid w:val="000502FE"/>
    <w:rsid w:val="00054CA6"/>
    <w:rsid w:val="00075A00"/>
    <w:rsid w:val="00092008"/>
    <w:rsid w:val="00094825"/>
    <w:rsid w:val="000A18D9"/>
    <w:rsid w:val="000A54CE"/>
    <w:rsid w:val="000B1CEC"/>
    <w:rsid w:val="000C0374"/>
    <w:rsid w:val="000D6D53"/>
    <w:rsid w:val="000E1C21"/>
    <w:rsid w:val="000E61EB"/>
    <w:rsid w:val="000E683F"/>
    <w:rsid w:val="000E7711"/>
    <w:rsid w:val="000F24EC"/>
    <w:rsid w:val="001019BD"/>
    <w:rsid w:val="0010783C"/>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01BA"/>
    <w:rsid w:val="001F2C30"/>
    <w:rsid w:val="0020117D"/>
    <w:rsid w:val="0020276F"/>
    <w:rsid w:val="0021097E"/>
    <w:rsid w:val="00224996"/>
    <w:rsid w:val="002267FC"/>
    <w:rsid w:val="00241AA3"/>
    <w:rsid w:val="00251B6D"/>
    <w:rsid w:val="00275BDE"/>
    <w:rsid w:val="00284DAF"/>
    <w:rsid w:val="00285327"/>
    <w:rsid w:val="00292F26"/>
    <w:rsid w:val="00294DFE"/>
    <w:rsid w:val="0029509A"/>
    <w:rsid w:val="00296944"/>
    <w:rsid w:val="002A541F"/>
    <w:rsid w:val="002D1BFB"/>
    <w:rsid w:val="002D20AE"/>
    <w:rsid w:val="002D3D4E"/>
    <w:rsid w:val="002E16DD"/>
    <w:rsid w:val="002E3669"/>
    <w:rsid w:val="002E6C01"/>
    <w:rsid w:val="003160CD"/>
    <w:rsid w:val="00320072"/>
    <w:rsid w:val="00334F5D"/>
    <w:rsid w:val="00342DAA"/>
    <w:rsid w:val="00346C12"/>
    <w:rsid w:val="003477BA"/>
    <w:rsid w:val="00363847"/>
    <w:rsid w:val="0037395E"/>
    <w:rsid w:val="003859FC"/>
    <w:rsid w:val="00387168"/>
    <w:rsid w:val="00390ED6"/>
    <w:rsid w:val="00394BF1"/>
    <w:rsid w:val="003A4B17"/>
    <w:rsid w:val="003A4E5C"/>
    <w:rsid w:val="003C243A"/>
    <w:rsid w:val="003D44B2"/>
    <w:rsid w:val="003D5F08"/>
    <w:rsid w:val="003D7813"/>
    <w:rsid w:val="003E3B43"/>
    <w:rsid w:val="003E67D1"/>
    <w:rsid w:val="003F61D0"/>
    <w:rsid w:val="003F6E4E"/>
    <w:rsid w:val="00405653"/>
    <w:rsid w:val="00427843"/>
    <w:rsid w:val="004323C3"/>
    <w:rsid w:val="00441AB3"/>
    <w:rsid w:val="00445B27"/>
    <w:rsid w:val="004510F4"/>
    <w:rsid w:val="00466868"/>
    <w:rsid w:val="00466D04"/>
    <w:rsid w:val="00473C27"/>
    <w:rsid w:val="00474A4A"/>
    <w:rsid w:val="00485573"/>
    <w:rsid w:val="004A6C6D"/>
    <w:rsid w:val="004A6FF2"/>
    <w:rsid w:val="004A7CD8"/>
    <w:rsid w:val="004B36D5"/>
    <w:rsid w:val="004B3BD0"/>
    <w:rsid w:val="004B67C8"/>
    <w:rsid w:val="004C5B02"/>
    <w:rsid w:val="004D517C"/>
    <w:rsid w:val="004F02A5"/>
    <w:rsid w:val="004F6876"/>
    <w:rsid w:val="005010F0"/>
    <w:rsid w:val="00504C17"/>
    <w:rsid w:val="00505671"/>
    <w:rsid w:val="00505D95"/>
    <w:rsid w:val="00505DDF"/>
    <w:rsid w:val="00510D39"/>
    <w:rsid w:val="005127C3"/>
    <w:rsid w:val="0051434A"/>
    <w:rsid w:val="005223A2"/>
    <w:rsid w:val="0052599B"/>
    <w:rsid w:val="005263D7"/>
    <w:rsid w:val="005268FF"/>
    <w:rsid w:val="005301A7"/>
    <w:rsid w:val="00531005"/>
    <w:rsid w:val="005314E8"/>
    <w:rsid w:val="00542717"/>
    <w:rsid w:val="0055561D"/>
    <w:rsid w:val="00561BB7"/>
    <w:rsid w:val="00566C31"/>
    <w:rsid w:val="005709B9"/>
    <w:rsid w:val="005736D3"/>
    <w:rsid w:val="00580AA4"/>
    <w:rsid w:val="005816DC"/>
    <w:rsid w:val="00591AA5"/>
    <w:rsid w:val="00593D74"/>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4487F"/>
    <w:rsid w:val="00652C77"/>
    <w:rsid w:val="00661BFE"/>
    <w:rsid w:val="00665794"/>
    <w:rsid w:val="006771C7"/>
    <w:rsid w:val="00687434"/>
    <w:rsid w:val="006A326D"/>
    <w:rsid w:val="006A3E8B"/>
    <w:rsid w:val="006B3BDE"/>
    <w:rsid w:val="006B4C57"/>
    <w:rsid w:val="006B72C4"/>
    <w:rsid w:val="006C127C"/>
    <w:rsid w:val="006C2B47"/>
    <w:rsid w:val="006E02B9"/>
    <w:rsid w:val="006F77DC"/>
    <w:rsid w:val="00701268"/>
    <w:rsid w:val="007027A9"/>
    <w:rsid w:val="00704085"/>
    <w:rsid w:val="0070715F"/>
    <w:rsid w:val="0071038D"/>
    <w:rsid w:val="007120A9"/>
    <w:rsid w:val="0071316E"/>
    <w:rsid w:val="00715E91"/>
    <w:rsid w:val="00732BF6"/>
    <w:rsid w:val="007403D5"/>
    <w:rsid w:val="00740987"/>
    <w:rsid w:val="00741FCC"/>
    <w:rsid w:val="007420A4"/>
    <w:rsid w:val="007503DB"/>
    <w:rsid w:val="007557A1"/>
    <w:rsid w:val="00764A2D"/>
    <w:rsid w:val="007669C8"/>
    <w:rsid w:val="00771CCA"/>
    <w:rsid w:val="00775057"/>
    <w:rsid w:val="00791929"/>
    <w:rsid w:val="007A43AE"/>
    <w:rsid w:val="007C5C07"/>
    <w:rsid w:val="007C68E7"/>
    <w:rsid w:val="007C77CE"/>
    <w:rsid w:val="007D39DF"/>
    <w:rsid w:val="007D64BF"/>
    <w:rsid w:val="007E5D0C"/>
    <w:rsid w:val="007F0A62"/>
    <w:rsid w:val="007F69CA"/>
    <w:rsid w:val="007F76FE"/>
    <w:rsid w:val="00805656"/>
    <w:rsid w:val="00815B77"/>
    <w:rsid w:val="00816005"/>
    <w:rsid w:val="008267EF"/>
    <w:rsid w:val="00834BFF"/>
    <w:rsid w:val="00835529"/>
    <w:rsid w:val="00846D15"/>
    <w:rsid w:val="00846D7F"/>
    <w:rsid w:val="00860AA7"/>
    <w:rsid w:val="00865F6F"/>
    <w:rsid w:val="00872D2B"/>
    <w:rsid w:val="00881300"/>
    <w:rsid w:val="00884C3A"/>
    <w:rsid w:val="00892913"/>
    <w:rsid w:val="0089784F"/>
    <w:rsid w:val="008A4E89"/>
    <w:rsid w:val="008B1950"/>
    <w:rsid w:val="008B65A2"/>
    <w:rsid w:val="008C774E"/>
    <w:rsid w:val="008D1C33"/>
    <w:rsid w:val="008D6480"/>
    <w:rsid w:val="008D7BD8"/>
    <w:rsid w:val="008E3FCF"/>
    <w:rsid w:val="00904120"/>
    <w:rsid w:val="00915BD5"/>
    <w:rsid w:val="009229D3"/>
    <w:rsid w:val="00923742"/>
    <w:rsid w:val="00935588"/>
    <w:rsid w:val="00936AFC"/>
    <w:rsid w:val="0094601D"/>
    <w:rsid w:val="00951B22"/>
    <w:rsid w:val="009621BB"/>
    <w:rsid w:val="0096222F"/>
    <w:rsid w:val="00962AE7"/>
    <w:rsid w:val="0096549D"/>
    <w:rsid w:val="00973347"/>
    <w:rsid w:val="00974B68"/>
    <w:rsid w:val="0097552F"/>
    <w:rsid w:val="00980B3C"/>
    <w:rsid w:val="0098385D"/>
    <w:rsid w:val="009927C7"/>
    <w:rsid w:val="009A0F46"/>
    <w:rsid w:val="009E779F"/>
    <w:rsid w:val="009F4617"/>
    <w:rsid w:val="009F4C78"/>
    <w:rsid w:val="009F52ED"/>
    <w:rsid w:val="00A00C0E"/>
    <w:rsid w:val="00A04DE1"/>
    <w:rsid w:val="00A11DB7"/>
    <w:rsid w:val="00A2511D"/>
    <w:rsid w:val="00A359EC"/>
    <w:rsid w:val="00A36582"/>
    <w:rsid w:val="00A36C16"/>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E2D39"/>
    <w:rsid w:val="00AE590B"/>
    <w:rsid w:val="00AE7810"/>
    <w:rsid w:val="00B0651E"/>
    <w:rsid w:val="00B240DB"/>
    <w:rsid w:val="00B25828"/>
    <w:rsid w:val="00B3270C"/>
    <w:rsid w:val="00B33A6E"/>
    <w:rsid w:val="00B37705"/>
    <w:rsid w:val="00B43482"/>
    <w:rsid w:val="00B438B7"/>
    <w:rsid w:val="00B4682D"/>
    <w:rsid w:val="00B52744"/>
    <w:rsid w:val="00B52971"/>
    <w:rsid w:val="00B607B9"/>
    <w:rsid w:val="00B66192"/>
    <w:rsid w:val="00B67D6F"/>
    <w:rsid w:val="00B831FA"/>
    <w:rsid w:val="00B83338"/>
    <w:rsid w:val="00B85AB1"/>
    <w:rsid w:val="00B86D85"/>
    <w:rsid w:val="00BA7E3C"/>
    <w:rsid w:val="00BC2E95"/>
    <w:rsid w:val="00BC3679"/>
    <w:rsid w:val="00BC3A0B"/>
    <w:rsid w:val="00BC6DC3"/>
    <w:rsid w:val="00BD1BA8"/>
    <w:rsid w:val="00BE245B"/>
    <w:rsid w:val="00BE57F1"/>
    <w:rsid w:val="00BE6AD6"/>
    <w:rsid w:val="00BE6CF6"/>
    <w:rsid w:val="00BF76E7"/>
    <w:rsid w:val="00C02BF4"/>
    <w:rsid w:val="00C12AB2"/>
    <w:rsid w:val="00C142C4"/>
    <w:rsid w:val="00C15B3B"/>
    <w:rsid w:val="00C26005"/>
    <w:rsid w:val="00C352E0"/>
    <w:rsid w:val="00C4671C"/>
    <w:rsid w:val="00C467D5"/>
    <w:rsid w:val="00C51CB6"/>
    <w:rsid w:val="00C60B41"/>
    <w:rsid w:val="00C632FA"/>
    <w:rsid w:val="00C704C5"/>
    <w:rsid w:val="00CB4A28"/>
    <w:rsid w:val="00CB5AE9"/>
    <w:rsid w:val="00CC217E"/>
    <w:rsid w:val="00CF26FB"/>
    <w:rsid w:val="00CF55BB"/>
    <w:rsid w:val="00D02165"/>
    <w:rsid w:val="00D15CBC"/>
    <w:rsid w:val="00D160F0"/>
    <w:rsid w:val="00D16656"/>
    <w:rsid w:val="00D201DE"/>
    <w:rsid w:val="00D246DA"/>
    <w:rsid w:val="00D401D6"/>
    <w:rsid w:val="00D44442"/>
    <w:rsid w:val="00D600C8"/>
    <w:rsid w:val="00D71F86"/>
    <w:rsid w:val="00D75358"/>
    <w:rsid w:val="00D753D6"/>
    <w:rsid w:val="00D82E8E"/>
    <w:rsid w:val="00D90BA2"/>
    <w:rsid w:val="00DA3367"/>
    <w:rsid w:val="00DA40EB"/>
    <w:rsid w:val="00DB1B98"/>
    <w:rsid w:val="00DB5017"/>
    <w:rsid w:val="00DB57FD"/>
    <w:rsid w:val="00DC20F5"/>
    <w:rsid w:val="00DD08BE"/>
    <w:rsid w:val="00DD5A1C"/>
    <w:rsid w:val="00DE7387"/>
    <w:rsid w:val="00DF0453"/>
    <w:rsid w:val="00DF488C"/>
    <w:rsid w:val="00DF73BE"/>
    <w:rsid w:val="00DF7408"/>
    <w:rsid w:val="00E00963"/>
    <w:rsid w:val="00E16E98"/>
    <w:rsid w:val="00E23113"/>
    <w:rsid w:val="00E25DF6"/>
    <w:rsid w:val="00E263F9"/>
    <w:rsid w:val="00E317E9"/>
    <w:rsid w:val="00E32C2F"/>
    <w:rsid w:val="00E35907"/>
    <w:rsid w:val="00E418EB"/>
    <w:rsid w:val="00E435D4"/>
    <w:rsid w:val="00E46AB9"/>
    <w:rsid w:val="00E470BC"/>
    <w:rsid w:val="00E508A2"/>
    <w:rsid w:val="00E53E11"/>
    <w:rsid w:val="00E543B7"/>
    <w:rsid w:val="00E63752"/>
    <w:rsid w:val="00E63FA0"/>
    <w:rsid w:val="00E6432B"/>
    <w:rsid w:val="00E64515"/>
    <w:rsid w:val="00E71231"/>
    <w:rsid w:val="00E8523C"/>
    <w:rsid w:val="00E863D0"/>
    <w:rsid w:val="00E90623"/>
    <w:rsid w:val="00E945C0"/>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332B0"/>
    <w:rsid w:val="00F3527A"/>
    <w:rsid w:val="00F36CA9"/>
    <w:rsid w:val="00F43077"/>
    <w:rsid w:val="00F43489"/>
    <w:rsid w:val="00F4790D"/>
    <w:rsid w:val="00F501EC"/>
    <w:rsid w:val="00F51CA6"/>
    <w:rsid w:val="00F575FA"/>
    <w:rsid w:val="00F60C7A"/>
    <w:rsid w:val="00F807D5"/>
    <w:rsid w:val="00F81AD6"/>
    <w:rsid w:val="00F9716A"/>
    <w:rsid w:val="00FA1A43"/>
    <w:rsid w:val="00FA3698"/>
    <w:rsid w:val="00FA452C"/>
    <w:rsid w:val="00FA4F4F"/>
    <w:rsid w:val="00FA7D42"/>
    <w:rsid w:val="00FC670D"/>
    <w:rsid w:val="00FD1B2B"/>
    <w:rsid w:val="00FF033E"/>
    <w:rsid w:val="00FF5B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Plandokumentu">
    <w:name w:val="Document Map"/>
    <w:basedOn w:val="Normalny"/>
    <w:link w:val="PlandokumentuZnak"/>
    <w:rsid w:val="00D753D6"/>
    <w:pPr>
      <w:shd w:val="clear" w:color="auto" w:fill="000080"/>
      <w:jc w:val="both"/>
    </w:pPr>
    <w:rPr>
      <w:rFonts w:ascii="Tahoma" w:hAnsi="Tahoma" w:cs="Tahoma"/>
    </w:rPr>
  </w:style>
  <w:style w:type="character" w:customStyle="1" w:styleId="PlandokumentuZnak">
    <w:name w:val="Plan dokumentu Znak"/>
    <w:basedOn w:val="Domylnaczcionkaakapitu"/>
    <w:link w:val="Plan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osolna.bip.net.pl/"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F5EC58-7273-4FEE-8BF5-1B006E03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14043</Words>
  <Characters>84264</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bip</cp:lastModifiedBy>
  <cp:revision>2</cp:revision>
  <cp:lastPrinted>2014-09-12T10:07:00Z</cp:lastPrinted>
  <dcterms:created xsi:type="dcterms:W3CDTF">2014-09-18T13:11:00Z</dcterms:created>
  <dcterms:modified xsi:type="dcterms:W3CDTF">2014-09-18T13:11:00Z</dcterms:modified>
</cp:coreProperties>
</file>