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5736D3" w:rsidP="005736D3">
      <w:pPr>
        <w:rPr>
          <w:rFonts w:ascii="Arial Narrow" w:hAnsi="Arial Narrow"/>
          <w:b/>
          <w:sz w:val="22"/>
        </w:rPr>
      </w:pPr>
      <w:r w:rsidRPr="004552DE">
        <w:rPr>
          <w:rFonts w:ascii="Arial Narrow" w:hAnsi="Arial Narrow"/>
          <w:b/>
          <w:sz w:val="22"/>
        </w:rPr>
        <w:t xml:space="preserve">                                                                         </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r w:rsidRPr="004552DE">
        <w:rPr>
          <w:rFonts w:ascii="Arial Narrow" w:hAnsi="Arial Narrow"/>
          <w:b/>
          <w:sz w:val="22"/>
        </w:rPr>
        <w:t xml:space="preserve">                 </w:t>
      </w:r>
      <w:r w:rsidRPr="004552DE">
        <w:rPr>
          <w:rFonts w:ascii="Arial Narrow" w:hAnsi="Arial Narrow"/>
          <w:sz w:val="22"/>
        </w:rPr>
        <w:t xml:space="preserve">                             </w:t>
      </w: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r w:rsidRPr="004552DE">
        <w:rPr>
          <w:rFonts w:ascii="Arial Narrow" w:hAnsi="Arial Narrow"/>
        </w:rPr>
        <w:t xml:space="preserve"> </w:t>
      </w:r>
    </w:p>
    <w:p w:rsidR="005736D3" w:rsidRPr="006B25D9" w:rsidRDefault="005736D3" w:rsidP="005736D3">
      <w:pPr>
        <w:pStyle w:val="Tekstpodstawowy31"/>
        <w:tabs>
          <w:tab w:val="clear" w:pos="397"/>
          <w:tab w:val="clear" w:pos="567"/>
        </w:tabs>
        <w:jc w:val="both"/>
        <w:rPr>
          <w:rFonts w:ascii="Arial Narrow" w:hAnsi="Arial Narrow"/>
          <w:i/>
          <w:sz w:val="22"/>
          <w:szCs w:val="22"/>
        </w:rPr>
      </w:pPr>
      <w:r>
        <w:rPr>
          <w:rFonts w:ascii="Arial Narrow" w:hAnsi="Arial Narrow"/>
          <w:i/>
          <w:sz w:val="22"/>
          <w:szCs w:val="22"/>
        </w:rPr>
        <w:t>Roboty budowla</w:t>
      </w:r>
      <w:r w:rsidR="00C352E0">
        <w:rPr>
          <w:rFonts w:ascii="Arial Narrow" w:hAnsi="Arial Narrow"/>
          <w:i/>
          <w:sz w:val="22"/>
          <w:szCs w:val="22"/>
        </w:rPr>
        <w:t>ne polegające na budowie kanalizacji sanitarnej w miejscowości Natolin – etap I.</w:t>
      </w:r>
    </w:p>
    <w:p w:rsidR="007420A4" w:rsidRDefault="007420A4" w:rsidP="005736D3">
      <w:pPr>
        <w:ind w:left="180"/>
        <w:rPr>
          <w:rFonts w:ascii="Arial Narrow" w:hAnsi="Arial Narrow"/>
          <w:b/>
          <w:bCs/>
          <w:i/>
          <w:iCs/>
        </w:rPr>
      </w:pPr>
    </w:p>
    <w:p w:rsidR="007420A4" w:rsidRDefault="007420A4" w:rsidP="005736D3">
      <w:pPr>
        <w:ind w:left="180"/>
        <w:rPr>
          <w:rFonts w:ascii="Arial Narrow" w:hAnsi="Arial Narrow"/>
          <w:b/>
          <w:bCs/>
          <w:i/>
          <w:iCs/>
        </w:rPr>
      </w:pPr>
    </w:p>
    <w:p w:rsidR="005736D3" w:rsidRPr="004552DE" w:rsidRDefault="005736D3" w:rsidP="005736D3">
      <w:pPr>
        <w:ind w:left="180"/>
        <w:rPr>
          <w:rFonts w:ascii="Arial Narrow" w:hAnsi="Arial Narrow"/>
          <w:b/>
          <w:bCs/>
          <w:i/>
          <w:iCs/>
        </w:rPr>
      </w:pPr>
      <w:r w:rsidRPr="004552DE">
        <w:rPr>
          <w:rFonts w:ascii="Arial Narrow" w:hAnsi="Arial Narrow"/>
          <w:b/>
          <w:bCs/>
          <w:i/>
          <w:iCs/>
        </w:rPr>
        <w:t xml:space="preserve">            </w:t>
      </w: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45000000-7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45232430-5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45231100-6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Pr="004552DE">
        <w:rPr>
          <w:rFonts w:ascii="Arial Narrow" w:hAnsi="Arial Narrow"/>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505671">
        <w:rPr>
          <w:rFonts w:ascii="Arial Narrow" w:hAnsi="Arial Narrow"/>
          <w:bCs/>
          <w:i/>
          <w:iCs/>
        </w:rPr>
        <w:t>271.2</w:t>
      </w:r>
      <w:r>
        <w:rPr>
          <w:rFonts w:ascii="Arial Narrow" w:hAnsi="Arial Narrow"/>
          <w:bCs/>
          <w:i/>
          <w:iCs/>
        </w:rPr>
        <w:t xml:space="preserve"> </w:t>
      </w:r>
      <w:r w:rsidR="00EF7CAC">
        <w:rPr>
          <w:rFonts w:ascii="Arial Narrow" w:hAnsi="Arial Narrow"/>
          <w:bCs/>
          <w:i/>
          <w:iCs/>
        </w:rPr>
        <w:t>.2014</w:t>
      </w:r>
    </w:p>
    <w:p w:rsidR="005736D3" w:rsidRPr="00054CA6" w:rsidRDefault="005736D3" w:rsidP="005736D3">
      <w:pPr>
        <w:jc w:val="center"/>
        <w:rPr>
          <w:rFonts w:asciiTheme="minorHAnsi" w:hAnsiTheme="minorHAnsi"/>
          <w:b/>
        </w:rPr>
      </w:pPr>
      <w:r w:rsidRPr="004552DE">
        <w:rPr>
          <w:rFonts w:ascii="Arial Narrow" w:hAnsi="Arial Narrow"/>
          <w:bCs/>
          <w:i/>
          <w:iCs/>
          <w:sz w:val="22"/>
        </w:rPr>
        <w:br w:type="page"/>
      </w:r>
      <w:r w:rsidR="007420A4" w:rsidRPr="00054CA6">
        <w:rPr>
          <w:rFonts w:asciiTheme="minorHAnsi" w:hAnsiTheme="minorHAnsi"/>
          <w:b/>
          <w:bCs/>
          <w:iCs/>
        </w:rPr>
        <w:lastRenderedPageBreak/>
        <w:t>S</w:t>
      </w:r>
      <w:r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w:t>
      </w:r>
      <w:proofErr w:type="spellEnd"/>
      <w:r w:rsidRPr="005736D3">
        <w:rPr>
          <w:rFonts w:ascii="Arial Narrow" w:hAnsi="Arial Narrow"/>
          <w:color w:val="000000" w:themeColor="text1"/>
          <w:sz w:val="20"/>
          <w:szCs w:val="20"/>
          <w:lang w:val="de-DE"/>
        </w:rPr>
        <w:t xml:space="preserve"> </w:t>
      </w:r>
      <w:proofErr w:type="spellStart"/>
      <w:r w:rsidRPr="005736D3">
        <w:rPr>
          <w:rFonts w:ascii="Arial Narrow" w:hAnsi="Arial Narrow"/>
          <w:color w:val="000000" w:themeColor="text1"/>
          <w:sz w:val="20"/>
          <w:szCs w:val="20"/>
          <w:lang w:val="de-DE"/>
        </w:rPr>
        <w:t>e-mail</w:t>
      </w:r>
      <w:proofErr w:type="spellEnd"/>
      <w:r w:rsidRPr="005736D3">
        <w:rPr>
          <w:rFonts w:ascii="Arial Narrow" w:hAnsi="Arial Narrow"/>
          <w:color w:val="000000" w:themeColor="text1"/>
          <w:sz w:val="20"/>
          <w:szCs w:val="20"/>
          <w:lang w:val="de-DE"/>
        </w:rPr>
        <w:t>: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 xml:space="preserve">z </w:t>
      </w:r>
      <w:proofErr w:type="spellStart"/>
      <w:r>
        <w:t>późn</w:t>
      </w:r>
      <w:proofErr w:type="spellEnd"/>
      <w:r>
        <w:t>.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r>
        <w:rPr>
          <w:rFonts w:ascii="Arial Narrow" w:hAnsi="Arial Narrow"/>
          <w:b/>
          <w:bCs/>
          <w:sz w:val="20"/>
        </w:rPr>
        <w:t xml:space="preserve">   </w:t>
      </w:r>
    </w:p>
    <w:p w:rsidR="007420A4" w:rsidRPr="008B1950" w:rsidRDefault="005736D3" w:rsidP="008B1950">
      <w:pPr>
        <w:shd w:val="clear" w:color="auto" w:fill="FFFFFF"/>
        <w:spacing w:line="360" w:lineRule="auto"/>
        <w:ind w:left="426"/>
        <w:jc w:val="both"/>
        <w:rPr>
          <w:rFonts w:ascii="Arial Narrow" w:hAnsi="Arial Narrow"/>
          <w:color w:val="000000"/>
          <w:sz w:val="20"/>
          <w:szCs w:val="20"/>
        </w:rPr>
      </w:pPr>
      <w:r w:rsidRPr="008B1950">
        <w:rPr>
          <w:rFonts w:ascii="Arial Narrow" w:hAnsi="Arial Narrow"/>
          <w:color w:val="000000"/>
          <w:sz w:val="20"/>
          <w:szCs w:val="20"/>
        </w:rPr>
        <w:t xml:space="preserve">Roboty budowlane polegające na </w:t>
      </w:r>
      <w:r w:rsidR="007420A4" w:rsidRPr="008B1950">
        <w:rPr>
          <w:rFonts w:ascii="Arial Narrow" w:hAnsi="Arial Narrow"/>
          <w:color w:val="000000"/>
          <w:sz w:val="20"/>
          <w:szCs w:val="20"/>
        </w:rPr>
        <w:t>bu</w:t>
      </w:r>
      <w:r w:rsidR="00A2511D" w:rsidRPr="008B1950">
        <w:rPr>
          <w:rFonts w:ascii="Arial Narrow" w:hAnsi="Arial Narrow"/>
          <w:color w:val="000000"/>
          <w:sz w:val="20"/>
          <w:szCs w:val="20"/>
        </w:rPr>
        <w:t>dowie kanalizacji sanitarnej w miejscowości Natolin w Gminie Nowosolna.</w:t>
      </w:r>
    </w:p>
    <w:p w:rsidR="0096549D" w:rsidRPr="0096549D" w:rsidRDefault="0096549D" w:rsidP="0096549D">
      <w:pPr>
        <w:pStyle w:val="Akapitzlist"/>
        <w:numPr>
          <w:ilvl w:val="1"/>
          <w:numId w:val="58"/>
        </w:numPr>
        <w:spacing w:after="0" w:line="360" w:lineRule="auto"/>
        <w:contextualSpacing/>
        <w:jc w:val="both"/>
        <w:rPr>
          <w:rFonts w:ascii="Arial Narrow" w:hAnsi="Arial Narrow"/>
          <w:b/>
          <w:sz w:val="20"/>
          <w:szCs w:val="20"/>
        </w:rPr>
      </w:pPr>
      <w:r w:rsidRPr="0096549D">
        <w:rPr>
          <w:rFonts w:ascii="Arial Narrow" w:hAnsi="Arial Narrow"/>
          <w:b/>
          <w:sz w:val="20"/>
          <w:szCs w:val="20"/>
        </w:rPr>
        <w:t>CHARAKTERYSTYKA OBIEKTU</w:t>
      </w:r>
    </w:p>
    <w:p w:rsidR="0096549D" w:rsidRPr="0096549D" w:rsidRDefault="0096549D" w:rsidP="0096549D">
      <w:pPr>
        <w:autoSpaceDE w:val="0"/>
        <w:autoSpaceDN w:val="0"/>
        <w:adjustRightInd w:val="0"/>
        <w:spacing w:line="360" w:lineRule="auto"/>
        <w:ind w:left="360"/>
        <w:jc w:val="both"/>
        <w:rPr>
          <w:rFonts w:ascii="Arial Narrow" w:hAnsi="Arial Narrow" w:cs="Arial"/>
          <w:sz w:val="20"/>
          <w:szCs w:val="20"/>
        </w:rPr>
      </w:pPr>
      <w:r w:rsidRPr="0096549D">
        <w:rPr>
          <w:rFonts w:ascii="Arial Narrow" w:hAnsi="Arial Narrow" w:cs="Arial"/>
          <w:sz w:val="20"/>
          <w:szCs w:val="20"/>
        </w:rPr>
        <w:t xml:space="preserve">Zadanie inwestycyjne polega na budowie kanalizacji sanitarnej  kanalizacji sanitarnej w systemie tłocznym i grawitacyjnym dla odprowadzenia ścieków z miejscowości Teolin i Natolin w gminie Nowosolna. Budowa kanalizacji sanitarnej umożliwi odbiór ścieków ze wsi Natolin, Teolin a w przyszłości również z pozostałych miejscowości Gminy Nowosolna, oraz odprowadzenie ich do Oczyszczalni Ścieków w Łodzi, gdzie po profesjonalnej obróbce przestaną być zagrożeniem dla środowiska. Projektowany kolektor tłoczny w 100% służy odprowadzeniu ścieków do kanalizacji zbiorczej Miasta Łódź. Kolektorem tym płynąć będą ścieki sanitarne z Tereni Gminy Nowosolna, </w:t>
      </w:r>
    </w:p>
    <w:p w:rsidR="0096549D" w:rsidRPr="0096549D" w:rsidRDefault="0096549D" w:rsidP="0096549D">
      <w:pPr>
        <w:pStyle w:val="Akapitzlist"/>
        <w:numPr>
          <w:ilvl w:val="1"/>
          <w:numId w:val="58"/>
        </w:numPr>
        <w:spacing w:after="0" w:line="360" w:lineRule="auto"/>
        <w:contextualSpacing/>
        <w:jc w:val="both"/>
        <w:rPr>
          <w:rFonts w:ascii="Arial Narrow" w:hAnsi="Arial Narrow"/>
          <w:b/>
          <w:sz w:val="20"/>
          <w:szCs w:val="20"/>
        </w:rPr>
      </w:pPr>
      <w:r w:rsidRPr="0096549D">
        <w:rPr>
          <w:rFonts w:ascii="Arial Narrow" w:hAnsi="Arial Narrow"/>
          <w:b/>
          <w:sz w:val="20"/>
          <w:szCs w:val="20"/>
        </w:rPr>
        <w:t>ZAKRES PROJEKTOWANYCH ROZWIAZAN</w:t>
      </w:r>
    </w:p>
    <w:p w:rsidR="0096549D" w:rsidRPr="0096549D" w:rsidRDefault="0096549D" w:rsidP="0096549D">
      <w:pPr>
        <w:autoSpaceDE w:val="0"/>
        <w:autoSpaceDN w:val="0"/>
        <w:adjustRightInd w:val="0"/>
        <w:spacing w:line="360" w:lineRule="auto"/>
        <w:ind w:left="360"/>
        <w:jc w:val="both"/>
        <w:rPr>
          <w:rFonts w:ascii="Arial Narrow" w:hAnsi="Arial Narrow" w:cs="Arial"/>
          <w:sz w:val="20"/>
          <w:szCs w:val="20"/>
        </w:rPr>
      </w:pPr>
      <w:r w:rsidRPr="0096549D">
        <w:rPr>
          <w:rFonts w:ascii="Arial Narrow" w:hAnsi="Arial Narrow" w:cs="Arial"/>
          <w:sz w:val="20"/>
          <w:szCs w:val="20"/>
        </w:rPr>
        <w:t xml:space="preserve">Nazwa zadania inwestycyjnego: </w:t>
      </w:r>
    </w:p>
    <w:p w:rsidR="0096549D" w:rsidRPr="0096549D" w:rsidRDefault="0096549D" w:rsidP="0096549D">
      <w:pPr>
        <w:autoSpaceDE w:val="0"/>
        <w:autoSpaceDN w:val="0"/>
        <w:adjustRightInd w:val="0"/>
        <w:spacing w:line="360" w:lineRule="auto"/>
        <w:ind w:left="360"/>
        <w:jc w:val="both"/>
        <w:rPr>
          <w:rFonts w:ascii="Arial Narrow" w:hAnsi="Arial Narrow" w:cs="Arial"/>
          <w:b/>
          <w:sz w:val="20"/>
          <w:szCs w:val="20"/>
        </w:rPr>
      </w:pPr>
      <w:r w:rsidRPr="0096549D">
        <w:rPr>
          <w:rFonts w:ascii="Arial Narrow" w:hAnsi="Arial Narrow" w:cs="Arial"/>
          <w:b/>
          <w:sz w:val="20"/>
          <w:szCs w:val="20"/>
        </w:rPr>
        <w:t>„Uporządkowanie gospodarki ściekowej Gminy Nowosolna poprzez budowę kanalizacji sanitarnej w Natolinie – etap I”</w:t>
      </w:r>
    </w:p>
    <w:p w:rsidR="0096549D" w:rsidRPr="0096549D" w:rsidRDefault="0096549D" w:rsidP="0096549D">
      <w:pPr>
        <w:autoSpaceDE w:val="0"/>
        <w:autoSpaceDN w:val="0"/>
        <w:adjustRightInd w:val="0"/>
        <w:spacing w:line="360" w:lineRule="auto"/>
        <w:ind w:firstLine="360"/>
        <w:jc w:val="both"/>
        <w:rPr>
          <w:rFonts w:ascii="Arial Narrow" w:hAnsi="Arial Narrow" w:cs="Arial"/>
          <w:sz w:val="20"/>
          <w:szCs w:val="20"/>
        </w:rPr>
      </w:pPr>
      <w:r>
        <w:rPr>
          <w:rFonts w:ascii="Arial Narrow" w:hAnsi="Arial Narrow" w:cs="Arial"/>
          <w:sz w:val="20"/>
          <w:szCs w:val="20"/>
        </w:rPr>
        <w:t>Przedmiot zamówienia o</w:t>
      </w:r>
      <w:r w:rsidRPr="0096549D">
        <w:rPr>
          <w:rFonts w:ascii="Arial Narrow" w:hAnsi="Arial Narrow" w:cs="Arial"/>
          <w:sz w:val="20"/>
          <w:szCs w:val="20"/>
        </w:rPr>
        <w:t>bejmuje następujące zadania:</w:t>
      </w:r>
    </w:p>
    <w:p w:rsidR="0096549D" w:rsidRPr="0096549D" w:rsidRDefault="0096549D" w:rsidP="0096549D">
      <w:pPr>
        <w:numPr>
          <w:ilvl w:val="0"/>
          <w:numId w:val="52"/>
        </w:numPr>
        <w:autoSpaceDE w:val="0"/>
        <w:autoSpaceDN w:val="0"/>
        <w:adjustRightInd w:val="0"/>
        <w:spacing w:line="360" w:lineRule="auto"/>
        <w:ind w:left="709" w:hanging="349"/>
        <w:jc w:val="both"/>
        <w:rPr>
          <w:rFonts w:ascii="Arial Narrow" w:hAnsi="Arial Narrow" w:cs="Arial"/>
          <w:sz w:val="20"/>
          <w:szCs w:val="20"/>
        </w:rPr>
      </w:pPr>
      <w:r w:rsidRPr="0096549D">
        <w:rPr>
          <w:rFonts w:ascii="Arial Narrow" w:hAnsi="Arial Narrow" w:cs="Arial"/>
          <w:b/>
          <w:bCs/>
          <w:sz w:val="20"/>
          <w:szCs w:val="20"/>
          <w:lang w:eastAsia="ja-JP"/>
        </w:rPr>
        <w:t>Budowa ruroci</w:t>
      </w:r>
      <w:r w:rsidRPr="0096549D">
        <w:rPr>
          <w:rFonts w:ascii="Arial Narrow" w:eastAsia="Arial,Bold" w:hAnsi="Arial Narrow" w:cs="Arial,Bold"/>
          <w:b/>
          <w:bCs/>
          <w:sz w:val="20"/>
          <w:szCs w:val="20"/>
          <w:lang w:eastAsia="ja-JP"/>
        </w:rPr>
        <w:t>ą</w:t>
      </w:r>
      <w:r w:rsidRPr="0096549D">
        <w:rPr>
          <w:rFonts w:ascii="Arial Narrow" w:hAnsi="Arial Narrow" w:cs="Arial"/>
          <w:b/>
          <w:bCs/>
          <w:sz w:val="20"/>
          <w:szCs w:val="20"/>
          <w:lang w:eastAsia="ja-JP"/>
        </w:rPr>
        <w:t>gu tłocznego odprowadzaj</w:t>
      </w:r>
      <w:r w:rsidRPr="0096549D">
        <w:rPr>
          <w:rFonts w:ascii="Arial Narrow" w:eastAsia="Arial,Bold" w:hAnsi="Arial Narrow" w:cs="Arial,Bold"/>
          <w:b/>
          <w:bCs/>
          <w:sz w:val="20"/>
          <w:szCs w:val="20"/>
          <w:lang w:eastAsia="ja-JP"/>
        </w:rPr>
        <w:t>ą</w:t>
      </w:r>
      <w:r w:rsidRPr="0096549D">
        <w:rPr>
          <w:rFonts w:ascii="Arial Narrow" w:hAnsi="Arial Narrow" w:cs="Arial"/>
          <w:b/>
          <w:bCs/>
          <w:sz w:val="20"/>
          <w:szCs w:val="20"/>
          <w:lang w:eastAsia="ja-JP"/>
        </w:rPr>
        <w:t xml:space="preserve">cego </w:t>
      </w:r>
      <w:r w:rsidRPr="0096549D">
        <w:rPr>
          <w:rFonts w:ascii="Arial Narrow" w:eastAsia="Arial,Bold" w:hAnsi="Arial Narrow" w:cs="Arial,Bold"/>
          <w:b/>
          <w:bCs/>
          <w:sz w:val="20"/>
          <w:szCs w:val="20"/>
          <w:lang w:eastAsia="ja-JP"/>
        </w:rPr>
        <w:t>ś</w:t>
      </w:r>
      <w:r w:rsidRPr="0096549D">
        <w:rPr>
          <w:rFonts w:ascii="Arial Narrow" w:hAnsi="Arial Narrow" w:cs="Arial"/>
          <w:b/>
          <w:bCs/>
          <w:sz w:val="20"/>
          <w:szCs w:val="20"/>
          <w:lang w:eastAsia="ja-JP"/>
        </w:rPr>
        <w:t>cieki z miejscowo</w:t>
      </w:r>
      <w:r w:rsidRPr="0096549D">
        <w:rPr>
          <w:rFonts w:ascii="Arial Narrow" w:eastAsia="Arial,Bold" w:hAnsi="Arial Narrow" w:cs="Arial,Bold"/>
          <w:b/>
          <w:bCs/>
          <w:sz w:val="20"/>
          <w:szCs w:val="20"/>
          <w:lang w:eastAsia="ja-JP"/>
        </w:rPr>
        <w:t>ś</w:t>
      </w:r>
      <w:r w:rsidRPr="0096549D">
        <w:rPr>
          <w:rFonts w:ascii="Arial Narrow" w:hAnsi="Arial Narrow" w:cs="Arial"/>
          <w:b/>
          <w:bCs/>
          <w:sz w:val="20"/>
          <w:szCs w:val="20"/>
          <w:lang w:eastAsia="ja-JP"/>
        </w:rPr>
        <w:t xml:space="preserve">ci Teolin i Natolin - cz. 1 </w:t>
      </w:r>
      <w:r w:rsidRPr="0096549D">
        <w:rPr>
          <w:rFonts w:ascii="Arial Narrow" w:hAnsi="Arial Narrow" w:cs="Arial"/>
          <w:bCs/>
          <w:sz w:val="20"/>
          <w:szCs w:val="20"/>
          <w:lang w:eastAsia="ja-JP"/>
        </w:rPr>
        <w:t>odcinek Natolin - Łód</w:t>
      </w:r>
      <w:r w:rsidRPr="0096549D">
        <w:rPr>
          <w:rFonts w:ascii="Arial Narrow" w:eastAsia="Arial,Bold" w:hAnsi="Arial Narrow" w:cs="Arial,Bold"/>
          <w:bCs/>
          <w:sz w:val="20"/>
          <w:szCs w:val="20"/>
          <w:lang w:eastAsia="ja-JP"/>
        </w:rPr>
        <w:t xml:space="preserve">ź </w:t>
      </w:r>
      <w:r w:rsidRPr="0096549D">
        <w:rPr>
          <w:rFonts w:ascii="Arial Narrow" w:hAnsi="Arial Narrow" w:cs="Arial"/>
          <w:bCs/>
          <w:sz w:val="20"/>
          <w:szCs w:val="20"/>
          <w:lang w:eastAsia="ja-JP"/>
        </w:rPr>
        <w:t>, w Gminie Nowosolna</w:t>
      </w:r>
    </w:p>
    <w:p w:rsidR="0096549D" w:rsidRPr="0096549D" w:rsidRDefault="0096549D" w:rsidP="0096549D">
      <w:pPr>
        <w:autoSpaceDE w:val="0"/>
        <w:autoSpaceDN w:val="0"/>
        <w:adjustRightInd w:val="0"/>
        <w:spacing w:line="360" w:lineRule="auto"/>
        <w:ind w:left="357"/>
        <w:jc w:val="both"/>
        <w:rPr>
          <w:rFonts w:ascii="Arial Narrow" w:hAnsi="Arial Narrow" w:cs="Arial"/>
          <w:sz w:val="20"/>
          <w:szCs w:val="20"/>
        </w:rPr>
      </w:pPr>
      <w:r w:rsidRPr="0096549D">
        <w:rPr>
          <w:rFonts w:ascii="Arial Narrow" w:hAnsi="Arial Narrow" w:cs="Arial"/>
          <w:sz w:val="20"/>
          <w:szCs w:val="20"/>
        </w:rPr>
        <w:t xml:space="preserve">Projekt niniejszy obejmuje swym zakresem budowę sieci kanalizacji sanitarnej tłocznej od projektowanej przepompowni ścieków PC na działce nr </w:t>
      </w:r>
      <w:proofErr w:type="spellStart"/>
      <w:r w:rsidRPr="0096549D">
        <w:rPr>
          <w:rFonts w:ascii="Arial Narrow" w:hAnsi="Arial Narrow" w:cs="Arial"/>
          <w:sz w:val="20"/>
          <w:szCs w:val="20"/>
        </w:rPr>
        <w:t>ewid</w:t>
      </w:r>
      <w:proofErr w:type="spellEnd"/>
      <w:r w:rsidRPr="0096549D">
        <w:rPr>
          <w:rFonts w:ascii="Arial Narrow" w:hAnsi="Arial Narrow" w:cs="Arial"/>
          <w:sz w:val="20"/>
          <w:szCs w:val="20"/>
        </w:rPr>
        <w:t xml:space="preserve">. 14/5 w Natolinie do granicy gminy Nowosolna </w:t>
      </w:r>
    </w:p>
    <w:p w:rsidR="0096549D" w:rsidRPr="0096549D" w:rsidRDefault="0096549D" w:rsidP="0096549D">
      <w:pPr>
        <w:autoSpaceDE w:val="0"/>
        <w:autoSpaceDN w:val="0"/>
        <w:adjustRightInd w:val="0"/>
        <w:spacing w:line="360" w:lineRule="auto"/>
        <w:ind w:left="357"/>
        <w:jc w:val="both"/>
        <w:rPr>
          <w:rFonts w:ascii="Arial Narrow" w:hAnsi="Arial Narrow"/>
          <w:sz w:val="20"/>
          <w:szCs w:val="20"/>
        </w:rPr>
      </w:pPr>
      <w:r w:rsidRPr="0096549D">
        <w:rPr>
          <w:rFonts w:ascii="Arial Narrow" w:hAnsi="Arial Narrow"/>
          <w:sz w:val="20"/>
          <w:szCs w:val="20"/>
        </w:rPr>
        <w:t>Zadanie zlokalizowane jest na działkach nr  14/4, 14/5, 68/1, 81, 82 w obrębie ewidencyjnym Natolin, jednostka ewidencyjna Nowosolna</w:t>
      </w:r>
    </w:p>
    <w:p w:rsidR="0096549D" w:rsidRPr="0096549D" w:rsidRDefault="0096549D" w:rsidP="0096549D">
      <w:pPr>
        <w:autoSpaceDE w:val="0"/>
        <w:autoSpaceDN w:val="0"/>
        <w:adjustRightInd w:val="0"/>
        <w:spacing w:line="360" w:lineRule="auto"/>
        <w:ind w:left="357" w:firstLine="352"/>
        <w:jc w:val="both"/>
        <w:rPr>
          <w:rFonts w:ascii="Arial Narrow" w:hAnsi="Arial Narrow" w:cs="Arial"/>
          <w:sz w:val="20"/>
          <w:szCs w:val="20"/>
        </w:rPr>
      </w:pPr>
      <w:r w:rsidRPr="0096549D">
        <w:rPr>
          <w:rFonts w:ascii="Arial Narrow" w:hAnsi="Arial Narrow"/>
          <w:sz w:val="20"/>
          <w:szCs w:val="20"/>
        </w:rPr>
        <w:t>W ramach zadania zostanie wykonane:</w:t>
      </w:r>
    </w:p>
    <w:p w:rsidR="0096549D" w:rsidRPr="0096549D" w:rsidRDefault="0096549D" w:rsidP="0096549D">
      <w:pPr>
        <w:numPr>
          <w:ilvl w:val="0"/>
          <w:numId w:val="54"/>
        </w:numPr>
        <w:autoSpaceDE w:val="0"/>
        <w:autoSpaceDN w:val="0"/>
        <w:adjustRightInd w:val="0"/>
        <w:spacing w:line="360" w:lineRule="auto"/>
        <w:ind w:left="1134" w:hanging="425"/>
        <w:jc w:val="both"/>
        <w:rPr>
          <w:rFonts w:ascii="Arial Narrow" w:hAnsi="Arial Narrow" w:cs="Arial"/>
          <w:sz w:val="20"/>
          <w:szCs w:val="20"/>
        </w:rPr>
      </w:pPr>
      <w:r w:rsidRPr="0096549D">
        <w:rPr>
          <w:rFonts w:ascii="Arial Narrow" w:hAnsi="Arial Narrow" w:cs="Arial"/>
          <w:sz w:val="20"/>
          <w:szCs w:val="20"/>
        </w:rPr>
        <w:t>KANALIZACJA SANITARNA GRAWITACYJNA</w:t>
      </w:r>
    </w:p>
    <w:p w:rsidR="0096549D" w:rsidRPr="0096549D" w:rsidRDefault="0096549D" w:rsidP="0096549D">
      <w:pPr>
        <w:autoSpaceDE w:val="0"/>
        <w:autoSpaceDN w:val="0"/>
        <w:adjustRightInd w:val="0"/>
        <w:spacing w:line="360" w:lineRule="auto"/>
        <w:ind w:left="1560" w:hanging="426"/>
        <w:jc w:val="both"/>
        <w:rPr>
          <w:rFonts w:ascii="Arial Narrow" w:hAnsi="Arial Narrow" w:cs="Arial"/>
          <w:sz w:val="20"/>
          <w:szCs w:val="20"/>
        </w:rPr>
      </w:pPr>
      <w:r w:rsidRPr="0096549D">
        <w:rPr>
          <w:rFonts w:ascii="Arial Narrow" w:hAnsi="Arial Narrow" w:cs="Arial"/>
          <w:i/>
          <w:sz w:val="20"/>
          <w:szCs w:val="20"/>
        </w:rPr>
        <w:t>rury PVC, SN 8 - lite , rur PVC , SN8 - lite , o śr. zewn. 200 mm</w:t>
      </w:r>
      <w:r w:rsidRPr="0096549D">
        <w:rPr>
          <w:rFonts w:ascii="Arial Narrow" w:hAnsi="Arial Narrow" w:cs="Arial"/>
          <w:sz w:val="20"/>
          <w:szCs w:val="20"/>
        </w:rPr>
        <w:t xml:space="preserve"> - </w:t>
      </w:r>
      <w:r w:rsidRPr="0096549D">
        <w:rPr>
          <w:rFonts w:ascii="Arial Narrow" w:hAnsi="Arial Narrow" w:cs="Arial"/>
          <w:b/>
          <w:sz w:val="20"/>
          <w:szCs w:val="20"/>
        </w:rPr>
        <w:t xml:space="preserve">3,50 </w:t>
      </w:r>
      <w:proofErr w:type="spellStart"/>
      <w:r w:rsidRPr="0096549D">
        <w:rPr>
          <w:rFonts w:ascii="Arial Narrow" w:hAnsi="Arial Narrow" w:cs="Arial"/>
          <w:b/>
          <w:sz w:val="20"/>
          <w:szCs w:val="20"/>
        </w:rPr>
        <w:t>mb</w:t>
      </w:r>
      <w:proofErr w:type="spellEnd"/>
    </w:p>
    <w:p w:rsidR="0096549D" w:rsidRPr="0096549D" w:rsidRDefault="0096549D" w:rsidP="0096549D">
      <w:pPr>
        <w:autoSpaceDE w:val="0"/>
        <w:autoSpaceDN w:val="0"/>
        <w:adjustRightInd w:val="0"/>
        <w:spacing w:line="360" w:lineRule="auto"/>
        <w:ind w:left="1560" w:hanging="426"/>
        <w:jc w:val="both"/>
        <w:rPr>
          <w:rFonts w:ascii="Arial Narrow" w:hAnsi="Arial Narrow" w:cs="Arial"/>
          <w:sz w:val="20"/>
          <w:szCs w:val="20"/>
        </w:rPr>
      </w:pPr>
      <w:r w:rsidRPr="0096549D">
        <w:rPr>
          <w:rFonts w:ascii="Arial Narrow" w:hAnsi="Arial Narrow" w:cs="Arial"/>
          <w:i/>
          <w:sz w:val="20"/>
          <w:szCs w:val="20"/>
        </w:rPr>
        <w:t>rury PVC, SN 8 - lite , rur PVC , SN8 - lite , o śr. zewn. 315 mm</w:t>
      </w:r>
      <w:r w:rsidRPr="0096549D">
        <w:rPr>
          <w:rFonts w:ascii="Arial Narrow" w:hAnsi="Arial Narrow" w:cs="Arial"/>
          <w:sz w:val="20"/>
          <w:szCs w:val="20"/>
        </w:rPr>
        <w:t xml:space="preserve"> - </w:t>
      </w:r>
      <w:r w:rsidRPr="0096549D">
        <w:rPr>
          <w:rFonts w:ascii="Arial Narrow" w:hAnsi="Arial Narrow" w:cs="Arial"/>
          <w:b/>
          <w:sz w:val="20"/>
          <w:szCs w:val="20"/>
        </w:rPr>
        <w:t xml:space="preserve">9,50 </w:t>
      </w:r>
      <w:proofErr w:type="spellStart"/>
      <w:r w:rsidRPr="0096549D">
        <w:rPr>
          <w:rFonts w:ascii="Arial Narrow" w:hAnsi="Arial Narrow" w:cs="Arial"/>
          <w:b/>
          <w:sz w:val="20"/>
          <w:szCs w:val="20"/>
        </w:rPr>
        <w:t>mb</w:t>
      </w:r>
      <w:proofErr w:type="spellEnd"/>
    </w:p>
    <w:p w:rsidR="0096549D" w:rsidRPr="0096549D" w:rsidRDefault="0096549D" w:rsidP="0096549D">
      <w:pPr>
        <w:autoSpaceDE w:val="0"/>
        <w:autoSpaceDN w:val="0"/>
        <w:adjustRightInd w:val="0"/>
        <w:spacing w:line="360" w:lineRule="auto"/>
        <w:ind w:left="1560" w:hanging="426"/>
        <w:jc w:val="both"/>
        <w:rPr>
          <w:rFonts w:ascii="Arial Narrow" w:hAnsi="Arial Narrow" w:cs="Arial"/>
          <w:sz w:val="20"/>
          <w:szCs w:val="20"/>
        </w:rPr>
      </w:pPr>
      <w:r w:rsidRPr="0096549D">
        <w:rPr>
          <w:rFonts w:ascii="Arial Narrow" w:hAnsi="Arial Narrow" w:cs="Arial"/>
          <w:sz w:val="20"/>
          <w:szCs w:val="20"/>
        </w:rPr>
        <w:t>studnie rewizyjne 2,00 komplety</w:t>
      </w:r>
    </w:p>
    <w:p w:rsidR="0096549D" w:rsidRPr="0096549D" w:rsidRDefault="0096549D" w:rsidP="0096549D">
      <w:pPr>
        <w:numPr>
          <w:ilvl w:val="0"/>
          <w:numId w:val="53"/>
        </w:numPr>
        <w:autoSpaceDE w:val="0"/>
        <w:autoSpaceDN w:val="0"/>
        <w:adjustRightInd w:val="0"/>
        <w:spacing w:line="360" w:lineRule="auto"/>
        <w:ind w:left="1134" w:hanging="425"/>
        <w:jc w:val="both"/>
        <w:rPr>
          <w:rFonts w:ascii="Arial Narrow" w:hAnsi="Arial Narrow" w:cs="Arial"/>
          <w:sz w:val="20"/>
          <w:szCs w:val="20"/>
        </w:rPr>
      </w:pPr>
      <w:r w:rsidRPr="0096549D">
        <w:rPr>
          <w:rFonts w:ascii="Arial Narrow" w:hAnsi="Arial Narrow" w:cs="Arial"/>
          <w:sz w:val="20"/>
          <w:szCs w:val="20"/>
        </w:rPr>
        <w:t xml:space="preserve">RUROCIĄG TŁOCZNY – </w:t>
      </w:r>
    </w:p>
    <w:p w:rsidR="0096549D" w:rsidRPr="0096549D" w:rsidRDefault="0096549D" w:rsidP="0096549D">
      <w:pPr>
        <w:autoSpaceDE w:val="0"/>
        <w:autoSpaceDN w:val="0"/>
        <w:adjustRightInd w:val="0"/>
        <w:spacing w:line="360" w:lineRule="auto"/>
        <w:ind w:left="1134"/>
        <w:jc w:val="both"/>
        <w:rPr>
          <w:rFonts w:ascii="Arial Narrow" w:hAnsi="Arial Narrow" w:cs="Arial"/>
          <w:sz w:val="20"/>
          <w:szCs w:val="20"/>
        </w:rPr>
      </w:pPr>
      <w:r w:rsidRPr="0096549D">
        <w:rPr>
          <w:rFonts w:ascii="Arial Narrow" w:hAnsi="Arial Narrow" w:cs="Arial"/>
          <w:i/>
          <w:sz w:val="20"/>
          <w:szCs w:val="20"/>
        </w:rPr>
        <w:lastRenderedPageBreak/>
        <w:t>rury PE - trójwarstwowe ,o śr. zewn. 160 mm</w:t>
      </w:r>
      <w:r w:rsidRPr="0096549D">
        <w:rPr>
          <w:rFonts w:ascii="Arial Narrow" w:hAnsi="Arial Narrow" w:cs="Arial"/>
          <w:sz w:val="20"/>
          <w:szCs w:val="20"/>
        </w:rPr>
        <w:t xml:space="preserve">  - </w:t>
      </w:r>
      <w:r w:rsidRPr="0096549D">
        <w:rPr>
          <w:rFonts w:ascii="Arial Narrow" w:hAnsi="Arial Narrow" w:cs="Arial"/>
          <w:b/>
          <w:sz w:val="20"/>
          <w:szCs w:val="20"/>
        </w:rPr>
        <w:t xml:space="preserve">637,50 </w:t>
      </w:r>
      <w:proofErr w:type="spellStart"/>
      <w:r w:rsidRPr="0096549D">
        <w:rPr>
          <w:rFonts w:ascii="Arial Narrow" w:hAnsi="Arial Narrow" w:cs="Arial"/>
          <w:b/>
          <w:sz w:val="20"/>
          <w:szCs w:val="20"/>
        </w:rPr>
        <w:t>mb</w:t>
      </w:r>
      <w:proofErr w:type="spellEnd"/>
    </w:p>
    <w:p w:rsidR="0096549D" w:rsidRPr="0096549D" w:rsidRDefault="0096549D" w:rsidP="0096549D">
      <w:pPr>
        <w:autoSpaceDE w:val="0"/>
        <w:autoSpaceDN w:val="0"/>
        <w:adjustRightInd w:val="0"/>
        <w:spacing w:line="360" w:lineRule="auto"/>
        <w:ind w:left="360" w:firstLine="491"/>
        <w:jc w:val="both"/>
        <w:rPr>
          <w:rFonts w:ascii="Arial Narrow" w:hAnsi="Arial Narrow" w:cs="Arial"/>
          <w:sz w:val="20"/>
          <w:szCs w:val="20"/>
          <w:u w:val="single"/>
        </w:rPr>
      </w:pPr>
      <w:r w:rsidRPr="0096549D">
        <w:rPr>
          <w:rFonts w:ascii="Arial Narrow" w:hAnsi="Arial Narrow" w:cs="Arial"/>
          <w:sz w:val="20"/>
          <w:szCs w:val="20"/>
          <w:u w:val="single"/>
        </w:rPr>
        <w:t xml:space="preserve">Łączna długość sieci trasy cz. 1 - 650,50 </w:t>
      </w:r>
      <w:proofErr w:type="spellStart"/>
      <w:r w:rsidRPr="0096549D">
        <w:rPr>
          <w:rFonts w:ascii="Arial Narrow" w:hAnsi="Arial Narrow" w:cs="Arial"/>
          <w:sz w:val="20"/>
          <w:szCs w:val="20"/>
          <w:u w:val="single"/>
        </w:rPr>
        <w:t>mb</w:t>
      </w:r>
      <w:proofErr w:type="spellEnd"/>
    </w:p>
    <w:p w:rsidR="0096549D" w:rsidRPr="0096549D" w:rsidRDefault="0096549D" w:rsidP="0096549D">
      <w:pPr>
        <w:autoSpaceDE w:val="0"/>
        <w:autoSpaceDN w:val="0"/>
        <w:adjustRightInd w:val="0"/>
        <w:spacing w:line="360" w:lineRule="auto"/>
        <w:ind w:left="1080"/>
        <w:jc w:val="both"/>
        <w:rPr>
          <w:rFonts w:ascii="Arial Narrow" w:hAnsi="Arial Narrow" w:cs="Arial"/>
          <w:sz w:val="20"/>
          <w:szCs w:val="20"/>
          <w:u w:val="single"/>
        </w:rPr>
      </w:pPr>
    </w:p>
    <w:p w:rsidR="0096549D" w:rsidRPr="0096549D" w:rsidRDefault="0096549D" w:rsidP="0096549D">
      <w:pPr>
        <w:numPr>
          <w:ilvl w:val="0"/>
          <w:numId w:val="52"/>
        </w:numPr>
        <w:autoSpaceDE w:val="0"/>
        <w:autoSpaceDN w:val="0"/>
        <w:adjustRightInd w:val="0"/>
        <w:spacing w:line="360" w:lineRule="auto"/>
        <w:ind w:left="709" w:hanging="283"/>
        <w:jc w:val="both"/>
        <w:rPr>
          <w:rFonts w:ascii="Arial Narrow" w:hAnsi="Arial Narrow" w:cs="Arial"/>
          <w:sz w:val="20"/>
          <w:szCs w:val="20"/>
        </w:rPr>
      </w:pPr>
      <w:r w:rsidRPr="0096549D">
        <w:rPr>
          <w:rFonts w:ascii="Arial Narrow" w:hAnsi="Arial Narrow" w:cs="Arial"/>
          <w:b/>
          <w:bCs/>
          <w:sz w:val="20"/>
          <w:szCs w:val="20"/>
          <w:lang w:eastAsia="ja-JP"/>
        </w:rPr>
        <w:t>Budowa rurociągu tłocznego odprowadzającego ścieki z miejscowości Teolin i Natolin - cz. 2</w:t>
      </w:r>
      <w:r w:rsidRPr="0096549D">
        <w:rPr>
          <w:rFonts w:ascii="Arial Narrow" w:hAnsi="Arial Narrow" w:cs="Arial"/>
          <w:bCs/>
          <w:sz w:val="20"/>
          <w:szCs w:val="20"/>
          <w:lang w:eastAsia="ja-JP"/>
        </w:rPr>
        <w:t xml:space="preserve"> odcinek Natolin - Łód</w:t>
      </w:r>
      <w:r w:rsidRPr="0096549D">
        <w:rPr>
          <w:rFonts w:ascii="Arial Narrow" w:eastAsia="Arial,Bold" w:hAnsi="Arial Narrow" w:cs="Arial,Bold"/>
          <w:bCs/>
          <w:sz w:val="20"/>
          <w:szCs w:val="20"/>
          <w:lang w:eastAsia="ja-JP"/>
        </w:rPr>
        <w:t xml:space="preserve">ź </w:t>
      </w:r>
      <w:r w:rsidRPr="0096549D">
        <w:rPr>
          <w:rFonts w:ascii="Arial Narrow" w:hAnsi="Arial Narrow" w:cs="Arial"/>
          <w:bCs/>
          <w:sz w:val="20"/>
          <w:szCs w:val="20"/>
          <w:lang w:eastAsia="ja-JP"/>
        </w:rPr>
        <w:t>, w gminie Miasto Łódź.</w:t>
      </w:r>
    </w:p>
    <w:p w:rsidR="0096549D" w:rsidRPr="0096549D" w:rsidRDefault="0096549D" w:rsidP="0096549D">
      <w:pPr>
        <w:autoSpaceDE w:val="0"/>
        <w:autoSpaceDN w:val="0"/>
        <w:adjustRightInd w:val="0"/>
        <w:spacing w:line="360" w:lineRule="auto"/>
        <w:ind w:left="357"/>
        <w:jc w:val="both"/>
        <w:rPr>
          <w:rFonts w:ascii="Arial Narrow" w:hAnsi="Arial Narrow" w:cs="Arial"/>
          <w:sz w:val="20"/>
          <w:szCs w:val="20"/>
        </w:rPr>
      </w:pPr>
      <w:r w:rsidRPr="0096549D">
        <w:rPr>
          <w:rFonts w:ascii="Arial Narrow" w:hAnsi="Arial Narrow" w:cs="Arial"/>
          <w:sz w:val="20"/>
          <w:szCs w:val="20"/>
        </w:rPr>
        <w:t>Projekt niniejszy obejmuje swym zakresem budowę sieci kanalizacji sanitarnej tłocznej od granicy gminy Nowosolna do projektowanej studni rozprężnej na dz. nr 88/37 w obrębie W-46 w Łodzi.</w:t>
      </w:r>
    </w:p>
    <w:p w:rsidR="0096549D" w:rsidRPr="0096549D" w:rsidRDefault="0096549D" w:rsidP="0096549D">
      <w:pPr>
        <w:autoSpaceDE w:val="0"/>
        <w:autoSpaceDN w:val="0"/>
        <w:adjustRightInd w:val="0"/>
        <w:spacing w:line="360" w:lineRule="auto"/>
        <w:ind w:left="357"/>
        <w:jc w:val="both"/>
        <w:rPr>
          <w:rFonts w:ascii="Arial Narrow" w:hAnsi="Arial Narrow" w:cs="Arial"/>
          <w:sz w:val="20"/>
          <w:szCs w:val="20"/>
        </w:rPr>
      </w:pPr>
      <w:r w:rsidRPr="0096549D">
        <w:rPr>
          <w:rFonts w:ascii="Arial Narrow" w:hAnsi="Arial Narrow" w:cs="Arial"/>
          <w:sz w:val="20"/>
          <w:szCs w:val="20"/>
        </w:rPr>
        <w:t>Łódź ul. Byszewska-ul. Oliwkowa - ul. Tatark</w:t>
      </w:r>
      <w:r w:rsidR="00DD08BE">
        <w:rPr>
          <w:rFonts w:ascii="Arial Narrow" w:hAnsi="Arial Narrow" w:cs="Arial"/>
          <w:sz w:val="20"/>
          <w:szCs w:val="20"/>
        </w:rPr>
        <w:t>iewicza , ul. Brzezińska, cz. 2</w:t>
      </w:r>
      <w:r w:rsidRPr="0096549D">
        <w:rPr>
          <w:rFonts w:ascii="Arial Narrow" w:hAnsi="Arial Narrow" w:cs="Arial"/>
          <w:sz w:val="20"/>
          <w:szCs w:val="20"/>
        </w:rPr>
        <w:t xml:space="preserve"> </w:t>
      </w:r>
    </w:p>
    <w:p w:rsidR="0096549D" w:rsidRPr="0096549D" w:rsidRDefault="0096549D" w:rsidP="0096549D">
      <w:pPr>
        <w:autoSpaceDE w:val="0"/>
        <w:autoSpaceDN w:val="0"/>
        <w:adjustRightInd w:val="0"/>
        <w:spacing w:line="360" w:lineRule="auto"/>
        <w:ind w:left="357"/>
        <w:jc w:val="both"/>
        <w:rPr>
          <w:rFonts w:ascii="Arial Narrow" w:hAnsi="Arial Narrow" w:cs="Arial"/>
          <w:sz w:val="20"/>
          <w:szCs w:val="20"/>
        </w:rPr>
      </w:pPr>
      <w:r w:rsidRPr="0096549D">
        <w:rPr>
          <w:rFonts w:ascii="Arial Narrow" w:hAnsi="Arial Narrow"/>
          <w:sz w:val="20"/>
          <w:szCs w:val="20"/>
        </w:rPr>
        <w:t>Zadanie zlokalizowane jest na działkach:</w:t>
      </w:r>
    </w:p>
    <w:p w:rsidR="0096549D" w:rsidRPr="0096549D" w:rsidRDefault="0096549D" w:rsidP="0096549D">
      <w:pPr>
        <w:autoSpaceDE w:val="0"/>
        <w:autoSpaceDN w:val="0"/>
        <w:adjustRightInd w:val="0"/>
        <w:spacing w:line="360" w:lineRule="auto"/>
        <w:ind w:firstLine="709"/>
        <w:jc w:val="both"/>
        <w:rPr>
          <w:rFonts w:ascii="Arial Narrow" w:hAnsi="Arial Narrow"/>
          <w:sz w:val="20"/>
          <w:szCs w:val="20"/>
        </w:rPr>
      </w:pPr>
      <w:r w:rsidRPr="0096549D">
        <w:rPr>
          <w:rFonts w:ascii="Arial Narrow" w:hAnsi="Arial Narrow"/>
          <w:sz w:val="20"/>
          <w:szCs w:val="20"/>
        </w:rPr>
        <w:t xml:space="preserve">88/37, 371/2, 847/2, 848/1 w obrębie ewidencyjnym W-46, </w:t>
      </w:r>
    </w:p>
    <w:p w:rsidR="0096549D" w:rsidRPr="0096549D" w:rsidRDefault="0096549D" w:rsidP="0096549D">
      <w:pPr>
        <w:autoSpaceDE w:val="0"/>
        <w:autoSpaceDN w:val="0"/>
        <w:adjustRightInd w:val="0"/>
        <w:spacing w:line="360" w:lineRule="auto"/>
        <w:ind w:firstLine="709"/>
        <w:jc w:val="both"/>
        <w:rPr>
          <w:rFonts w:ascii="Arial Narrow" w:hAnsi="Arial Narrow"/>
          <w:sz w:val="20"/>
          <w:szCs w:val="20"/>
        </w:rPr>
      </w:pPr>
      <w:r w:rsidRPr="0096549D">
        <w:rPr>
          <w:rFonts w:ascii="Arial Narrow" w:hAnsi="Arial Narrow"/>
          <w:sz w:val="20"/>
          <w:szCs w:val="20"/>
        </w:rPr>
        <w:t>376/2 w obrębie ewidencyjnym W-48</w:t>
      </w:r>
    </w:p>
    <w:p w:rsidR="0096549D" w:rsidRPr="0096549D" w:rsidRDefault="0096549D" w:rsidP="0096549D">
      <w:pPr>
        <w:autoSpaceDE w:val="0"/>
        <w:autoSpaceDN w:val="0"/>
        <w:adjustRightInd w:val="0"/>
        <w:spacing w:line="360" w:lineRule="auto"/>
        <w:ind w:firstLine="709"/>
        <w:jc w:val="both"/>
        <w:rPr>
          <w:rFonts w:ascii="Arial Narrow" w:hAnsi="Arial Narrow"/>
          <w:sz w:val="20"/>
          <w:szCs w:val="20"/>
        </w:rPr>
      </w:pPr>
      <w:r w:rsidRPr="0096549D">
        <w:rPr>
          <w:rFonts w:ascii="Arial Narrow" w:hAnsi="Arial Narrow"/>
          <w:sz w:val="20"/>
          <w:szCs w:val="20"/>
        </w:rPr>
        <w:t>jednostka ewidencyjna Łódź</w:t>
      </w:r>
    </w:p>
    <w:p w:rsidR="0096549D" w:rsidRPr="0096549D" w:rsidRDefault="0096549D" w:rsidP="0096549D">
      <w:pPr>
        <w:autoSpaceDE w:val="0"/>
        <w:autoSpaceDN w:val="0"/>
        <w:adjustRightInd w:val="0"/>
        <w:spacing w:line="360" w:lineRule="auto"/>
        <w:ind w:left="357" w:firstLine="352"/>
        <w:jc w:val="both"/>
        <w:rPr>
          <w:rFonts w:ascii="Arial Narrow" w:hAnsi="Arial Narrow" w:cs="Arial"/>
          <w:sz w:val="20"/>
          <w:szCs w:val="20"/>
        </w:rPr>
      </w:pPr>
      <w:r w:rsidRPr="0096549D">
        <w:rPr>
          <w:rFonts w:ascii="Arial Narrow" w:hAnsi="Arial Narrow"/>
          <w:sz w:val="20"/>
          <w:szCs w:val="20"/>
        </w:rPr>
        <w:t>W ramach zadania zostanie wykonane:</w:t>
      </w:r>
    </w:p>
    <w:p w:rsidR="0096549D" w:rsidRPr="0096549D" w:rsidRDefault="0096549D" w:rsidP="0096549D">
      <w:pPr>
        <w:numPr>
          <w:ilvl w:val="0"/>
          <w:numId w:val="55"/>
        </w:numPr>
        <w:autoSpaceDE w:val="0"/>
        <w:autoSpaceDN w:val="0"/>
        <w:adjustRightInd w:val="0"/>
        <w:spacing w:line="360" w:lineRule="auto"/>
        <w:ind w:left="993" w:hanging="284"/>
        <w:jc w:val="both"/>
        <w:rPr>
          <w:rFonts w:ascii="Arial Narrow" w:hAnsi="Arial Narrow" w:cs="Arial"/>
          <w:sz w:val="20"/>
          <w:szCs w:val="20"/>
        </w:rPr>
      </w:pPr>
      <w:r w:rsidRPr="0096549D">
        <w:rPr>
          <w:rFonts w:ascii="Arial Narrow" w:hAnsi="Arial Narrow" w:cs="Arial"/>
          <w:sz w:val="20"/>
          <w:szCs w:val="20"/>
        </w:rPr>
        <w:t>RUROCIĄG TŁOCZNY - rury PE - trójw</w:t>
      </w:r>
      <w:r w:rsidR="00631B33">
        <w:rPr>
          <w:rFonts w:ascii="Arial Narrow" w:hAnsi="Arial Narrow" w:cs="Arial"/>
          <w:sz w:val="20"/>
          <w:szCs w:val="20"/>
        </w:rPr>
        <w:t xml:space="preserve">arstwowe ,o śr. zewn. 160 mm - </w:t>
      </w:r>
      <w:r w:rsidRPr="0096549D">
        <w:rPr>
          <w:rFonts w:ascii="Arial Narrow" w:hAnsi="Arial Narrow" w:cs="Arial"/>
          <w:sz w:val="20"/>
          <w:szCs w:val="20"/>
        </w:rPr>
        <w:t xml:space="preserve">2057,50 </w:t>
      </w:r>
      <w:proofErr w:type="spellStart"/>
      <w:r w:rsidRPr="0096549D">
        <w:rPr>
          <w:rFonts w:ascii="Arial Narrow" w:hAnsi="Arial Narrow" w:cs="Arial"/>
          <w:sz w:val="20"/>
          <w:szCs w:val="20"/>
        </w:rPr>
        <w:t>mb</w:t>
      </w:r>
      <w:proofErr w:type="spellEnd"/>
    </w:p>
    <w:p w:rsidR="0096549D" w:rsidRPr="0096549D" w:rsidRDefault="0096549D" w:rsidP="0096549D">
      <w:pPr>
        <w:numPr>
          <w:ilvl w:val="0"/>
          <w:numId w:val="55"/>
        </w:numPr>
        <w:autoSpaceDE w:val="0"/>
        <w:autoSpaceDN w:val="0"/>
        <w:adjustRightInd w:val="0"/>
        <w:spacing w:line="360" w:lineRule="auto"/>
        <w:ind w:left="993" w:hanging="284"/>
        <w:jc w:val="both"/>
        <w:rPr>
          <w:rFonts w:ascii="Arial Narrow" w:hAnsi="Arial Narrow" w:cs="Arial"/>
          <w:sz w:val="20"/>
          <w:szCs w:val="20"/>
        </w:rPr>
      </w:pPr>
      <w:r w:rsidRPr="0096549D">
        <w:rPr>
          <w:rFonts w:ascii="Arial Narrow" w:hAnsi="Arial Narrow" w:cs="Arial"/>
          <w:sz w:val="20"/>
          <w:szCs w:val="20"/>
        </w:rPr>
        <w:t>KANALIZACJA SANITARNA GRAWITACYJNA</w:t>
      </w:r>
    </w:p>
    <w:p w:rsidR="0096549D" w:rsidRPr="0096549D" w:rsidRDefault="0096549D" w:rsidP="0096549D">
      <w:pPr>
        <w:autoSpaceDE w:val="0"/>
        <w:autoSpaceDN w:val="0"/>
        <w:adjustRightInd w:val="0"/>
        <w:spacing w:line="360" w:lineRule="auto"/>
        <w:ind w:left="993" w:hanging="284"/>
        <w:jc w:val="both"/>
        <w:rPr>
          <w:rFonts w:ascii="Arial Narrow" w:hAnsi="Arial Narrow" w:cs="Arial"/>
          <w:sz w:val="20"/>
          <w:szCs w:val="20"/>
        </w:rPr>
      </w:pPr>
      <w:r w:rsidRPr="0096549D">
        <w:rPr>
          <w:rFonts w:ascii="Arial Narrow" w:hAnsi="Arial Narrow" w:cs="Arial"/>
          <w:sz w:val="20"/>
          <w:szCs w:val="20"/>
        </w:rPr>
        <w:t>rury PVC, SN 8 - lite , rur PVC , S</w:t>
      </w:r>
      <w:r w:rsidR="00631B33">
        <w:rPr>
          <w:rFonts w:ascii="Arial Narrow" w:hAnsi="Arial Narrow" w:cs="Arial"/>
          <w:sz w:val="20"/>
          <w:szCs w:val="20"/>
        </w:rPr>
        <w:t>N8 - lite , o śr. zewn. 315 mm</w:t>
      </w:r>
      <w:r w:rsidRPr="0096549D">
        <w:rPr>
          <w:rFonts w:ascii="Arial Narrow" w:hAnsi="Arial Narrow" w:cs="Arial"/>
          <w:sz w:val="20"/>
          <w:szCs w:val="20"/>
        </w:rPr>
        <w:t xml:space="preserve"> - 4,50 </w:t>
      </w:r>
      <w:proofErr w:type="spellStart"/>
      <w:r w:rsidRPr="0096549D">
        <w:rPr>
          <w:rFonts w:ascii="Arial Narrow" w:hAnsi="Arial Narrow" w:cs="Arial"/>
          <w:sz w:val="20"/>
          <w:szCs w:val="20"/>
        </w:rPr>
        <w:t>mb</w:t>
      </w:r>
      <w:proofErr w:type="spellEnd"/>
      <w:r w:rsidRPr="0096549D">
        <w:rPr>
          <w:rFonts w:ascii="Arial Narrow" w:hAnsi="Arial Narrow" w:cs="Arial"/>
          <w:sz w:val="20"/>
          <w:szCs w:val="20"/>
        </w:rPr>
        <w:t xml:space="preserve"> </w:t>
      </w:r>
    </w:p>
    <w:p w:rsidR="0096549D" w:rsidRPr="0096549D" w:rsidRDefault="0096549D" w:rsidP="0096549D">
      <w:pPr>
        <w:autoSpaceDE w:val="0"/>
        <w:autoSpaceDN w:val="0"/>
        <w:adjustRightInd w:val="0"/>
        <w:spacing w:line="360" w:lineRule="auto"/>
        <w:ind w:left="993" w:hanging="284"/>
        <w:jc w:val="both"/>
        <w:rPr>
          <w:rFonts w:ascii="Arial Narrow" w:hAnsi="Arial Narrow" w:cs="Arial"/>
          <w:sz w:val="20"/>
          <w:szCs w:val="20"/>
        </w:rPr>
      </w:pPr>
      <w:r w:rsidRPr="0096549D">
        <w:rPr>
          <w:rFonts w:ascii="Arial Narrow" w:hAnsi="Arial Narrow" w:cs="Arial"/>
          <w:sz w:val="20"/>
          <w:szCs w:val="20"/>
        </w:rPr>
        <w:t>studnie rewizyjne 2,00 komplety</w:t>
      </w:r>
    </w:p>
    <w:p w:rsidR="0096549D" w:rsidRPr="0096549D" w:rsidRDefault="0096549D" w:rsidP="0096549D">
      <w:pPr>
        <w:autoSpaceDE w:val="0"/>
        <w:autoSpaceDN w:val="0"/>
        <w:adjustRightInd w:val="0"/>
        <w:spacing w:line="360" w:lineRule="auto"/>
        <w:ind w:left="992"/>
        <w:jc w:val="both"/>
        <w:rPr>
          <w:rFonts w:ascii="Arial Narrow" w:hAnsi="Arial Narrow" w:cs="Arial"/>
          <w:sz w:val="20"/>
          <w:szCs w:val="20"/>
          <w:u w:val="single"/>
        </w:rPr>
      </w:pPr>
      <w:r w:rsidRPr="0096549D">
        <w:rPr>
          <w:rFonts w:ascii="Arial Narrow" w:hAnsi="Arial Narrow" w:cs="Arial"/>
          <w:sz w:val="20"/>
          <w:szCs w:val="20"/>
          <w:u w:val="single"/>
        </w:rPr>
        <w:t xml:space="preserve">Łączna długość sieci trasy cz. 2 </w:t>
      </w:r>
      <w:r w:rsidR="00631B33">
        <w:rPr>
          <w:rFonts w:ascii="Arial Narrow" w:hAnsi="Arial Narrow" w:cs="Arial"/>
          <w:sz w:val="20"/>
          <w:szCs w:val="20"/>
          <w:u w:val="single"/>
        </w:rPr>
        <w:t>–</w:t>
      </w:r>
      <w:r w:rsidRPr="0096549D">
        <w:rPr>
          <w:rFonts w:ascii="Arial Narrow" w:hAnsi="Arial Narrow" w:cs="Arial"/>
          <w:sz w:val="20"/>
          <w:szCs w:val="20"/>
          <w:u w:val="single"/>
        </w:rPr>
        <w:t xml:space="preserve"> 2</w:t>
      </w:r>
      <w:r w:rsidR="00631B33">
        <w:rPr>
          <w:rFonts w:ascii="Arial Narrow" w:hAnsi="Arial Narrow" w:cs="Arial"/>
          <w:sz w:val="20"/>
          <w:szCs w:val="20"/>
          <w:u w:val="single"/>
        </w:rPr>
        <w:t>.</w:t>
      </w:r>
      <w:bookmarkStart w:id="0" w:name="_GoBack"/>
      <w:bookmarkEnd w:id="0"/>
      <w:r w:rsidRPr="0096549D">
        <w:rPr>
          <w:rFonts w:ascii="Arial Narrow" w:hAnsi="Arial Narrow" w:cs="Arial"/>
          <w:sz w:val="20"/>
          <w:szCs w:val="20"/>
          <w:u w:val="single"/>
        </w:rPr>
        <w:t xml:space="preserve">082,00 </w:t>
      </w:r>
      <w:proofErr w:type="spellStart"/>
      <w:r w:rsidRPr="0096549D">
        <w:rPr>
          <w:rFonts w:ascii="Arial Narrow" w:hAnsi="Arial Narrow" w:cs="Arial"/>
          <w:sz w:val="20"/>
          <w:szCs w:val="20"/>
          <w:u w:val="single"/>
        </w:rPr>
        <w:t>mb</w:t>
      </w:r>
      <w:proofErr w:type="spellEnd"/>
    </w:p>
    <w:p w:rsidR="0096549D" w:rsidRPr="0096549D" w:rsidRDefault="0096549D" w:rsidP="0096549D">
      <w:pPr>
        <w:autoSpaceDE w:val="0"/>
        <w:autoSpaceDN w:val="0"/>
        <w:adjustRightInd w:val="0"/>
        <w:spacing w:line="360" w:lineRule="auto"/>
        <w:jc w:val="both"/>
        <w:rPr>
          <w:rFonts w:ascii="Arial Narrow" w:hAnsi="Arial Narrow" w:cs="Arial"/>
          <w:sz w:val="20"/>
          <w:szCs w:val="20"/>
        </w:rPr>
      </w:pPr>
    </w:p>
    <w:p w:rsidR="0096549D" w:rsidRPr="0096549D" w:rsidRDefault="0096549D" w:rsidP="0096549D">
      <w:pPr>
        <w:numPr>
          <w:ilvl w:val="0"/>
          <w:numId w:val="52"/>
        </w:numPr>
        <w:autoSpaceDE w:val="0"/>
        <w:autoSpaceDN w:val="0"/>
        <w:adjustRightInd w:val="0"/>
        <w:spacing w:line="360" w:lineRule="auto"/>
        <w:ind w:left="360" w:firstLine="0"/>
        <w:jc w:val="both"/>
        <w:rPr>
          <w:rFonts w:ascii="Arial Narrow" w:hAnsi="Arial Narrow" w:cs="Arial"/>
          <w:b/>
          <w:bCs/>
          <w:sz w:val="20"/>
          <w:szCs w:val="20"/>
          <w:lang w:eastAsia="ja-JP"/>
        </w:rPr>
      </w:pPr>
      <w:r w:rsidRPr="0096549D">
        <w:rPr>
          <w:rFonts w:ascii="Arial Narrow" w:hAnsi="Arial Narrow" w:cs="Arial"/>
          <w:sz w:val="20"/>
          <w:szCs w:val="20"/>
        </w:rPr>
        <w:t xml:space="preserve"> </w:t>
      </w:r>
      <w:r w:rsidRPr="0096549D">
        <w:rPr>
          <w:rFonts w:ascii="Arial Narrow" w:hAnsi="Arial Narrow" w:cs="Arial"/>
          <w:b/>
          <w:sz w:val="20"/>
          <w:szCs w:val="20"/>
          <w:lang w:eastAsia="ja-JP"/>
        </w:rPr>
        <w:t>"</w:t>
      </w:r>
      <w:r w:rsidRPr="0096549D">
        <w:rPr>
          <w:rFonts w:ascii="Arial Narrow" w:hAnsi="Arial Narrow" w:cs="Arial"/>
          <w:b/>
          <w:bCs/>
          <w:sz w:val="20"/>
          <w:szCs w:val="20"/>
          <w:lang w:eastAsia="ja-JP"/>
        </w:rPr>
        <w:t>Budowa sieci kanalizacyjnej w miejscowości Natolin - etap I , w gminie Nowosolna".</w:t>
      </w:r>
    </w:p>
    <w:p w:rsidR="0096549D" w:rsidRPr="0096549D" w:rsidRDefault="0096549D" w:rsidP="0096549D">
      <w:pPr>
        <w:autoSpaceDE w:val="0"/>
        <w:autoSpaceDN w:val="0"/>
        <w:adjustRightInd w:val="0"/>
        <w:spacing w:line="360" w:lineRule="auto"/>
        <w:ind w:left="357"/>
        <w:jc w:val="both"/>
        <w:rPr>
          <w:rFonts w:ascii="Arial Narrow" w:hAnsi="Arial Narrow" w:cs="Arial"/>
          <w:bCs/>
          <w:sz w:val="20"/>
          <w:szCs w:val="20"/>
          <w:lang w:eastAsia="ja-JP"/>
        </w:rPr>
      </w:pPr>
      <w:r w:rsidRPr="0096549D">
        <w:rPr>
          <w:rFonts w:ascii="Arial Narrow" w:hAnsi="Arial Narrow" w:cs="Arial"/>
          <w:bCs/>
          <w:sz w:val="20"/>
          <w:szCs w:val="20"/>
          <w:lang w:eastAsia="ja-JP"/>
        </w:rPr>
        <w:t xml:space="preserve">Projekt niniejszy obejmuje swym zakresem budowę sieci kanalizacji sanitarnej grawitacyjnej od projektowanej przepompowni ścieków PC na działce nr </w:t>
      </w:r>
      <w:proofErr w:type="spellStart"/>
      <w:r w:rsidRPr="0096549D">
        <w:rPr>
          <w:rFonts w:ascii="Arial Narrow" w:hAnsi="Arial Narrow" w:cs="Arial"/>
          <w:bCs/>
          <w:sz w:val="20"/>
          <w:szCs w:val="20"/>
          <w:lang w:eastAsia="ja-JP"/>
        </w:rPr>
        <w:t>ewid</w:t>
      </w:r>
      <w:proofErr w:type="spellEnd"/>
      <w:r w:rsidRPr="0096549D">
        <w:rPr>
          <w:rFonts w:ascii="Arial Narrow" w:hAnsi="Arial Narrow" w:cs="Arial"/>
          <w:bCs/>
          <w:sz w:val="20"/>
          <w:szCs w:val="20"/>
          <w:lang w:eastAsia="ja-JP"/>
        </w:rPr>
        <w:t xml:space="preserve">. 14/5 do projektowanej studni nr </w:t>
      </w:r>
      <w:r w:rsidRPr="0096549D">
        <w:rPr>
          <w:rFonts w:ascii="Arial Narrow" w:hAnsi="Arial Narrow"/>
          <w:sz w:val="20"/>
          <w:szCs w:val="20"/>
        </w:rPr>
        <w:t>SC 15</w:t>
      </w:r>
      <w:r w:rsidRPr="0096549D">
        <w:rPr>
          <w:rFonts w:ascii="Arial Narrow" w:hAnsi="Arial Narrow" w:cs="Arial"/>
          <w:bCs/>
          <w:sz w:val="20"/>
          <w:szCs w:val="20"/>
          <w:lang w:eastAsia="ja-JP"/>
        </w:rPr>
        <w:t xml:space="preserve">, wraz z </w:t>
      </w:r>
      <w:proofErr w:type="spellStart"/>
      <w:r w:rsidRPr="0096549D">
        <w:rPr>
          <w:rFonts w:ascii="Arial Narrow" w:hAnsi="Arial Narrow" w:cs="Arial"/>
          <w:bCs/>
          <w:sz w:val="20"/>
          <w:szCs w:val="20"/>
          <w:lang w:eastAsia="ja-JP"/>
        </w:rPr>
        <w:t>przykanalikami</w:t>
      </w:r>
      <w:proofErr w:type="spellEnd"/>
      <w:r w:rsidRPr="0096549D">
        <w:rPr>
          <w:rFonts w:ascii="Arial Narrow" w:hAnsi="Arial Narrow" w:cs="Arial"/>
          <w:bCs/>
          <w:sz w:val="20"/>
          <w:szCs w:val="20"/>
          <w:lang w:eastAsia="ja-JP"/>
        </w:rPr>
        <w:t>.</w:t>
      </w:r>
    </w:p>
    <w:p w:rsidR="0096549D" w:rsidRPr="0096549D" w:rsidRDefault="0096549D" w:rsidP="0096549D">
      <w:pPr>
        <w:autoSpaceDE w:val="0"/>
        <w:autoSpaceDN w:val="0"/>
        <w:adjustRightInd w:val="0"/>
        <w:spacing w:line="360" w:lineRule="auto"/>
        <w:ind w:left="357"/>
        <w:jc w:val="both"/>
        <w:rPr>
          <w:rFonts w:ascii="Arial Narrow" w:hAnsi="Arial Narrow"/>
          <w:sz w:val="20"/>
          <w:szCs w:val="20"/>
        </w:rPr>
      </w:pPr>
      <w:r w:rsidRPr="0096549D">
        <w:rPr>
          <w:rFonts w:ascii="Arial Narrow" w:hAnsi="Arial Narrow"/>
          <w:sz w:val="20"/>
          <w:szCs w:val="20"/>
        </w:rPr>
        <w:t>Zadanie zlokalizowane jest na działkach nr  14/4, 14/5, 68/1, w obrębie ewidencyjnym Natolin, jednostka ewidencyjna Nowosolna</w:t>
      </w:r>
    </w:p>
    <w:p w:rsidR="0096549D" w:rsidRPr="0096549D" w:rsidRDefault="0096549D" w:rsidP="0096549D">
      <w:pPr>
        <w:autoSpaceDE w:val="0"/>
        <w:autoSpaceDN w:val="0"/>
        <w:adjustRightInd w:val="0"/>
        <w:spacing w:line="360" w:lineRule="auto"/>
        <w:ind w:left="357" w:firstLine="352"/>
        <w:jc w:val="both"/>
        <w:rPr>
          <w:rFonts w:ascii="Arial Narrow" w:hAnsi="Arial Narrow" w:cs="Arial"/>
          <w:sz w:val="20"/>
          <w:szCs w:val="20"/>
        </w:rPr>
      </w:pPr>
      <w:r w:rsidRPr="0096549D">
        <w:rPr>
          <w:rFonts w:ascii="Arial Narrow" w:hAnsi="Arial Narrow"/>
          <w:sz w:val="20"/>
          <w:szCs w:val="20"/>
        </w:rPr>
        <w:t>W ramach zadania zostanie wykonane:</w:t>
      </w:r>
    </w:p>
    <w:p w:rsidR="0096549D" w:rsidRPr="0096549D" w:rsidRDefault="0096549D" w:rsidP="0096549D">
      <w:pPr>
        <w:numPr>
          <w:ilvl w:val="0"/>
          <w:numId w:val="55"/>
        </w:numPr>
        <w:autoSpaceDE w:val="0"/>
        <w:autoSpaceDN w:val="0"/>
        <w:adjustRightInd w:val="0"/>
        <w:spacing w:line="360" w:lineRule="auto"/>
        <w:jc w:val="both"/>
        <w:rPr>
          <w:rFonts w:ascii="Arial Narrow" w:hAnsi="Arial Narrow" w:cs="Arial"/>
          <w:sz w:val="20"/>
          <w:szCs w:val="20"/>
        </w:rPr>
      </w:pPr>
      <w:r w:rsidRPr="0096549D">
        <w:rPr>
          <w:rFonts w:ascii="Arial Narrow" w:hAnsi="Arial Narrow" w:cs="Arial"/>
          <w:sz w:val="20"/>
          <w:szCs w:val="20"/>
        </w:rPr>
        <w:t>KANALIZACJA SANITARNA GRAWITACYJNA</w:t>
      </w:r>
    </w:p>
    <w:p w:rsidR="0096549D" w:rsidRPr="0096549D" w:rsidRDefault="0096549D" w:rsidP="0096549D">
      <w:pPr>
        <w:autoSpaceDE w:val="0"/>
        <w:autoSpaceDN w:val="0"/>
        <w:adjustRightInd w:val="0"/>
        <w:spacing w:line="360" w:lineRule="auto"/>
        <w:ind w:left="720"/>
        <w:jc w:val="both"/>
        <w:rPr>
          <w:rFonts w:ascii="Arial Narrow" w:hAnsi="Arial Narrow" w:cs="Arial"/>
          <w:sz w:val="20"/>
          <w:szCs w:val="20"/>
        </w:rPr>
      </w:pPr>
      <w:r w:rsidRPr="0096549D">
        <w:rPr>
          <w:rFonts w:ascii="Arial Narrow" w:hAnsi="Arial Narrow" w:cs="Arial"/>
          <w:sz w:val="20"/>
          <w:szCs w:val="20"/>
        </w:rPr>
        <w:t>rury PVC, SN 8 - lite , rur PVC , S</w:t>
      </w:r>
      <w:r w:rsidR="00631B33">
        <w:rPr>
          <w:rFonts w:ascii="Arial Narrow" w:hAnsi="Arial Narrow" w:cs="Arial"/>
          <w:sz w:val="20"/>
          <w:szCs w:val="20"/>
        </w:rPr>
        <w:t>N8 - lite , o śr. zewn. 315 mm</w:t>
      </w:r>
      <w:r w:rsidRPr="0096549D">
        <w:rPr>
          <w:rFonts w:ascii="Arial Narrow" w:hAnsi="Arial Narrow" w:cs="Arial"/>
          <w:sz w:val="20"/>
          <w:szCs w:val="20"/>
        </w:rPr>
        <w:t xml:space="preserve"> – 587,10 </w:t>
      </w:r>
      <w:proofErr w:type="spellStart"/>
      <w:r w:rsidRPr="0096549D">
        <w:rPr>
          <w:rFonts w:ascii="Arial Narrow" w:hAnsi="Arial Narrow" w:cs="Arial"/>
          <w:sz w:val="20"/>
          <w:szCs w:val="20"/>
        </w:rPr>
        <w:t>mb</w:t>
      </w:r>
      <w:proofErr w:type="spellEnd"/>
      <w:r w:rsidRPr="0096549D">
        <w:rPr>
          <w:rFonts w:ascii="Arial Narrow" w:hAnsi="Arial Narrow" w:cs="Arial"/>
          <w:sz w:val="20"/>
          <w:szCs w:val="20"/>
        </w:rPr>
        <w:t>,</w:t>
      </w:r>
    </w:p>
    <w:p w:rsidR="0096549D" w:rsidRPr="0096549D" w:rsidRDefault="0096549D" w:rsidP="0096549D">
      <w:pPr>
        <w:autoSpaceDE w:val="0"/>
        <w:autoSpaceDN w:val="0"/>
        <w:adjustRightInd w:val="0"/>
        <w:spacing w:line="360" w:lineRule="auto"/>
        <w:ind w:left="720"/>
        <w:jc w:val="both"/>
        <w:rPr>
          <w:rFonts w:ascii="Arial Narrow" w:hAnsi="Arial Narrow" w:cs="Arial"/>
          <w:sz w:val="20"/>
          <w:szCs w:val="20"/>
        </w:rPr>
      </w:pPr>
      <w:r w:rsidRPr="0096549D">
        <w:rPr>
          <w:rFonts w:ascii="Arial Narrow" w:hAnsi="Arial Narrow" w:cs="Arial"/>
          <w:sz w:val="20"/>
          <w:szCs w:val="20"/>
        </w:rPr>
        <w:t>rury PVC, SN 8 - lite , rur PVC , S</w:t>
      </w:r>
      <w:r w:rsidR="00631B33">
        <w:rPr>
          <w:rFonts w:ascii="Arial Narrow" w:hAnsi="Arial Narrow" w:cs="Arial"/>
          <w:sz w:val="20"/>
          <w:szCs w:val="20"/>
        </w:rPr>
        <w:t>N8 - lite , o śr. zewn. 160 mm</w:t>
      </w:r>
      <w:r w:rsidRPr="0096549D">
        <w:rPr>
          <w:rFonts w:ascii="Arial Narrow" w:hAnsi="Arial Narrow" w:cs="Arial"/>
          <w:sz w:val="20"/>
          <w:szCs w:val="20"/>
        </w:rPr>
        <w:t xml:space="preserve"> – 84,00 </w:t>
      </w:r>
      <w:proofErr w:type="spellStart"/>
      <w:r w:rsidRPr="0096549D">
        <w:rPr>
          <w:rFonts w:ascii="Arial Narrow" w:hAnsi="Arial Narrow" w:cs="Arial"/>
          <w:sz w:val="20"/>
          <w:szCs w:val="20"/>
        </w:rPr>
        <w:t>mb</w:t>
      </w:r>
      <w:proofErr w:type="spellEnd"/>
    </w:p>
    <w:p w:rsidR="0096549D" w:rsidRPr="0096549D" w:rsidRDefault="0096549D" w:rsidP="0096549D">
      <w:pPr>
        <w:autoSpaceDE w:val="0"/>
        <w:autoSpaceDN w:val="0"/>
        <w:adjustRightInd w:val="0"/>
        <w:spacing w:line="360" w:lineRule="auto"/>
        <w:ind w:left="720"/>
        <w:jc w:val="both"/>
        <w:rPr>
          <w:rFonts w:ascii="Arial Narrow" w:hAnsi="Arial Narrow" w:cs="Arial"/>
          <w:sz w:val="20"/>
          <w:szCs w:val="20"/>
        </w:rPr>
      </w:pPr>
      <w:r w:rsidRPr="0096549D">
        <w:rPr>
          <w:rFonts w:ascii="Arial Narrow" w:hAnsi="Arial Narrow" w:cs="Arial"/>
          <w:sz w:val="20"/>
          <w:szCs w:val="20"/>
        </w:rPr>
        <w:t>studnie rewizyjne 12,00 kompletów</w:t>
      </w:r>
    </w:p>
    <w:p w:rsidR="0096549D" w:rsidRPr="0096549D" w:rsidRDefault="0096549D" w:rsidP="0096549D">
      <w:pPr>
        <w:numPr>
          <w:ilvl w:val="0"/>
          <w:numId w:val="52"/>
        </w:numPr>
        <w:autoSpaceDE w:val="0"/>
        <w:autoSpaceDN w:val="0"/>
        <w:adjustRightInd w:val="0"/>
        <w:spacing w:line="360" w:lineRule="auto"/>
        <w:ind w:left="357" w:firstLine="0"/>
        <w:jc w:val="both"/>
        <w:rPr>
          <w:rFonts w:ascii="Arial Narrow" w:hAnsi="Arial Narrow" w:cs="Arial"/>
          <w:b/>
          <w:sz w:val="20"/>
          <w:szCs w:val="20"/>
        </w:rPr>
      </w:pPr>
      <w:r w:rsidRPr="0096549D">
        <w:rPr>
          <w:rFonts w:ascii="Arial Narrow" w:hAnsi="Arial Narrow" w:cs="Arial"/>
          <w:b/>
          <w:bCs/>
          <w:sz w:val="20"/>
          <w:szCs w:val="20"/>
          <w:lang w:eastAsia="ja-JP"/>
        </w:rPr>
        <w:t>Budowa przepompowni</w:t>
      </w:r>
      <w:r w:rsidRPr="0096549D">
        <w:rPr>
          <w:rFonts w:ascii="Arial Narrow" w:hAnsi="Arial Narrow" w:cs="Arial"/>
          <w:b/>
          <w:sz w:val="20"/>
          <w:szCs w:val="20"/>
        </w:rPr>
        <w:t xml:space="preserve"> pneumatycznej PC.</w:t>
      </w:r>
    </w:p>
    <w:p w:rsidR="0096549D" w:rsidRPr="0096549D" w:rsidRDefault="0096549D" w:rsidP="0096549D">
      <w:pPr>
        <w:pStyle w:val="Akapitzlist"/>
        <w:spacing w:after="0" w:line="360" w:lineRule="auto"/>
        <w:jc w:val="both"/>
        <w:rPr>
          <w:rFonts w:ascii="Arial Narrow" w:hAnsi="Arial Narrow" w:cs="Arial"/>
          <w:sz w:val="20"/>
          <w:szCs w:val="20"/>
        </w:rPr>
      </w:pPr>
      <w:r w:rsidRPr="0096549D">
        <w:rPr>
          <w:rFonts w:ascii="Arial Narrow" w:hAnsi="Arial Narrow" w:cs="Arial"/>
          <w:sz w:val="20"/>
          <w:szCs w:val="20"/>
        </w:rPr>
        <w:t xml:space="preserve">Zadanie obejmuje swym zakresem budowę przepompowni ścieków PC na działce nr </w:t>
      </w:r>
      <w:proofErr w:type="spellStart"/>
      <w:r w:rsidRPr="0096549D">
        <w:rPr>
          <w:rFonts w:ascii="Arial Narrow" w:hAnsi="Arial Narrow" w:cs="Arial"/>
          <w:sz w:val="20"/>
          <w:szCs w:val="20"/>
        </w:rPr>
        <w:t>ewid</w:t>
      </w:r>
      <w:proofErr w:type="spellEnd"/>
      <w:r w:rsidRPr="0096549D">
        <w:rPr>
          <w:rFonts w:ascii="Arial Narrow" w:hAnsi="Arial Narrow" w:cs="Arial"/>
          <w:sz w:val="20"/>
          <w:szCs w:val="20"/>
        </w:rPr>
        <w:t>. 14/5 w miejscowości Natolin. Maksymalny dopływ ścieków 70m</w:t>
      </w:r>
      <w:r w:rsidRPr="0096549D">
        <w:rPr>
          <w:rFonts w:ascii="Arial Narrow" w:hAnsi="Arial Narrow" w:cs="Arial"/>
          <w:sz w:val="20"/>
          <w:szCs w:val="20"/>
          <w:vertAlign w:val="superscript"/>
        </w:rPr>
        <w:t>3</w:t>
      </w:r>
      <w:r w:rsidRPr="0096549D">
        <w:rPr>
          <w:rFonts w:ascii="Arial Narrow" w:hAnsi="Arial Narrow" w:cs="Arial"/>
          <w:sz w:val="20"/>
          <w:szCs w:val="20"/>
        </w:rPr>
        <w:t xml:space="preserve">/h oraz ciśnienie tłoczenia 0,8 </w:t>
      </w:r>
      <w:proofErr w:type="spellStart"/>
      <w:r w:rsidRPr="0096549D">
        <w:rPr>
          <w:rFonts w:ascii="Arial Narrow" w:hAnsi="Arial Narrow" w:cs="Arial"/>
          <w:sz w:val="20"/>
          <w:szCs w:val="20"/>
        </w:rPr>
        <w:t>MPa</w:t>
      </w:r>
      <w:proofErr w:type="spellEnd"/>
    </w:p>
    <w:p w:rsidR="008B1950" w:rsidRPr="008B1950" w:rsidRDefault="008B1950" w:rsidP="008B1950">
      <w:pPr>
        <w:spacing w:line="360" w:lineRule="auto"/>
        <w:ind w:left="426"/>
        <w:jc w:val="both"/>
        <w:rPr>
          <w:rFonts w:ascii="Arial Narrow" w:hAnsi="Arial Narrow"/>
          <w:sz w:val="20"/>
          <w:szCs w:val="20"/>
        </w:rPr>
      </w:pPr>
    </w:p>
    <w:p w:rsidR="008B1950" w:rsidRPr="008B1950" w:rsidRDefault="008B1950" w:rsidP="008B1950">
      <w:pPr>
        <w:pStyle w:val="Akapitzlist"/>
        <w:spacing w:after="0" w:line="360" w:lineRule="auto"/>
        <w:ind w:left="426"/>
        <w:jc w:val="both"/>
        <w:rPr>
          <w:rFonts w:ascii="Arial Narrow" w:hAnsi="Arial Narrow"/>
          <w:b/>
          <w:spacing w:val="1"/>
          <w:sz w:val="20"/>
          <w:szCs w:val="20"/>
        </w:rPr>
      </w:pPr>
      <w:r w:rsidRPr="008B1950">
        <w:rPr>
          <w:rFonts w:ascii="Arial Narrow" w:hAnsi="Arial Narrow"/>
          <w:b/>
          <w:sz w:val="20"/>
          <w:szCs w:val="20"/>
        </w:rPr>
        <w:t>MATERIAŁY</w:t>
      </w:r>
      <w:r w:rsidRPr="008B1950">
        <w:rPr>
          <w:rFonts w:ascii="Arial Narrow" w:hAnsi="Arial Narrow"/>
          <w:b/>
          <w:spacing w:val="1"/>
          <w:sz w:val="20"/>
          <w:szCs w:val="20"/>
        </w:rPr>
        <w:t xml:space="preserve"> I SPRZET</w:t>
      </w:r>
    </w:p>
    <w:p w:rsidR="008B1950" w:rsidRPr="008B1950" w:rsidRDefault="008B1950" w:rsidP="008B1950">
      <w:pPr>
        <w:spacing w:line="360" w:lineRule="auto"/>
        <w:ind w:left="426"/>
        <w:jc w:val="both"/>
        <w:rPr>
          <w:rFonts w:ascii="Arial Narrow" w:hAnsi="Arial Narrow"/>
          <w:spacing w:val="1"/>
          <w:sz w:val="20"/>
          <w:szCs w:val="20"/>
        </w:rPr>
      </w:pPr>
      <w:r w:rsidRPr="008B1950">
        <w:rPr>
          <w:rFonts w:ascii="Arial Narrow" w:hAnsi="Arial Narrow"/>
          <w:spacing w:val="1"/>
          <w:sz w:val="20"/>
          <w:szCs w:val="20"/>
        </w:rPr>
        <w:t>Zastosowane materiały i urządzenia muszą posiadać aktualny atest do stosowania w Polsce i budownictwie z uwzględnieniem Polskich norm i UE, dostosowanie do wymogów obowiązujących w Unii Europejskiej. Szczególnie warunki, jakim powinny odpowiadać materiały i sprzęt określi specyfikacja techniczna wykonania i odbioru robót budowlanych</w:t>
      </w:r>
    </w:p>
    <w:p w:rsidR="00E16E98" w:rsidRDefault="00E16E98" w:rsidP="00E16E98">
      <w:pPr>
        <w:pStyle w:val="Tekstpodstawowy21"/>
        <w:spacing w:line="360" w:lineRule="auto"/>
        <w:ind w:left="720"/>
        <w:rPr>
          <w:rFonts w:ascii="Arial Narrow" w:hAnsi="Arial Narrow"/>
          <w:sz w:val="20"/>
          <w:szCs w:val="20"/>
          <w:lang w:eastAsia="en-GB"/>
        </w:rPr>
      </w:pPr>
    </w:p>
    <w:p w:rsidR="000E1C21" w:rsidRDefault="000E1C21" w:rsidP="00E16E98">
      <w:pPr>
        <w:pStyle w:val="Tekstpodstawowy21"/>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5736D3">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6549D" w:rsidRDefault="0096549D" w:rsidP="00915BD5">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lastRenderedPageBreak/>
        <w:t>3.</w:t>
      </w:r>
      <w:r>
        <w:rPr>
          <w:rFonts w:ascii="Arial Narrow" w:hAnsi="Arial Narrow"/>
          <w:sz w:val="20"/>
          <w:szCs w:val="20"/>
          <w:lang w:eastAsia="en-GB"/>
        </w:rPr>
        <w:tab/>
        <w:t>Przedmiaru robót</w:t>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t>-</w:t>
      </w:r>
      <w:r>
        <w:rPr>
          <w:rFonts w:ascii="Arial Narrow" w:hAnsi="Arial Narrow"/>
          <w:sz w:val="20"/>
          <w:szCs w:val="20"/>
          <w:lang w:eastAsia="en-GB"/>
        </w:rPr>
        <w:tab/>
        <w:t>zał. nr</w:t>
      </w:r>
      <w:r w:rsidR="000E1C21">
        <w:rPr>
          <w:rFonts w:ascii="Arial Narrow" w:hAnsi="Arial Narrow"/>
          <w:sz w:val="20"/>
          <w:szCs w:val="20"/>
          <w:lang w:eastAsia="en-GB"/>
        </w:rPr>
        <w:t xml:space="preserve"> 8</w:t>
      </w:r>
      <w:r>
        <w:rPr>
          <w:rFonts w:ascii="Arial Narrow" w:hAnsi="Arial Narrow"/>
          <w:sz w:val="20"/>
          <w:szCs w:val="20"/>
          <w:lang w:eastAsia="en-GB"/>
        </w:rPr>
        <w:t xml:space="preserve">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proofErr w:type="spellStart"/>
      <w:r w:rsidRPr="00BF6AC9">
        <w:rPr>
          <w:rFonts w:ascii="Arial Narrow" w:hAnsi="Arial Narrow"/>
          <w:sz w:val="20"/>
          <w:szCs w:val="20"/>
          <w:u w:val="single"/>
        </w:rPr>
        <w:t>niedopuszcza</w:t>
      </w:r>
      <w:proofErr w:type="spellEnd"/>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5736D3">
      <w:pPr>
        <w:spacing w:line="360" w:lineRule="auto"/>
        <w:rPr>
          <w:rFonts w:ascii="Arial Narrow" w:hAnsi="Arial Narrow"/>
          <w:bCs/>
          <w:sz w:val="20"/>
        </w:rPr>
      </w:pPr>
      <w:r w:rsidRPr="00F650F3">
        <w:rPr>
          <w:rFonts w:ascii="Arial Narrow" w:hAnsi="Arial Narrow"/>
          <w:sz w:val="20"/>
        </w:rPr>
        <w:t xml:space="preserve">                </w:t>
      </w: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r w:rsidRPr="00F650F3">
        <w:rPr>
          <w:rFonts w:ascii="Arial Narrow" w:hAnsi="Arial Narrow"/>
          <w:sz w:val="20"/>
        </w:rPr>
        <w:t xml:space="preserve"> </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271.2</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505671">
        <w:rPr>
          <w:color w:val="000000"/>
        </w:rPr>
        <w:t>: do 30 kwietnia 2015r.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w:t>
      </w:r>
      <w:r>
        <w:rPr>
          <w:rFonts w:ascii="Arial Narrow" w:hAnsi="Arial Narrow"/>
          <w:sz w:val="20"/>
          <w:szCs w:val="20"/>
        </w:rPr>
        <w:t xml:space="preserve"> </w:t>
      </w:r>
      <w:r w:rsidRPr="000E7CE6">
        <w:rPr>
          <w:rFonts w:ascii="Arial Narrow" w:hAnsi="Arial Narrow"/>
          <w:sz w:val="20"/>
          <w:szCs w:val="20"/>
        </w:rPr>
        <w:t>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 w tym okresie, co najmniej dwie ro</w:t>
      </w:r>
      <w:r w:rsidR="00D246DA" w:rsidRPr="00D246DA">
        <w:rPr>
          <w:rFonts w:ascii="Arial Narrow" w:hAnsi="Arial Narrow"/>
          <w:color w:val="000000"/>
          <w:sz w:val="20"/>
        </w:rPr>
        <w:t xml:space="preserve">boty budowlane obejmujące </w:t>
      </w:r>
      <w:r w:rsidRPr="00D246DA">
        <w:rPr>
          <w:rFonts w:ascii="Arial Narrow" w:hAnsi="Arial Narrow"/>
          <w:color w:val="000000"/>
          <w:sz w:val="20"/>
        </w:rPr>
        <w:t>wykonanie lub remont sieci kanalizacyjnej z rur PCV o średnicy co najmniej φ110mm wraz z przełączeniem lub podłączeniem istnieją</w:t>
      </w:r>
      <w:r w:rsidR="00915BD5">
        <w:rPr>
          <w:rFonts w:ascii="Arial Narrow" w:hAnsi="Arial Narrow"/>
          <w:color w:val="000000"/>
          <w:sz w:val="20"/>
        </w:rPr>
        <w:t>cych odbiorców o wartości min. 1.0</w:t>
      </w:r>
      <w:r w:rsidRPr="00D246DA">
        <w:rPr>
          <w:rFonts w:ascii="Arial Narrow" w:hAnsi="Arial Narrow"/>
          <w:color w:val="000000"/>
          <w:sz w:val="20"/>
        </w:rPr>
        <w:t xml:space="preserve">00.000 </w:t>
      </w:r>
      <w:r w:rsidR="00915BD5">
        <w:rPr>
          <w:rFonts w:ascii="Arial Narrow" w:hAnsi="Arial Narrow"/>
          <w:color w:val="000000"/>
          <w:sz w:val="20"/>
        </w:rPr>
        <w:t>zł. netto bądź o długości min. 2</w:t>
      </w:r>
      <w:r w:rsidRPr="00D246DA">
        <w:rPr>
          <w:rFonts w:ascii="Arial Narrow" w:hAnsi="Arial Narrow"/>
          <w:color w:val="000000"/>
          <w:sz w:val="20"/>
        </w:rPr>
        <w:t xml:space="preserve"> km – każda robota </w:t>
      </w:r>
      <w:r w:rsidR="00EF7CAC">
        <w:rPr>
          <w:rFonts w:ascii="Arial Narrow" w:hAnsi="Arial Narrow"/>
          <w:color w:val="000000"/>
          <w:sz w:val="20"/>
        </w:rPr>
        <w:t>– 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lastRenderedPageBreak/>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Pr="00D246DA">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r w:rsidRPr="00D246DA">
        <w:rPr>
          <w:rFonts w:ascii="Arial Narrow" w:hAnsi="Arial Narrow"/>
          <w:color w:val="000000"/>
          <w:sz w:val="20"/>
        </w:rPr>
        <w:t xml:space="preserve"> </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odstępuje od opisu warunku w tym zakresie,</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DF7408">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DF7408">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DF7408">
        <w:rPr>
          <w:rFonts w:ascii="Arial Narrow" w:hAnsi="Arial Narrow"/>
          <w:sz w:val="20"/>
        </w:rPr>
        <w:t xml:space="preserve"> </w:t>
      </w:r>
      <w:r w:rsidR="00DF7408" w:rsidRPr="00DF7408">
        <w:rPr>
          <w:rFonts w:ascii="Arial Narrow" w:hAnsi="Arial Narrow"/>
          <w:sz w:val="20"/>
        </w:rPr>
        <w:t xml:space="preserve">Aktualnego zaświadczenia właściwego oddziału Zakładu Ubezpieczeń Społecznych lub Kasy Rolniczego Ubezpieczenia Społecznego potwierdzającego, że wykonawca nie zalega z opłacaniem składek na </w:t>
      </w:r>
      <w:r w:rsidR="00DF7408" w:rsidRPr="00DF7408">
        <w:rPr>
          <w:rFonts w:ascii="Arial Narrow" w:hAnsi="Arial Narrow"/>
          <w:sz w:val="20"/>
        </w:rPr>
        <w:lastRenderedPageBreak/>
        <w:t>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.1.5.</w:t>
      </w:r>
      <w:r w:rsidR="00DF7408">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Pr="00EF7CAC">
        <w:rPr>
          <w:rFonts w:ascii="Arial Narrow" w:hAnsi="Arial Narrow"/>
          <w:sz w:val="20"/>
        </w:rPr>
        <w:t>j. zakończonych) głównych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EF7CAC" w:rsidRPr="00980B3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09"/>
        <w:textAlignment w:val="auto"/>
        <w:rPr>
          <w:rFonts w:ascii="Arial Narrow" w:hAnsi="Arial Narrow"/>
          <w:color w:val="000000"/>
          <w:sz w:val="20"/>
          <w:u w:val="single"/>
        </w:rPr>
      </w:pPr>
      <w:r w:rsidRPr="00EF7CAC">
        <w:rPr>
          <w:rFonts w:ascii="Arial Narrow" w:hAnsi="Arial Narrow"/>
          <w:sz w:val="20"/>
          <w:u w:val="single"/>
        </w:rPr>
        <w:t>Pod pojęciem „główna robota” należy rozumieć robotę budowlaną</w:t>
      </w:r>
      <w:r w:rsidR="00DF7408" w:rsidRPr="00EF7CAC">
        <w:rPr>
          <w:rFonts w:ascii="Arial Narrow" w:hAnsi="Arial Narrow"/>
          <w:sz w:val="20"/>
          <w:u w:val="single"/>
        </w:rPr>
        <w:t xml:space="preserve">, która polegała na wykonaniu, w tym okresie, co najmniej 2 (dwóch) </w:t>
      </w:r>
      <w:r w:rsidRPr="00EF7CAC">
        <w:rPr>
          <w:rFonts w:ascii="Arial Narrow" w:hAnsi="Arial Narrow"/>
          <w:sz w:val="20"/>
          <w:u w:val="single"/>
        </w:rPr>
        <w:t>robót budowlanych</w:t>
      </w:r>
      <w:r w:rsidR="00DF7408" w:rsidRPr="00EF7CAC">
        <w:rPr>
          <w:rFonts w:ascii="Arial Narrow" w:hAnsi="Arial Narrow"/>
          <w:sz w:val="20"/>
          <w:u w:val="single"/>
        </w:rPr>
        <w:t xml:space="preserve"> w zakresie</w:t>
      </w:r>
      <w:r w:rsidR="00DF7408" w:rsidRPr="00EF7CAC">
        <w:rPr>
          <w:rFonts w:ascii="Arial Narrow" w:hAnsi="Arial Narrow"/>
          <w:color w:val="000000"/>
          <w:sz w:val="20"/>
          <w:u w:val="single"/>
        </w:rPr>
        <w:t xml:space="preserve"> </w:t>
      </w:r>
      <w:r w:rsidRPr="00EF7CAC">
        <w:rPr>
          <w:rFonts w:ascii="Arial Narrow" w:hAnsi="Arial Narrow"/>
          <w:color w:val="000000"/>
          <w:sz w:val="20"/>
          <w:u w:val="single"/>
        </w:rPr>
        <w:t>wykonania lub remontu sieci kanalizacyjnej z rur PCV o średnicy co najmniej φ110mm wraz z przełączeniem lub podłączeniem istnieją</w:t>
      </w:r>
      <w:r w:rsidR="00915BD5">
        <w:rPr>
          <w:rFonts w:ascii="Arial Narrow" w:hAnsi="Arial Narrow"/>
          <w:color w:val="000000"/>
          <w:sz w:val="20"/>
          <w:u w:val="single"/>
        </w:rPr>
        <w:t>cych odbiorców o wartości min. 1.0</w:t>
      </w:r>
      <w:r w:rsidRPr="00EF7CAC">
        <w:rPr>
          <w:rFonts w:ascii="Arial Narrow" w:hAnsi="Arial Narrow"/>
          <w:color w:val="000000"/>
          <w:sz w:val="20"/>
          <w:u w:val="single"/>
        </w:rPr>
        <w:t xml:space="preserve">00.000 </w:t>
      </w:r>
      <w:r w:rsidR="00915BD5">
        <w:rPr>
          <w:rFonts w:ascii="Arial Narrow" w:hAnsi="Arial Narrow"/>
          <w:color w:val="000000"/>
          <w:sz w:val="20"/>
          <w:u w:val="single"/>
        </w:rPr>
        <w:t>zł. netto bądź o długości min. 2</w:t>
      </w:r>
      <w:r w:rsidRPr="00EF7CAC">
        <w:rPr>
          <w:rFonts w:ascii="Arial Narrow" w:hAnsi="Arial Narrow"/>
          <w:color w:val="000000"/>
          <w:sz w:val="20"/>
          <w:u w:val="single"/>
        </w:rPr>
        <w:t xml:space="preserve"> km – każda robota </w:t>
      </w:r>
      <w:r w:rsidRPr="00EF7CAC">
        <w:rPr>
          <w:rFonts w:ascii="Arial Narrow" w:hAnsi="Arial Narrow"/>
          <w:color w:val="000000"/>
          <w:sz w:val="20"/>
        </w:rPr>
        <w:t xml:space="preserve">- </w:t>
      </w:r>
      <w:r w:rsidR="00EF7CAC" w:rsidRPr="00980B3C">
        <w:rPr>
          <w:rFonts w:ascii="Arial Narrow" w:hAnsi="Arial Narrow"/>
          <w:color w:val="000000"/>
          <w:sz w:val="20"/>
          <w:u w:val="single"/>
        </w:rPr>
        <w:t xml:space="preserve">z podaniem ich rodzaju i wartości, daty i miejsca wykonania oraz z załączeniem dowodów dotyczących najważniejszych robót, określających czy </w:t>
      </w:r>
      <w:r w:rsidR="00EF7CAC" w:rsidRPr="00980B3C">
        <w:rPr>
          <w:rFonts w:ascii="Arial Narrow" w:hAnsi="Arial Narrow"/>
          <w:color w:val="000000"/>
          <w:kern w:val="1"/>
          <w:sz w:val="20"/>
          <w:u w:val="single"/>
        </w:rPr>
        <w:t>zostały wykonane w sposób należyty oraz wskazujących, czy zostały wykonane zgodnie z zasadami sztuki budowlanej i prawidłowo ukończone.</w:t>
      </w:r>
      <w:r w:rsidR="00EF7CAC" w:rsidRPr="00980B3C">
        <w:rPr>
          <w:rFonts w:ascii="Arial Narrow" w:hAnsi="Arial Narrow"/>
          <w:color w:val="000000"/>
          <w:sz w:val="20"/>
          <w:u w:val="single"/>
        </w:rPr>
        <w:t xml:space="preserve"> </w:t>
      </w:r>
    </w:p>
    <w:p w:rsidR="00EF7CAC" w:rsidRDefault="00EF7CAC"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 xml:space="preserve">.2 SIWZ. Zamawiający wymaga </w:t>
      </w:r>
      <w:r w:rsidRPr="00DF7408">
        <w:rPr>
          <w:rFonts w:ascii="Arial Narrow" w:hAnsi="Arial Narrow"/>
          <w:sz w:val="20"/>
          <w:szCs w:val="20"/>
          <w:u w:val="single"/>
        </w:rPr>
        <w:lastRenderedPageBreak/>
        <w:t>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Pr="00DF7408" w:rsidRDefault="00DF7408"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.4.1. Oświadczenia o przynależności do grupy kapitałowej wraz z listą podmiotów należących do tej samej grupy kapitałowej, o której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lub informację o tym, że nie należy do grupy kapitałowej w rozumieniu ustawy z dnia 16 lutego 2007 r. o ochronie konkurencji i konsumentów (Dz. U. Nr 50, poz. 331, z </w:t>
      </w:r>
      <w:proofErr w:type="spellStart"/>
      <w:r w:rsidR="00DF7408" w:rsidRPr="00DF7408">
        <w:rPr>
          <w:rFonts w:ascii="Arial Narrow" w:hAnsi="Arial Narrow"/>
          <w:sz w:val="20"/>
          <w:szCs w:val="20"/>
        </w:rPr>
        <w:t>późn</w:t>
      </w:r>
      <w:proofErr w:type="spellEnd"/>
      <w:r w:rsidR="00DF7408" w:rsidRPr="00DF7408">
        <w:rPr>
          <w:rFonts w:ascii="Arial Narrow" w:hAnsi="Arial Narrow"/>
          <w:sz w:val="20"/>
          <w:szCs w:val="20"/>
        </w:rPr>
        <w:t>.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istniejących między przedsiębiorcami, w celu ustalenia, czy zachodzą przesłanki wykluczenia wykonawcy. Zamawiający oceniając </w:t>
      </w:r>
      <w:r w:rsidR="00DF7408" w:rsidRPr="00DF7408">
        <w:rPr>
          <w:rFonts w:ascii="Arial Narrow" w:hAnsi="Arial Narrow"/>
          <w:sz w:val="20"/>
          <w:szCs w:val="20"/>
        </w:rPr>
        <w:lastRenderedPageBreak/>
        <w:t xml:space="preserve">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Pr="00980B3C">
        <w:rPr>
          <w:rFonts w:ascii="Arial Narrow" w:hAnsi="Arial Narrow"/>
          <w:b/>
          <w:spacing w:val="-3"/>
          <w:sz w:val="20"/>
          <w:szCs w:val="20"/>
        </w:rPr>
        <w:t xml:space="preserve"> </w:t>
      </w:r>
      <w:r w:rsidRPr="00980B3C">
        <w:rPr>
          <w:rFonts w:ascii="Arial Narrow" w:hAnsi="Arial Narrow"/>
          <w:b/>
          <w:spacing w:val="-1"/>
          <w:sz w:val="20"/>
          <w:szCs w:val="20"/>
        </w:rPr>
        <w:t>obowiązku</w:t>
      </w:r>
      <w:r w:rsidRPr="00980B3C">
        <w:rPr>
          <w:rFonts w:ascii="Arial Narrow" w:hAnsi="Arial Narrow"/>
          <w:b/>
          <w:spacing w:val="-3"/>
          <w:sz w:val="20"/>
          <w:szCs w:val="20"/>
        </w:rPr>
        <w:t xml:space="preserve"> </w:t>
      </w:r>
      <w:r w:rsidRPr="00980B3C">
        <w:rPr>
          <w:rFonts w:ascii="Arial Narrow" w:hAnsi="Arial Narrow"/>
          <w:b/>
          <w:spacing w:val="-1"/>
          <w:sz w:val="20"/>
          <w:szCs w:val="20"/>
        </w:rPr>
        <w:t>osobistego</w:t>
      </w:r>
      <w:r w:rsidRPr="00980B3C">
        <w:rPr>
          <w:rFonts w:ascii="Arial Narrow" w:hAnsi="Arial Narrow"/>
          <w:b/>
          <w:spacing w:val="-3"/>
          <w:sz w:val="20"/>
          <w:szCs w:val="20"/>
        </w:rPr>
        <w:t xml:space="preserve"> </w:t>
      </w:r>
      <w:r w:rsidRPr="00980B3C">
        <w:rPr>
          <w:rFonts w:ascii="Arial Narrow" w:hAnsi="Arial Narrow"/>
          <w:b/>
          <w:spacing w:val="-1"/>
          <w:sz w:val="20"/>
          <w:szCs w:val="20"/>
        </w:rPr>
        <w:t>wykonania</w:t>
      </w:r>
      <w:r w:rsidRPr="00980B3C">
        <w:rPr>
          <w:rFonts w:ascii="Arial Narrow" w:hAnsi="Arial Narrow"/>
          <w:b/>
          <w:sz w:val="20"/>
          <w:szCs w:val="20"/>
        </w:rPr>
        <w:t xml:space="preserve"> </w:t>
      </w:r>
      <w:r w:rsidRPr="00980B3C">
        <w:rPr>
          <w:rFonts w:ascii="Arial Narrow" w:hAnsi="Arial Narrow"/>
          <w:b/>
          <w:spacing w:val="-1"/>
          <w:sz w:val="20"/>
          <w:szCs w:val="20"/>
        </w:rPr>
        <w:t>przez</w:t>
      </w:r>
      <w:r w:rsidRPr="00980B3C">
        <w:rPr>
          <w:rFonts w:ascii="Arial Narrow" w:hAnsi="Arial Narrow"/>
          <w:b/>
          <w:spacing w:val="-2"/>
          <w:sz w:val="20"/>
          <w:szCs w:val="20"/>
        </w:rPr>
        <w:t xml:space="preserve"> </w:t>
      </w:r>
      <w:r w:rsidRPr="00980B3C">
        <w:rPr>
          <w:rFonts w:ascii="Arial Narrow" w:hAnsi="Arial Narrow"/>
          <w:b/>
          <w:spacing w:val="-1"/>
          <w:sz w:val="20"/>
          <w:szCs w:val="20"/>
        </w:rPr>
        <w:t>wykonawcę</w:t>
      </w:r>
      <w:r w:rsidRPr="00980B3C">
        <w:rPr>
          <w:rFonts w:ascii="Arial Narrow" w:hAnsi="Arial Narrow"/>
          <w:b/>
          <w:spacing w:val="-2"/>
          <w:sz w:val="20"/>
          <w:szCs w:val="20"/>
        </w:rPr>
        <w:t xml:space="preserve"> </w:t>
      </w:r>
      <w:r w:rsidRPr="00980B3C">
        <w:rPr>
          <w:rFonts w:ascii="Arial Narrow" w:hAnsi="Arial Narrow"/>
          <w:b/>
          <w:spacing w:val="-1"/>
          <w:sz w:val="20"/>
          <w:szCs w:val="20"/>
        </w:rPr>
        <w:t>kluczowych części</w:t>
      </w:r>
      <w:r w:rsidRPr="00980B3C">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Pr="00980B3C">
        <w:rPr>
          <w:rFonts w:ascii="Arial Narrow" w:hAnsi="Arial Narrow"/>
          <w:spacing w:val="19"/>
          <w:sz w:val="20"/>
        </w:rPr>
        <w:t xml:space="preserve"> </w:t>
      </w:r>
      <w:r w:rsidRPr="00980B3C">
        <w:rPr>
          <w:rFonts w:ascii="Arial Narrow" w:hAnsi="Arial Narrow"/>
          <w:spacing w:val="-1"/>
          <w:sz w:val="20"/>
        </w:rPr>
        <w:t>nie</w:t>
      </w:r>
      <w:r w:rsidRPr="00980B3C">
        <w:rPr>
          <w:rFonts w:ascii="Arial Narrow" w:hAnsi="Arial Narrow"/>
          <w:spacing w:val="22"/>
          <w:sz w:val="20"/>
        </w:rPr>
        <w:t xml:space="preserve"> </w:t>
      </w:r>
      <w:r w:rsidRPr="00980B3C">
        <w:rPr>
          <w:rFonts w:ascii="Arial Narrow" w:hAnsi="Arial Narrow"/>
          <w:spacing w:val="-1"/>
          <w:sz w:val="20"/>
        </w:rPr>
        <w:t>wprowadza</w:t>
      </w:r>
      <w:r w:rsidRPr="00980B3C">
        <w:rPr>
          <w:rFonts w:ascii="Arial Narrow" w:hAnsi="Arial Narrow"/>
          <w:spacing w:val="22"/>
          <w:sz w:val="20"/>
        </w:rPr>
        <w:t xml:space="preserve"> </w:t>
      </w:r>
      <w:r w:rsidRPr="00980B3C">
        <w:rPr>
          <w:rFonts w:ascii="Arial Narrow" w:hAnsi="Arial Narrow"/>
          <w:spacing w:val="-1"/>
          <w:sz w:val="20"/>
        </w:rPr>
        <w:t>ograniczeń</w:t>
      </w:r>
      <w:r w:rsidRPr="00980B3C">
        <w:rPr>
          <w:rFonts w:ascii="Arial Narrow" w:hAnsi="Arial Narrow"/>
          <w:spacing w:val="21"/>
          <w:sz w:val="20"/>
        </w:rPr>
        <w:t xml:space="preserve"> </w:t>
      </w:r>
      <w:r w:rsidRPr="00980B3C">
        <w:rPr>
          <w:rFonts w:ascii="Arial Narrow" w:hAnsi="Arial Narrow"/>
          <w:sz w:val="20"/>
        </w:rPr>
        <w:t>w</w:t>
      </w:r>
      <w:r w:rsidRPr="00980B3C">
        <w:rPr>
          <w:rFonts w:ascii="Arial Narrow" w:hAnsi="Arial Narrow"/>
          <w:spacing w:val="20"/>
          <w:sz w:val="20"/>
        </w:rPr>
        <w:t xml:space="preserve"> </w:t>
      </w:r>
      <w:r w:rsidRPr="00980B3C">
        <w:rPr>
          <w:rFonts w:ascii="Arial Narrow" w:hAnsi="Arial Narrow"/>
          <w:spacing w:val="-1"/>
          <w:sz w:val="20"/>
        </w:rPr>
        <w:t>zakresie</w:t>
      </w:r>
      <w:r w:rsidRPr="00980B3C">
        <w:rPr>
          <w:rFonts w:ascii="Arial Narrow" w:hAnsi="Arial Narrow"/>
          <w:spacing w:val="19"/>
          <w:sz w:val="20"/>
        </w:rPr>
        <w:t xml:space="preserve"> </w:t>
      </w:r>
      <w:r w:rsidRPr="00980B3C">
        <w:rPr>
          <w:rFonts w:ascii="Arial Narrow" w:hAnsi="Arial Narrow"/>
          <w:spacing w:val="-1"/>
          <w:sz w:val="20"/>
        </w:rPr>
        <w:t>podwykonawstwa.</w:t>
      </w:r>
      <w:r w:rsidRPr="00980B3C">
        <w:rPr>
          <w:rFonts w:ascii="Arial Narrow" w:hAnsi="Arial Narrow"/>
          <w:spacing w:val="21"/>
          <w:sz w:val="20"/>
        </w:rPr>
        <w:t xml:space="preserve"> </w:t>
      </w:r>
      <w:r w:rsidRPr="00980B3C">
        <w:rPr>
          <w:rFonts w:ascii="Arial Narrow" w:hAnsi="Arial Narrow"/>
          <w:spacing w:val="-1"/>
          <w:sz w:val="20"/>
        </w:rPr>
        <w:t>Zamawiający</w:t>
      </w:r>
      <w:r w:rsidRPr="00980B3C">
        <w:rPr>
          <w:rFonts w:ascii="Arial Narrow" w:hAnsi="Arial Narrow"/>
          <w:spacing w:val="19"/>
          <w:sz w:val="20"/>
        </w:rPr>
        <w:t xml:space="preserve"> </w:t>
      </w:r>
      <w:r w:rsidRPr="00980B3C">
        <w:rPr>
          <w:rFonts w:ascii="Arial Narrow" w:hAnsi="Arial Narrow"/>
          <w:spacing w:val="-1"/>
          <w:sz w:val="20"/>
        </w:rPr>
        <w:t>nie</w:t>
      </w:r>
      <w:r w:rsidRPr="00980B3C">
        <w:rPr>
          <w:rFonts w:ascii="Arial Narrow" w:hAnsi="Arial Narrow"/>
          <w:spacing w:val="22"/>
          <w:sz w:val="20"/>
        </w:rPr>
        <w:t xml:space="preserve"> </w:t>
      </w:r>
      <w:r w:rsidRPr="00980B3C">
        <w:rPr>
          <w:rFonts w:ascii="Arial Narrow" w:hAnsi="Arial Narrow"/>
          <w:spacing w:val="-1"/>
          <w:sz w:val="20"/>
        </w:rPr>
        <w:t>nakłada</w:t>
      </w:r>
      <w:r w:rsidRPr="00980B3C">
        <w:rPr>
          <w:rFonts w:ascii="Arial Narrow" w:hAnsi="Arial Narrow"/>
          <w:spacing w:val="22"/>
          <w:sz w:val="20"/>
        </w:rPr>
        <w:t xml:space="preserve"> </w:t>
      </w:r>
      <w:r w:rsidRPr="00980B3C">
        <w:rPr>
          <w:rFonts w:ascii="Arial Narrow" w:hAnsi="Arial Narrow"/>
          <w:spacing w:val="-2"/>
          <w:sz w:val="20"/>
        </w:rPr>
        <w:t>na</w:t>
      </w:r>
      <w:r w:rsidRPr="00980B3C">
        <w:rPr>
          <w:rFonts w:ascii="Arial Narrow" w:hAnsi="Arial Narrow"/>
          <w:spacing w:val="67"/>
          <w:sz w:val="20"/>
        </w:rPr>
        <w:t xml:space="preserve"> </w:t>
      </w:r>
      <w:r w:rsidRPr="00980B3C">
        <w:rPr>
          <w:rFonts w:ascii="Arial Narrow" w:hAnsi="Arial Narrow"/>
          <w:spacing w:val="-1"/>
          <w:sz w:val="20"/>
        </w:rPr>
        <w:t>Wykonawcę</w:t>
      </w:r>
      <w:r w:rsidRPr="00980B3C">
        <w:rPr>
          <w:rFonts w:ascii="Arial Narrow" w:hAnsi="Arial Narrow"/>
          <w:sz w:val="20"/>
        </w:rPr>
        <w:t xml:space="preserve"> </w:t>
      </w:r>
      <w:r w:rsidRPr="00980B3C">
        <w:rPr>
          <w:rFonts w:ascii="Arial Narrow" w:hAnsi="Arial Narrow"/>
          <w:spacing w:val="-1"/>
          <w:sz w:val="20"/>
        </w:rPr>
        <w:t>obowiązku</w:t>
      </w:r>
      <w:r w:rsidRPr="00980B3C">
        <w:rPr>
          <w:rFonts w:ascii="Arial Narrow" w:hAnsi="Arial Narrow"/>
          <w:sz w:val="20"/>
        </w:rPr>
        <w:t xml:space="preserve"> </w:t>
      </w:r>
      <w:r w:rsidRPr="00980B3C">
        <w:rPr>
          <w:rFonts w:ascii="Arial Narrow" w:hAnsi="Arial Narrow"/>
          <w:spacing w:val="-1"/>
          <w:sz w:val="20"/>
        </w:rPr>
        <w:t>osobistego</w:t>
      </w:r>
      <w:r w:rsidRPr="00980B3C">
        <w:rPr>
          <w:rFonts w:ascii="Arial Narrow" w:hAnsi="Arial Narrow"/>
          <w:sz w:val="20"/>
        </w:rPr>
        <w:t xml:space="preserve"> </w:t>
      </w:r>
      <w:r w:rsidRPr="00980B3C">
        <w:rPr>
          <w:rFonts w:ascii="Arial Narrow" w:hAnsi="Arial Narrow"/>
          <w:spacing w:val="-1"/>
          <w:sz w:val="20"/>
        </w:rPr>
        <w:t>wykonania</w:t>
      </w:r>
      <w:r w:rsidRPr="00980B3C">
        <w:rPr>
          <w:rFonts w:ascii="Arial Narrow" w:hAnsi="Arial Narrow"/>
          <w:sz w:val="20"/>
        </w:rPr>
        <w:t xml:space="preserve"> </w:t>
      </w:r>
      <w:r w:rsidRPr="00980B3C">
        <w:rPr>
          <w:rFonts w:ascii="Arial Narrow" w:hAnsi="Arial Narrow"/>
          <w:spacing w:val="-1"/>
          <w:sz w:val="20"/>
        </w:rPr>
        <w:t>kluczowych</w:t>
      </w:r>
      <w:r w:rsidRPr="00980B3C">
        <w:rPr>
          <w:rFonts w:ascii="Arial Narrow" w:hAnsi="Arial Narrow"/>
          <w:sz w:val="20"/>
        </w:rPr>
        <w:t xml:space="preserve"> </w:t>
      </w:r>
      <w:r w:rsidRPr="00980B3C">
        <w:rPr>
          <w:rFonts w:ascii="Arial Narrow" w:hAnsi="Arial Narrow"/>
          <w:spacing w:val="-1"/>
          <w:sz w:val="20"/>
        </w:rPr>
        <w:t>części</w:t>
      </w:r>
      <w:r w:rsidRPr="00980B3C">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Pr="00980B3C">
        <w:rPr>
          <w:rFonts w:ascii="Arial Narrow" w:hAnsi="Arial Narrow"/>
          <w:spacing w:val="19"/>
          <w:sz w:val="20"/>
        </w:rPr>
        <w:t xml:space="preserve"> </w:t>
      </w:r>
      <w:r w:rsidRPr="00980B3C">
        <w:rPr>
          <w:rFonts w:ascii="Arial Narrow" w:hAnsi="Arial Narrow"/>
          <w:spacing w:val="-2"/>
          <w:sz w:val="20"/>
        </w:rPr>
        <w:t>wymaga,</w:t>
      </w:r>
      <w:r w:rsidRPr="00980B3C">
        <w:rPr>
          <w:rFonts w:ascii="Arial Narrow" w:hAnsi="Arial Narrow"/>
          <w:spacing w:val="22"/>
          <w:sz w:val="20"/>
        </w:rPr>
        <w:t xml:space="preserve"> </w:t>
      </w:r>
      <w:r w:rsidRPr="00980B3C">
        <w:rPr>
          <w:rFonts w:ascii="Arial Narrow" w:hAnsi="Arial Narrow"/>
          <w:sz w:val="20"/>
        </w:rPr>
        <w:t>aby</w:t>
      </w:r>
      <w:r w:rsidRPr="00980B3C">
        <w:rPr>
          <w:rFonts w:ascii="Arial Narrow" w:hAnsi="Arial Narrow"/>
          <w:spacing w:val="19"/>
          <w:sz w:val="20"/>
        </w:rPr>
        <w:t xml:space="preserve"> </w:t>
      </w:r>
      <w:r w:rsidRPr="00980B3C">
        <w:rPr>
          <w:rFonts w:ascii="Arial Narrow" w:hAnsi="Arial Narrow"/>
          <w:spacing w:val="-1"/>
          <w:sz w:val="20"/>
        </w:rPr>
        <w:t>wykonawca</w:t>
      </w:r>
      <w:r w:rsidRPr="00980B3C">
        <w:rPr>
          <w:rFonts w:ascii="Arial Narrow" w:hAnsi="Arial Narrow"/>
          <w:spacing w:val="22"/>
          <w:sz w:val="20"/>
        </w:rPr>
        <w:t xml:space="preserve"> </w:t>
      </w:r>
      <w:r w:rsidRPr="00980B3C">
        <w:rPr>
          <w:rFonts w:ascii="Arial Narrow" w:hAnsi="Arial Narrow"/>
          <w:spacing w:val="-1"/>
          <w:sz w:val="20"/>
        </w:rPr>
        <w:t>wskazał</w:t>
      </w:r>
      <w:r w:rsidRPr="00980B3C">
        <w:rPr>
          <w:rFonts w:ascii="Arial Narrow" w:hAnsi="Arial Narrow"/>
          <w:spacing w:val="23"/>
          <w:sz w:val="20"/>
        </w:rPr>
        <w:t xml:space="preserve"> </w:t>
      </w:r>
      <w:r w:rsidRPr="00980B3C">
        <w:rPr>
          <w:rFonts w:ascii="Arial Narrow" w:hAnsi="Arial Narrow"/>
          <w:spacing w:val="-1"/>
          <w:sz w:val="20"/>
        </w:rPr>
        <w:t>części</w:t>
      </w:r>
      <w:r w:rsidRPr="00980B3C">
        <w:rPr>
          <w:rFonts w:ascii="Arial Narrow" w:hAnsi="Arial Narrow"/>
          <w:spacing w:val="23"/>
          <w:sz w:val="20"/>
        </w:rPr>
        <w:t xml:space="preserve"> </w:t>
      </w:r>
      <w:r w:rsidRPr="00980B3C">
        <w:rPr>
          <w:rFonts w:ascii="Arial Narrow" w:hAnsi="Arial Narrow"/>
          <w:spacing w:val="-1"/>
          <w:sz w:val="20"/>
        </w:rPr>
        <w:t>zamówienia,</w:t>
      </w:r>
      <w:r w:rsidRPr="00980B3C">
        <w:rPr>
          <w:rFonts w:ascii="Arial Narrow" w:hAnsi="Arial Narrow"/>
          <w:spacing w:val="19"/>
          <w:sz w:val="20"/>
        </w:rPr>
        <w:t xml:space="preserve"> </w:t>
      </w:r>
      <w:r w:rsidRPr="00980B3C">
        <w:rPr>
          <w:rFonts w:ascii="Arial Narrow" w:hAnsi="Arial Narrow"/>
          <w:spacing w:val="-1"/>
          <w:sz w:val="20"/>
        </w:rPr>
        <w:t>które</w:t>
      </w:r>
      <w:r w:rsidRPr="00980B3C">
        <w:rPr>
          <w:rFonts w:ascii="Arial Narrow" w:hAnsi="Arial Narrow"/>
          <w:spacing w:val="20"/>
          <w:sz w:val="20"/>
        </w:rPr>
        <w:t xml:space="preserve"> </w:t>
      </w:r>
      <w:r w:rsidRPr="00980B3C">
        <w:rPr>
          <w:rFonts w:ascii="Arial Narrow" w:hAnsi="Arial Narrow"/>
          <w:spacing w:val="-1"/>
          <w:sz w:val="20"/>
        </w:rPr>
        <w:t>zamierza</w:t>
      </w:r>
      <w:r w:rsidRPr="00980B3C">
        <w:rPr>
          <w:rFonts w:ascii="Arial Narrow" w:hAnsi="Arial Narrow"/>
          <w:spacing w:val="22"/>
          <w:sz w:val="20"/>
        </w:rPr>
        <w:t xml:space="preserve"> </w:t>
      </w:r>
      <w:r w:rsidRPr="00980B3C">
        <w:rPr>
          <w:rFonts w:ascii="Arial Narrow" w:hAnsi="Arial Narrow"/>
          <w:spacing w:val="-1"/>
          <w:sz w:val="20"/>
        </w:rPr>
        <w:t>powierzyć</w:t>
      </w:r>
      <w:r w:rsidRPr="00980B3C">
        <w:rPr>
          <w:rFonts w:ascii="Arial Narrow" w:hAnsi="Arial Narrow"/>
          <w:spacing w:val="71"/>
          <w:sz w:val="20"/>
        </w:rPr>
        <w:t xml:space="preserve"> </w:t>
      </w:r>
      <w:r w:rsidRPr="00980B3C">
        <w:rPr>
          <w:rFonts w:ascii="Arial Narrow" w:hAnsi="Arial Narrow"/>
          <w:spacing w:val="-1"/>
          <w:sz w:val="20"/>
        </w:rPr>
        <w:t>podwykonawcom</w:t>
      </w:r>
      <w:r w:rsidRPr="00980B3C">
        <w:rPr>
          <w:rFonts w:ascii="Arial Narrow" w:hAnsi="Arial Narrow"/>
          <w:spacing w:val="27"/>
          <w:sz w:val="20"/>
        </w:rPr>
        <w:t xml:space="preserve"> </w:t>
      </w:r>
      <w:r w:rsidRPr="00980B3C">
        <w:rPr>
          <w:rFonts w:ascii="Arial Narrow" w:hAnsi="Arial Narrow"/>
          <w:sz w:val="20"/>
        </w:rPr>
        <w:t>oraz</w:t>
      </w:r>
      <w:r w:rsidRPr="00980B3C">
        <w:rPr>
          <w:rFonts w:ascii="Arial Narrow" w:hAnsi="Arial Narrow"/>
          <w:spacing w:val="29"/>
          <w:sz w:val="20"/>
        </w:rPr>
        <w:t xml:space="preserve"> </w:t>
      </w:r>
      <w:r w:rsidRPr="00980B3C">
        <w:rPr>
          <w:rFonts w:ascii="Arial Narrow" w:hAnsi="Arial Narrow"/>
          <w:sz w:val="20"/>
        </w:rPr>
        <w:t>podał</w:t>
      </w:r>
      <w:r w:rsidRPr="00980B3C">
        <w:rPr>
          <w:rFonts w:ascii="Arial Narrow" w:hAnsi="Arial Narrow"/>
          <w:spacing w:val="32"/>
          <w:sz w:val="20"/>
        </w:rPr>
        <w:t xml:space="preserve"> </w:t>
      </w:r>
      <w:r w:rsidRPr="00980B3C">
        <w:rPr>
          <w:rFonts w:ascii="Arial Narrow" w:hAnsi="Arial Narrow"/>
          <w:spacing w:val="-2"/>
          <w:sz w:val="20"/>
        </w:rPr>
        <w:t>nazwy</w:t>
      </w:r>
      <w:r w:rsidRPr="00980B3C">
        <w:rPr>
          <w:rFonts w:ascii="Arial Narrow" w:hAnsi="Arial Narrow"/>
          <w:spacing w:val="29"/>
          <w:sz w:val="20"/>
        </w:rPr>
        <w:t xml:space="preserve"> </w:t>
      </w:r>
      <w:r w:rsidRPr="00980B3C">
        <w:rPr>
          <w:rFonts w:ascii="Arial Narrow" w:hAnsi="Arial Narrow"/>
          <w:spacing w:val="-1"/>
          <w:sz w:val="20"/>
        </w:rPr>
        <w:t>(firmy)</w:t>
      </w:r>
      <w:r w:rsidRPr="00980B3C">
        <w:rPr>
          <w:rFonts w:ascii="Arial Narrow" w:hAnsi="Arial Narrow"/>
          <w:spacing w:val="32"/>
          <w:sz w:val="20"/>
        </w:rPr>
        <w:t xml:space="preserve"> </w:t>
      </w:r>
      <w:r w:rsidRPr="00980B3C">
        <w:rPr>
          <w:rFonts w:ascii="Arial Narrow" w:hAnsi="Arial Narrow"/>
          <w:spacing w:val="-1"/>
          <w:sz w:val="20"/>
        </w:rPr>
        <w:t>podwykonawców,</w:t>
      </w:r>
      <w:r w:rsidRPr="00980B3C">
        <w:rPr>
          <w:rFonts w:ascii="Arial Narrow" w:hAnsi="Arial Narrow"/>
          <w:spacing w:val="31"/>
          <w:sz w:val="20"/>
        </w:rPr>
        <w:t xml:space="preserve"> </w:t>
      </w:r>
      <w:r w:rsidRPr="00980B3C">
        <w:rPr>
          <w:rFonts w:ascii="Arial Narrow" w:hAnsi="Arial Narrow"/>
          <w:sz w:val="20"/>
        </w:rPr>
        <w:t>na</w:t>
      </w:r>
      <w:r w:rsidRPr="00980B3C">
        <w:rPr>
          <w:rFonts w:ascii="Arial Narrow" w:hAnsi="Arial Narrow"/>
          <w:spacing w:val="32"/>
          <w:sz w:val="20"/>
        </w:rPr>
        <w:t xml:space="preserve"> </w:t>
      </w:r>
      <w:r w:rsidRPr="00980B3C">
        <w:rPr>
          <w:rFonts w:ascii="Arial Narrow" w:hAnsi="Arial Narrow"/>
          <w:spacing w:val="-1"/>
          <w:sz w:val="20"/>
        </w:rPr>
        <w:t>których</w:t>
      </w:r>
      <w:r w:rsidRPr="00980B3C">
        <w:rPr>
          <w:rFonts w:ascii="Arial Narrow" w:hAnsi="Arial Narrow"/>
          <w:spacing w:val="29"/>
          <w:sz w:val="20"/>
        </w:rPr>
        <w:t xml:space="preserve"> </w:t>
      </w:r>
      <w:r w:rsidRPr="00980B3C">
        <w:rPr>
          <w:rFonts w:ascii="Arial Narrow" w:hAnsi="Arial Narrow"/>
          <w:spacing w:val="-1"/>
          <w:sz w:val="20"/>
        </w:rPr>
        <w:t>zasoby</w:t>
      </w:r>
      <w:r w:rsidRPr="00980B3C">
        <w:rPr>
          <w:rFonts w:ascii="Arial Narrow" w:hAnsi="Arial Narrow"/>
          <w:spacing w:val="29"/>
          <w:sz w:val="20"/>
        </w:rPr>
        <w:t xml:space="preserve"> </w:t>
      </w:r>
      <w:r w:rsidRPr="00980B3C">
        <w:rPr>
          <w:rFonts w:ascii="Arial Narrow" w:hAnsi="Arial Narrow"/>
          <w:spacing w:val="-1"/>
          <w:sz w:val="20"/>
        </w:rPr>
        <w:t>wykonawca</w:t>
      </w:r>
      <w:r w:rsidRPr="00980B3C">
        <w:rPr>
          <w:rFonts w:ascii="Arial Narrow" w:hAnsi="Arial Narrow"/>
          <w:spacing w:val="61"/>
          <w:sz w:val="20"/>
        </w:rPr>
        <w:t xml:space="preserve"> </w:t>
      </w:r>
      <w:r w:rsidRPr="00980B3C">
        <w:rPr>
          <w:rFonts w:ascii="Arial Narrow" w:hAnsi="Arial Narrow"/>
          <w:spacing w:val="-1"/>
          <w:sz w:val="20"/>
        </w:rPr>
        <w:t>powołuje</w:t>
      </w:r>
      <w:r w:rsidRPr="00980B3C">
        <w:rPr>
          <w:rFonts w:ascii="Arial Narrow" w:hAnsi="Arial Narrow"/>
          <w:spacing w:val="43"/>
          <w:sz w:val="20"/>
        </w:rPr>
        <w:t xml:space="preserve"> </w:t>
      </w:r>
      <w:r w:rsidRPr="00980B3C">
        <w:rPr>
          <w:rFonts w:ascii="Arial Narrow" w:hAnsi="Arial Narrow"/>
          <w:spacing w:val="-1"/>
          <w:sz w:val="20"/>
        </w:rPr>
        <w:t>się</w:t>
      </w:r>
      <w:r w:rsidRPr="00980B3C">
        <w:rPr>
          <w:rFonts w:ascii="Arial Narrow" w:hAnsi="Arial Narrow"/>
          <w:spacing w:val="43"/>
          <w:sz w:val="20"/>
        </w:rPr>
        <w:t xml:space="preserve"> </w:t>
      </w:r>
      <w:r w:rsidRPr="00980B3C">
        <w:rPr>
          <w:rFonts w:ascii="Arial Narrow" w:hAnsi="Arial Narrow"/>
          <w:sz w:val="20"/>
        </w:rPr>
        <w:t>na</w:t>
      </w:r>
      <w:r w:rsidRPr="00980B3C">
        <w:rPr>
          <w:rFonts w:ascii="Arial Narrow" w:hAnsi="Arial Narrow"/>
          <w:spacing w:val="43"/>
          <w:sz w:val="20"/>
        </w:rPr>
        <w:t xml:space="preserve"> </w:t>
      </w:r>
      <w:r w:rsidRPr="00980B3C">
        <w:rPr>
          <w:rFonts w:ascii="Arial Narrow" w:hAnsi="Arial Narrow"/>
          <w:spacing w:val="-1"/>
          <w:sz w:val="20"/>
        </w:rPr>
        <w:t>zasadach</w:t>
      </w:r>
      <w:r w:rsidRPr="00980B3C">
        <w:rPr>
          <w:rFonts w:ascii="Arial Narrow" w:hAnsi="Arial Narrow"/>
          <w:spacing w:val="41"/>
          <w:sz w:val="20"/>
        </w:rPr>
        <w:t xml:space="preserve"> </w:t>
      </w:r>
      <w:r w:rsidRPr="00980B3C">
        <w:rPr>
          <w:rFonts w:ascii="Arial Narrow" w:hAnsi="Arial Narrow"/>
          <w:spacing w:val="-1"/>
          <w:sz w:val="20"/>
        </w:rPr>
        <w:t>określonych</w:t>
      </w:r>
      <w:r w:rsidRPr="00980B3C">
        <w:rPr>
          <w:rFonts w:ascii="Arial Narrow" w:hAnsi="Arial Narrow"/>
          <w:spacing w:val="43"/>
          <w:sz w:val="20"/>
        </w:rPr>
        <w:t xml:space="preserve"> </w:t>
      </w:r>
      <w:r w:rsidRPr="00980B3C">
        <w:rPr>
          <w:rFonts w:ascii="Arial Narrow" w:hAnsi="Arial Narrow"/>
          <w:sz w:val="20"/>
        </w:rPr>
        <w:t>w</w:t>
      </w:r>
      <w:r w:rsidRPr="00980B3C">
        <w:rPr>
          <w:rFonts w:ascii="Arial Narrow" w:hAnsi="Arial Narrow"/>
          <w:spacing w:val="42"/>
          <w:sz w:val="20"/>
        </w:rPr>
        <w:t xml:space="preserve"> </w:t>
      </w:r>
      <w:r w:rsidRPr="00980B3C">
        <w:rPr>
          <w:rFonts w:ascii="Arial Narrow" w:hAnsi="Arial Narrow"/>
          <w:spacing w:val="-1"/>
          <w:sz w:val="20"/>
        </w:rPr>
        <w:t>art.</w:t>
      </w:r>
      <w:r w:rsidRPr="00980B3C">
        <w:rPr>
          <w:rFonts w:ascii="Arial Narrow" w:hAnsi="Arial Narrow"/>
          <w:spacing w:val="43"/>
          <w:sz w:val="20"/>
        </w:rPr>
        <w:t xml:space="preserve"> </w:t>
      </w:r>
      <w:r w:rsidRPr="00980B3C">
        <w:rPr>
          <w:rFonts w:ascii="Arial Narrow" w:hAnsi="Arial Narrow"/>
          <w:sz w:val="20"/>
        </w:rPr>
        <w:t>26</w:t>
      </w:r>
      <w:r w:rsidRPr="00980B3C">
        <w:rPr>
          <w:rFonts w:ascii="Arial Narrow" w:hAnsi="Arial Narrow"/>
          <w:spacing w:val="43"/>
          <w:sz w:val="20"/>
        </w:rPr>
        <w:t xml:space="preserve"> </w:t>
      </w:r>
      <w:r w:rsidRPr="00980B3C">
        <w:rPr>
          <w:rFonts w:ascii="Arial Narrow" w:hAnsi="Arial Narrow"/>
          <w:spacing w:val="-1"/>
          <w:sz w:val="20"/>
        </w:rPr>
        <w:t>ust.</w:t>
      </w:r>
      <w:r w:rsidRPr="00980B3C">
        <w:rPr>
          <w:rFonts w:ascii="Arial Narrow" w:hAnsi="Arial Narrow"/>
          <w:spacing w:val="43"/>
          <w:sz w:val="20"/>
        </w:rPr>
        <w:t xml:space="preserve"> </w:t>
      </w:r>
      <w:r w:rsidRPr="00980B3C">
        <w:rPr>
          <w:rFonts w:ascii="Arial Narrow" w:hAnsi="Arial Narrow"/>
          <w:sz w:val="20"/>
        </w:rPr>
        <w:t>2b,</w:t>
      </w:r>
      <w:r w:rsidRPr="00980B3C">
        <w:rPr>
          <w:rFonts w:ascii="Arial Narrow" w:hAnsi="Arial Narrow"/>
          <w:spacing w:val="43"/>
          <w:sz w:val="20"/>
        </w:rPr>
        <w:t xml:space="preserve"> </w:t>
      </w:r>
      <w:r w:rsidRPr="00980B3C">
        <w:rPr>
          <w:rFonts w:ascii="Arial Narrow" w:hAnsi="Arial Narrow"/>
          <w:sz w:val="20"/>
        </w:rPr>
        <w:t>w</w:t>
      </w:r>
      <w:r w:rsidRPr="00980B3C">
        <w:rPr>
          <w:rFonts w:ascii="Arial Narrow" w:hAnsi="Arial Narrow"/>
          <w:spacing w:val="42"/>
          <w:sz w:val="20"/>
        </w:rPr>
        <w:t xml:space="preserve"> </w:t>
      </w:r>
      <w:r w:rsidRPr="00980B3C">
        <w:rPr>
          <w:rFonts w:ascii="Arial Narrow" w:hAnsi="Arial Narrow"/>
          <w:spacing w:val="-1"/>
          <w:sz w:val="20"/>
        </w:rPr>
        <w:t>celu</w:t>
      </w:r>
      <w:r w:rsidRPr="00980B3C">
        <w:rPr>
          <w:rFonts w:ascii="Arial Narrow" w:hAnsi="Arial Narrow"/>
          <w:spacing w:val="43"/>
          <w:sz w:val="20"/>
        </w:rPr>
        <w:t xml:space="preserve"> </w:t>
      </w:r>
      <w:r w:rsidRPr="00980B3C">
        <w:rPr>
          <w:rFonts w:ascii="Arial Narrow" w:hAnsi="Arial Narrow"/>
          <w:spacing w:val="-1"/>
          <w:sz w:val="20"/>
        </w:rPr>
        <w:t>wykazania</w:t>
      </w:r>
      <w:r w:rsidRPr="00980B3C">
        <w:rPr>
          <w:rFonts w:ascii="Arial Narrow" w:hAnsi="Arial Narrow"/>
          <w:spacing w:val="43"/>
          <w:sz w:val="20"/>
        </w:rPr>
        <w:t xml:space="preserve"> </w:t>
      </w:r>
      <w:r w:rsidRPr="00980B3C">
        <w:rPr>
          <w:rFonts w:ascii="Arial Narrow" w:hAnsi="Arial Narrow"/>
          <w:spacing w:val="-1"/>
          <w:sz w:val="20"/>
        </w:rPr>
        <w:t>spełniania</w:t>
      </w:r>
      <w:r w:rsidRPr="00980B3C">
        <w:rPr>
          <w:rFonts w:ascii="Arial Narrow" w:hAnsi="Arial Narrow"/>
          <w:spacing w:val="43"/>
          <w:sz w:val="20"/>
        </w:rPr>
        <w:t xml:space="preserve"> </w:t>
      </w:r>
      <w:r w:rsidRPr="00980B3C">
        <w:rPr>
          <w:rFonts w:ascii="Arial Narrow" w:hAnsi="Arial Narrow"/>
          <w:spacing w:val="-1"/>
          <w:sz w:val="20"/>
        </w:rPr>
        <w:t>warunków</w:t>
      </w:r>
      <w:r w:rsidRPr="00980B3C">
        <w:rPr>
          <w:rFonts w:ascii="Arial Narrow" w:hAnsi="Arial Narrow"/>
          <w:spacing w:val="73"/>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Pr="00980B3C">
        <w:rPr>
          <w:rFonts w:ascii="Arial Narrow" w:hAnsi="Arial Narrow"/>
          <w:spacing w:val="-3"/>
          <w:sz w:val="20"/>
        </w:rPr>
        <w:t xml:space="preserve"> </w:t>
      </w:r>
      <w:r w:rsidRPr="00980B3C">
        <w:rPr>
          <w:rFonts w:ascii="Arial Narrow" w:hAnsi="Arial Narrow"/>
          <w:spacing w:val="-1"/>
          <w:sz w:val="20"/>
        </w:rPr>
        <w:t>których</w:t>
      </w:r>
      <w:r w:rsidRPr="00980B3C">
        <w:rPr>
          <w:rFonts w:ascii="Arial Narrow" w:hAnsi="Arial Narrow"/>
          <w:sz w:val="20"/>
        </w:rPr>
        <w:t xml:space="preserve"> </w:t>
      </w:r>
      <w:r w:rsidRPr="00980B3C">
        <w:rPr>
          <w:rFonts w:ascii="Arial Narrow" w:hAnsi="Arial Narrow"/>
          <w:spacing w:val="-2"/>
          <w:sz w:val="20"/>
        </w:rPr>
        <w:t>mowa</w:t>
      </w:r>
      <w:r w:rsidRPr="00980B3C">
        <w:rPr>
          <w:rFonts w:ascii="Arial Narrow" w:hAnsi="Arial Narrow"/>
          <w:sz w:val="20"/>
        </w:rPr>
        <w:t xml:space="preserve"> w</w:t>
      </w:r>
      <w:r w:rsidRPr="00980B3C">
        <w:rPr>
          <w:rFonts w:ascii="Arial Narrow" w:hAnsi="Arial Narrow"/>
          <w:spacing w:val="-1"/>
          <w:sz w:val="20"/>
        </w:rPr>
        <w:t xml:space="preserve"> </w:t>
      </w:r>
      <w:r w:rsidRPr="00980B3C">
        <w:rPr>
          <w:rFonts w:ascii="Arial Narrow" w:hAnsi="Arial Narrow"/>
          <w:sz w:val="20"/>
        </w:rPr>
        <w:t xml:space="preserve">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lastRenderedPageBreak/>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980B3C">
      <w:pPr>
        <w:pStyle w:val="Nagwek61"/>
        <w:spacing w:line="360" w:lineRule="auto"/>
        <w:ind w:left="396" w:right="120"/>
        <w:jc w:val="both"/>
        <w:rPr>
          <w:rFonts w:ascii="Arial Narrow" w:hAnsi="Arial Narrow"/>
          <w:b w:val="0"/>
          <w:bCs w:val="0"/>
          <w:sz w:val="20"/>
          <w:szCs w:val="20"/>
          <w:lang w:val="pl-PL"/>
        </w:rPr>
      </w:pPr>
      <w:r>
        <w:rPr>
          <w:rFonts w:ascii="Arial Narrow" w:hAnsi="Arial Narrow"/>
          <w:spacing w:val="-1"/>
          <w:sz w:val="20"/>
          <w:szCs w:val="20"/>
          <w:lang w:val="pl-PL"/>
        </w:rPr>
        <w:t xml:space="preserve">2) </w:t>
      </w:r>
      <w:r w:rsidRPr="00980B3C">
        <w:rPr>
          <w:rFonts w:ascii="Arial Narrow" w:hAnsi="Arial Narrow"/>
          <w:spacing w:val="-1"/>
          <w:sz w:val="20"/>
          <w:szCs w:val="20"/>
          <w:lang w:val="pl-PL"/>
        </w:rPr>
        <w:t>Wymagania</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dotyczące</w:t>
      </w:r>
      <w:r w:rsidRPr="00980B3C">
        <w:rPr>
          <w:rFonts w:ascii="Arial Narrow" w:hAnsi="Arial Narrow"/>
          <w:spacing w:val="8"/>
          <w:sz w:val="20"/>
          <w:szCs w:val="20"/>
          <w:lang w:val="pl-PL"/>
        </w:rPr>
        <w:t xml:space="preserve"> </w:t>
      </w:r>
      <w:r w:rsidRPr="00980B3C">
        <w:rPr>
          <w:rFonts w:ascii="Arial Narrow" w:hAnsi="Arial Narrow"/>
          <w:spacing w:val="-1"/>
          <w:sz w:val="20"/>
          <w:szCs w:val="20"/>
          <w:lang w:val="pl-PL"/>
        </w:rPr>
        <w:t>umowy</w:t>
      </w:r>
      <w:r w:rsidRPr="00980B3C">
        <w:rPr>
          <w:rFonts w:ascii="Arial Narrow" w:hAnsi="Arial Narrow"/>
          <w:spacing w:val="7"/>
          <w:sz w:val="20"/>
          <w:szCs w:val="20"/>
          <w:lang w:val="pl-PL"/>
        </w:rPr>
        <w:t xml:space="preserve"> </w:t>
      </w:r>
      <w:r w:rsidRPr="00980B3C">
        <w:rPr>
          <w:rFonts w:ascii="Arial Narrow" w:hAnsi="Arial Narrow"/>
          <w:sz w:val="20"/>
          <w:szCs w:val="20"/>
          <w:lang w:val="pl-PL"/>
        </w:rPr>
        <w:t>o</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podwykonawstwo,</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której</w:t>
      </w:r>
      <w:r w:rsidRPr="00980B3C">
        <w:rPr>
          <w:rFonts w:ascii="Arial Narrow" w:hAnsi="Arial Narrow"/>
          <w:spacing w:val="8"/>
          <w:sz w:val="20"/>
          <w:szCs w:val="20"/>
          <w:lang w:val="pl-PL"/>
        </w:rPr>
        <w:t xml:space="preserve"> </w:t>
      </w:r>
      <w:r w:rsidRPr="00980B3C">
        <w:rPr>
          <w:rFonts w:ascii="Arial Narrow" w:hAnsi="Arial Narrow"/>
          <w:spacing w:val="-1"/>
          <w:sz w:val="20"/>
          <w:szCs w:val="20"/>
          <w:lang w:val="pl-PL"/>
        </w:rPr>
        <w:t>przedmiotem</w:t>
      </w:r>
      <w:r w:rsidRPr="00980B3C">
        <w:rPr>
          <w:rFonts w:ascii="Arial Narrow" w:hAnsi="Arial Narrow"/>
          <w:spacing w:val="6"/>
          <w:sz w:val="20"/>
          <w:szCs w:val="20"/>
          <w:lang w:val="pl-PL"/>
        </w:rPr>
        <w:t xml:space="preserve"> </w:t>
      </w:r>
      <w:r w:rsidRPr="00980B3C">
        <w:rPr>
          <w:rFonts w:ascii="Arial Narrow" w:hAnsi="Arial Narrow"/>
          <w:sz w:val="20"/>
          <w:szCs w:val="20"/>
          <w:lang w:val="pl-PL"/>
        </w:rPr>
        <w:t>są</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roboty</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budowlane,</w:t>
      </w:r>
      <w:r w:rsidRPr="00980B3C">
        <w:rPr>
          <w:rFonts w:ascii="Arial Narrow" w:hAnsi="Arial Narrow"/>
          <w:spacing w:val="43"/>
          <w:sz w:val="20"/>
          <w:szCs w:val="20"/>
          <w:lang w:val="pl-PL"/>
        </w:rPr>
        <w:t xml:space="preserve"> </w:t>
      </w:r>
      <w:r w:rsidRPr="00980B3C">
        <w:rPr>
          <w:rFonts w:ascii="Arial Narrow" w:hAnsi="Arial Narrow"/>
          <w:spacing w:val="-1"/>
          <w:sz w:val="20"/>
          <w:szCs w:val="20"/>
          <w:lang w:val="pl-PL"/>
        </w:rPr>
        <w:t>których</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niespełnienie</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spowoduje</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zgłoszenie</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przez</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Zamawiającego</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odpowiednio</w:t>
      </w:r>
      <w:r w:rsidRPr="00980B3C">
        <w:rPr>
          <w:rFonts w:ascii="Arial Narrow" w:hAnsi="Arial Narrow"/>
          <w:spacing w:val="14"/>
          <w:sz w:val="20"/>
          <w:szCs w:val="20"/>
          <w:lang w:val="pl-PL"/>
        </w:rPr>
        <w:t xml:space="preserve"> </w:t>
      </w:r>
      <w:r w:rsidRPr="00980B3C">
        <w:rPr>
          <w:rFonts w:ascii="Arial Narrow" w:hAnsi="Arial Narrow"/>
          <w:spacing w:val="-1"/>
          <w:sz w:val="20"/>
          <w:szCs w:val="20"/>
          <w:lang w:val="pl-PL"/>
        </w:rPr>
        <w:t>zastrzeżeń</w:t>
      </w:r>
      <w:r w:rsidRPr="00980B3C">
        <w:rPr>
          <w:rFonts w:ascii="Arial Narrow" w:hAnsi="Arial Narrow"/>
          <w:spacing w:val="14"/>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63"/>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w:t>
      </w:r>
      <w:r>
        <w:rPr>
          <w:rFonts w:ascii="Arial Narrow" w:hAnsi="Arial Narrow"/>
          <w:i/>
          <w:sz w:val="20"/>
          <w:szCs w:val="20"/>
        </w:rPr>
        <w:t xml:space="preserve"> </w:t>
      </w:r>
      <w:r w:rsidRPr="00980B3C">
        <w:rPr>
          <w:rFonts w:ascii="Arial Narrow" w:hAnsi="Arial Narrow"/>
          <w:i/>
          <w:sz w:val="20"/>
          <w:szCs w:val="20"/>
        </w:rPr>
        <w:t>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określenie</w:t>
      </w:r>
      <w:r w:rsidRPr="00980B3C">
        <w:rPr>
          <w:rFonts w:ascii="Arial Narrow" w:hAnsi="Arial Narrow"/>
          <w:spacing w:val="-2"/>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1"/>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termin</w:t>
      </w:r>
      <w:r w:rsidRPr="00980B3C">
        <w:rPr>
          <w:rFonts w:ascii="Arial Narrow" w:hAnsi="Arial Narrow"/>
          <w:sz w:val="20"/>
        </w:rPr>
        <w:t xml:space="preserve"> </w:t>
      </w:r>
      <w:r w:rsidRPr="00980B3C">
        <w:rPr>
          <w:rFonts w:ascii="Arial Narrow" w:hAnsi="Arial Narrow"/>
          <w:spacing w:val="-1"/>
          <w:sz w:val="20"/>
        </w:rPr>
        <w:t>realizacji</w:t>
      </w:r>
      <w:r w:rsidRPr="00980B3C">
        <w:rPr>
          <w:rFonts w:ascii="Arial Narrow" w:hAnsi="Arial Narrow"/>
          <w:spacing w:val="1"/>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1"/>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wynagrodzenie</w:t>
      </w:r>
      <w:r w:rsidRPr="00980B3C">
        <w:rPr>
          <w:rFonts w:ascii="Arial Narrow" w:hAnsi="Arial Narrow"/>
          <w:sz w:val="20"/>
        </w:rPr>
        <w:t xml:space="preserve"> </w:t>
      </w:r>
      <w:r w:rsidRPr="00980B3C">
        <w:rPr>
          <w:rFonts w:ascii="Arial Narrow" w:hAnsi="Arial Narrow"/>
          <w:spacing w:val="-1"/>
          <w:sz w:val="20"/>
        </w:rPr>
        <w:t>za</w:t>
      </w:r>
      <w:r w:rsidRPr="00980B3C">
        <w:rPr>
          <w:rFonts w:ascii="Arial Narrow" w:hAnsi="Arial Narrow"/>
          <w:sz w:val="20"/>
        </w:rPr>
        <w:t xml:space="preserve"> </w:t>
      </w:r>
      <w:r w:rsidRPr="00980B3C">
        <w:rPr>
          <w:rFonts w:ascii="Arial Narrow" w:hAnsi="Arial Narrow"/>
          <w:spacing w:val="-1"/>
          <w:sz w:val="20"/>
        </w:rPr>
        <w:t>wykonanie</w:t>
      </w:r>
      <w:r w:rsidRPr="00980B3C">
        <w:rPr>
          <w:rFonts w:ascii="Arial Narrow" w:hAnsi="Arial Narrow"/>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1"/>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termin</w:t>
      </w:r>
      <w:r w:rsidRPr="00980B3C">
        <w:rPr>
          <w:rFonts w:ascii="Arial Narrow" w:hAnsi="Arial Narrow"/>
          <w:spacing w:val="2"/>
          <w:sz w:val="20"/>
        </w:rPr>
        <w:t xml:space="preserve"> </w:t>
      </w:r>
      <w:r w:rsidRPr="00980B3C">
        <w:rPr>
          <w:rFonts w:ascii="Arial Narrow" w:hAnsi="Arial Narrow"/>
          <w:spacing w:val="-1"/>
          <w:sz w:val="20"/>
        </w:rPr>
        <w:t>płatności</w:t>
      </w:r>
      <w:r w:rsidRPr="00980B3C">
        <w:rPr>
          <w:rFonts w:ascii="Arial Narrow" w:hAnsi="Arial Narrow"/>
          <w:spacing w:val="3"/>
          <w:sz w:val="20"/>
        </w:rPr>
        <w:t xml:space="preserve"> </w:t>
      </w:r>
      <w:r w:rsidRPr="00980B3C">
        <w:rPr>
          <w:rFonts w:ascii="Arial Narrow" w:hAnsi="Arial Narrow"/>
          <w:spacing w:val="-1"/>
          <w:sz w:val="20"/>
        </w:rPr>
        <w:t>faktury</w:t>
      </w:r>
      <w:r w:rsidRPr="00980B3C">
        <w:rPr>
          <w:rFonts w:ascii="Arial Narrow" w:hAnsi="Arial Narrow"/>
          <w:sz w:val="20"/>
        </w:rPr>
        <w:t xml:space="preserve"> –</w:t>
      </w:r>
      <w:r w:rsidRPr="00980B3C">
        <w:rPr>
          <w:rFonts w:ascii="Arial Narrow" w:hAnsi="Arial Narrow"/>
          <w:spacing w:val="2"/>
          <w:sz w:val="20"/>
        </w:rPr>
        <w:t xml:space="preserve"> </w:t>
      </w:r>
      <w:r w:rsidRPr="00980B3C">
        <w:rPr>
          <w:rFonts w:ascii="Arial Narrow" w:hAnsi="Arial Narrow"/>
          <w:sz w:val="20"/>
        </w:rPr>
        <w:t>nie</w:t>
      </w:r>
      <w:r w:rsidRPr="00980B3C">
        <w:rPr>
          <w:rFonts w:ascii="Arial Narrow" w:hAnsi="Arial Narrow"/>
          <w:spacing w:val="3"/>
          <w:sz w:val="20"/>
        </w:rPr>
        <w:t xml:space="preserve"> </w:t>
      </w:r>
      <w:r w:rsidRPr="00980B3C">
        <w:rPr>
          <w:rFonts w:ascii="Arial Narrow" w:hAnsi="Arial Narrow"/>
          <w:spacing w:val="-1"/>
          <w:sz w:val="20"/>
        </w:rPr>
        <w:t>dłuższy</w:t>
      </w:r>
      <w:r w:rsidRPr="00980B3C">
        <w:rPr>
          <w:rFonts w:ascii="Arial Narrow" w:hAnsi="Arial Narrow"/>
          <w:sz w:val="20"/>
        </w:rPr>
        <w:t xml:space="preserve"> niż </w:t>
      </w:r>
      <w:r>
        <w:rPr>
          <w:rFonts w:ascii="Arial Narrow" w:hAnsi="Arial Narrow"/>
          <w:sz w:val="20"/>
        </w:rPr>
        <w:t>20</w:t>
      </w:r>
      <w:r w:rsidRPr="00980B3C">
        <w:rPr>
          <w:rFonts w:ascii="Arial Narrow" w:hAnsi="Arial Narrow"/>
          <w:spacing w:val="2"/>
          <w:sz w:val="20"/>
        </w:rPr>
        <w:t xml:space="preserve"> </w:t>
      </w:r>
      <w:r w:rsidRPr="00980B3C">
        <w:rPr>
          <w:rFonts w:ascii="Arial Narrow" w:hAnsi="Arial Narrow"/>
          <w:sz w:val="20"/>
        </w:rPr>
        <w:t>dni</w:t>
      </w:r>
      <w:r w:rsidRPr="00980B3C">
        <w:rPr>
          <w:rFonts w:ascii="Arial Narrow" w:hAnsi="Arial Narrow"/>
          <w:spacing w:val="3"/>
          <w:sz w:val="20"/>
        </w:rPr>
        <w:t xml:space="preserve"> </w:t>
      </w:r>
      <w:r w:rsidRPr="00980B3C">
        <w:rPr>
          <w:rFonts w:ascii="Arial Narrow" w:hAnsi="Arial Narrow"/>
          <w:sz w:val="20"/>
        </w:rPr>
        <w:t>od</w:t>
      </w:r>
      <w:r w:rsidRPr="00980B3C">
        <w:rPr>
          <w:rFonts w:ascii="Arial Narrow" w:hAnsi="Arial Narrow"/>
          <w:spacing w:val="2"/>
          <w:sz w:val="20"/>
        </w:rPr>
        <w:t xml:space="preserve"> </w:t>
      </w:r>
      <w:r w:rsidRPr="00980B3C">
        <w:rPr>
          <w:rFonts w:ascii="Arial Narrow" w:hAnsi="Arial Narrow"/>
          <w:sz w:val="20"/>
        </w:rPr>
        <w:t>dnia</w:t>
      </w:r>
      <w:r w:rsidRPr="00980B3C">
        <w:rPr>
          <w:rFonts w:ascii="Arial Narrow" w:hAnsi="Arial Narrow"/>
          <w:spacing w:val="3"/>
          <w:sz w:val="20"/>
        </w:rPr>
        <w:t xml:space="preserve"> </w:t>
      </w:r>
      <w:r w:rsidRPr="00980B3C">
        <w:rPr>
          <w:rFonts w:ascii="Arial Narrow" w:hAnsi="Arial Narrow"/>
          <w:spacing w:val="-1"/>
          <w:sz w:val="20"/>
        </w:rPr>
        <w:t>doręczenia</w:t>
      </w:r>
      <w:r w:rsidRPr="00980B3C">
        <w:rPr>
          <w:rFonts w:ascii="Arial Narrow" w:hAnsi="Arial Narrow"/>
          <w:spacing w:val="3"/>
          <w:sz w:val="20"/>
        </w:rPr>
        <w:t xml:space="preserve"> </w:t>
      </w:r>
      <w:r w:rsidRPr="00980B3C">
        <w:rPr>
          <w:rFonts w:ascii="Arial Narrow" w:hAnsi="Arial Narrow"/>
          <w:spacing w:val="-1"/>
          <w:sz w:val="20"/>
        </w:rPr>
        <w:t>wykonawcy,</w:t>
      </w:r>
      <w:r w:rsidRPr="00980B3C">
        <w:rPr>
          <w:rFonts w:ascii="Arial Narrow" w:hAnsi="Arial Narrow"/>
          <w:spacing w:val="2"/>
          <w:sz w:val="20"/>
        </w:rPr>
        <w:t xml:space="preserve"> </w:t>
      </w:r>
      <w:r w:rsidRPr="00980B3C">
        <w:rPr>
          <w:rFonts w:ascii="Arial Narrow" w:hAnsi="Arial Narrow"/>
          <w:spacing w:val="-1"/>
          <w:sz w:val="20"/>
        </w:rPr>
        <w:t>podwykonawcy</w:t>
      </w:r>
      <w:r w:rsidRPr="00980B3C">
        <w:rPr>
          <w:rFonts w:ascii="Arial Narrow" w:hAnsi="Arial Narrow"/>
          <w:spacing w:val="79"/>
          <w:sz w:val="20"/>
        </w:rPr>
        <w:t xml:space="preserve"> </w:t>
      </w:r>
      <w:r w:rsidRPr="00980B3C">
        <w:rPr>
          <w:rFonts w:ascii="Arial Narrow" w:hAnsi="Arial Narrow"/>
          <w:sz w:val="20"/>
        </w:rPr>
        <w:t>lub</w:t>
      </w:r>
      <w:r w:rsidRPr="00980B3C">
        <w:rPr>
          <w:rFonts w:ascii="Arial Narrow" w:hAnsi="Arial Narrow"/>
          <w:spacing w:val="26"/>
          <w:sz w:val="20"/>
        </w:rPr>
        <w:t xml:space="preserve"> </w:t>
      </w:r>
      <w:r w:rsidRPr="00980B3C">
        <w:rPr>
          <w:rFonts w:ascii="Arial Narrow" w:hAnsi="Arial Narrow"/>
          <w:spacing w:val="-1"/>
          <w:sz w:val="20"/>
        </w:rPr>
        <w:t>dalszemu</w:t>
      </w:r>
      <w:r w:rsidRPr="00980B3C">
        <w:rPr>
          <w:rFonts w:ascii="Arial Narrow" w:hAnsi="Arial Narrow"/>
          <w:spacing w:val="26"/>
          <w:sz w:val="20"/>
        </w:rPr>
        <w:t xml:space="preserve"> </w:t>
      </w:r>
      <w:r w:rsidRPr="00980B3C">
        <w:rPr>
          <w:rFonts w:ascii="Arial Narrow" w:hAnsi="Arial Narrow"/>
          <w:spacing w:val="-1"/>
          <w:sz w:val="20"/>
        </w:rPr>
        <w:t>podwykonawcy</w:t>
      </w:r>
      <w:r w:rsidRPr="00980B3C">
        <w:rPr>
          <w:rFonts w:ascii="Arial Narrow" w:hAnsi="Arial Narrow"/>
          <w:spacing w:val="24"/>
          <w:sz w:val="20"/>
        </w:rPr>
        <w:t xml:space="preserve"> </w:t>
      </w:r>
      <w:r w:rsidRPr="00980B3C">
        <w:rPr>
          <w:rFonts w:ascii="Arial Narrow" w:hAnsi="Arial Narrow"/>
          <w:spacing w:val="-1"/>
          <w:sz w:val="20"/>
        </w:rPr>
        <w:t>faktury</w:t>
      </w:r>
      <w:r w:rsidRPr="00980B3C">
        <w:rPr>
          <w:rFonts w:ascii="Arial Narrow" w:hAnsi="Arial Narrow"/>
          <w:spacing w:val="24"/>
          <w:sz w:val="20"/>
        </w:rPr>
        <w:t xml:space="preserve"> </w:t>
      </w:r>
      <w:r w:rsidRPr="00980B3C">
        <w:rPr>
          <w:rFonts w:ascii="Arial Narrow" w:hAnsi="Arial Narrow"/>
          <w:sz w:val="20"/>
        </w:rPr>
        <w:t>lub</w:t>
      </w:r>
      <w:r w:rsidRPr="00980B3C">
        <w:rPr>
          <w:rFonts w:ascii="Arial Narrow" w:hAnsi="Arial Narrow"/>
          <w:spacing w:val="26"/>
          <w:sz w:val="20"/>
        </w:rPr>
        <w:t xml:space="preserve"> </w:t>
      </w:r>
      <w:r w:rsidRPr="00980B3C">
        <w:rPr>
          <w:rFonts w:ascii="Arial Narrow" w:hAnsi="Arial Narrow"/>
          <w:spacing w:val="-1"/>
          <w:sz w:val="20"/>
        </w:rPr>
        <w:t>rachunku,</w:t>
      </w:r>
      <w:r w:rsidRPr="00980B3C">
        <w:rPr>
          <w:rFonts w:ascii="Arial Narrow" w:hAnsi="Arial Narrow"/>
          <w:spacing w:val="26"/>
          <w:sz w:val="20"/>
        </w:rPr>
        <w:t xml:space="preserve"> </w:t>
      </w:r>
      <w:r w:rsidRPr="00980B3C">
        <w:rPr>
          <w:rFonts w:ascii="Arial Narrow" w:hAnsi="Arial Narrow"/>
          <w:spacing w:val="-1"/>
          <w:sz w:val="20"/>
        </w:rPr>
        <w:t>potwierdzających</w:t>
      </w:r>
      <w:r w:rsidRPr="00980B3C">
        <w:rPr>
          <w:rFonts w:ascii="Arial Narrow" w:hAnsi="Arial Narrow"/>
          <w:spacing w:val="26"/>
          <w:sz w:val="20"/>
        </w:rPr>
        <w:t xml:space="preserve"> </w:t>
      </w:r>
      <w:r w:rsidRPr="00980B3C">
        <w:rPr>
          <w:rFonts w:ascii="Arial Narrow" w:hAnsi="Arial Narrow"/>
          <w:spacing w:val="-1"/>
          <w:sz w:val="20"/>
        </w:rPr>
        <w:t>wykonanie</w:t>
      </w:r>
      <w:r w:rsidRPr="00980B3C">
        <w:rPr>
          <w:rFonts w:ascii="Arial Narrow" w:hAnsi="Arial Narrow"/>
          <w:spacing w:val="27"/>
          <w:sz w:val="20"/>
        </w:rPr>
        <w:t xml:space="preserve"> </w:t>
      </w:r>
      <w:r w:rsidRPr="00980B3C">
        <w:rPr>
          <w:rFonts w:ascii="Arial Narrow" w:hAnsi="Arial Narrow"/>
          <w:spacing w:val="-1"/>
          <w:sz w:val="20"/>
        </w:rPr>
        <w:t>zleconej</w:t>
      </w:r>
      <w:r w:rsidRPr="00980B3C">
        <w:rPr>
          <w:rFonts w:ascii="Arial Narrow" w:hAnsi="Arial Narrow"/>
          <w:spacing w:val="79"/>
          <w:sz w:val="20"/>
        </w:rPr>
        <w:t xml:space="preserve"> </w:t>
      </w:r>
      <w:r w:rsidRPr="00980B3C">
        <w:rPr>
          <w:rFonts w:ascii="Arial Narrow" w:hAnsi="Arial Narrow"/>
          <w:spacing w:val="-1"/>
          <w:sz w:val="20"/>
        </w:rPr>
        <w:t>podwykonawcy</w:t>
      </w:r>
      <w:r w:rsidRPr="00980B3C">
        <w:rPr>
          <w:rFonts w:ascii="Arial Narrow" w:hAnsi="Arial Narrow"/>
          <w:spacing w:val="-3"/>
          <w:sz w:val="20"/>
        </w:rPr>
        <w:t xml:space="preserve"> </w:t>
      </w:r>
      <w:r w:rsidRPr="00980B3C">
        <w:rPr>
          <w:rFonts w:ascii="Arial Narrow" w:hAnsi="Arial Narrow"/>
          <w:sz w:val="20"/>
        </w:rPr>
        <w:t xml:space="preserve">lub </w:t>
      </w:r>
      <w:r w:rsidRPr="00980B3C">
        <w:rPr>
          <w:rFonts w:ascii="Arial Narrow" w:hAnsi="Arial Narrow"/>
          <w:spacing w:val="-1"/>
          <w:sz w:val="20"/>
        </w:rPr>
        <w:t>dalszemu</w:t>
      </w:r>
      <w:r w:rsidRPr="00980B3C">
        <w:rPr>
          <w:rFonts w:ascii="Arial Narrow" w:hAnsi="Arial Narrow"/>
          <w:sz w:val="20"/>
        </w:rPr>
        <w:t xml:space="preserve"> </w:t>
      </w:r>
      <w:r w:rsidRPr="00980B3C">
        <w:rPr>
          <w:rFonts w:ascii="Arial Narrow" w:hAnsi="Arial Narrow"/>
          <w:spacing w:val="-1"/>
          <w:sz w:val="20"/>
        </w:rPr>
        <w:t>podwykonawcy</w:t>
      </w:r>
      <w:r w:rsidRPr="00980B3C">
        <w:rPr>
          <w:rFonts w:ascii="Arial Narrow" w:hAnsi="Arial Narrow"/>
          <w:spacing w:val="-3"/>
          <w:sz w:val="20"/>
        </w:rPr>
        <w:t xml:space="preserve"> </w:t>
      </w:r>
      <w:r w:rsidRPr="00980B3C">
        <w:rPr>
          <w:rFonts w:ascii="Arial Narrow" w:hAnsi="Arial Narrow"/>
          <w:sz w:val="20"/>
        </w:rPr>
        <w:t>roboty</w:t>
      </w:r>
      <w:r w:rsidRPr="00980B3C">
        <w:rPr>
          <w:rFonts w:ascii="Arial Narrow" w:hAnsi="Arial Narrow"/>
          <w:spacing w:val="-3"/>
          <w:sz w:val="20"/>
        </w:rPr>
        <w:t xml:space="preserve"> </w:t>
      </w:r>
      <w:r w:rsidRPr="00980B3C">
        <w:rPr>
          <w:rFonts w:ascii="Arial Narrow" w:hAnsi="Arial Narrow"/>
          <w:spacing w:val="-1"/>
          <w:sz w:val="20"/>
        </w:rPr>
        <w:t>budowlanej</w:t>
      </w:r>
      <w:r w:rsidRPr="00980B3C">
        <w:rPr>
          <w:rFonts w:ascii="Arial Narrow" w:hAnsi="Arial Narrow"/>
          <w:spacing w:val="1"/>
          <w:sz w:val="20"/>
        </w:rPr>
        <w:t xml:space="preserve"> </w:t>
      </w:r>
      <w:r w:rsidRPr="00980B3C">
        <w:rPr>
          <w:rFonts w:ascii="Arial Narrow" w:hAnsi="Arial Narrow"/>
          <w:spacing w:val="-1"/>
          <w:sz w:val="20"/>
        </w:rPr>
        <w:t>(art.</w:t>
      </w:r>
      <w:r w:rsidRPr="00980B3C">
        <w:rPr>
          <w:rFonts w:ascii="Arial Narrow" w:hAnsi="Arial Narrow"/>
          <w:sz w:val="20"/>
        </w:rPr>
        <w:t xml:space="preserve"> </w:t>
      </w:r>
      <w:r w:rsidRPr="00980B3C">
        <w:rPr>
          <w:rFonts w:ascii="Arial Narrow" w:hAnsi="Arial Narrow"/>
          <w:spacing w:val="-1"/>
          <w:sz w:val="20"/>
        </w:rPr>
        <w:t>143b</w:t>
      </w:r>
      <w:r w:rsidRPr="00980B3C">
        <w:rPr>
          <w:rFonts w:ascii="Arial Narrow" w:hAnsi="Arial Narrow"/>
          <w:sz w:val="20"/>
        </w:rPr>
        <w:t xml:space="preserve"> </w:t>
      </w:r>
      <w:r w:rsidRPr="00980B3C">
        <w:rPr>
          <w:rFonts w:ascii="Arial Narrow" w:hAnsi="Arial Narrow"/>
          <w:spacing w:val="-1"/>
          <w:sz w:val="20"/>
        </w:rPr>
        <w:t>ust.</w:t>
      </w:r>
      <w:r w:rsidRPr="00980B3C">
        <w:rPr>
          <w:rFonts w:ascii="Arial Narrow" w:hAnsi="Arial Narrow"/>
          <w:spacing w:val="-3"/>
          <w:sz w:val="20"/>
        </w:rPr>
        <w:t xml:space="preserve"> </w:t>
      </w:r>
      <w:r w:rsidRPr="00980B3C">
        <w:rPr>
          <w:rFonts w:ascii="Arial Narrow" w:hAnsi="Arial Narrow"/>
          <w:sz w:val="20"/>
        </w:rPr>
        <w:t xml:space="preserve">2 </w:t>
      </w:r>
      <w:r w:rsidRPr="00980B3C">
        <w:rPr>
          <w:rFonts w:ascii="Arial Narrow" w:hAnsi="Arial Narrow"/>
          <w:spacing w:val="-1"/>
          <w:sz w:val="20"/>
        </w:rPr>
        <w:t>ustawy</w:t>
      </w:r>
      <w:r w:rsidRPr="00980B3C">
        <w:rPr>
          <w:rFonts w:ascii="Arial Narrow" w:hAnsi="Arial Narrow"/>
          <w:spacing w:val="-3"/>
          <w:sz w:val="20"/>
        </w:rPr>
        <w:t xml:space="preserve"> </w:t>
      </w:r>
      <w:proofErr w:type="spellStart"/>
      <w:r w:rsidRPr="00980B3C">
        <w:rPr>
          <w:rFonts w:ascii="Arial Narrow" w:hAnsi="Arial Narrow"/>
          <w:spacing w:val="-1"/>
          <w:sz w:val="20"/>
        </w:rPr>
        <w:t>Pzp</w:t>
      </w:r>
      <w:proofErr w:type="spellEnd"/>
      <w:r w:rsidRPr="00980B3C">
        <w:rPr>
          <w:rFonts w:ascii="Arial Narrow" w:hAnsi="Arial Narrow"/>
          <w:spacing w:val="-1"/>
          <w:sz w:val="20"/>
        </w:rPr>
        <w:t>),</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uregulowania</w:t>
      </w:r>
      <w:r w:rsidRPr="00980B3C">
        <w:rPr>
          <w:rFonts w:ascii="Arial Narrow" w:hAnsi="Arial Narrow"/>
          <w:spacing w:val="8"/>
          <w:sz w:val="20"/>
        </w:rPr>
        <w:t xml:space="preserve"> </w:t>
      </w:r>
      <w:r w:rsidRPr="00980B3C">
        <w:rPr>
          <w:rFonts w:ascii="Arial Narrow" w:hAnsi="Arial Narrow"/>
          <w:spacing w:val="-1"/>
          <w:sz w:val="20"/>
        </w:rPr>
        <w:t>dotyczące</w:t>
      </w:r>
      <w:r w:rsidRPr="00980B3C">
        <w:rPr>
          <w:rFonts w:ascii="Arial Narrow" w:hAnsi="Arial Narrow"/>
          <w:spacing w:val="8"/>
          <w:sz w:val="20"/>
        </w:rPr>
        <w:t xml:space="preserve"> </w:t>
      </w:r>
      <w:r w:rsidRPr="00980B3C">
        <w:rPr>
          <w:rFonts w:ascii="Arial Narrow" w:hAnsi="Arial Narrow"/>
          <w:spacing w:val="-1"/>
          <w:sz w:val="20"/>
        </w:rPr>
        <w:t>odpowiedzialności</w:t>
      </w:r>
      <w:r w:rsidRPr="00980B3C">
        <w:rPr>
          <w:rFonts w:ascii="Arial Narrow" w:hAnsi="Arial Narrow"/>
          <w:spacing w:val="8"/>
          <w:sz w:val="20"/>
        </w:rPr>
        <w:t xml:space="preserve"> </w:t>
      </w:r>
      <w:r w:rsidRPr="00980B3C">
        <w:rPr>
          <w:rFonts w:ascii="Arial Narrow" w:hAnsi="Arial Narrow"/>
          <w:spacing w:val="-1"/>
          <w:sz w:val="20"/>
        </w:rPr>
        <w:t>podwykonawcy</w:t>
      </w:r>
      <w:r w:rsidRPr="00980B3C">
        <w:rPr>
          <w:rFonts w:ascii="Arial Narrow" w:hAnsi="Arial Narrow"/>
          <w:spacing w:val="7"/>
          <w:sz w:val="20"/>
        </w:rPr>
        <w:t xml:space="preserve"> </w:t>
      </w:r>
      <w:r w:rsidRPr="00980B3C">
        <w:rPr>
          <w:rFonts w:ascii="Arial Narrow" w:hAnsi="Arial Narrow"/>
          <w:spacing w:val="-1"/>
          <w:sz w:val="20"/>
        </w:rPr>
        <w:t>za</w:t>
      </w:r>
      <w:r w:rsidRPr="00980B3C">
        <w:rPr>
          <w:rFonts w:ascii="Arial Narrow" w:hAnsi="Arial Narrow"/>
          <w:spacing w:val="8"/>
          <w:sz w:val="20"/>
        </w:rPr>
        <w:t xml:space="preserve"> </w:t>
      </w:r>
      <w:r w:rsidRPr="00980B3C">
        <w:rPr>
          <w:rFonts w:ascii="Arial Narrow" w:hAnsi="Arial Narrow"/>
          <w:spacing w:val="-1"/>
          <w:sz w:val="20"/>
        </w:rPr>
        <w:t>niewykonanie,</w:t>
      </w:r>
      <w:r w:rsidRPr="00980B3C">
        <w:rPr>
          <w:rFonts w:ascii="Arial Narrow" w:hAnsi="Arial Narrow"/>
          <w:spacing w:val="7"/>
          <w:sz w:val="20"/>
        </w:rPr>
        <w:t xml:space="preserve"> </w:t>
      </w:r>
      <w:r w:rsidRPr="00980B3C">
        <w:rPr>
          <w:rFonts w:ascii="Arial Narrow" w:hAnsi="Arial Narrow"/>
          <w:spacing w:val="-1"/>
          <w:sz w:val="20"/>
        </w:rPr>
        <w:t>nienależyte</w:t>
      </w:r>
      <w:r w:rsidRPr="00980B3C">
        <w:rPr>
          <w:rFonts w:ascii="Arial Narrow" w:hAnsi="Arial Narrow"/>
          <w:spacing w:val="75"/>
          <w:sz w:val="20"/>
        </w:rPr>
        <w:t xml:space="preserve"> </w:t>
      </w:r>
      <w:r w:rsidRPr="00980B3C">
        <w:rPr>
          <w:rFonts w:ascii="Arial Narrow" w:hAnsi="Arial Narrow"/>
          <w:spacing w:val="-1"/>
          <w:sz w:val="20"/>
        </w:rPr>
        <w:t>wykonanie</w:t>
      </w:r>
      <w:r w:rsidRPr="00980B3C">
        <w:rPr>
          <w:rFonts w:ascii="Arial Narrow" w:hAnsi="Arial Narrow"/>
          <w:sz w:val="20"/>
        </w:rPr>
        <w:t xml:space="preserve"> </w:t>
      </w:r>
      <w:r w:rsidRPr="00980B3C">
        <w:rPr>
          <w:rFonts w:ascii="Arial Narrow" w:hAnsi="Arial Narrow"/>
          <w:spacing w:val="-1"/>
          <w:sz w:val="20"/>
        </w:rPr>
        <w:t>lub</w:t>
      </w:r>
      <w:r w:rsidRPr="00980B3C">
        <w:rPr>
          <w:rFonts w:ascii="Arial Narrow" w:hAnsi="Arial Narrow"/>
          <w:sz w:val="20"/>
        </w:rPr>
        <w:t xml:space="preserve"> </w:t>
      </w:r>
      <w:r w:rsidRPr="00980B3C">
        <w:rPr>
          <w:rFonts w:ascii="Arial Narrow" w:hAnsi="Arial Narrow"/>
          <w:spacing w:val="-1"/>
          <w:sz w:val="20"/>
        </w:rPr>
        <w:t>opóźnienie</w:t>
      </w:r>
      <w:r w:rsidRPr="00980B3C">
        <w:rPr>
          <w:rFonts w:ascii="Arial Narrow" w:hAnsi="Arial Narrow"/>
          <w:spacing w:val="-2"/>
          <w:sz w:val="20"/>
        </w:rPr>
        <w:t xml:space="preserve"> </w:t>
      </w:r>
      <w:r w:rsidRPr="00980B3C">
        <w:rPr>
          <w:rFonts w:ascii="Arial Narrow" w:hAnsi="Arial Narrow"/>
          <w:sz w:val="20"/>
        </w:rPr>
        <w:t>w</w:t>
      </w:r>
      <w:r w:rsidRPr="00980B3C">
        <w:rPr>
          <w:rFonts w:ascii="Arial Narrow" w:hAnsi="Arial Narrow"/>
          <w:spacing w:val="-1"/>
          <w:sz w:val="20"/>
        </w:rPr>
        <w:t xml:space="preserve"> wykonaniu</w:t>
      </w:r>
      <w:r w:rsidRPr="00980B3C">
        <w:rPr>
          <w:rFonts w:ascii="Arial Narrow" w:hAnsi="Arial Narrow"/>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2"/>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sidRPr="00980B3C">
        <w:rPr>
          <w:rFonts w:ascii="Arial Narrow" w:hAnsi="Arial Narrow"/>
          <w:spacing w:val="4"/>
          <w:sz w:val="20"/>
        </w:rPr>
        <w:t xml:space="preserve"> </w:t>
      </w:r>
      <w:r w:rsidRPr="00980B3C">
        <w:rPr>
          <w:rFonts w:ascii="Arial Narrow" w:hAnsi="Arial Narrow"/>
          <w:spacing w:val="-1"/>
          <w:sz w:val="20"/>
        </w:rPr>
        <w:t>przypadku</w:t>
      </w:r>
      <w:r w:rsidRPr="00980B3C">
        <w:rPr>
          <w:rFonts w:ascii="Arial Narrow" w:hAnsi="Arial Narrow"/>
          <w:spacing w:val="5"/>
          <w:sz w:val="20"/>
        </w:rPr>
        <w:t xml:space="preserve"> </w:t>
      </w:r>
      <w:r w:rsidRPr="00980B3C">
        <w:rPr>
          <w:rFonts w:ascii="Arial Narrow" w:hAnsi="Arial Narrow"/>
          <w:spacing w:val="-1"/>
          <w:sz w:val="20"/>
        </w:rPr>
        <w:t>podzlecenia</w:t>
      </w:r>
      <w:r w:rsidRPr="00980B3C">
        <w:rPr>
          <w:rFonts w:ascii="Arial Narrow" w:hAnsi="Arial Narrow"/>
          <w:spacing w:val="5"/>
          <w:sz w:val="20"/>
        </w:rPr>
        <w:t xml:space="preserve"> </w:t>
      </w:r>
      <w:r w:rsidRPr="00980B3C">
        <w:rPr>
          <w:rFonts w:ascii="Arial Narrow" w:hAnsi="Arial Narrow"/>
          <w:spacing w:val="-1"/>
          <w:sz w:val="20"/>
        </w:rPr>
        <w:t>przez</w:t>
      </w:r>
      <w:r w:rsidRPr="00980B3C">
        <w:rPr>
          <w:rFonts w:ascii="Arial Narrow" w:hAnsi="Arial Narrow"/>
          <w:spacing w:val="3"/>
          <w:sz w:val="20"/>
        </w:rPr>
        <w:t xml:space="preserve"> </w:t>
      </w:r>
      <w:r w:rsidRPr="00980B3C">
        <w:rPr>
          <w:rFonts w:ascii="Arial Narrow" w:hAnsi="Arial Narrow"/>
          <w:spacing w:val="-1"/>
          <w:sz w:val="20"/>
        </w:rPr>
        <w:t>Wykonawcę</w:t>
      </w:r>
      <w:r w:rsidRPr="00980B3C">
        <w:rPr>
          <w:rFonts w:ascii="Arial Narrow" w:hAnsi="Arial Narrow"/>
          <w:spacing w:val="5"/>
          <w:sz w:val="20"/>
        </w:rPr>
        <w:t xml:space="preserve"> </w:t>
      </w:r>
      <w:r w:rsidRPr="00980B3C">
        <w:rPr>
          <w:rFonts w:ascii="Arial Narrow" w:hAnsi="Arial Narrow"/>
          <w:spacing w:val="-1"/>
          <w:sz w:val="20"/>
        </w:rPr>
        <w:t>prac</w:t>
      </w:r>
      <w:r w:rsidRPr="00980B3C">
        <w:rPr>
          <w:rFonts w:ascii="Arial Narrow" w:hAnsi="Arial Narrow"/>
          <w:spacing w:val="5"/>
          <w:sz w:val="20"/>
        </w:rPr>
        <w:t xml:space="preserve"> </w:t>
      </w:r>
      <w:r w:rsidRPr="00980B3C">
        <w:rPr>
          <w:rFonts w:ascii="Arial Narrow" w:hAnsi="Arial Narrow"/>
          <w:spacing w:val="-1"/>
          <w:sz w:val="20"/>
        </w:rPr>
        <w:t>obejmujących</w:t>
      </w:r>
      <w:r w:rsidRPr="00980B3C">
        <w:rPr>
          <w:rFonts w:ascii="Arial Narrow" w:hAnsi="Arial Narrow"/>
          <w:spacing w:val="5"/>
          <w:sz w:val="20"/>
        </w:rPr>
        <w:t xml:space="preserve"> </w:t>
      </w:r>
      <w:r w:rsidRPr="00980B3C">
        <w:rPr>
          <w:rFonts w:ascii="Arial Narrow" w:hAnsi="Arial Narrow"/>
          <w:spacing w:val="-1"/>
          <w:sz w:val="20"/>
        </w:rPr>
        <w:t>przedmiot</w:t>
      </w:r>
      <w:r w:rsidRPr="00980B3C">
        <w:rPr>
          <w:rFonts w:ascii="Arial Narrow" w:hAnsi="Arial Narrow"/>
          <w:spacing w:val="6"/>
          <w:sz w:val="20"/>
        </w:rPr>
        <w:t xml:space="preserve"> </w:t>
      </w:r>
      <w:r w:rsidRPr="00980B3C">
        <w:rPr>
          <w:rFonts w:ascii="Arial Narrow" w:hAnsi="Arial Narrow"/>
          <w:spacing w:val="-1"/>
          <w:sz w:val="20"/>
        </w:rPr>
        <w:t>zamówienia</w:t>
      </w:r>
      <w:r w:rsidRPr="00980B3C">
        <w:rPr>
          <w:rFonts w:ascii="Arial Narrow" w:hAnsi="Arial Narrow"/>
          <w:spacing w:val="67"/>
          <w:sz w:val="20"/>
        </w:rPr>
        <w:t xml:space="preserve"> </w:t>
      </w:r>
      <w:r w:rsidRPr="00980B3C">
        <w:rPr>
          <w:rFonts w:ascii="Arial Narrow" w:hAnsi="Arial Narrow"/>
          <w:spacing w:val="-1"/>
          <w:sz w:val="20"/>
        </w:rPr>
        <w:lastRenderedPageBreak/>
        <w:t>Podwykonawcy,</w:t>
      </w:r>
      <w:r w:rsidRPr="00980B3C">
        <w:rPr>
          <w:rFonts w:ascii="Arial Narrow" w:hAnsi="Arial Narrow"/>
          <w:spacing w:val="5"/>
          <w:sz w:val="20"/>
        </w:rPr>
        <w:t xml:space="preserve"> </w:t>
      </w:r>
      <w:r w:rsidRPr="00980B3C">
        <w:rPr>
          <w:rFonts w:ascii="Arial Narrow" w:hAnsi="Arial Narrow"/>
          <w:spacing w:val="-1"/>
          <w:sz w:val="20"/>
        </w:rPr>
        <w:t>termin</w:t>
      </w:r>
      <w:r w:rsidRPr="00980B3C">
        <w:rPr>
          <w:rFonts w:ascii="Arial Narrow" w:hAnsi="Arial Narrow"/>
          <w:spacing w:val="3"/>
          <w:sz w:val="20"/>
        </w:rPr>
        <w:t xml:space="preserve"> </w:t>
      </w:r>
      <w:r w:rsidRPr="00980B3C">
        <w:rPr>
          <w:rFonts w:ascii="Arial Narrow" w:hAnsi="Arial Narrow"/>
          <w:spacing w:val="-1"/>
          <w:sz w:val="20"/>
        </w:rPr>
        <w:t>wynagrodzenia</w:t>
      </w:r>
      <w:r w:rsidRPr="00980B3C">
        <w:rPr>
          <w:rFonts w:ascii="Arial Narrow" w:hAnsi="Arial Narrow"/>
          <w:spacing w:val="5"/>
          <w:sz w:val="20"/>
        </w:rPr>
        <w:t xml:space="preserve"> </w:t>
      </w:r>
      <w:r w:rsidRPr="00980B3C">
        <w:rPr>
          <w:rFonts w:ascii="Arial Narrow" w:hAnsi="Arial Narrow"/>
          <w:spacing w:val="-1"/>
          <w:sz w:val="20"/>
        </w:rPr>
        <w:t>płatnego</w:t>
      </w:r>
      <w:r w:rsidRPr="00980B3C">
        <w:rPr>
          <w:rFonts w:ascii="Arial Narrow" w:hAnsi="Arial Narrow"/>
          <w:spacing w:val="3"/>
          <w:sz w:val="20"/>
        </w:rPr>
        <w:t xml:space="preserve"> </w:t>
      </w:r>
      <w:r w:rsidRPr="00980B3C">
        <w:rPr>
          <w:rFonts w:ascii="Arial Narrow" w:hAnsi="Arial Narrow"/>
          <w:spacing w:val="-1"/>
          <w:sz w:val="20"/>
        </w:rPr>
        <w:t>przez</w:t>
      </w:r>
      <w:r w:rsidRPr="00980B3C">
        <w:rPr>
          <w:rFonts w:ascii="Arial Narrow" w:hAnsi="Arial Narrow"/>
          <w:spacing w:val="3"/>
          <w:sz w:val="20"/>
        </w:rPr>
        <w:t xml:space="preserve"> </w:t>
      </w:r>
      <w:r w:rsidRPr="00980B3C">
        <w:rPr>
          <w:rFonts w:ascii="Arial Narrow" w:hAnsi="Arial Narrow"/>
          <w:spacing w:val="-1"/>
          <w:sz w:val="20"/>
        </w:rPr>
        <w:t>Wykonawcę</w:t>
      </w:r>
      <w:r w:rsidRPr="00980B3C">
        <w:rPr>
          <w:rFonts w:ascii="Arial Narrow" w:hAnsi="Arial Narrow"/>
          <w:spacing w:val="5"/>
          <w:sz w:val="20"/>
        </w:rPr>
        <w:t xml:space="preserve"> </w:t>
      </w:r>
      <w:r w:rsidRPr="00980B3C">
        <w:rPr>
          <w:rFonts w:ascii="Arial Narrow" w:hAnsi="Arial Narrow"/>
          <w:spacing w:val="-1"/>
          <w:sz w:val="20"/>
        </w:rPr>
        <w:t>za</w:t>
      </w:r>
      <w:r w:rsidRPr="00980B3C">
        <w:rPr>
          <w:rFonts w:ascii="Arial Narrow" w:hAnsi="Arial Narrow"/>
          <w:spacing w:val="5"/>
          <w:sz w:val="20"/>
        </w:rPr>
        <w:t xml:space="preserve"> </w:t>
      </w:r>
      <w:r w:rsidRPr="00980B3C">
        <w:rPr>
          <w:rFonts w:ascii="Arial Narrow" w:hAnsi="Arial Narrow"/>
          <w:spacing w:val="-1"/>
          <w:sz w:val="20"/>
        </w:rPr>
        <w:t>wykonane</w:t>
      </w:r>
      <w:r w:rsidRPr="00980B3C">
        <w:rPr>
          <w:rFonts w:ascii="Arial Narrow" w:hAnsi="Arial Narrow"/>
          <w:spacing w:val="5"/>
          <w:sz w:val="20"/>
        </w:rPr>
        <w:t xml:space="preserve"> </w:t>
      </w:r>
      <w:r w:rsidRPr="00980B3C">
        <w:rPr>
          <w:rFonts w:ascii="Arial Narrow" w:hAnsi="Arial Narrow"/>
          <w:spacing w:val="-1"/>
          <w:sz w:val="20"/>
        </w:rPr>
        <w:t>prace</w:t>
      </w:r>
      <w:r w:rsidRPr="00980B3C">
        <w:rPr>
          <w:rFonts w:ascii="Arial Narrow" w:hAnsi="Arial Narrow"/>
          <w:spacing w:val="65"/>
          <w:sz w:val="20"/>
        </w:rPr>
        <w:t xml:space="preserve"> </w:t>
      </w:r>
      <w:r w:rsidRPr="00980B3C">
        <w:rPr>
          <w:rFonts w:ascii="Arial Narrow" w:hAnsi="Arial Narrow"/>
          <w:spacing w:val="-1"/>
          <w:sz w:val="20"/>
        </w:rPr>
        <w:t>Podwykonawcy</w:t>
      </w:r>
      <w:r w:rsidRPr="00980B3C">
        <w:rPr>
          <w:rFonts w:ascii="Arial Narrow" w:hAnsi="Arial Narrow"/>
          <w:spacing w:val="-3"/>
          <w:sz w:val="20"/>
        </w:rPr>
        <w:t xml:space="preserve"> </w:t>
      </w:r>
      <w:r w:rsidRPr="00980B3C">
        <w:rPr>
          <w:rFonts w:ascii="Arial Narrow" w:hAnsi="Arial Narrow"/>
          <w:sz w:val="20"/>
        </w:rPr>
        <w:t xml:space="preserve">powinien </w:t>
      </w:r>
      <w:r w:rsidRPr="00980B3C">
        <w:rPr>
          <w:rFonts w:ascii="Arial Narrow" w:hAnsi="Arial Narrow"/>
          <w:spacing w:val="-2"/>
          <w:sz w:val="20"/>
        </w:rPr>
        <w:t>być</w:t>
      </w:r>
      <w:r w:rsidRPr="00980B3C">
        <w:rPr>
          <w:rFonts w:ascii="Arial Narrow" w:hAnsi="Arial Narrow"/>
          <w:sz w:val="20"/>
        </w:rPr>
        <w:t xml:space="preserve"> ustalony</w:t>
      </w:r>
      <w:r w:rsidRPr="00980B3C">
        <w:rPr>
          <w:rFonts w:ascii="Arial Narrow" w:hAnsi="Arial Narrow"/>
          <w:spacing w:val="-3"/>
          <w:sz w:val="20"/>
        </w:rPr>
        <w:t xml:space="preserve"> </w:t>
      </w:r>
      <w:r w:rsidRPr="00980B3C">
        <w:rPr>
          <w:rFonts w:ascii="Arial Narrow" w:hAnsi="Arial Narrow"/>
          <w:sz w:val="20"/>
        </w:rPr>
        <w:t>w</w:t>
      </w:r>
      <w:r w:rsidRPr="00980B3C">
        <w:rPr>
          <w:rFonts w:ascii="Arial Narrow" w:hAnsi="Arial Narrow"/>
          <w:spacing w:val="-1"/>
          <w:sz w:val="20"/>
        </w:rPr>
        <w:t xml:space="preserve"> taki</w:t>
      </w:r>
      <w:r w:rsidRPr="00980B3C">
        <w:rPr>
          <w:rFonts w:ascii="Arial Narrow" w:hAnsi="Arial Narrow"/>
          <w:spacing w:val="1"/>
          <w:sz w:val="20"/>
        </w:rPr>
        <w:t xml:space="preserve"> </w:t>
      </w:r>
      <w:r w:rsidRPr="00980B3C">
        <w:rPr>
          <w:rFonts w:ascii="Arial Narrow" w:hAnsi="Arial Narrow"/>
          <w:sz w:val="20"/>
        </w:rPr>
        <w:t>sposób, aby</w:t>
      </w:r>
      <w:r w:rsidRPr="00980B3C">
        <w:rPr>
          <w:rFonts w:ascii="Arial Narrow" w:hAnsi="Arial Narrow"/>
          <w:spacing w:val="-3"/>
          <w:sz w:val="20"/>
        </w:rPr>
        <w:t xml:space="preserve"> </w:t>
      </w:r>
      <w:r w:rsidRPr="00980B3C">
        <w:rPr>
          <w:rFonts w:ascii="Arial Narrow" w:hAnsi="Arial Narrow"/>
          <w:spacing w:val="-1"/>
          <w:sz w:val="20"/>
        </w:rPr>
        <w:t>przypadał</w:t>
      </w:r>
      <w:r w:rsidRPr="00980B3C">
        <w:rPr>
          <w:rFonts w:ascii="Arial Narrow" w:hAnsi="Arial Narrow"/>
          <w:spacing w:val="1"/>
          <w:sz w:val="20"/>
        </w:rPr>
        <w:t xml:space="preserve"> </w:t>
      </w:r>
      <w:r w:rsidRPr="00980B3C">
        <w:rPr>
          <w:rFonts w:ascii="Arial Narrow" w:hAnsi="Arial Narrow"/>
          <w:spacing w:val="-1"/>
          <w:sz w:val="20"/>
        </w:rPr>
        <w:t>wcześniej</w:t>
      </w:r>
      <w:r w:rsidRPr="00980B3C">
        <w:rPr>
          <w:rFonts w:ascii="Arial Narrow" w:hAnsi="Arial Narrow"/>
          <w:spacing w:val="1"/>
          <w:sz w:val="20"/>
        </w:rPr>
        <w:t xml:space="preserve"> </w:t>
      </w:r>
      <w:r w:rsidRPr="00980B3C">
        <w:rPr>
          <w:rFonts w:ascii="Arial Narrow" w:hAnsi="Arial Narrow"/>
          <w:spacing w:val="-1"/>
          <w:sz w:val="20"/>
        </w:rPr>
        <w:t>niż</w:t>
      </w:r>
      <w:r w:rsidRPr="00980B3C">
        <w:rPr>
          <w:rFonts w:ascii="Arial Narrow" w:hAnsi="Arial Narrow"/>
          <w:spacing w:val="-2"/>
          <w:sz w:val="20"/>
        </w:rPr>
        <w:t xml:space="preserve"> </w:t>
      </w:r>
      <w:r w:rsidRPr="00980B3C">
        <w:rPr>
          <w:rFonts w:ascii="Arial Narrow" w:hAnsi="Arial Narrow"/>
          <w:spacing w:val="-1"/>
          <w:sz w:val="20"/>
        </w:rPr>
        <w:t>termin</w:t>
      </w:r>
      <w:r w:rsidRPr="00980B3C">
        <w:rPr>
          <w:rFonts w:ascii="Arial Narrow" w:hAnsi="Arial Narrow"/>
          <w:sz w:val="20"/>
        </w:rPr>
        <w:t xml:space="preserve"> zapłaty</w:t>
      </w:r>
      <w:r w:rsidRPr="00980B3C">
        <w:rPr>
          <w:rFonts w:ascii="Arial Narrow" w:hAnsi="Arial Narrow"/>
          <w:spacing w:val="55"/>
          <w:sz w:val="20"/>
        </w:rPr>
        <w:t xml:space="preserve"> </w:t>
      </w:r>
      <w:r w:rsidRPr="00980B3C">
        <w:rPr>
          <w:rFonts w:ascii="Arial Narrow" w:hAnsi="Arial Narrow"/>
          <w:spacing w:val="-1"/>
          <w:sz w:val="20"/>
        </w:rPr>
        <w:t>wynagrodzenia</w:t>
      </w:r>
      <w:r w:rsidRPr="00980B3C">
        <w:rPr>
          <w:rFonts w:ascii="Arial Narrow" w:hAnsi="Arial Narrow"/>
          <w:sz w:val="20"/>
        </w:rPr>
        <w:t xml:space="preserve"> </w:t>
      </w:r>
      <w:r w:rsidRPr="00980B3C">
        <w:rPr>
          <w:rFonts w:ascii="Arial Narrow" w:hAnsi="Arial Narrow"/>
          <w:spacing w:val="-1"/>
          <w:sz w:val="20"/>
        </w:rPr>
        <w:t>należnego</w:t>
      </w:r>
      <w:r w:rsidRPr="00980B3C">
        <w:rPr>
          <w:rFonts w:ascii="Arial Narrow" w:hAnsi="Arial Narrow"/>
          <w:spacing w:val="-3"/>
          <w:sz w:val="20"/>
        </w:rPr>
        <w:t xml:space="preserve"> </w:t>
      </w:r>
      <w:r w:rsidRPr="00980B3C">
        <w:rPr>
          <w:rFonts w:ascii="Arial Narrow" w:hAnsi="Arial Narrow"/>
          <w:spacing w:val="-1"/>
          <w:sz w:val="20"/>
        </w:rPr>
        <w:t>Wykonawcy</w:t>
      </w:r>
      <w:r w:rsidRPr="00980B3C">
        <w:rPr>
          <w:rFonts w:ascii="Arial Narrow" w:hAnsi="Arial Narrow"/>
          <w:spacing w:val="-3"/>
          <w:sz w:val="20"/>
        </w:rPr>
        <w:t xml:space="preserve"> </w:t>
      </w:r>
      <w:r w:rsidRPr="00980B3C">
        <w:rPr>
          <w:rFonts w:ascii="Arial Narrow" w:hAnsi="Arial Narrow"/>
          <w:sz w:val="20"/>
        </w:rPr>
        <w:t xml:space="preserve">przez </w:t>
      </w:r>
      <w:r w:rsidRPr="00980B3C">
        <w:rPr>
          <w:rFonts w:ascii="Arial Narrow" w:hAnsi="Arial Narrow"/>
          <w:spacing w:val="-1"/>
          <w:sz w:val="20"/>
        </w:rPr>
        <w:t>Zamawiającego</w:t>
      </w:r>
      <w:r w:rsidRPr="00980B3C">
        <w:rPr>
          <w:rFonts w:ascii="Arial Narrow" w:hAnsi="Arial Narrow"/>
          <w:sz w:val="20"/>
        </w:rPr>
        <w:t xml:space="preserve"> </w:t>
      </w:r>
      <w:r w:rsidRPr="00980B3C">
        <w:rPr>
          <w:rFonts w:ascii="Arial Narrow" w:hAnsi="Arial Narrow"/>
          <w:spacing w:val="-1"/>
          <w:sz w:val="20"/>
        </w:rPr>
        <w:t>(za</w:t>
      </w:r>
      <w:r w:rsidRPr="00980B3C">
        <w:rPr>
          <w:rFonts w:ascii="Arial Narrow" w:hAnsi="Arial Narrow"/>
          <w:sz w:val="20"/>
        </w:rPr>
        <w:t xml:space="preserve"> </w:t>
      </w:r>
      <w:r w:rsidRPr="00980B3C">
        <w:rPr>
          <w:rFonts w:ascii="Arial Narrow" w:hAnsi="Arial Narrow"/>
          <w:spacing w:val="-1"/>
          <w:sz w:val="20"/>
        </w:rPr>
        <w:t>okres</w:t>
      </w:r>
      <w:r w:rsidRPr="00980B3C">
        <w:rPr>
          <w:rFonts w:ascii="Arial Narrow" w:hAnsi="Arial Narrow"/>
          <w:sz w:val="20"/>
        </w:rPr>
        <w:t xml:space="preserve"> </w:t>
      </w:r>
      <w:r w:rsidRPr="00980B3C">
        <w:rPr>
          <w:rFonts w:ascii="Arial Narrow" w:hAnsi="Arial Narrow"/>
          <w:spacing w:val="-1"/>
          <w:sz w:val="20"/>
        </w:rPr>
        <w:t>zlecony</w:t>
      </w:r>
      <w:r w:rsidRPr="00980B3C">
        <w:rPr>
          <w:rFonts w:ascii="Arial Narrow" w:hAnsi="Arial Narrow"/>
          <w:spacing w:val="-3"/>
          <w:sz w:val="20"/>
        </w:rPr>
        <w:t xml:space="preserve"> </w:t>
      </w:r>
      <w:r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Pr="00980B3C">
        <w:rPr>
          <w:rFonts w:ascii="Arial Narrow" w:hAnsi="Arial Narrow"/>
          <w:spacing w:val="22"/>
          <w:sz w:val="20"/>
          <w:szCs w:val="20"/>
          <w:lang w:val="pl-PL"/>
        </w:rPr>
        <w:t xml:space="preserve"> </w:t>
      </w:r>
      <w:r w:rsidRPr="00980B3C">
        <w:rPr>
          <w:rFonts w:ascii="Arial Narrow" w:hAnsi="Arial Narrow"/>
          <w:sz w:val="20"/>
          <w:szCs w:val="20"/>
          <w:lang w:val="pl-PL"/>
        </w:rPr>
        <w:t>o</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umowach</w:t>
      </w:r>
      <w:r w:rsidRPr="00980B3C">
        <w:rPr>
          <w:rFonts w:ascii="Arial Narrow" w:hAnsi="Arial Narrow"/>
          <w:spacing w:val="21"/>
          <w:sz w:val="20"/>
          <w:szCs w:val="20"/>
          <w:lang w:val="pl-PL"/>
        </w:rPr>
        <w:t xml:space="preserve"> </w:t>
      </w:r>
      <w:r w:rsidRPr="00980B3C">
        <w:rPr>
          <w:rFonts w:ascii="Arial Narrow" w:hAnsi="Arial Narrow"/>
          <w:sz w:val="20"/>
          <w:szCs w:val="20"/>
          <w:lang w:val="pl-PL"/>
        </w:rPr>
        <w:t>o</w:t>
      </w:r>
      <w:r w:rsidRPr="00980B3C">
        <w:rPr>
          <w:rFonts w:ascii="Arial Narrow" w:hAnsi="Arial Narrow"/>
          <w:spacing w:val="19"/>
          <w:sz w:val="20"/>
          <w:szCs w:val="20"/>
          <w:lang w:val="pl-PL"/>
        </w:rPr>
        <w:t xml:space="preserve"> </w:t>
      </w:r>
      <w:r w:rsidRPr="00980B3C">
        <w:rPr>
          <w:rFonts w:ascii="Arial Narrow" w:hAnsi="Arial Narrow"/>
          <w:spacing w:val="-1"/>
          <w:sz w:val="20"/>
          <w:szCs w:val="20"/>
          <w:lang w:val="pl-PL"/>
        </w:rPr>
        <w:t>podwykonawstwo,</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których</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przedmiotem</w:t>
      </w:r>
      <w:r w:rsidRPr="00980B3C">
        <w:rPr>
          <w:rFonts w:ascii="Arial Narrow" w:hAnsi="Arial Narrow"/>
          <w:spacing w:val="22"/>
          <w:sz w:val="20"/>
          <w:szCs w:val="20"/>
          <w:lang w:val="pl-PL"/>
        </w:rPr>
        <w:t xml:space="preserve"> </w:t>
      </w:r>
      <w:r w:rsidRPr="00980B3C">
        <w:rPr>
          <w:rFonts w:ascii="Arial Narrow" w:hAnsi="Arial Narrow"/>
          <w:sz w:val="20"/>
          <w:szCs w:val="20"/>
          <w:lang w:val="pl-PL"/>
        </w:rPr>
        <w:t>są</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dostawy</w:t>
      </w:r>
      <w:r w:rsidRPr="00980B3C">
        <w:rPr>
          <w:rFonts w:ascii="Arial Narrow" w:hAnsi="Arial Narrow"/>
          <w:spacing w:val="21"/>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usługi,</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które,</w:t>
      </w:r>
      <w:r w:rsidRPr="00980B3C">
        <w:rPr>
          <w:rFonts w:ascii="Arial Narrow" w:hAnsi="Arial Narrow"/>
          <w:spacing w:val="21"/>
          <w:sz w:val="20"/>
          <w:szCs w:val="20"/>
          <w:lang w:val="pl-PL"/>
        </w:rPr>
        <w:t xml:space="preserve"> </w:t>
      </w:r>
      <w:r w:rsidRPr="00980B3C">
        <w:rPr>
          <w:rFonts w:ascii="Arial Narrow" w:hAnsi="Arial Narrow"/>
          <w:sz w:val="20"/>
          <w:szCs w:val="20"/>
          <w:lang w:val="pl-PL"/>
        </w:rPr>
        <w:t>z</w:t>
      </w:r>
      <w:r w:rsidRPr="00980B3C">
        <w:rPr>
          <w:rFonts w:ascii="Arial Narrow" w:hAnsi="Arial Narrow"/>
          <w:spacing w:val="55"/>
          <w:sz w:val="20"/>
          <w:szCs w:val="20"/>
          <w:lang w:val="pl-PL"/>
        </w:rPr>
        <w:t xml:space="preserve"> </w:t>
      </w:r>
      <w:r w:rsidRPr="00980B3C">
        <w:rPr>
          <w:rFonts w:ascii="Arial Narrow" w:hAnsi="Arial Narrow"/>
          <w:spacing w:val="-1"/>
          <w:sz w:val="20"/>
          <w:szCs w:val="20"/>
          <w:lang w:val="pl-PL"/>
        </w:rPr>
        <w:t>uwagi</w:t>
      </w:r>
      <w:r w:rsidRPr="00980B3C">
        <w:rPr>
          <w:rFonts w:ascii="Arial Narrow" w:hAnsi="Arial Narrow"/>
          <w:spacing w:val="18"/>
          <w:sz w:val="20"/>
          <w:szCs w:val="20"/>
          <w:lang w:val="pl-PL"/>
        </w:rPr>
        <w:t xml:space="preserve"> </w:t>
      </w:r>
      <w:r w:rsidRPr="00980B3C">
        <w:rPr>
          <w:rFonts w:ascii="Arial Narrow" w:hAnsi="Arial Narrow"/>
          <w:spacing w:val="-1"/>
          <w:sz w:val="20"/>
          <w:szCs w:val="20"/>
          <w:lang w:val="pl-PL"/>
        </w:rPr>
        <w:t>na</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wartość</w:t>
      </w:r>
      <w:r w:rsidRPr="00980B3C">
        <w:rPr>
          <w:rFonts w:ascii="Arial Narrow" w:hAnsi="Arial Narrow"/>
          <w:spacing w:val="15"/>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16"/>
          <w:sz w:val="20"/>
          <w:szCs w:val="20"/>
          <w:lang w:val="pl-PL"/>
        </w:rPr>
        <w:t xml:space="preserve"> </w:t>
      </w:r>
      <w:r w:rsidRPr="00980B3C">
        <w:rPr>
          <w:rFonts w:ascii="Arial Narrow" w:hAnsi="Arial Narrow"/>
          <w:spacing w:val="-1"/>
          <w:sz w:val="20"/>
          <w:szCs w:val="20"/>
          <w:lang w:val="pl-PL"/>
        </w:rPr>
        <w:t>przedmiot</w:t>
      </w:r>
      <w:r w:rsidRPr="00980B3C">
        <w:rPr>
          <w:rFonts w:ascii="Arial Narrow" w:hAnsi="Arial Narrow"/>
          <w:spacing w:val="15"/>
          <w:sz w:val="20"/>
          <w:szCs w:val="20"/>
          <w:lang w:val="pl-PL"/>
        </w:rPr>
        <w:t xml:space="preserve"> </w:t>
      </w:r>
      <w:r w:rsidRPr="00980B3C">
        <w:rPr>
          <w:rFonts w:ascii="Arial Narrow" w:hAnsi="Arial Narrow"/>
          <w:sz w:val="20"/>
          <w:szCs w:val="20"/>
          <w:lang w:val="pl-PL"/>
        </w:rPr>
        <w:t>tych</w:t>
      </w:r>
      <w:r w:rsidRPr="00980B3C">
        <w:rPr>
          <w:rFonts w:ascii="Arial Narrow" w:hAnsi="Arial Narrow"/>
          <w:spacing w:val="14"/>
          <w:sz w:val="20"/>
          <w:szCs w:val="20"/>
          <w:lang w:val="pl-PL"/>
        </w:rPr>
        <w:t xml:space="preserve"> </w:t>
      </w:r>
      <w:r w:rsidRPr="00980B3C">
        <w:rPr>
          <w:rFonts w:ascii="Arial Narrow" w:hAnsi="Arial Narrow"/>
          <w:spacing w:val="-1"/>
          <w:sz w:val="20"/>
          <w:szCs w:val="20"/>
          <w:lang w:val="pl-PL"/>
        </w:rPr>
        <w:t>dostaw</w:t>
      </w:r>
      <w:r w:rsidRPr="00980B3C">
        <w:rPr>
          <w:rFonts w:ascii="Arial Narrow" w:hAnsi="Arial Narrow"/>
          <w:spacing w:val="16"/>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16"/>
          <w:sz w:val="20"/>
          <w:szCs w:val="20"/>
          <w:lang w:val="pl-PL"/>
        </w:rPr>
        <w:t xml:space="preserve"> </w:t>
      </w:r>
      <w:r w:rsidRPr="00980B3C">
        <w:rPr>
          <w:rFonts w:ascii="Arial Narrow" w:hAnsi="Arial Narrow"/>
          <w:spacing w:val="-1"/>
          <w:sz w:val="20"/>
          <w:szCs w:val="20"/>
          <w:lang w:val="pl-PL"/>
        </w:rPr>
        <w:t>usług,</w:t>
      </w:r>
      <w:r w:rsidRPr="00980B3C">
        <w:rPr>
          <w:rFonts w:ascii="Arial Narrow" w:hAnsi="Arial Narrow"/>
          <w:spacing w:val="17"/>
          <w:sz w:val="20"/>
          <w:szCs w:val="20"/>
          <w:lang w:val="pl-PL"/>
        </w:rPr>
        <w:t xml:space="preserve"> </w:t>
      </w:r>
      <w:r w:rsidRPr="00980B3C">
        <w:rPr>
          <w:rFonts w:ascii="Arial Narrow" w:hAnsi="Arial Narrow"/>
          <w:spacing w:val="-1"/>
          <w:sz w:val="20"/>
          <w:szCs w:val="20"/>
          <w:lang w:val="pl-PL"/>
        </w:rPr>
        <w:t>nie</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podlegają</w:t>
      </w:r>
      <w:r w:rsidRPr="00980B3C">
        <w:rPr>
          <w:rFonts w:ascii="Arial Narrow" w:hAnsi="Arial Narrow"/>
          <w:spacing w:val="17"/>
          <w:sz w:val="20"/>
          <w:szCs w:val="20"/>
          <w:lang w:val="pl-PL"/>
        </w:rPr>
        <w:t xml:space="preserve"> </w:t>
      </w:r>
      <w:r w:rsidRPr="00980B3C">
        <w:rPr>
          <w:rFonts w:ascii="Arial Narrow" w:hAnsi="Arial Narrow"/>
          <w:spacing w:val="-1"/>
          <w:sz w:val="20"/>
          <w:szCs w:val="20"/>
          <w:lang w:val="pl-PL"/>
        </w:rPr>
        <w:t>obowiązkowi</w:t>
      </w:r>
      <w:r w:rsidRPr="00980B3C">
        <w:rPr>
          <w:rFonts w:ascii="Arial Narrow" w:hAnsi="Arial Narrow"/>
          <w:spacing w:val="18"/>
          <w:sz w:val="20"/>
          <w:szCs w:val="20"/>
          <w:lang w:val="pl-PL"/>
        </w:rPr>
        <w:t xml:space="preserve"> </w:t>
      </w:r>
      <w:r w:rsidRPr="00980B3C">
        <w:rPr>
          <w:rFonts w:ascii="Arial Narrow" w:hAnsi="Arial Narrow"/>
          <w:spacing w:val="-1"/>
          <w:sz w:val="20"/>
          <w:szCs w:val="20"/>
          <w:lang w:val="pl-PL"/>
        </w:rPr>
        <w:t>przedkładania</w:t>
      </w:r>
      <w:r w:rsidRPr="00980B3C">
        <w:rPr>
          <w:rFonts w:ascii="Arial Narrow" w:hAnsi="Arial Narrow"/>
          <w:spacing w:val="45"/>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lastRenderedPageBreak/>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Pr="0068244C" w:rsidRDefault="005736D3" w:rsidP="005736D3">
      <w:pPr>
        <w:pStyle w:val="BodyTextIndentZnak"/>
        <w:ind w:left="1416" w:firstLine="708"/>
        <w:rPr>
          <w:szCs w:val="20"/>
        </w:rPr>
      </w:pPr>
      <w:r>
        <w:rPr>
          <w:szCs w:val="20"/>
        </w:rPr>
        <w:t>Małgorzata Pacho-</w:t>
      </w:r>
      <w:proofErr w:type="spellStart"/>
      <w:r>
        <w:rPr>
          <w:szCs w:val="20"/>
        </w:rPr>
        <w:t>Kuląg</w:t>
      </w:r>
      <w:proofErr w:type="spellEnd"/>
      <w:r>
        <w:rPr>
          <w:szCs w:val="20"/>
        </w:rPr>
        <w:t xml:space="preserve"> -</w:t>
      </w:r>
      <w:r w:rsidRPr="0068244C">
        <w:rPr>
          <w:szCs w:val="20"/>
        </w:rPr>
        <w:t xml:space="preserve"> w godzinach pracy urzędu tel. 648-41-08</w:t>
      </w:r>
      <w:r>
        <w:rPr>
          <w:szCs w:val="20"/>
        </w:rPr>
        <w:t xml:space="preserve"> wew. 23</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 </w:t>
      </w:r>
      <w:proofErr w:type="spellStart"/>
      <w:r w:rsidRPr="0068244C">
        <w:rPr>
          <w:color w:val="000000"/>
          <w:szCs w:val="20"/>
        </w:rPr>
        <w:t>wt</w:t>
      </w:r>
      <w:proofErr w:type="spellEnd"/>
      <w:r w:rsidRPr="0068244C">
        <w:rPr>
          <w:color w:val="000000"/>
          <w:szCs w:val="20"/>
        </w:rPr>
        <w:t xml:space="preserve">,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r>
        <w:t xml:space="preserve">                                      </w:t>
      </w: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w:t>
      </w:r>
      <w:r>
        <w:lastRenderedPageBreak/>
        <w:t xml:space="preserve">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t>Dz.U</w:t>
      </w:r>
      <w:proofErr w:type="spellEnd"/>
      <w: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t>Vat</w:t>
      </w:r>
      <w:proofErr w:type="spellEnd"/>
      <w:r>
        <w: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A45835">
        <w:rPr>
          <w:rFonts w:ascii="Arial Narrow" w:hAnsi="Arial Narrow"/>
          <w:sz w:val="20"/>
          <w:szCs w:val="20"/>
        </w:rPr>
        <w:t>budowie sieci kanalizacyjnej</w:t>
      </w:r>
      <w:r w:rsidRPr="00F96B09">
        <w:rPr>
          <w:rFonts w:ascii="Arial Narrow" w:hAnsi="Arial Narrow"/>
          <w:sz w:val="20"/>
          <w:szCs w:val="20"/>
        </w:rPr>
        <w:t xml:space="preserve"> w Gminie Nowosolna</w:t>
      </w:r>
      <w:r w:rsidRPr="00F96B09">
        <w:rPr>
          <w:rFonts w:ascii="Arial Narrow" w:hAnsi="Arial Narrow"/>
          <w:bCs w:val="0"/>
          <w:iCs/>
          <w:color w:val="000000"/>
          <w:sz w:val="20"/>
          <w:szCs w:val="20"/>
        </w:rPr>
        <w:t>.</w:t>
      </w:r>
      <w:r w:rsidRPr="00F96B09">
        <w:rPr>
          <w:rFonts w:ascii="Arial Narrow" w:hAnsi="Arial Narrow"/>
          <w:sz w:val="20"/>
          <w:szCs w:val="20"/>
        </w:rPr>
        <w:t>, nie otwierać przed</w:t>
      </w:r>
      <w:r w:rsidR="00D401D6">
        <w:rPr>
          <w:rFonts w:ascii="Arial Narrow" w:hAnsi="Arial Narrow"/>
          <w:sz w:val="20"/>
          <w:szCs w:val="20"/>
        </w:rPr>
        <w:t xml:space="preserve"> 6 </w:t>
      </w:r>
      <w:proofErr w:type="spellStart"/>
      <w:r w:rsidR="00D401D6">
        <w:rPr>
          <w:rFonts w:ascii="Arial Narrow" w:hAnsi="Arial Narrow"/>
          <w:sz w:val="20"/>
          <w:szCs w:val="20"/>
        </w:rPr>
        <w:t>mja</w:t>
      </w:r>
      <w:proofErr w:type="spellEnd"/>
      <w:r w:rsidRPr="00F96B09">
        <w:rPr>
          <w:rFonts w:ascii="Arial Narrow" w:hAnsi="Arial Narrow"/>
          <w:sz w:val="20"/>
          <w:szCs w:val="20"/>
        </w:rPr>
        <w:t xml:space="preserve"> 201</w:t>
      </w:r>
      <w:r w:rsidR="00980B3C">
        <w:rPr>
          <w:rFonts w:ascii="Arial Narrow" w:hAnsi="Arial Narrow"/>
          <w:sz w:val="20"/>
          <w:szCs w:val="20"/>
        </w:rPr>
        <w:t>4</w:t>
      </w:r>
      <w:r w:rsidR="00D401D6">
        <w:rPr>
          <w:rFonts w:ascii="Arial Narrow" w:hAnsi="Arial Narrow"/>
          <w:sz w:val="20"/>
          <w:szCs w:val="20"/>
        </w:rPr>
        <w:t>r. przed godz. 15.30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D401D6">
        <w:rPr>
          <w:b/>
        </w:rPr>
        <w:t>6 maja</w:t>
      </w:r>
      <w:r w:rsidR="00980B3C">
        <w:rPr>
          <w:b/>
        </w:rPr>
        <w:t xml:space="preserve"> 2014</w:t>
      </w:r>
      <w:r>
        <w:rPr>
          <w:b/>
        </w:rPr>
        <w:t>r.</w:t>
      </w:r>
      <w:r w:rsidR="00D401D6">
        <w:rPr>
          <w:b/>
          <w:bCs/>
        </w:rPr>
        <w:t xml:space="preserve"> do godz. 14:30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t xml:space="preserve"> </w:t>
      </w:r>
      <w:r w:rsidR="00D401D6">
        <w:rPr>
          <w:b/>
          <w:bCs/>
        </w:rPr>
        <w:t>6 maja</w:t>
      </w:r>
      <w:r>
        <w:rPr>
          <w:b/>
        </w:rPr>
        <w:t xml:space="preserve"> </w:t>
      </w:r>
      <w:r w:rsidR="00980B3C">
        <w:rPr>
          <w:b/>
          <w:bCs/>
        </w:rPr>
        <w:t>2014</w:t>
      </w:r>
      <w:r w:rsidR="00D401D6">
        <w:rPr>
          <w:b/>
          <w:bCs/>
        </w:rPr>
        <w:t>r.o godz. 15.3</w:t>
      </w:r>
      <w:r w:rsidRPr="00527C22">
        <w:rPr>
          <w:b/>
          <w:bCs/>
        </w:rPr>
        <w:t>0</w:t>
      </w:r>
      <w:r w:rsidRPr="00527C22">
        <w:rPr>
          <w:b/>
        </w:rPr>
        <w:t xml:space="preserve"> w sali nr 1 Urzędu Gminy Nowosolna.</w:t>
      </w:r>
    </w:p>
    <w:p w:rsidR="005736D3" w:rsidRDefault="005736D3" w:rsidP="005736D3">
      <w:pPr>
        <w:pStyle w:val="BodyTextIndentZnak"/>
      </w:pPr>
      <w:r>
        <w:lastRenderedPageBreak/>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5314E8">
        <w:rPr>
          <w:rFonts w:ascii="Arial Narrow" w:hAnsi="Arial Narrow"/>
          <w:sz w:val="20"/>
          <w:szCs w:val="20"/>
        </w:rPr>
        <w:t xml:space="preserve"> </w:t>
      </w:r>
      <w:r w:rsidR="00505671">
        <w:rPr>
          <w:rFonts w:ascii="Arial Narrow" w:hAnsi="Arial Narrow"/>
          <w:sz w:val="20"/>
          <w:szCs w:val="20"/>
        </w:rPr>
        <w:t>50.000,-</w:t>
      </w:r>
      <w:r w:rsidR="005314E8" w:rsidRPr="005314E8">
        <w:rPr>
          <w:rFonts w:ascii="Arial Narrow" w:hAnsi="Arial Narrow"/>
          <w:color w:val="000000"/>
          <w:sz w:val="20"/>
          <w:szCs w:val="20"/>
        </w:rPr>
        <w:t xml:space="preserve"> zł. (słownie zł: </w:t>
      </w:r>
      <w:r w:rsidR="00505671">
        <w:rPr>
          <w:rFonts w:ascii="Arial Narrow" w:hAnsi="Arial Narrow"/>
          <w:color w:val="000000"/>
          <w:sz w:val="20"/>
          <w:szCs w:val="20"/>
        </w:rPr>
        <w:t>pięćdziesiąt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udzielanych przez podmioty, o których mowa w art. 6b ust. 5 pkt 2 ustawy z dnia 9 listopada 2000 r. o utworzeniu Polskiej Agencji Rozwoju Przedsiębiorczości (</w:t>
      </w:r>
      <w:proofErr w:type="spellStart"/>
      <w:r w:rsidRPr="005314E8">
        <w:rPr>
          <w:rFonts w:ascii="Arial Narrow" w:hAnsi="Arial Narrow"/>
          <w:sz w:val="20"/>
          <w:szCs w:val="20"/>
        </w:rPr>
        <w:t>Dz.U</w:t>
      </w:r>
      <w:proofErr w:type="spellEnd"/>
      <w:r w:rsidRPr="005314E8">
        <w:rPr>
          <w:rFonts w:ascii="Arial Narrow" w:hAnsi="Arial Narrow"/>
          <w:sz w:val="20"/>
          <w:szCs w:val="20"/>
        </w:rPr>
        <w:t xml:space="preserve">. Nr 109, poz. 1158, z </w:t>
      </w:r>
      <w:proofErr w:type="spellStart"/>
      <w:r w:rsidRPr="005314E8">
        <w:rPr>
          <w:rFonts w:ascii="Arial Narrow" w:hAnsi="Arial Narrow"/>
          <w:sz w:val="20"/>
          <w:szCs w:val="20"/>
        </w:rPr>
        <w:t>późn</w:t>
      </w:r>
      <w:proofErr w:type="spellEnd"/>
      <w:r w:rsidRPr="005314E8">
        <w:rPr>
          <w:rFonts w:ascii="Arial Narrow" w:hAnsi="Arial Narrow"/>
          <w:sz w:val="20"/>
          <w:szCs w:val="20"/>
        </w:rPr>
        <w:t xml:space="preserve">.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505671">
        <w:rPr>
          <w:rFonts w:ascii="Arial Narrow" w:hAnsi="Arial Narrow"/>
          <w:b/>
          <w:sz w:val="20"/>
          <w:szCs w:val="20"/>
        </w:rPr>
        <w:t>ia przetargowego nr ZPUB. 271.2</w:t>
      </w:r>
      <w:r w:rsidR="00D401D6">
        <w:rPr>
          <w:rFonts w:ascii="Arial Narrow" w:hAnsi="Arial Narrow"/>
          <w:b/>
          <w:sz w:val="20"/>
          <w:szCs w:val="20"/>
        </w:rPr>
        <w:t>.</w:t>
      </w:r>
      <w:r w:rsidRPr="005314E8">
        <w:rPr>
          <w:rFonts w:ascii="Arial Narrow" w:hAnsi="Arial Narrow"/>
          <w:b/>
          <w:sz w:val="20"/>
          <w:szCs w:val="20"/>
        </w:rPr>
        <w:t>201</w:t>
      </w:r>
      <w:r w:rsidR="00980B3C">
        <w:rPr>
          <w:rFonts w:ascii="Arial Narrow" w:hAnsi="Arial Narrow"/>
          <w:b/>
          <w:sz w:val="20"/>
          <w:szCs w:val="20"/>
        </w:rPr>
        <w:t>4</w:t>
      </w:r>
      <w:r>
        <w:rPr>
          <w:rFonts w:ascii="Arial Narrow" w:hAnsi="Arial Narrow"/>
          <w:sz w:val="20"/>
          <w:szCs w:val="20"/>
        </w:rPr>
        <w:t xml:space="preserve"> </w:t>
      </w:r>
      <w:r w:rsidRPr="005314E8">
        <w:rPr>
          <w:rFonts w:ascii="Arial Narrow" w:hAnsi="Arial Narrow"/>
          <w:sz w:val="20"/>
          <w:szCs w:val="20"/>
        </w:rPr>
        <w:t xml:space="preserve">w </w:t>
      </w:r>
      <w:r>
        <w:rPr>
          <w:rFonts w:ascii="Arial Narrow" w:hAnsi="Arial Narrow"/>
          <w:sz w:val="20"/>
          <w:szCs w:val="20"/>
        </w:rPr>
        <w:t>Biuro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505671">
        <w:rPr>
          <w:rFonts w:ascii="Arial Narrow" w:hAnsi="Arial Narrow"/>
          <w:b/>
          <w:sz w:val="20"/>
        </w:rPr>
        <w:t xml:space="preserve"> postępowania – ZPUB.271.2</w:t>
      </w:r>
      <w:r w:rsidR="00980B3C">
        <w:rPr>
          <w:rFonts w:ascii="Arial Narrow" w:hAnsi="Arial Narrow"/>
          <w:b/>
          <w:sz w:val="20"/>
        </w:rPr>
        <w:t>.2014</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314E8">
        <w:rPr>
          <w:rFonts w:ascii="Arial Narrow" w:hAnsi="Arial Narrow"/>
          <w:color w:val="000000"/>
          <w:sz w:val="20"/>
          <w:szCs w:val="20"/>
        </w:rPr>
        <w:t>upzp</w:t>
      </w:r>
      <w:proofErr w:type="spellEnd"/>
      <w:r w:rsidRPr="005314E8">
        <w:rPr>
          <w:rFonts w:ascii="Arial Narrow" w:hAnsi="Arial Narrow"/>
          <w:color w:val="000000"/>
          <w:sz w:val="20"/>
          <w:szCs w:val="20"/>
        </w:rPr>
        <w:t>,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lastRenderedPageBreak/>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    </w:t>
      </w: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w:t>
      </w:r>
      <w:proofErr w:type="spellStart"/>
      <w:r w:rsidRPr="009A1CCC">
        <w:rPr>
          <w:rFonts w:ascii="Arial Narrow" w:hAnsi="Arial Narrow"/>
          <w:position w:val="5"/>
          <w:sz w:val="20"/>
        </w:rPr>
        <w:t>późn</w:t>
      </w:r>
      <w:proofErr w:type="spellEnd"/>
      <w:r w:rsidRPr="009A1CCC">
        <w:rPr>
          <w:rFonts w:ascii="Arial Narrow" w:hAnsi="Arial Narrow"/>
          <w:position w:val="5"/>
          <w:sz w:val="20"/>
        </w:rPr>
        <w:t xml:space="preserve">. zm.) ten rodzaj wynagrodzenia określa w art. 632 następująco: „§ 1. Jeżeli strony umówiły się o wynagrodzenie ryczałtowe, przyjmujący zamówienie nie może żądać podwyższenia </w:t>
      </w:r>
      <w:r w:rsidRPr="009A1CCC">
        <w:rPr>
          <w:rFonts w:ascii="Arial Narrow" w:hAnsi="Arial Narrow"/>
          <w:position w:val="5"/>
          <w:sz w:val="20"/>
        </w:rPr>
        <w:lastRenderedPageBreak/>
        <w:t>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Pr="00CA4912">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w:t>
      </w:r>
      <w:r>
        <w:rPr>
          <w:rFonts w:ascii="Arial Narrow" w:hAnsi="Arial Narrow"/>
          <w:bCs/>
          <w:kern w:val="1"/>
          <w:sz w:val="20"/>
          <w:szCs w:val="20"/>
        </w:rPr>
        <w:t xml:space="preserve"> </w:t>
      </w:r>
      <w:r w:rsidRPr="00844190">
        <w:rPr>
          <w:rFonts w:ascii="Arial Narrow" w:hAnsi="Arial Narrow"/>
          <w:bCs/>
          <w:kern w:val="1"/>
          <w:sz w:val="20"/>
          <w:szCs w:val="20"/>
        </w:rPr>
        <w:t>- 10 %</w:t>
      </w:r>
      <w:r>
        <w:rPr>
          <w:rFonts w:ascii="Arial Narrow" w:hAnsi="Arial Narrow"/>
          <w:bCs/>
          <w:kern w:val="1"/>
          <w:sz w:val="20"/>
          <w:szCs w:val="20"/>
        </w:rPr>
        <w:t xml:space="preserve">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 minimalny okres gwarancji to 36 m-</w:t>
      </w:r>
      <w:proofErr w:type="spellStart"/>
      <w:r>
        <w:rPr>
          <w:rFonts w:ascii="Arial Narrow" w:hAnsi="Arial Narrow"/>
          <w:kern w:val="1"/>
          <w:sz w:val="20"/>
          <w:szCs w:val="20"/>
        </w:rPr>
        <w:t>cy</w:t>
      </w:r>
      <w:proofErr w:type="spellEnd"/>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Pr>
          <w:rFonts w:ascii="Arial Narrow" w:hAnsi="Arial Narrow"/>
          <w:kern w:val="1"/>
          <w:sz w:val="20"/>
          <w:szCs w:val="20"/>
        </w:rPr>
        <w:t>aoferowania gwarancji powyżej 60 m-</w:t>
      </w:r>
      <w:proofErr w:type="spellStart"/>
      <w:r>
        <w:rPr>
          <w:rFonts w:ascii="Arial Narrow" w:hAnsi="Arial Narrow"/>
          <w:kern w:val="1"/>
          <w:sz w:val="20"/>
          <w:szCs w:val="20"/>
        </w:rPr>
        <w:t>cy</w:t>
      </w:r>
      <w:proofErr w:type="spellEnd"/>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D401D6">
        <w:rPr>
          <w:rFonts w:ascii="Arial Narrow" w:hAnsi="Arial Narrow"/>
          <w:sz w:val="20"/>
        </w:rPr>
        <w:t>.271.2</w:t>
      </w:r>
      <w:r w:rsidR="00980B3C">
        <w:rPr>
          <w:rFonts w:ascii="Arial Narrow" w:hAnsi="Arial Narrow"/>
          <w:sz w:val="20"/>
        </w:rPr>
        <w:t>.2014</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lastRenderedPageBreak/>
        <w:tab/>
        <w:t>-</w:t>
      </w:r>
      <w:r>
        <w:rPr>
          <w:rFonts w:ascii="Arial Narrow" w:hAnsi="Arial Narrow"/>
          <w:position w:val="0"/>
          <w:sz w:val="20"/>
        </w:rPr>
        <w:tab/>
        <w:t xml:space="preserve">30% kwoty zabezpieczenia w terminie nie później niż 15 dni po upływie roszczeń z tytułu </w:t>
      </w:r>
      <w:proofErr w:type="spellStart"/>
      <w:r>
        <w:rPr>
          <w:rFonts w:ascii="Arial Narrow" w:hAnsi="Arial Narrow"/>
          <w:position w:val="0"/>
          <w:sz w:val="20"/>
        </w:rPr>
        <w:t>rękojmii</w:t>
      </w:r>
      <w:proofErr w:type="spellEnd"/>
      <w:r>
        <w:rPr>
          <w:rFonts w:ascii="Arial Narrow" w:hAnsi="Arial Narrow"/>
          <w:position w:val="0"/>
          <w:sz w:val="20"/>
        </w:rPr>
        <w:t xml:space="preserve">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zawieranej</w:t>
      </w:r>
      <w:r w:rsidRPr="003B1CC9">
        <w:rPr>
          <w:rFonts w:ascii="Arial Narrow" w:hAnsi="Arial Narrow"/>
          <w:b/>
          <w:bCs/>
          <w:sz w:val="20"/>
          <w:szCs w:val="20"/>
        </w:rPr>
        <w:t xml:space="preserve"> </w:t>
      </w:r>
      <w:r>
        <w:rPr>
          <w:rFonts w:ascii="Arial Narrow" w:hAnsi="Arial Narrow"/>
          <w:b/>
          <w:bCs/>
          <w:sz w:val="20"/>
          <w:szCs w:val="20"/>
          <w:u w:val="single"/>
        </w:rPr>
        <w:t>umowy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headerReference w:type="first" r:id="rId12"/>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Pr="009E779F">
        <w:rPr>
          <w:rFonts w:ascii="Arial Narrow" w:hAnsi="Arial Narrow"/>
          <w:b w:val="0"/>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r w:rsidRPr="0076180A">
        <w:rPr>
          <w:rFonts w:ascii="Arial Narrow" w:hAnsi="Arial Narrow"/>
          <w:sz w:val="20"/>
          <w:szCs w:val="20"/>
        </w:rPr>
        <w:t xml:space="preserve"> </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7F69CA">
        <w:rPr>
          <w:rFonts w:ascii="Arial Narrow" w:hAnsi="Arial Narrow"/>
          <w:sz w:val="20"/>
          <w:szCs w:val="20"/>
        </w:rPr>
        <w:t>na budowie sieci kanalizacyjnej</w:t>
      </w:r>
      <w:r w:rsidRPr="006A4ACA">
        <w:rPr>
          <w:rFonts w:ascii="Arial Narrow" w:hAnsi="Arial Narrow"/>
          <w:sz w:val="20"/>
          <w:szCs w:val="20"/>
        </w:rPr>
        <w:t xml:space="preserve"> w Gminie</w:t>
      </w:r>
      <w:r>
        <w:rPr>
          <w:rFonts w:ascii="Arial Narrow" w:hAnsi="Arial Narrow"/>
          <w:sz w:val="20"/>
          <w:szCs w:val="20"/>
        </w:rPr>
        <w:t xml:space="preserve"> Nowosolna.</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C352E0">
        <w:rPr>
          <w:rFonts w:ascii="Arial Narrow" w:hAnsi="Arial Narrow"/>
          <w:color w:val="000000"/>
          <w:sz w:val="20"/>
        </w:rPr>
        <w:t>30 kwietnia 2015r.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C352E0">
        <w:rPr>
          <w:rFonts w:ascii="Bookman Old Style" w:hAnsi="Bookman Old Style"/>
          <w:color w:val="000000"/>
          <w:sz w:val="16"/>
          <w:szCs w:val="16"/>
        </w:rPr>
        <w:t>uższy niż do 30 kwietnia 2015r.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Pr>
          <w:rFonts w:ascii="Arial Narrow" w:hAnsi="Arial Narrow"/>
          <w:sz w:val="20"/>
        </w:rPr>
        <w:t xml:space="preserve"> min 36 m-</w:t>
      </w:r>
      <w:proofErr w:type="spellStart"/>
      <w:r>
        <w:rPr>
          <w:rFonts w:ascii="Arial Narrow" w:hAnsi="Arial Narrow"/>
          <w:sz w:val="20"/>
        </w:rPr>
        <w:t>cy</w:t>
      </w:r>
      <w:proofErr w:type="spellEnd"/>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oferowany okres gwarancji nie krótszy niż 36 m-</w:t>
      </w:r>
      <w:proofErr w:type="spellStart"/>
      <w:r>
        <w:rPr>
          <w:rFonts w:ascii="Bookman Old Style" w:hAnsi="Bookman Old Style"/>
          <w:sz w:val="16"/>
          <w:szCs w:val="16"/>
        </w:rPr>
        <w:t>cy</w:t>
      </w:r>
      <w:proofErr w:type="spellEnd"/>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3"/>
          <w:footerReference w:type="default" r:id="rId14"/>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 na budowie sieci kanalizacyjnej</w:t>
      </w:r>
      <w:r w:rsidR="00630C49">
        <w:rPr>
          <w:rFonts w:ascii="Arial Narrow" w:hAnsi="Arial Narrow"/>
          <w:b/>
          <w:sz w:val="20"/>
          <w:szCs w:val="20"/>
        </w:rPr>
        <w:t xml:space="preserve"> w Gmi</w:t>
      </w:r>
      <w:r w:rsidR="00C352E0">
        <w:rPr>
          <w:rFonts w:ascii="Arial Narrow" w:hAnsi="Arial Narrow"/>
          <w:b/>
          <w:sz w:val="20"/>
          <w:szCs w:val="20"/>
        </w:rPr>
        <w:t>nie Nowosolna – ZPUB.271.2</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lastRenderedPageBreak/>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t xml:space="preserve">                                       </w:t>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r w:rsidRPr="007F69CA">
        <w:rPr>
          <w:rFonts w:ascii="Arial Narrow" w:hAnsi="Arial Narrow"/>
          <w:sz w:val="20"/>
          <w:szCs w:val="20"/>
        </w:rPr>
        <w:t xml:space="preserve"> </w:t>
      </w: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980B3C" w:rsidRPr="00980B3C" w:rsidRDefault="005314E8" w:rsidP="00980B3C">
      <w:pPr>
        <w:pStyle w:val="Tekstpodstawowywcity31"/>
        <w:numPr>
          <w:ilvl w:val="6"/>
          <w:numId w:val="2"/>
        </w:numPr>
        <w:suppressLineNumbers/>
        <w:tabs>
          <w:tab w:val="clear" w:pos="397"/>
          <w:tab w:val="clear" w:pos="567"/>
          <w:tab w:val="left" w:pos="0"/>
        </w:tabs>
        <w:overflowPunct/>
        <w:autoSpaceDE/>
        <w:spacing w:line="360" w:lineRule="auto"/>
        <w:ind w:left="0"/>
        <w:textAlignment w:val="auto"/>
        <w:rPr>
          <w:rFonts w:ascii="Arial Narrow" w:hAnsi="Arial Narrow"/>
          <w:color w:val="000000"/>
          <w:sz w:val="20"/>
        </w:rPr>
      </w:pPr>
      <w:r w:rsidRPr="00980B3C">
        <w:rPr>
          <w:rFonts w:ascii="Arial Narrow" w:hAnsi="Arial Narrow"/>
          <w:color w:val="000000"/>
          <w:sz w:val="20"/>
        </w:rPr>
        <w:t>wykonanych robót budowlanych w okresie ostatnich pięciu lat przed dniem wszczęcia postępowania o udzielenie zamówienia, a jeżeli okres prowadzenia działalności jest krótszy – w tym okresie, co najmniej dwie roboty budowlane obejmujące wykonanie lub remont sieci kanalizacyjnej z rur PCV o średnicy co najmniej φ110mm wraz z przełączeniem lub podłączeniem  istnieją</w:t>
      </w:r>
      <w:r w:rsidR="00D401D6">
        <w:rPr>
          <w:rFonts w:ascii="Arial Narrow" w:hAnsi="Arial Narrow"/>
          <w:color w:val="000000"/>
          <w:sz w:val="20"/>
        </w:rPr>
        <w:t>cych odbiorców o wartości min. 1.0</w:t>
      </w:r>
      <w:r w:rsidRPr="00980B3C">
        <w:rPr>
          <w:rFonts w:ascii="Arial Narrow" w:hAnsi="Arial Narrow"/>
          <w:color w:val="000000"/>
          <w:sz w:val="20"/>
        </w:rPr>
        <w:t xml:space="preserve">00.000 </w:t>
      </w:r>
      <w:r w:rsidR="00D401D6">
        <w:rPr>
          <w:rFonts w:ascii="Arial Narrow" w:hAnsi="Arial Narrow"/>
          <w:color w:val="000000"/>
          <w:sz w:val="20"/>
        </w:rPr>
        <w:t>zł. netto bądź o długości min. 2</w:t>
      </w:r>
      <w:r w:rsidRPr="00980B3C">
        <w:rPr>
          <w:rFonts w:ascii="Arial Narrow" w:hAnsi="Arial Narrow"/>
          <w:color w:val="000000"/>
          <w:sz w:val="20"/>
        </w:rPr>
        <w:t xml:space="preserve"> km – każda robota - </w:t>
      </w:r>
      <w:r w:rsidR="00980B3C" w:rsidRPr="00980B3C">
        <w:rPr>
          <w:rFonts w:ascii="Arial Narrow" w:hAnsi="Arial Narrow"/>
          <w:color w:val="000000"/>
          <w:sz w:val="20"/>
        </w:rPr>
        <w:t xml:space="preserve">z podaniem ich rodzaju i wartości, daty i miejsca wykonania oraz z załączeniem dowodów dotyczących najważniejszych robót, określających czy </w:t>
      </w:r>
      <w:r w:rsidR="00980B3C" w:rsidRPr="00980B3C">
        <w:rPr>
          <w:rFonts w:ascii="Arial Narrow" w:hAnsi="Arial Narrow"/>
          <w:color w:val="000000"/>
          <w:kern w:val="1"/>
          <w:sz w:val="20"/>
        </w:rPr>
        <w:t>zostały wykonane w sposób należyty oraz wskazujących, czy zostały wykonane zgodnie z zasadami sztuki budowlanej i prawidłowo ukończone.</w:t>
      </w:r>
      <w:r w:rsidR="00980B3C" w:rsidRPr="00980B3C">
        <w:rPr>
          <w:rFonts w:ascii="Arial Narrow" w:hAnsi="Arial Narrow"/>
          <w:color w:val="000000"/>
          <w:sz w:val="20"/>
        </w:rPr>
        <w:t xml:space="preserve"> </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xml:space="preserve">.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 xml:space="preserve">Dz. U. z dnia 25 czerwca 2010 r. Nr 113, poz. 759 z </w:t>
      </w:r>
      <w:proofErr w:type="spellStart"/>
      <w:r w:rsidRPr="007F69CA">
        <w:rPr>
          <w:rFonts w:ascii="Arial Narrow" w:hAnsi="Arial Narrow" w:cs="Tahoma"/>
          <w:bCs/>
          <w:sz w:val="20"/>
          <w:szCs w:val="20"/>
        </w:rPr>
        <w:t>późn</w:t>
      </w:r>
      <w:proofErr w:type="spellEnd"/>
      <w:r w:rsidRPr="007F69CA">
        <w:rPr>
          <w:rFonts w:ascii="Arial Narrow" w:hAnsi="Arial Narrow" w:cs="Tahoma"/>
          <w:bCs/>
          <w:sz w:val="20"/>
          <w:szCs w:val="20"/>
        </w:rPr>
        <w:t>.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t xml:space="preserve">         </w:t>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7F69CA">
        <w:rPr>
          <w:rFonts w:ascii="Arial Narrow" w:hAnsi="Arial Narrow"/>
          <w:sz w:val="20"/>
          <w:szCs w:val="20"/>
        </w:rPr>
        <w:t>późn</w:t>
      </w:r>
      <w:proofErr w:type="spellEnd"/>
      <w:r w:rsidRPr="007F69CA">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w:t>
      </w:r>
      <w:r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980B3C" w:rsidRPr="007F69CA" w:rsidRDefault="00980B3C" w:rsidP="00980B3C">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7</w:t>
      </w:r>
    </w:p>
    <w:p w:rsidR="00980B3C" w:rsidRPr="007F69CA" w:rsidRDefault="00980B3C" w:rsidP="00980B3C">
      <w:pPr>
        <w:jc w:val="right"/>
        <w:rPr>
          <w:rFonts w:ascii="Arial Narrow" w:hAnsi="Arial Narrow"/>
          <w:b/>
          <w:color w:val="000000"/>
          <w:sz w:val="20"/>
          <w:szCs w:val="20"/>
        </w:rPr>
      </w:pPr>
      <w:r w:rsidRPr="007F69CA">
        <w:rPr>
          <w:rFonts w:ascii="Arial Narrow" w:hAnsi="Arial Narrow"/>
          <w:b/>
          <w:color w:val="000000"/>
          <w:sz w:val="20"/>
          <w:szCs w:val="20"/>
        </w:rPr>
        <w:t>do SIWZ</w:t>
      </w:r>
    </w:p>
    <w:p w:rsidR="00980B3C" w:rsidRPr="007F69CA" w:rsidRDefault="00980B3C" w:rsidP="00980B3C">
      <w:pPr>
        <w:jc w:val="right"/>
        <w:rPr>
          <w:rFonts w:ascii="Arial Narrow" w:hAnsi="Arial Narrow"/>
          <w:b/>
          <w:bCs/>
          <w:sz w:val="20"/>
          <w:szCs w:val="20"/>
        </w:rPr>
      </w:pPr>
    </w:p>
    <w:p w:rsidR="00980B3C" w:rsidRPr="007F69CA" w:rsidRDefault="00980B3C" w:rsidP="00980B3C">
      <w:pPr>
        <w:ind w:right="98"/>
        <w:rPr>
          <w:rFonts w:ascii="Arial Narrow" w:hAnsi="Arial Narrow" w:cs="Tahoma"/>
          <w:sz w:val="20"/>
          <w:szCs w:val="20"/>
        </w:rPr>
      </w:pPr>
    </w:p>
    <w:p w:rsidR="00980B3C" w:rsidRPr="007F69CA" w:rsidRDefault="00980B3C" w:rsidP="00980B3C">
      <w:pPr>
        <w:ind w:right="98"/>
        <w:rPr>
          <w:rFonts w:ascii="Arial Narrow" w:hAnsi="Arial Narrow" w:cs="Tahoma"/>
          <w:sz w:val="20"/>
          <w:szCs w:val="20"/>
        </w:rPr>
      </w:pPr>
    </w:p>
    <w:p w:rsidR="00980B3C" w:rsidRPr="007F69CA" w:rsidRDefault="00980B3C" w:rsidP="00980B3C">
      <w:pPr>
        <w:ind w:right="98"/>
        <w:rPr>
          <w:rFonts w:ascii="Arial Narrow" w:hAnsi="Arial Narrow" w:cs="Tahoma"/>
          <w:sz w:val="20"/>
          <w:szCs w:val="20"/>
        </w:rPr>
      </w:pPr>
    </w:p>
    <w:p w:rsidR="00980B3C" w:rsidRPr="007F69CA" w:rsidRDefault="00980B3C" w:rsidP="00980B3C">
      <w:pPr>
        <w:rPr>
          <w:rFonts w:ascii="Arial Narrow" w:hAnsi="Arial Narrow"/>
          <w:b/>
          <w:sz w:val="20"/>
          <w:szCs w:val="20"/>
        </w:rPr>
      </w:pPr>
      <w:r w:rsidRPr="007F69CA">
        <w:rPr>
          <w:rFonts w:ascii="Arial Narrow" w:hAnsi="Arial Narrow"/>
          <w:b/>
          <w:sz w:val="20"/>
          <w:szCs w:val="20"/>
        </w:rPr>
        <w:t>.................................................................</w:t>
      </w:r>
    </w:p>
    <w:p w:rsidR="00980B3C" w:rsidRPr="007F69CA" w:rsidRDefault="00980B3C" w:rsidP="00980B3C">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980B3C" w:rsidRDefault="00980B3C" w:rsidP="00980B3C">
      <w:pPr>
        <w:jc w:val="center"/>
        <w:rPr>
          <w:sz w:val="28"/>
        </w:rPr>
      </w:pPr>
    </w:p>
    <w:p w:rsidR="00980B3C" w:rsidRDefault="00980B3C" w:rsidP="00980B3C">
      <w:pPr>
        <w:jc w:val="center"/>
        <w:rPr>
          <w:sz w:val="28"/>
        </w:rPr>
      </w:pPr>
    </w:p>
    <w:p w:rsidR="00980B3C" w:rsidRDefault="00980B3C" w:rsidP="00980B3C">
      <w:pPr>
        <w:jc w:val="center"/>
        <w:rPr>
          <w:sz w:val="28"/>
        </w:rPr>
      </w:pPr>
    </w:p>
    <w:p w:rsidR="00980B3C" w:rsidRDefault="00980B3C" w:rsidP="00980B3C">
      <w:pPr>
        <w:jc w:val="center"/>
        <w:rPr>
          <w:sz w:val="28"/>
        </w:rPr>
      </w:pPr>
    </w:p>
    <w:p w:rsidR="00980B3C" w:rsidRDefault="00980B3C" w:rsidP="00980B3C">
      <w:pPr>
        <w:jc w:val="center"/>
        <w:rPr>
          <w:b/>
          <w:bCs/>
          <w:sz w:val="28"/>
          <w:u w:val="single"/>
        </w:rPr>
      </w:pPr>
      <w:r>
        <w:rPr>
          <w:b/>
          <w:bCs/>
          <w:sz w:val="28"/>
        </w:rPr>
        <w:t>OŚWIADCZENIE</w:t>
      </w:r>
    </w:p>
    <w:p w:rsidR="00980B3C" w:rsidRDefault="00980B3C" w:rsidP="00980B3C"/>
    <w:p w:rsidR="00980B3C" w:rsidRDefault="00980B3C" w:rsidP="00980B3C">
      <w:pPr>
        <w:spacing w:line="288" w:lineRule="auto"/>
      </w:pPr>
    </w:p>
    <w:p w:rsidR="00980B3C" w:rsidRDefault="00980B3C" w:rsidP="00980B3C">
      <w:pPr>
        <w:spacing w:line="288" w:lineRule="auto"/>
      </w:pPr>
    </w:p>
    <w:p w:rsidR="00980B3C" w:rsidRPr="00980B3C" w:rsidRDefault="00980B3C" w:rsidP="00980B3C">
      <w:pPr>
        <w:spacing w:line="360" w:lineRule="auto"/>
        <w:ind w:firstLine="708"/>
        <w:jc w:val="both"/>
        <w:rPr>
          <w:rFonts w:ascii="Arial Narrow" w:hAnsi="Arial Narrow"/>
          <w:sz w:val="20"/>
          <w:szCs w:val="20"/>
        </w:rPr>
      </w:pPr>
      <w:r w:rsidRPr="00980B3C">
        <w:rPr>
          <w:rFonts w:ascii="Arial Narrow" w:hAnsi="Arial Narrow"/>
          <w:sz w:val="20"/>
          <w:szCs w:val="20"/>
        </w:rPr>
        <w:t>Oświadczam, że dostarczone w ramach przedmiotu zamówienia wyroby i urządzenia posiadają oznakowanie zgodności (zgodnie z przepisami ustawy z dnia 15.12.2006 r. o zmianie ustawy o systemie oceny zgodności oraz o zmianie niektórych ustaw – Dz. U. z 2006 r. nr 249, poz.</w:t>
      </w:r>
      <w:r>
        <w:rPr>
          <w:rFonts w:ascii="Arial Narrow" w:hAnsi="Arial Narrow"/>
          <w:sz w:val="20"/>
          <w:szCs w:val="20"/>
        </w:rPr>
        <w:t xml:space="preserve"> </w:t>
      </w:r>
      <w:r w:rsidRPr="00980B3C">
        <w:rPr>
          <w:rFonts w:ascii="Arial Narrow" w:hAnsi="Arial Narrow"/>
          <w:sz w:val="20"/>
          <w:szCs w:val="20"/>
        </w:rPr>
        <w:t>1834) poświadczające dopuszczenie do stosowania i sprzedaży na terenie Unii Europejskiej.</w:t>
      </w:r>
    </w:p>
    <w:p w:rsidR="00980B3C" w:rsidRDefault="00980B3C" w:rsidP="00980B3C"/>
    <w:p w:rsidR="00980B3C" w:rsidRDefault="00980B3C" w:rsidP="00980B3C"/>
    <w:p w:rsidR="00980B3C" w:rsidRDefault="00980B3C" w:rsidP="00980B3C"/>
    <w:p w:rsidR="00980B3C" w:rsidRDefault="00980B3C" w:rsidP="00980B3C"/>
    <w:p w:rsidR="00980B3C" w:rsidRPr="007F69CA" w:rsidRDefault="00980B3C" w:rsidP="00980B3C">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980B3C" w:rsidRPr="007F69CA" w:rsidRDefault="00980B3C" w:rsidP="00980B3C">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980B3C" w:rsidRPr="007F69CA" w:rsidRDefault="00980B3C" w:rsidP="00980B3C">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t xml:space="preserve">         </w:t>
      </w:r>
      <w:r w:rsidRPr="007F69CA">
        <w:rPr>
          <w:rFonts w:ascii="Arial Narrow" w:hAnsi="Arial Narrow" w:cs="Tahoma"/>
          <w:sz w:val="20"/>
          <w:szCs w:val="20"/>
        </w:rPr>
        <w:tab/>
        <w:t>do występowania w imieniu Wykonawcy</w:t>
      </w:r>
    </w:p>
    <w:p w:rsidR="00980B3C" w:rsidRDefault="00980B3C" w:rsidP="00980B3C"/>
    <w:p w:rsidR="00980B3C" w:rsidRDefault="00980B3C" w:rsidP="00980B3C"/>
    <w:p w:rsidR="00980B3C" w:rsidRDefault="00980B3C" w:rsidP="00980B3C"/>
    <w:p w:rsidR="00980B3C" w:rsidRDefault="00980B3C" w:rsidP="00980B3C">
      <w:pPr>
        <w:framePr w:w="4427" w:h="1849" w:hRule="exact" w:hSpace="141" w:wrap="auto" w:vAnchor="text" w:hAnchor="page" w:x="6336" w:y="39"/>
        <w:spacing w:line="160" w:lineRule="exact"/>
        <w:jc w:val="center"/>
      </w:pPr>
    </w:p>
    <w:p w:rsidR="00980B3C" w:rsidRDefault="00980B3C" w:rsidP="00980B3C">
      <w:pPr>
        <w:framePr w:w="4427" w:h="1849" w:hRule="exact" w:hSpace="141" w:wrap="auto" w:vAnchor="text" w:hAnchor="page" w:x="6336" w:y="39"/>
        <w:spacing w:line="160" w:lineRule="exact"/>
        <w:jc w:val="center"/>
      </w:pPr>
    </w:p>
    <w:p w:rsidR="00980B3C" w:rsidRDefault="00980B3C" w:rsidP="00980B3C">
      <w:pPr>
        <w:framePr w:w="4427" w:h="1849" w:hRule="exact" w:hSpace="141" w:wrap="auto" w:vAnchor="text" w:hAnchor="page" w:x="6336" w:y="39"/>
        <w:spacing w:line="160" w:lineRule="exact"/>
        <w:jc w:val="center"/>
      </w:pPr>
    </w:p>
    <w:p w:rsidR="00980B3C" w:rsidRDefault="00980B3C" w:rsidP="00980B3C">
      <w:pPr>
        <w:framePr w:w="4427" w:h="1849" w:hRule="exact" w:hSpace="141" w:wrap="auto" w:vAnchor="text" w:hAnchor="page" w:x="6336" w:y="39"/>
        <w:spacing w:line="160" w:lineRule="exact"/>
        <w:jc w:val="center"/>
      </w:pPr>
    </w:p>
    <w:p w:rsidR="00980B3C" w:rsidRDefault="00980B3C" w:rsidP="00980B3C">
      <w:pPr>
        <w:framePr w:w="4427" w:h="1849" w:hRule="exact" w:hSpace="141" w:wrap="auto" w:vAnchor="text" w:hAnchor="page" w:x="6336" w:y="39"/>
        <w:spacing w:line="160" w:lineRule="exact"/>
        <w:jc w:val="center"/>
      </w:pPr>
    </w:p>
    <w:p w:rsidR="00980B3C" w:rsidRDefault="00980B3C" w:rsidP="00980B3C">
      <w:pPr>
        <w:tabs>
          <w:tab w:val="left" w:pos="7971"/>
        </w:tabs>
      </w:pPr>
    </w:p>
    <w:p w:rsidR="00980B3C" w:rsidRDefault="00980B3C" w:rsidP="00980B3C">
      <w:pPr>
        <w:tabs>
          <w:tab w:val="left" w:pos="7971"/>
        </w:tabs>
      </w:pPr>
    </w:p>
    <w:p w:rsidR="00980B3C" w:rsidRDefault="00980B3C" w:rsidP="00980B3C">
      <w:pPr>
        <w:pStyle w:val="Tekstpodstawowy22"/>
        <w:tabs>
          <w:tab w:val="left" w:pos="0"/>
          <w:tab w:val="left" w:pos="2625"/>
        </w:tabs>
        <w:spacing w:after="120" w:line="360" w:lineRule="auto"/>
        <w:ind w:right="-1"/>
        <w:jc w:val="both"/>
        <w:rPr>
          <w:rFonts w:ascii="Times New Roman" w:hAnsi="Times New Roman"/>
          <w:bCs/>
          <w:i w:val="0"/>
          <w:iCs/>
        </w:rPr>
      </w:pPr>
    </w:p>
    <w:p w:rsidR="00980B3C" w:rsidRPr="007F69CA" w:rsidRDefault="00980B3C" w:rsidP="007F69CA">
      <w:pPr>
        <w:ind w:right="98"/>
        <w:rPr>
          <w:rFonts w:ascii="Arial Narrow" w:hAnsi="Arial Narrow" w:cs="Tahoma"/>
          <w:b/>
          <w:sz w:val="20"/>
          <w:szCs w:val="20"/>
          <w:u w:val="single"/>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980B3C" w:rsidRDefault="007027A9" w:rsidP="00980B3C">
      <w:pPr>
        <w:pStyle w:val="Nagwek9"/>
        <w:ind w:left="7788" w:firstLine="708"/>
        <w:jc w:val="right"/>
        <w:rPr>
          <w:rFonts w:ascii="Arial Narrow" w:hAnsi="Arial Narrow" w:cs="Times New Roman"/>
          <w:b/>
          <w:color w:val="000000"/>
          <w:sz w:val="20"/>
          <w:szCs w:val="20"/>
        </w:rPr>
      </w:pPr>
      <w:r w:rsidRPr="007F69CA">
        <w:rPr>
          <w:rFonts w:ascii="Arial Narrow" w:hAnsi="Arial Narrow" w:cs="Times New Roman"/>
          <w:b/>
          <w:color w:val="000000"/>
          <w:sz w:val="20"/>
          <w:szCs w:val="20"/>
        </w:rPr>
        <w:t>Z</w:t>
      </w: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980B3C" w:rsidRDefault="00980B3C" w:rsidP="00980B3C">
      <w:pPr>
        <w:pStyle w:val="Nagwek9"/>
        <w:ind w:left="7788" w:firstLine="708"/>
        <w:jc w:val="right"/>
        <w:rPr>
          <w:rFonts w:ascii="Arial Narrow" w:hAnsi="Arial Narrow" w:cs="Times New Roman"/>
          <w:b/>
          <w:color w:val="000000"/>
          <w:sz w:val="20"/>
          <w:szCs w:val="20"/>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C352E0">
        <w:rPr>
          <w:rFonts w:ascii="Calibri" w:hAnsi="Calibri"/>
          <w:bCs/>
          <w:i/>
          <w:iCs/>
        </w:rPr>
        <w:t>ZPUB. 271.2</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Pr="000E6617">
        <w:rPr>
          <w:rFonts w:ascii="Calibri" w:hAnsi="Calibri"/>
        </w:rPr>
      </w:r>
      <w:r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r w:rsidRPr="000E6617">
        <w:rPr>
          <w:rFonts w:ascii="Calibri" w:hAnsi="Calibri"/>
          <w:sz w:val="22"/>
          <w:szCs w:val="22"/>
        </w:rPr>
        <w:t xml:space="preserve">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 xml:space="preserve">1.  Tomasza </w:t>
      </w:r>
      <w:proofErr w:type="spellStart"/>
      <w:r w:rsidRPr="000E6617">
        <w:rPr>
          <w:rFonts w:ascii="Calibri" w:hAnsi="Calibri"/>
          <w:b/>
          <w:sz w:val="22"/>
          <w:szCs w:val="22"/>
        </w:rPr>
        <w:t>Bystrońskiego</w:t>
      </w:r>
      <w:proofErr w:type="spellEnd"/>
      <w:r w:rsidRPr="000E6617">
        <w:rPr>
          <w:rFonts w:ascii="Calibri" w:hAnsi="Calibri"/>
          <w:b/>
          <w:sz w:val="22"/>
          <w:szCs w:val="22"/>
        </w:rPr>
        <w:t xml:space="preserve"> </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Pr="000E6617">
        <w:rPr>
          <w:rFonts w:ascii="Calibri" w:hAnsi="Calibri"/>
          <w:sz w:val="22"/>
          <w:szCs w:val="22"/>
        </w:rPr>
      </w:r>
      <w:r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r w:rsidRPr="000E6617">
        <w:rPr>
          <w:rFonts w:ascii="Calibri" w:hAnsi="Calibri"/>
          <w:b/>
          <w:sz w:val="22"/>
          <w:szCs w:val="22"/>
        </w:rPr>
        <w:t xml:space="preserve"> </w:t>
      </w:r>
      <w:bookmarkStart w:id="5" w:name="Tekst27"/>
      <w:r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5"/>
      <w:r w:rsidRPr="000E6617">
        <w:rPr>
          <w:rFonts w:ascii="Calibri" w:hAnsi="Calibri"/>
          <w:b/>
          <w:sz w:val="22"/>
          <w:szCs w:val="22"/>
        </w:rPr>
        <w:t>,</w:t>
      </w:r>
      <w:r w:rsidRPr="000E6617">
        <w:rPr>
          <w:rFonts w:ascii="Calibri" w:hAnsi="Calibri"/>
          <w:sz w:val="22"/>
          <w:szCs w:val="22"/>
        </w:rPr>
        <w:t xml:space="preserve"> </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5736D3">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 xml:space="preserve">publicznych (t. j. Dz. U. z 2010r. Nr 113. poz. 759 z </w:t>
      </w:r>
      <w:proofErr w:type="spellStart"/>
      <w:r>
        <w:rPr>
          <w:rFonts w:ascii="Calibri" w:hAnsi="Calibri"/>
          <w:sz w:val="22"/>
          <w:szCs w:val="22"/>
        </w:rPr>
        <w:t>późn</w:t>
      </w:r>
      <w:proofErr w:type="spellEnd"/>
      <w:r>
        <w:rPr>
          <w:rFonts w:ascii="Calibri" w:hAnsi="Calibri"/>
          <w:sz w:val="22"/>
          <w:szCs w:val="22"/>
        </w:rPr>
        <w:t>.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5736D3">
      <w:pPr>
        <w:rPr>
          <w:rFonts w:ascii="Calibri" w:hAnsi="Calibri"/>
        </w:rPr>
      </w:pPr>
    </w:p>
    <w:p w:rsidR="005736D3" w:rsidRPr="000E6617" w:rsidRDefault="005736D3" w:rsidP="00F1480B">
      <w:pPr>
        <w:widowControl w:val="0"/>
        <w:numPr>
          <w:ilvl w:val="0"/>
          <w:numId w:val="10"/>
        </w:numPr>
        <w:spacing w:before="240"/>
        <w:ind w:left="0" w:firstLine="0"/>
        <w:jc w:val="center"/>
        <w:rPr>
          <w:rFonts w:ascii="Calibri" w:hAnsi="Calibri"/>
          <w:b/>
          <w:bCs/>
          <w:sz w:val="26"/>
        </w:rPr>
      </w:pPr>
    </w:p>
    <w:p w:rsidR="005736D3" w:rsidRPr="00E51C95" w:rsidRDefault="005736D3" w:rsidP="005736D3">
      <w:pPr>
        <w:pStyle w:val="NormalnyWeb"/>
        <w:widowControl w:val="0"/>
        <w:spacing w:before="119" w:after="0" w:line="360" w:lineRule="auto"/>
        <w:jc w:val="center"/>
        <w:rPr>
          <w:rFonts w:ascii="Calibri" w:hAnsi="Calibri"/>
          <w:b/>
          <w:bCs/>
        </w:rPr>
      </w:pPr>
      <w:r w:rsidRPr="00E51C95">
        <w:rPr>
          <w:rFonts w:ascii="Calibri" w:hAnsi="Calibri"/>
          <w:b/>
          <w:bCs/>
        </w:rPr>
        <w:t>PRZEDMIOT UMOWY I ZASADY WYKONYWANIA ROBÓT</w:t>
      </w:r>
    </w:p>
    <w:p w:rsidR="005736D3" w:rsidRPr="00B62B45" w:rsidRDefault="005736D3" w:rsidP="00F1480B">
      <w:pPr>
        <w:widowControl w:val="0"/>
        <w:numPr>
          <w:ilvl w:val="1"/>
          <w:numId w:val="10"/>
        </w:numPr>
        <w:tabs>
          <w:tab w:val="left" w:pos="567"/>
          <w:tab w:val="num" w:pos="709"/>
          <w:tab w:val="right" w:leader="dot" w:pos="9637"/>
        </w:tabs>
        <w:spacing w:line="276" w:lineRule="auto"/>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5314E8">
        <w:rPr>
          <w:rFonts w:ascii="Calibri" w:hAnsi="Calibri" w:cs="Calibri"/>
          <w:color w:val="000000"/>
          <w:sz w:val="22"/>
          <w:szCs w:val="22"/>
        </w:rPr>
        <w:t>budowie sieci kanalizacyjnej w Gminie Nowosolna</w:t>
      </w:r>
      <w:r w:rsidRPr="00B62B45">
        <w:rPr>
          <w:rFonts w:ascii="Calibri" w:hAnsi="Calibri" w:cs="Calibri"/>
          <w:color w:val="000000"/>
          <w:sz w:val="22"/>
          <w:szCs w:val="22"/>
        </w:rPr>
        <w:t>.</w:t>
      </w:r>
    </w:p>
    <w:p w:rsidR="005736D3" w:rsidRPr="004F368E" w:rsidRDefault="005736D3" w:rsidP="00F1480B">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1480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1480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1480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5736D3">
      <w:pPr>
        <w:keepLines/>
        <w:tabs>
          <w:tab w:val="num" w:pos="567"/>
        </w:tabs>
        <w:ind w:left="432"/>
        <w:jc w:val="both"/>
        <w:rPr>
          <w:rFonts w:ascii="Calibri" w:hAnsi="Calibri"/>
          <w:sz w:val="22"/>
          <w:szCs w:val="22"/>
          <w:u w:val="single"/>
        </w:rPr>
      </w:pPr>
    </w:p>
    <w:p w:rsidR="005736D3" w:rsidRPr="004F368E" w:rsidRDefault="005736D3" w:rsidP="00F1480B">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5736D3">
      <w:pPr>
        <w:keepNext/>
        <w:keepLines/>
        <w:ind w:left="357"/>
        <w:jc w:val="center"/>
        <w:rPr>
          <w:rFonts w:ascii="Calibri" w:hAnsi="Calibri"/>
        </w:rPr>
      </w:pPr>
      <w:r w:rsidRPr="004F368E">
        <w:rPr>
          <w:rFonts w:ascii="Calibri" w:hAnsi="Calibri"/>
        </w:rPr>
        <w:t>SPOSÓB WYKONANIA UMOWY</w:t>
      </w:r>
    </w:p>
    <w:p w:rsidR="005736D3" w:rsidRPr="00421395" w:rsidRDefault="005736D3" w:rsidP="00F1480B">
      <w:pPr>
        <w:keepNext/>
        <w:keepLines/>
        <w:numPr>
          <w:ilvl w:val="1"/>
          <w:numId w:val="27"/>
        </w:numPr>
        <w:tabs>
          <w:tab w:val="left" w:pos="567"/>
        </w:tabs>
        <w:spacing w:before="240"/>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Default="005736D3" w:rsidP="005736D3">
      <w:pPr>
        <w:rPr>
          <w:rFonts w:ascii="Calibri" w:hAnsi="Calibri"/>
          <w:sz w:val="22"/>
          <w:szCs w:val="22"/>
        </w:rPr>
      </w:pPr>
    </w:p>
    <w:p w:rsidR="005736D3" w:rsidRPr="004F368E" w:rsidRDefault="005736D3" w:rsidP="00F1480B">
      <w:pPr>
        <w:keepLines/>
        <w:numPr>
          <w:ilvl w:val="2"/>
          <w:numId w:val="12"/>
        </w:numPr>
        <w:spacing w:before="120"/>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1480B">
      <w:pPr>
        <w:keepLines/>
        <w:numPr>
          <w:ilvl w:val="0"/>
          <w:numId w:val="13"/>
        </w:numPr>
        <w:tabs>
          <w:tab w:val="left" w:pos="851"/>
        </w:tabs>
        <w:spacing w:before="120"/>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1480B">
      <w:pPr>
        <w:keepLines/>
        <w:numPr>
          <w:ilvl w:val="0"/>
          <w:numId w:val="13"/>
        </w:numPr>
        <w:tabs>
          <w:tab w:val="left" w:pos="851"/>
        </w:tabs>
        <w:spacing w:before="120"/>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1480B">
      <w:pPr>
        <w:keepLines/>
        <w:numPr>
          <w:ilvl w:val="2"/>
          <w:numId w:val="12"/>
        </w:numPr>
        <w:spacing w:before="120"/>
        <w:ind w:left="567" w:hanging="567"/>
        <w:rPr>
          <w:rFonts w:ascii="Calibri" w:hAnsi="Calibri"/>
          <w:sz w:val="22"/>
          <w:szCs w:val="22"/>
        </w:rPr>
      </w:pPr>
      <w:r w:rsidRPr="004F368E">
        <w:rPr>
          <w:rFonts w:ascii="Calibri" w:hAnsi="Calibri"/>
          <w:sz w:val="22"/>
          <w:szCs w:val="22"/>
        </w:rPr>
        <w:lastRenderedPageBreak/>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1480B">
      <w:pPr>
        <w:keepLines/>
        <w:numPr>
          <w:ilvl w:val="0"/>
          <w:numId w:val="15"/>
        </w:numPr>
        <w:suppressAutoHyphens/>
        <w:spacing w:before="120"/>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1480B">
      <w:pPr>
        <w:keepLines/>
        <w:numPr>
          <w:ilvl w:val="2"/>
          <w:numId w:val="12"/>
        </w:numPr>
        <w:spacing w:before="120"/>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1"/>
      <w:r w:rsidRPr="004F368E">
        <w:rPr>
          <w:rFonts w:ascii="Calibri" w:hAnsi="Calibri"/>
          <w:sz w:val="22"/>
          <w:szCs w:val="22"/>
        </w:rPr>
        <w:t>.</w:t>
      </w:r>
    </w:p>
    <w:p w:rsidR="005736D3" w:rsidRPr="004F368E" w:rsidRDefault="005736D3" w:rsidP="00F1480B">
      <w:pPr>
        <w:keepLines/>
        <w:numPr>
          <w:ilvl w:val="2"/>
          <w:numId w:val="12"/>
        </w:numPr>
        <w:spacing w:before="120"/>
        <w:ind w:left="567" w:hanging="567"/>
        <w:jc w:val="both"/>
        <w:rPr>
          <w:rFonts w:ascii="Calibri" w:hAnsi="Calibri"/>
          <w:sz w:val="22"/>
          <w:szCs w:val="22"/>
        </w:rPr>
      </w:pPr>
      <w:r w:rsidRPr="004F368E">
        <w:rPr>
          <w:rFonts w:ascii="Calibri" w:hAnsi="Calibri"/>
          <w:sz w:val="22"/>
          <w:szCs w:val="22"/>
        </w:rPr>
        <w:t xml:space="preserve">Inspektor nadzoru inwestorskiego oraz kierownik działa w granicach umocowania określonego przepisami ustawy z dnia 07 lipca 1994 Prawo budowlane (tekst jednolity </w:t>
      </w:r>
      <w:proofErr w:type="spellStart"/>
      <w:r w:rsidRPr="004F368E">
        <w:rPr>
          <w:rFonts w:ascii="Calibri" w:hAnsi="Calibri"/>
          <w:sz w:val="22"/>
          <w:szCs w:val="22"/>
        </w:rPr>
        <w:t>Dz.U</w:t>
      </w:r>
      <w:proofErr w:type="spellEnd"/>
      <w:r w:rsidRPr="004F368E">
        <w:rPr>
          <w:rFonts w:ascii="Calibri" w:hAnsi="Calibri"/>
          <w:sz w:val="22"/>
          <w:szCs w:val="22"/>
        </w:rPr>
        <w:t xml:space="preserve">. z 2006 r. Nr 156, poz. 1118 z </w:t>
      </w:r>
      <w:proofErr w:type="spellStart"/>
      <w:r w:rsidRPr="004F368E">
        <w:rPr>
          <w:rFonts w:ascii="Calibri" w:hAnsi="Calibri"/>
          <w:sz w:val="22"/>
          <w:szCs w:val="22"/>
        </w:rPr>
        <w:t>późn</w:t>
      </w:r>
      <w:proofErr w:type="spellEnd"/>
      <w:r w:rsidRPr="004F368E">
        <w:rPr>
          <w:rFonts w:ascii="Calibri" w:hAnsi="Calibri"/>
          <w:sz w:val="22"/>
          <w:szCs w:val="22"/>
        </w:rPr>
        <w:t>. zm.)</w:t>
      </w:r>
    </w:p>
    <w:p w:rsidR="005736D3" w:rsidRDefault="005736D3" w:rsidP="00F1480B">
      <w:pPr>
        <w:keepLines/>
        <w:numPr>
          <w:ilvl w:val="1"/>
          <w:numId w:val="27"/>
        </w:numPr>
        <w:spacing w:before="240"/>
        <w:jc w:val="both"/>
        <w:rPr>
          <w:rFonts w:ascii="Calibri" w:hAnsi="Calibri"/>
          <w:b/>
          <w:sz w:val="22"/>
          <w:szCs w:val="22"/>
        </w:rPr>
      </w:pPr>
      <w:r w:rsidRPr="004F368E">
        <w:rPr>
          <w:rFonts w:ascii="Calibri" w:hAnsi="Calibri"/>
          <w:b/>
          <w:sz w:val="22"/>
          <w:szCs w:val="22"/>
        </w:rPr>
        <w:t>Obowiązki Zamawiającego</w:t>
      </w:r>
    </w:p>
    <w:p w:rsidR="005736D3" w:rsidRDefault="005736D3" w:rsidP="00F1480B">
      <w:pPr>
        <w:keepLines/>
        <w:numPr>
          <w:ilvl w:val="2"/>
          <w:numId w:val="27"/>
        </w:numPr>
        <w:spacing w:before="240"/>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1480B">
      <w:pPr>
        <w:keepLines/>
        <w:numPr>
          <w:ilvl w:val="2"/>
          <w:numId w:val="27"/>
        </w:numPr>
        <w:spacing w:before="240"/>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4560E4" w:rsidRDefault="005736D3" w:rsidP="00F1480B">
      <w:pPr>
        <w:keepLines/>
        <w:numPr>
          <w:ilvl w:val="2"/>
          <w:numId w:val="27"/>
        </w:numPr>
        <w:spacing w:before="240"/>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5736D3" w:rsidRDefault="005736D3" w:rsidP="00F1480B">
      <w:pPr>
        <w:keepLines/>
        <w:numPr>
          <w:ilvl w:val="1"/>
          <w:numId w:val="27"/>
        </w:numPr>
        <w:spacing w:before="240"/>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1480B">
      <w:pPr>
        <w:keepLines/>
        <w:numPr>
          <w:ilvl w:val="2"/>
          <w:numId w:val="27"/>
        </w:numPr>
        <w:spacing w:before="240"/>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zasadami sztuki budowlanej.</w:t>
      </w:r>
    </w:p>
    <w:p w:rsidR="005736D3" w:rsidRPr="004F368E" w:rsidRDefault="005736D3" w:rsidP="00F1480B">
      <w:pPr>
        <w:keepLines/>
        <w:numPr>
          <w:ilvl w:val="2"/>
          <w:numId w:val="27"/>
        </w:numPr>
        <w:tabs>
          <w:tab w:val="left" w:pos="567"/>
        </w:tabs>
        <w:spacing w:before="120"/>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1480B">
      <w:pPr>
        <w:keepLines/>
        <w:numPr>
          <w:ilvl w:val="2"/>
          <w:numId w:val="27"/>
        </w:numPr>
        <w:tabs>
          <w:tab w:val="left" w:pos="567"/>
          <w:tab w:val="right" w:leader="dot" w:pos="9637"/>
        </w:tabs>
        <w:spacing w:before="120"/>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Pr="004F368E">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1480B">
      <w:pPr>
        <w:keepLines/>
        <w:numPr>
          <w:ilvl w:val="2"/>
          <w:numId w:val="27"/>
        </w:numPr>
        <w:tabs>
          <w:tab w:val="left" w:pos="567"/>
          <w:tab w:val="right" w:leader="dot" w:pos="9637"/>
        </w:tabs>
        <w:spacing w:before="120"/>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1480B">
      <w:pPr>
        <w:keepLines/>
        <w:numPr>
          <w:ilvl w:val="2"/>
          <w:numId w:val="27"/>
        </w:numPr>
        <w:tabs>
          <w:tab w:val="left" w:pos="567"/>
        </w:tabs>
        <w:spacing w:before="120"/>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1480B">
      <w:pPr>
        <w:keepLines/>
        <w:numPr>
          <w:ilvl w:val="2"/>
          <w:numId w:val="27"/>
        </w:numPr>
        <w:tabs>
          <w:tab w:val="left" w:pos="567"/>
        </w:tabs>
        <w:spacing w:before="120"/>
        <w:ind w:left="567" w:hanging="567"/>
        <w:jc w:val="both"/>
        <w:rPr>
          <w:rFonts w:ascii="Calibri" w:hAnsi="Calibri"/>
          <w:sz w:val="22"/>
          <w:szCs w:val="22"/>
        </w:rPr>
      </w:pPr>
      <w:r w:rsidRPr="004F368E">
        <w:rPr>
          <w:rFonts w:ascii="Calibri" w:hAnsi="Calibri"/>
          <w:sz w:val="22"/>
          <w:szCs w:val="22"/>
        </w:rPr>
        <w:lastRenderedPageBreak/>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1480B">
      <w:pPr>
        <w:keepLines/>
        <w:numPr>
          <w:ilvl w:val="2"/>
          <w:numId w:val="27"/>
        </w:numPr>
        <w:tabs>
          <w:tab w:val="left" w:pos="567"/>
          <w:tab w:val="right" w:leader="dot" w:pos="9637"/>
        </w:tabs>
        <w:spacing w:before="120"/>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Dostarczenie Zamawiającemu:</w:t>
      </w:r>
    </w:p>
    <w:p w:rsidR="005736D3" w:rsidRPr="004F368E" w:rsidRDefault="005736D3" w:rsidP="00F1480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1480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1480B">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Pr>
          <w:rFonts w:ascii="Calibri" w:hAnsi="Calibri" w:cs="Arial"/>
          <w:sz w:val="22"/>
          <w:szCs w:val="22"/>
        </w:rPr>
        <w:t xml:space="preserve"> </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w:t>
      </w:r>
      <w:proofErr w:type="spellStart"/>
      <w:r w:rsidRPr="004F368E">
        <w:rPr>
          <w:rFonts w:ascii="Calibri" w:hAnsi="Calibri"/>
          <w:sz w:val="22"/>
          <w:szCs w:val="22"/>
        </w:rPr>
        <w:t>Dz.U</w:t>
      </w:r>
      <w:proofErr w:type="spellEnd"/>
      <w:r w:rsidRPr="004F368E">
        <w:rPr>
          <w:rFonts w:ascii="Calibri" w:hAnsi="Calibri"/>
          <w:sz w:val="22"/>
          <w:szCs w:val="22"/>
        </w:rPr>
        <w:t>. Nr 140 poz. 1481.). W ramach ustalonego wynagrodzenia, określonego w § 8 Wykonawca pokryje wszystkie koszty z tym związane.</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1480B">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1480B">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w:t>
      </w:r>
      <w:proofErr w:type="spellStart"/>
      <w:r w:rsidRPr="00745EC2">
        <w:rPr>
          <w:rFonts w:ascii="Calibri" w:hAnsi="Calibri" w:cs="Arial"/>
          <w:i/>
          <w:sz w:val="22"/>
          <w:szCs w:val="22"/>
        </w:rPr>
        <w:t>Dz.U</w:t>
      </w:r>
      <w:proofErr w:type="spellEnd"/>
      <w:r w:rsidRPr="00745EC2">
        <w:rPr>
          <w:rFonts w:ascii="Calibri" w:hAnsi="Calibri" w:cs="Arial"/>
          <w:i/>
          <w:sz w:val="22"/>
          <w:szCs w:val="22"/>
        </w:rPr>
        <w:t xml:space="preserve">. Nr </w:t>
      </w:r>
      <w:r w:rsidRPr="00745EC2">
        <w:rPr>
          <w:rFonts w:ascii="Calibri" w:hAnsi="Calibri" w:cs="Arial"/>
          <w:bCs/>
          <w:i/>
          <w:sz w:val="22"/>
          <w:szCs w:val="22"/>
        </w:rPr>
        <w:t xml:space="preserve">39, poz. 251 z </w:t>
      </w:r>
      <w:proofErr w:type="spellStart"/>
      <w:r w:rsidRPr="00745EC2">
        <w:rPr>
          <w:rFonts w:ascii="Calibri" w:hAnsi="Calibri" w:cs="Arial"/>
          <w:bCs/>
          <w:i/>
          <w:sz w:val="22"/>
          <w:szCs w:val="22"/>
        </w:rPr>
        <w:t>późn</w:t>
      </w:r>
      <w:proofErr w:type="spellEnd"/>
      <w:r w:rsidRPr="00745EC2">
        <w:rPr>
          <w:rFonts w:ascii="Calibri" w:hAnsi="Calibri" w:cs="Arial"/>
          <w:bCs/>
          <w:i/>
          <w:sz w:val="22"/>
          <w:szCs w:val="22"/>
        </w:rPr>
        <w:t>. zm.)</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1480B">
      <w:pPr>
        <w:keepLines/>
        <w:numPr>
          <w:ilvl w:val="2"/>
          <w:numId w:val="27"/>
        </w:numPr>
        <w:tabs>
          <w:tab w:val="left" w:pos="567"/>
        </w:tabs>
        <w:spacing w:before="120"/>
        <w:ind w:left="567" w:hanging="567"/>
        <w:jc w:val="both"/>
        <w:rPr>
          <w:rFonts w:ascii="Calibri" w:hAnsi="Calibri"/>
          <w:sz w:val="22"/>
          <w:szCs w:val="22"/>
        </w:rPr>
      </w:pPr>
      <w:r w:rsidRPr="00DA258B">
        <w:rPr>
          <w:rFonts w:ascii="Calibri" w:hAnsi="Calibri"/>
          <w:sz w:val="22"/>
          <w:szCs w:val="22"/>
        </w:rPr>
        <w:lastRenderedPageBreak/>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F1480B">
      <w:pPr>
        <w:keepLines/>
        <w:numPr>
          <w:ilvl w:val="2"/>
          <w:numId w:val="27"/>
        </w:numPr>
        <w:tabs>
          <w:tab w:val="left" w:pos="567"/>
        </w:tabs>
        <w:spacing w:before="120"/>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Pr="00DA258B">
        <w:rPr>
          <w:rFonts w:ascii="Calibri" w:hAnsi="Calibri"/>
          <w:bCs/>
          <w:sz w:val="22"/>
          <w:szCs w:val="22"/>
        </w:rPr>
      </w:r>
      <w:r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p>
    <w:p w:rsidR="005736D3" w:rsidRPr="004F368E" w:rsidRDefault="005736D3" w:rsidP="00F1480B">
      <w:pPr>
        <w:keepLines/>
        <w:numPr>
          <w:ilvl w:val="1"/>
          <w:numId w:val="27"/>
        </w:numPr>
        <w:tabs>
          <w:tab w:val="left" w:pos="567"/>
          <w:tab w:val="right" w:leader="dot" w:pos="9637"/>
        </w:tabs>
        <w:spacing w:before="240"/>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1480B">
      <w:pPr>
        <w:keepLines/>
        <w:numPr>
          <w:ilvl w:val="2"/>
          <w:numId w:val="27"/>
        </w:numPr>
        <w:tabs>
          <w:tab w:val="left" w:pos="567"/>
        </w:tabs>
        <w:spacing w:before="120"/>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Pr="004F368E" w:rsidRDefault="005736D3" w:rsidP="00F1480B">
      <w:pPr>
        <w:numPr>
          <w:ilvl w:val="2"/>
          <w:numId w:val="27"/>
        </w:numPr>
        <w:tabs>
          <w:tab w:val="left" w:pos="567"/>
        </w:tabs>
        <w:spacing w:before="120"/>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5736D3" w:rsidRPr="004F368E" w:rsidRDefault="005736D3" w:rsidP="00F1480B">
      <w:pPr>
        <w:keepLines/>
        <w:numPr>
          <w:ilvl w:val="0"/>
          <w:numId w:val="10"/>
        </w:numPr>
        <w:suppressAutoHyphens/>
        <w:spacing w:before="240"/>
        <w:ind w:left="0" w:firstLine="0"/>
        <w:jc w:val="center"/>
        <w:rPr>
          <w:rFonts w:ascii="Calibri" w:hAnsi="Calibri"/>
          <w:sz w:val="22"/>
          <w:szCs w:val="22"/>
        </w:rPr>
      </w:pPr>
    </w:p>
    <w:p w:rsidR="005736D3" w:rsidRPr="004F368E" w:rsidRDefault="005736D3" w:rsidP="005736D3">
      <w:pPr>
        <w:keepLines/>
        <w:jc w:val="center"/>
        <w:rPr>
          <w:rFonts w:ascii="Calibri" w:hAnsi="Calibri"/>
        </w:rPr>
      </w:pPr>
      <w:r w:rsidRPr="004F368E">
        <w:rPr>
          <w:rFonts w:ascii="Calibri" w:hAnsi="Calibri"/>
        </w:rPr>
        <w:t>TERMINY</w:t>
      </w:r>
      <w:bookmarkEnd w:id="7"/>
    </w:p>
    <w:p w:rsidR="005736D3" w:rsidRPr="004F368E" w:rsidRDefault="005736D3" w:rsidP="00F1480B">
      <w:pPr>
        <w:keepLines/>
        <w:numPr>
          <w:ilvl w:val="1"/>
          <w:numId w:val="18"/>
        </w:numPr>
        <w:tabs>
          <w:tab w:val="num" w:pos="716"/>
          <w:tab w:val="num" w:pos="1788"/>
          <w:tab w:val="left" w:leader="dot" w:pos="7513"/>
          <w:tab w:val="right" w:pos="9637"/>
        </w:tabs>
        <w:spacing w:before="120"/>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1480B">
      <w:pPr>
        <w:keepLines/>
        <w:numPr>
          <w:ilvl w:val="1"/>
          <w:numId w:val="18"/>
        </w:numPr>
        <w:tabs>
          <w:tab w:val="num" w:pos="709"/>
          <w:tab w:val="num" w:pos="1788"/>
          <w:tab w:val="left" w:leader="dot" w:pos="7513"/>
          <w:tab w:val="right" w:pos="9637"/>
        </w:tabs>
        <w:spacing w:before="120"/>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C352E0">
        <w:rPr>
          <w:rFonts w:ascii="Calibri" w:hAnsi="Calibri"/>
          <w:b/>
          <w:iCs/>
          <w:sz w:val="22"/>
          <w:szCs w:val="22"/>
        </w:rPr>
        <w:t>30 kwietnia 2015r</w:t>
      </w:r>
      <w:r w:rsidR="00936AFC">
        <w:rPr>
          <w:rFonts w:ascii="Calibri" w:hAnsi="Calibri"/>
          <w:b/>
          <w:iCs/>
          <w:sz w:val="22"/>
          <w:szCs w:val="22"/>
        </w:rPr>
        <w:t xml:space="preserve"> .</w:t>
      </w:r>
    </w:p>
    <w:p w:rsidR="005736D3" w:rsidRPr="004F368E" w:rsidRDefault="005736D3" w:rsidP="00F1480B">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1480B">
      <w:pPr>
        <w:keepLines/>
        <w:numPr>
          <w:ilvl w:val="1"/>
          <w:numId w:val="18"/>
        </w:numPr>
        <w:tabs>
          <w:tab w:val="num" w:pos="709"/>
          <w:tab w:val="num" w:pos="792"/>
        </w:tabs>
        <w:spacing w:before="120"/>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5736D3">
      <w:pPr>
        <w:keepLines/>
        <w:tabs>
          <w:tab w:val="num" w:pos="709"/>
          <w:tab w:val="num" w:pos="792"/>
        </w:tabs>
        <w:spacing w:before="120"/>
        <w:ind w:left="567"/>
        <w:jc w:val="both"/>
        <w:rPr>
          <w:rFonts w:ascii="Calibri" w:hAnsi="Calibri"/>
          <w:sz w:val="22"/>
          <w:szCs w:val="22"/>
          <w:u w:val="double"/>
        </w:rPr>
      </w:pPr>
    </w:p>
    <w:p w:rsidR="005736D3" w:rsidRPr="004F368E" w:rsidRDefault="005736D3" w:rsidP="00F1480B">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5736D3">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1480B">
      <w:pPr>
        <w:keepLines/>
        <w:numPr>
          <w:ilvl w:val="1"/>
          <w:numId w:val="18"/>
        </w:numPr>
        <w:spacing w:before="120"/>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1480B">
      <w:pPr>
        <w:keepLines/>
        <w:numPr>
          <w:ilvl w:val="2"/>
          <w:numId w:val="26"/>
        </w:numPr>
        <w:spacing w:before="120"/>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1480B">
      <w:pPr>
        <w:keepLines/>
        <w:numPr>
          <w:ilvl w:val="2"/>
          <w:numId w:val="26"/>
        </w:numPr>
        <w:spacing w:before="120"/>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1480B">
      <w:pPr>
        <w:keepLines/>
        <w:numPr>
          <w:ilvl w:val="2"/>
          <w:numId w:val="26"/>
        </w:numPr>
        <w:spacing w:before="120"/>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Pr="00DA258B" w:rsidRDefault="005736D3" w:rsidP="00F1480B">
      <w:pPr>
        <w:keepLines/>
        <w:numPr>
          <w:ilvl w:val="2"/>
          <w:numId w:val="26"/>
        </w:numPr>
        <w:spacing w:before="120"/>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5736D3" w:rsidRPr="004F368E" w:rsidRDefault="005736D3" w:rsidP="00F1480B">
      <w:pPr>
        <w:keepLines/>
        <w:numPr>
          <w:ilvl w:val="1"/>
          <w:numId w:val="18"/>
        </w:numPr>
        <w:tabs>
          <w:tab w:val="left" w:pos="567"/>
        </w:tabs>
        <w:spacing w:before="120"/>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1480B">
      <w:pPr>
        <w:keepLines/>
        <w:numPr>
          <w:ilvl w:val="2"/>
          <w:numId w:val="18"/>
        </w:numPr>
        <w:tabs>
          <w:tab w:val="left" w:pos="567"/>
        </w:tabs>
        <w:spacing w:before="120"/>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1480B">
      <w:pPr>
        <w:keepLines/>
        <w:numPr>
          <w:ilvl w:val="2"/>
          <w:numId w:val="18"/>
        </w:numPr>
        <w:tabs>
          <w:tab w:val="left" w:pos="567"/>
        </w:tabs>
        <w:spacing w:before="120"/>
        <w:ind w:left="567" w:hanging="567"/>
        <w:jc w:val="both"/>
        <w:rPr>
          <w:rFonts w:ascii="Calibri" w:hAnsi="Calibri"/>
          <w:sz w:val="22"/>
          <w:szCs w:val="22"/>
        </w:rPr>
      </w:pPr>
      <w:r w:rsidRPr="004F368E">
        <w:rPr>
          <w:rFonts w:ascii="Calibri" w:hAnsi="Calibri"/>
          <w:sz w:val="22"/>
          <w:szCs w:val="22"/>
        </w:rPr>
        <w:lastRenderedPageBreak/>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1480B">
      <w:pPr>
        <w:keepLines/>
        <w:numPr>
          <w:ilvl w:val="2"/>
          <w:numId w:val="18"/>
        </w:numPr>
        <w:tabs>
          <w:tab w:val="left" w:pos="567"/>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Pr="004F368E" w:rsidRDefault="005736D3" w:rsidP="00F1480B">
      <w:pPr>
        <w:keepLines/>
        <w:numPr>
          <w:ilvl w:val="2"/>
          <w:numId w:val="18"/>
        </w:numPr>
        <w:tabs>
          <w:tab w:val="left" w:pos="567"/>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5736D3" w:rsidRPr="004F368E" w:rsidRDefault="005736D3" w:rsidP="00F1480B">
      <w:pPr>
        <w:keepLines/>
        <w:numPr>
          <w:ilvl w:val="1"/>
          <w:numId w:val="18"/>
        </w:numPr>
        <w:spacing w:before="240"/>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5736D3" w:rsidP="00F1480B">
      <w:pPr>
        <w:keepLines/>
        <w:numPr>
          <w:ilvl w:val="0"/>
          <w:numId w:val="19"/>
        </w:numPr>
        <w:ind w:left="851" w:hanging="284"/>
        <w:jc w:val="both"/>
        <w:rPr>
          <w:rFonts w:ascii="Calibri" w:hAnsi="Calibri"/>
          <w:sz w:val="22"/>
          <w:szCs w:val="22"/>
        </w:rPr>
      </w:pPr>
      <w:proofErr w:type="spellStart"/>
      <w:r w:rsidRPr="004F368E">
        <w:rPr>
          <w:rFonts w:ascii="Calibri" w:hAnsi="Calibri"/>
          <w:sz w:val="22"/>
          <w:szCs w:val="22"/>
        </w:rPr>
        <w:t>protokóły</w:t>
      </w:r>
      <w:proofErr w:type="spellEnd"/>
      <w:r w:rsidRPr="004F368E">
        <w:rPr>
          <w:rFonts w:ascii="Calibri" w:hAnsi="Calibri"/>
          <w:sz w:val="22"/>
          <w:szCs w:val="22"/>
        </w:rPr>
        <w:t xml:space="preserve"> odbiorów technicznych, atesty na wbudowane materiały,</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dziennik budowy,</w:t>
      </w:r>
    </w:p>
    <w:p w:rsidR="005736D3" w:rsidRPr="004F368E" w:rsidRDefault="005736D3" w:rsidP="00F1480B">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1480B">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1480B">
      <w:pPr>
        <w:keepLines/>
        <w:numPr>
          <w:ilvl w:val="2"/>
          <w:numId w:val="18"/>
        </w:numPr>
        <w:tabs>
          <w:tab w:val="num" w:pos="1440"/>
          <w:tab w:val="num" w:pos="2688"/>
        </w:tabs>
        <w:suppressAutoHyphens/>
        <w:ind w:left="567" w:hanging="567"/>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1480B">
      <w:pPr>
        <w:keepLines/>
        <w:numPr>
          <w:ilvl w:val="0"/>
          <w:numId w:val="24"/>
        </w:numPr>
        <w:tabs>
          <w:tab w:val="num" w:pos="928"/>
        </w:tabs>
        <w:suppressAutoHyphens/>
        <w:ind w:left="851" w:hanging="284"/>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1480B">
      <w:pPr>
        <w:keepLines/>
        <w:numPr>
          <w:ilvl w:val="0"/>
          <w:numId w:val="24"/>
        </w:numPr>
        <w:tabs>
          <w:tab w:val="num" w:pos="928"/>
        </w:tabs>
        <w:suppressAutoHyphens/>
        <w:ind w:left="851" w:hanging="284"/>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5736D3">
      <w:pPr>
        <w:keepLines/>
        <w:tabs>
          <w:tab w:val="num" w:pos="426"/>
        </w:tabs>
        <w:ind w:left="1134" w:hanging="283"/>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5736D3">
      <w:pPr>
        <w:keepLines/>
        <w:tabs>
          <w:tab w:val="num" w:pos="426"/>
        </w:tabs>
        <w:ind w:left="1134" w:hanging="283"/>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1480B">
      <w:pPr>
        <w:keepLines/>
        <w:numPr>
          <w:ilvl w:val="2"/>
          <w:numId w:val="18"/>
        </w:numPr>
        <w:suppressAutoHyphens/>
        <w:ind w:left="709" w:hanging="709"/>
        <w:rPr>
          <w:rFonts w:ascii="Calibri" w:hAnsi="Calibri"/>
          <w:sz w:val="22"/>
          <w:szCs w:val="22"/>
        </w:rPr>
      </w:pPr>
      <w:r w:rsidRPr="004F368E">
        <w:rPr>
          <w:rFonts w:ascii="Calibri" w:hAnsi="Calibri"/>
          <w:sz w:val="22"/>
          <w:szCs w:val="22"/>
        </w:rPr>
        <w:lastRenderedPageBreak/>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1480B">
      <w:pPr>
        <w:keepLines/>
        <w:numPr>
          <w:ilvl w:val="2"/>
          <w:numId w:val="18"/>
        </w:numPr>
        <w:suppressAutoHyphens/>
        <w:ind w:left="709" w:hanging="709"/>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Pr="004F368E" w:rsidRDefault="005736D3" w:rsidP="00F1480B">
      <w:pPr>
        <w:keepLines/>
        <w:numPr>
          <w:ilvl w:val="2"/>
          <w:numId w:val="18"/>
        </w:numPr>
        <w:suppressAutoHyphens/>
        <w:ind w:left="709" w:hanging="709"/>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5736D3" w:rsidRPr="004F368E" w:rsidRDefault="005736D3" w:rsidP="00F1480B">
      <w:pPr>
        <w:keepLines/>
        <w:numPr>
          <w:ilvl w:val="1"/>
          <w:numId w:val="18"/>
        </w:numPr>
        <w:tabs>
          <w:tab w:val="num" w:pos="716"/>
          <w:tab w:val="num" w:pos="1788"/>
        </w:tabs>
        <w:spacing w:before="120"/>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5736D3">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Pr="00D753D6">
        <w:rPr>
          <w:rFonts w:asciiTheme="majorHAnsi" w:hAnsiTheme="majorHAnsi"/>
          <w:b/>
          <w:spacing w:val="8"/>
          <w:sz w:val="22"/>
          <w:szCs w:val="22"/>
        </w:rPr>
        <w:t xml:space="preserve"> </w:t>
      </w:r>
      <w:r w:rsidRPr="00D753D6">
        <w:rPr>
          <w:rFonts w:asciiTheme="majorHAnsi" w:hAnsiTheme="majorHAnsi"/>
          <w:b/>
          <w:sz w:val="22"/>
          <w:szCs w:val="22"/>
        </w:rPr>
        <w:t>ponosi</w:t>
      </w:r>
      <w:r w:rsidRPr="00D753D6">
        <w:rPr>
          <w:rFonts w:asciiTheme="majorHAnsi" w:hAnsiTheme="majorHAnsi"/>
          <w:b/>
          <w:spacing w:val="8"/>
          <w:sz w:val="22"/>
          <w:szCs w:val="22"/>
        </w:rPr>
        <w:t xml:space="preserve"> </w:t>
      </w:r>
      <w:r w:rsidRPr="00D753D6">
        <w:rPr>
          <w:rFonts w:asciiTheme="majorHAnsi" w:hAnsiTheme="majorHAnsi"/>
          <w:b/>
          <w:spacing w:val="-2"/>
          <w:sz w:val="22"/>
          <w:szCs w:val="22"/>
        </w:rPr>
        <w:t>wobec</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Zamawiającego</w:t>
      </w:r>
      <w:r w:rsidRPr="00D753D6">
        <w:rPr>
          <w:rFonts w:asciiTheme="majorHAnsi" w:hAnsiTheme="majorHAnsi"/>
          <w:b/>
          <w:spacing w:val="7"/>
          <w:sz w:val="22"/>
          <w:szCs w:val="22"/>
        </w:rPr>
        <w:t xml:space="preserve"> </w:t>
      </w:r>
      <w:r w:rsidRPr="00D753D6">
        <w:rPr>
          <w:rFonts w:asciiTheme="majorHAnsi" w:hAnsiTheme="majorHAnsi"/>
          <w:b/>
          <w:spacing w:val="-1"/>
          <w:sz w:val="22"/>
          <w:szCs w:val="22"/>
        </w:rPr>
        <w:t>pełną</w:t>
      </w:r>
      <w:r w:rsidRPr="00D753D6">
        <w:rPr>
          <w:rFonts w:asciiTheme="majorHAnsi" w:hAnsiTheme="majorHAnsi"/>
          <w:b/>
          <w:spacing w:val="5"/>
          <w:sz w:val="22"/>
          <w:szCs w:val="22"/>
        </w:rPr>
        <w:t xml:space="preserve"> </w:t>
      </w:r>
      <w:r w:rsidRPr="00D753D6">
        <w:rPr>
          <w:rFonts w:asciiTheme="majorHAnsi" w:hAnsiTheme="majorHAnsi"/>
          <w:b/>
          <w:spacing w:val="-1"/>
          <w:sz w:val="22"/>
          <w:szCs w:val="22"/>
        </w:rPr>
        <w:t>odpowiedzialność</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za</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działania</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lub</w:t>
      </w:r>
      <w:r w:rsidRPr="00D753D6">
        <w:rPr>
          <w:rFonts w:asciiTheme="majorHAnsi" w:hAnsiTheme="majorHAnsi"/>
          <w:b/>
          <w:spacing w:val="7"/>
          <w:sz w:val="22"/>
          <w:szCs w:val="22"/>
        </w:rPr>
        <w:t xml:space="preserve"> </w:t>
      </w:r>
      <w:r w:rsidRPr="00D753D6">
        <w:rPr>
          <w:rFonts w:asciiTheme="majorHAnsi" w:hAnsiTheme="majorHAnsi"/>
          <w:b/>
          <w:spacing w:val="-1"/>
          <w:sz w:val="22"/>
          <w:szCs w:val="22"/>
        </w:rPr>
        <w:t>zaniechania</w:t>
      </w:r>
      <w:r w:rsidRPr="00D753D6">
        <w:rPr>
          <w:rFonts w:asciiTheme="majorHAnsi" w:hAnsiTheme="majorHAnsi"/>
          <w:b/>
          <w:spacing w:val="69"/>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Pr="00D753D6">
        <w:rPr>
          <w:rFonts w:asciiTheme="majorHAnsi" w:hAnsiTheme="majorHAnsi"/>
          <w:b/>
          <w:sz w:val="22"/>
          <w:szCs w:val="22"/>
        </w:rPr>
        <w:t xml:space="preserve"> </w:t>
      </w:r>
      <w:r w:rsidRPr="00D753D6">
        <w:rPr>
          <w:rFonts w:asciiTheme="majorHAnsi" w:hAnsiTheme="majorHAnsi"/>
          <w:b/>
          <w:spacing w:val="-1"/>
          <w:sz w:val="22"/>
          <w:szCs w:val="22"/>
        </w:rPr>
        <w:t>realizacji</w:t>
      </w:r>
      <w:r w:rsidRPr="00D753D6">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Pr="00D753D6">
        <w:rPr>
          <w:rFonts w:asciiTheme="majorHAnsi" w:hAnsiTheme="majorHAnsi"/>
          <w:b/>
          <w:sz w:val="22"/>
          <w:szCs w:val="22"/>
        </w:rPr>
        <w:t xml:space="preserve"> </w:t>
      </w:r>
      <w:r w:rsidRPr="00D753D6">
        <w:rPr>
          <w:rFonts w:asciiTheme="majorHAnsi" w:hAnsiTheme="majorHAnsi"/>
          <w:b/>
          <w:spacing w:val="-1"/>
          <w:sz w:val="22"/>
          <w:szCs w:val="22"/>
        </w:rPr>
        <w:t>za</w:t>
      </w:r>
      <w:r w:rsidRPr="00D753D6">
        <w:rPr>
          <w:rFonts w:asciiTheme="majorHAnsi" w:hAnsiTheme="majorHAnsi"/>
          <w:b/>
          <w:sz w:val="22"/>
          <w:szCs w:val="22"/>
        </w:rPr>
        <w:t xml:space="preserve"> </w:t>
      </w:r>
      <w:r w:rsidRPr="00D753D6">
        <w:rPr>
          <w:rFonts w:asciiTheme="majorHAnsi" w:hAnsiTheme="majorHAnsi"/>
          <w:b/>
          <w:spacing w:val="-1"/>
          <w:sz w:val="22"/>
          <w:szCs w:val="22"/>
        </w:rPr>
        <w:t>pomocą</w:t>
      </w:r>
      <w:r w:rsidRPr="00D753D6">
        <w:rPr>
          <w:rFonts w:asciiTheme="majorHAnsi" w:hAnsiTheme="majorHAnsi"/>
          <w:b/>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Pr="00D753D6">
        <w:rPr>
          <w:rFonts w:asciiTheme="majorHAnsi" w:hAnsiTheme="majorHAnsi"/>
          <w:spacing w:val="24"/>
          <w:sz w:val="22"/>
          <w:szCs w:val="22"/>
        </w:rPr>
        <w:t xml:space="preserve"> </w:t>
      </w:r>
      <w:r w:rsidRPr="00D753D6">
        <w:rPr>
          <w:rFonts w:asciiTheme="majorHAnsi" w:hAnsiTheme="majorHAnsi"/>
          <w:spacing w:val="-1"/>
          <w:sz w:val="22"/>
          <w:szCs w:val="22"/>
        </w:rPr>
        <w:t>zobowiązuje</w:t>
      </w:r>
      <w:r w:rsidRPr="00D753D6">
        <w:rPr>
          <w:rFonts w:asciiTheme="majorHAnsi" w:hAnsiTheme="majorHAnsi"/>
          <w:spacing w:val="22"/>
          <w:sz w:val="22"/>
          <w:szCs w:val="22"/>
        </w:rPr>
        <w:t xml:space="preserve"> </w:t>
      </w:r>
      <w:r w:rsidRPr="00D753D6">
        <w:rPr>
          <w:rFonts w:asciiTheme="majorHAnsi" w:hAnsiTheme="majorHAnsi"/>
          <w:sz w:val="22"/>
          <w:szCs w:val="22"/>
        </w:rPr>
        <w:t>się</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przedłożyć</w:t>
      </w:r>
      <w:r w:rsidRPr="00D753D6">
        <w:rPr>
          <w:rFonts w:asciiTheme="majorHAnsi" w:hAnsiTheme="majorHAnsi"/>
          <w:spacing w:val="27"/>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24"/>
          <w:sz w:val="22"/>
          <w:szCs w:val="22"/>
        </w:rPr>
        <w:t xml:space="preserve"> </w:t>
      </w:r>
      <w:r w:rsidRPr="00D753D6">
        <w:rPr>
          <w:rFonts w:asciiTheme="majorHAnsi" w:hAnsiTheme="majorHAnsi"/>
          <w:sz w:val="22"/>
          <w:szCs w:val="22"/>
        </w:rPr>
        <w:t>projekt</w:t>
      </w:r>
      <w:r w:rsidRPr="00D753D6">
        <w:rPr>
          <w:rFonts w:asciiTheme="majorHAnsi" w:hAnsiTheme="majorHAnsi"/>
          <w:spacing w:val="25"/>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21"/>
          <w:sz w:val="22"/>
          <w:szCs w:val="22"/>
        </w:rPr>
        <w:t xml:space="preserve"> </w:t>
      </w:r>
      <w:r w:rsidRPr="00D753D6">
        <w:rPr>
          <w:rFonts w:asciiTheme="majorHAnsi" w:hAnsiTheme="majorHAnsi"/>
          <w:sz w:val="22"/>
          <w:szCs w:val="22"/>
        </w:rPr>
        <w:t>o</w:t>
      </w:r>
      <w:r w:rsidRPr="00D753D6">
        <w:rPr>
          <w:rFonts w:asciiTheme="majorHAnsi" w:hAnsiTheme="majorHAnsi"/>
          <w:spacing w:val="26"/>
          <w:sz w:val="22"/>
          <w:szCs w:val="22"/>
        </w:rPr>
        <w:t xml:space="preserve"> </w:t>
      </w:r>
      <w:proofErr w:type="spellStart"/>
      <w:r w:rsidRPr="00D753D6">
        <w:rPr>
          <w:rFonts w:asciiTheme="majorHAnsi" w:hAnsiTheme="majorHAnsi"/>
          <w:spacing w:val="-1"/>
          <w:sz w:val="22"/>
          <w:szCs w:val="22"/>
        </w:rPr>
        <w:t>podykonawstwo</w:t>
      </w:r>
      <w:proofErr w:type="spellEnd"/>
      <w:r w:rsidRPr="00D753D6">
        <w:rPr>
          <w:rFonts w:asciiTheme="majorHAnsi" w:hAnsiTheme="majorHAnsi"/>
          <w:spacing w:val="-1"/>
          <w:sz w:val="22"/>
          <w:szCs w:val="22"/>
        </w:rPr>
        <w:t>,</w:t>
      </w:r>
      <w:r w:rsidRPr="00D753D6">
        <w:rPr>
          <w:rFonts w:asciiTheme="majorHAnsi" w:hAnsiTheme="majorHAnsi"/>
          <w:spacing w:val="24"/>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55"/>
          <w:sz w:val="22"/>
          <w:szCs w:val="22"/>
        </w:rPr>
        <w:t xml:space="preserve"> </w:t>
      </w:r>
      <w:r w:rsidRPr="00D753D6">
        <w:rPr>
          <w:rFonts w:asciiTheme="majorHAnsi" w:hAnsiTheme="majorHAnsi"/>
          <w:spacing w:val="-1"/>
          <w:sz w:val="22"/>
          <w:szCs w:val="22"/>
        </w:rPr>
        <w:t>przedmiotem</w:t>
      </w:r>
      <w:r w:rsidRPr="00D753D6">
        <w:rPr>
          <w:rFonts w:asciiTheme="majorHAnsi" w:hAnsiTheme="majorHAnsi"/>
          <w:sz w:val="22"/>
          <w:szCs w:val="22"/>
        </w:rPr>
        <w:t xml:space="preserve"> </w:t>
      </w:r>
      <w:r w:rsidRPr="00D753D6">
        <w:rPr>
          <w:rFonts w:asciiTheme="majorHAnsi" w:hAnsiTheme="majorHAnsi"/>
          <w:spacing w:val="13"/>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7"/>
          <w:sz w:val="22"/>
          <w:szCs w:val="22"/>
        </w:rPr>
        <w:t xml:space="preserve"> </w:t>
      </w:r>
      <w:r w:rsidRPr="00D753D6">
        <w:rPr>
          <w:rFonts w:asciiTheme="majorHAnsi" w:hAnsiTheme="majorHAnsi"/>
          <w:spacing w:val="-1"/>
          <w:sz w:val="22"/>
          <w:szCs w:val="22"/>
        </w:rPr>
        <w:t>roboty</w:t>
      </w:r>
      <w:r w:rsidRPr="00D753D6">
        <w:rPr>
          <w:rFonts w:asciiTheme="majorHAnsi" w:hAnsiTheme="majorHAnsi"/>
          <w:sz w:val="22"/>
          <w:szCs w:val="22"/>
        </w:rPr>
        <w:t xml:space="preserve"> </w:t>
      </w:r>
      <w:r w:rsidRPr="00D753D6">
        <w:rPr>
          <w:rFonts w:asciiTheme="majorHAnsi" w:hAnsiTheme="majorHAnsi"/>
          <w:spacing w:val="14"/>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z w:val="22"/>
          <w:szCs w:val="22"/>
        </w:rPr>
        <w:t xml:space="preserve">a </w:t>
      </w:r>
      <w:r w:rsidRPr="00D753D6">
        <w:rPr>
          <w:rFonts w:asciiTheme="majorHAnsi" w:hAnsiTheme="majorHAnsi"/>
          <w:spacing w:val="15"/>
          <w:sz w:val="22"/>
          <w:szCs w:val="22"/>
        </w:rPr>
        <w:t xml:space="preserve"> </w:t>
      </w:r>
      <w:r w:rsidRPr="00D753D6">
        <w:rPr>
          <w:rFonts w:asciiTheme="majorHAnsi" w:hAnsiTheme="majorHAnsi"/>
          <w:spacing w:val="-2"/>
          <w:sz w:val="22"/>
          <w:szCs w:val="22"/>
        </w:rPr>
        <w:t>także</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pacing w:val="-1"/>
          <w:sz w:val="22"/>
          <w:szCs w:val="22"/>
        </w:rPr>
        <w:t>projekt</w:t>
      </w:r>
      <w:r w:rsidRPr="00D753D6">
        <w:rPr>
          <w:rFonts w:asciiTheme="majorHAnsi" w:hAnsiTheme="majorHAnsi"/>
          <w:sz w:val="22"/>
          <w:szCs w:val="22"/>
        </w:rPr>
        <w:t xml:space="preserve"> </w:t>
      </w:r>
      <w:r w:rsidRPr="00D753D6">
        <w:rPr>
          <w:rFonts w:asciiTheme="majorHAnsi" w:hAnsiTheme="majorHAnsi"/>
          <w:spacing w:val="15"/>
          <w:sz w:val="22"/>
          <w:szCs w:val="22"/>
        </w:rPr>
        <w:t xml:space="preserve"> </w:t>
      </w:r>
      <w:r w:rsidRPr="00D753D6">
        <w:rPr>
          <w:rFonts w:asciiTheme="majorHAnsi" w:hAnsiTheme="majorHAnsi"/>
          <w:spacing w:val="-1"/>
          <w:sz w:val="22"/>
          <w:szCs w:val="22"/>
        </w:rPr>
        <w:t>jej</w:t>
      </w:r>
      <w:r w:rsidRPr="00D753D6">
        <w:rPr>
          <w:rFonts w:asciiTheme="majorHAnsi" w:hAnsiTheme="majorHAnsi"/>
          <w:sz w:val="22"/>
          <w:szCs w:val="22"/>
        </w:rPr>
        <w:t xml:space="preserve"> </w:t>
      </w:r>
      <w:r w:rsidRPr="00D753D6">
        <w:rPr>
          <w:rFonts w:asciiTheme="majorHAnsi" w:hAnsiTheme="majorHAnsi"/>
          <w:spacing w:val="18"/>
          <w:sz w:val="22"/>
          <w:szCs w:val="22"/>
        </w:rPr>
        <w:t xml:space="preserve"> </w:t>
      </w:r>
      <w:r w:rsidRPr="00D753D6">
        <w:rPr>
          <w:rFonts w:asciiTheme="majorHAnsi" w:hAnsiTheme="majorHAnsi"/>
          <w:spacing w:val="-1"/>
          <w:sz w:val="22"/>
          <w:szCs w:val="22"/>
        </w:rPr>
        <w:t>zmiany</w:t>
      </w:r>
      <w:r w:rsidRPr="00D753D6">
        <w:rPr>
          <w:rFonts w:asciiTheme="majorHAnsi" w:hAnsiTheme="majorHAnsi"/>
          <w:sz w:val="22"/>
          <w:szCs w:val="22"/>
        </w:rPr>
        <w:t xml:space="preserve"> </w:t>
      </w:r>
      <w:r w:rsidRPr="00D753D6">
        <w:rPr>
          <w:rFonts w:asciiTheme="majorHAnsi" w:hAnsiTheme="majorHAnsi"/>
          <w:spacing w:val="14"/>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5"/>
          <w:sz w:val="22"/>
          <w:szCs w:val="22"/>
        </w:rPr>
        <w:t xml:space="preserve"> </w:t>
      </w:r>
      <w:r w:rsidRPr="00D753D6">
        <w:rPr>
          <w:rFonts w:asciiTheme="majorHAnsi" w:hAnsiTheme="majorHAnsi"/>
          <w:spacing w:val="-1"/>
          <w:sz w:val="22"/>
          <w:szCs w:val="22"/>
        </w:rPr>
        <w:t>poświadczoną</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pacing w:val="-1"/>
          <w:sz w:val="22"/>
          <w:szCs w:val="22"/>
        </w:rPr>
        <w:t>za</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pacing w:val="-1"/>
          <w:sz w:val="22"/>
          <w:szCs w:val="22"/>
        </w:rPr>
        <w:t>zgodność</w:t>
      </w:r>
      <w:r w:rsidRPr="00D753D6">
        <w:rPr>
          <w:rFonts w:asciiTheme="majorHAnsi" w:hAnsiTheme="majorHAnsi"/>
          <w:spacing w:val="71"/>
          <w:sz w:val="22"/>
          <w:szCs w:val="22"/>
        </w:rPr>
        <w:t xml:space="preserve"> </w:t>
      </w:r>
      <w:r w:rsidRPr="00D753D6">
        <w:rPr>
          <w:rFonts w:asciiTheme="majorHAnsi" w:hAnsiTheme="majorHAnsi"/>
          <w:sz w:val="22"/>
          <w:szCs w:val="22"/>
        </w:rPr>
        <w:t>z</w:t>
      </w:r>
      <w:r w:rsidRPr="00D753D6">
        <w:rPr>
          <w:rFonts w:asciiTheme="majorHAnsi" w:hAnsiTheme="majorHAnsi"/>
          <w:spacing w:val="-2"/>
          <w:sz w:val="22"/>
          <w:szCs w:val="22"/>
        </w:rPr>
        <w:t xml:space="preserve"> </w:t>
      </w:r>
      <w:r w:rsidRPr="00D753D6">
        <w:rPr>
          <w:rFonts w:asciiTheme="majorHAnsi" w:hAnsiTheme="majorHAnsi"/>
          <w:spacing w:val="-1"/>
          <w:sz w:val="22"/>
          <w:szCs w:val="22"/>
        </w:rPr>
        <w:t>oryginałem</w:t>
      </w:r>
      <w:r w:rsidRPr="00D753D6">
        <w:rPr>
          <w:rFonts w:asciiTheme="majorHAnsi" w:hAnsiTheme="majorHAnsi"/>
          <w:spacing w:val="-4"/>
          <w:sz w:val="22"/>
          <w:szCs w:val="22"/>
        </w:rPr>
        <w:t xml:space="preserve"> </w:t>
      </w:r>
      <w:r w:rsidRPr="00D753D6">
        <w:rPr>
          <w:rFonts w:asciiTheme="majorHAnsi" w:hAnsiTheme="majorHAnsi"/>
          <w:spacing w:val="-1"/>
          <w:sz w:val="22"/>
          <w:szCs w:val="22"/>
        </w:rPr>
        <w:t>kopię</w:t>
      </w:r>
      <w:r w:rsidRPr="00D753D6">
        <w:rPr>
          <w:rFonts w:asciiTheme="majorHAnsi" w:hAnsiTheme="majorHAnsi"/>
          <w:sz w:val="22"/>
          <w:szCs w:val="22"/>
        </w:rPr>
        <w:t xml:space="preserve"> </w:t>
      </w:r>
      <w:r w:rsidRPr="00D753D6">
        <w:rPr>
          <w:rFonts w:asciiTheme="majorHAnsi" w:hAnsiTheme="majorHAnsi"/>
          <w:spacing w:val="-1"/>
          <w:sz w:val="22"/>
          <w:szCs w:val="22"/>
        </w:rPr>
        <w:t>zawartej</w:t>
      </w:r>
      <w:r w:rsidRPr="00D753D6">
        <w:rPr>
          <w:rFonts w:asciiTheme="majorHAnsi" w:hAnsiTheme="majorHAnsi"/>
          <w:spacing w:val="1"/>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4"/>
          <w:sz w:val="22"/>
          <w:szCs w:val="22"/>
        </w:rPr>
        <w:t xml:space="preserve"> </w:t>
      </w:r>
      <w:r w:rsidRPr="00D753D6">
        <w:rPr>
          <w:rFonts w:asciiTheme="majorHAnsi" w:hAnsiTheme="majorHAnsi"/>
          <w:sz w:val="22"/>
          <w:szCs w:val="22"/>
        </w:rPr>
        <w:t>są roboty</w:t>
      </w:r>
      <w:r w:rsidRPr="00D753D6">
        <w:rPr>
          <w:rFonts w:asciiTheme="majorHAnsi" w:hAnsiTheme="majorHAnsi"/>
          <w:spacing w:val="-3"/>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2"/>
          <w:sz w:val="22"/>
          <w:szCs w:val="22"/>
        </w:rPr>
        <w:t xml:space="preserve"> </w:t>
      </w:r>
      <w:r w:rsidRPr="00D753D6">
        <w:rPr>
          <w:rFonts w:asciiTheme="majorHAnsi" w:hAnsiTheme="majorHAnsi"/>
          <w:sz w:val="22"/>
          <w:szCs w:val="22"/>
        </w:rPr>
        <w:t>i</w:t>
      </w:r>
      <w:r w:rsidRPr="00D753D6">
        <w:rPr>
          <w:rFonts w:asciiTheme="majorHAnsi" w:hAnsiTheme="majorHAnsi"/>
          <w:spacing w:val="-2"/>
          <w:sz w:val="22"/>
          <w:szCs w:val="22"/>
        </w:rPr>
        <w:t xml:space="preserve"> </w:t>
      </w:r>
      <w:r w:rsidRPr="00D753D6">
        <w:rPr>
          <w:rFonts w:asciiTheme="majorHAnsi" w:hAnsiTheme="majorHAnsi"/>
          <w:spacing w:val="-1"/>
          <w:sz w:val="22"/>
          <w:szCs w:val="22"/>
        </w:rPr>
        <w:t>jej</w:t>
      </w:r>
      <w:r w:rsidRPr="00D753D6">
        <w:rPr>
          <w:rFonts w:asciiTheme="majorHAnsi" w:hAnsiTheme="majorHAnsi"/>
          <w:spacing w:val="83"/>
          <w:sz w:val="22"/>
          <w:szCs w:val="22"/>
        </w:rPr>
        <w:t xml:space="preserve"> </w:t>
      </w:r>
      <w:r w:rsidRPr="00D753D6">
        <w:rPr>
          <w:rFonts w:asciiTheme="majorHAnsi" w:hAnsiTheme="majorHAnsi"/>
          <w:spacing w:val="-1"/>
          <w:sz w:val="22"/>
          <w:szCs w:val="22"/>
        </w:rPr>
        <w:t>zmiany</w:t>
      </w:r>
      <w:r w:rsidRPr="00D753D6">
        <w:rPr>
          <w:rFonts w:asciiTheme="majorHAnsi" w:hAnsiTheme="majorHAnsi"/>
          <w:spacing w:val="-3"/>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Pr="00D753D6">
        <w:rPr>
          <w:rFonts w:asciiTheme="majorHAnsi" w:hAnsiTheme="majorHAnsi"/>
          <w:spacing w:val="1"/>
          <w:sz w:val="22"/>
          <w:szCs w:val="22"/>
        </w:rPr>
        <w:t xml:space="preserve"> </w:t>
      </w:r>
      <w:r w:rsidRPr="00D753D6">
        <w:rPr>
          <w:rFonts w:asciiTheme="majorHAnsi" w:hAnsiTheme="majorHAnsi"/>
          <w:sz w:val="22"/>
          <w:szCs w:val="22"/>
        </w:rPr>
        <w:t>od</w:t>
      </w:r>
      <w:r w:rsidRPr="00D753D6">
        <w:rPr>
          <w:rFonts w:asciiTheme="majorHAnsi" w:hAnsiTheme="majorHAnsi"/>
          <w:spacing w:val="-5"/>
          <w:sz w:val="22"/>
          <w:szCs w:val="22"/>
        </w:rPr>
        <w:t xml:space="preserve"> </w:t>
      </w:r>
      <w:r w:rsidRPr="00D753D6">
        <w:rPr>
          <w:rFonts w:asciiTheme="majorHAnsi" w:hAnsiTheme="majorHAnsi"/>
          <w:sz w:val="22"/>
          <w:szCs w:val="22"/>
        </w:rPr>
        <w:t>jej</w:t>
      </w:r>
      <w:r w:rsidRPr="00D753D6">
        <w:rPr>
          <w:rFonts w:asciiTheme="majorHAnsi" w:hAnsiTheme="majorHAnsi"/>
          <w:spacing w:val="3"/>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Zamawiający</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z w:val="22"/>
          <w:szCs w:val="22"/>
        </w:rPr>
        <w:t xml:space="preserve">w </w:t>
      </w:r>
      <w:r w:rsidRPr="00D753D6">
        <w:rPr>
          <w:rFonts w:asciiTheme="majorHAnsi" w:hAnsiTheme="majorHAnsi"/>
          <w:spacing w:val="23"/>
          <w:sz w:val="22"/>
          <w:szCs w:val="22"/>
        </w:rPr>
        <w:t xml:space="preserve"> </w:t>
      </w:r>
      <w:r w:rsidRPr="00D753D6">
        <w:rPr>
          <w:rFonts w:asciiTheme="majorHAnsi" w:hAnsiTheme="majorHAnsi"/>
          <w:spacing w:val="-1"/>
          <w:sz w:val="22"/>
          <w:szCs w:val="22"/>
        </w:rPr>
        <w:t>terminie</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z w:val="22"/>
          <w:szCs w:val="22"/>
        </w:rPr>
        <w:t xml:space="preserve">14 </w:t>
      </w:r>
      <w:r w:rsidRPr="00D753D6">
        <w:rPr>
          <w:rFonts w:asciiTheme="majorHAnsi" w:hAnsiTheme="majorHAnsi"/>
          <w:spacing w:val="24"/>
          <w:sz w:val="22"/>
          <w:szCs w:val="22"/>
        </w:rPr>
        <w:t xml:space="preserve"> </w:t>
      </w:r>
      <w:r w:rsidRPr="00D753D6">
        <w:rPr>
          <w:rFonts w:asciiTheme="majorHAnsi" w:hAnsiTheme="majorHAnsi"/>
          <w:spacing w:val="-1"/>
          <w:sz w:val="22"/>
          <w:szCs w:val="22"/>
        </w:rPr>
        <w:t>dni</w:t>
      </w:r>
      <w:r w:rsidRPr="00D753D6">
        <w:rPr>
          <w:rFonts w:asciiTheme="majorHAnsi" w:hAnsiTheme="majorHAnsi"/>
          <w:sz w:val="22"/>
          <w:szCs w:val="22"/>
        </w:rPr>
        <w:t xml:space="preserve"> </w:t>
      </w:r>
      <w:r w:rsidRPr="00D753D6">
        <w:rPr>
          <w:rFonts w:asciiTheme="majorHAnsi" w:hAnsiTheme="majorHAnsi"/>
          <w:spacing w:val="25"/>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22"/>
          <w:sz w:val="22"/>
          <w:szCs w:val="22"/>
        </w:rPr>
        <w:t xml:space="preserve"> </w:t>
      </w:r>
      <w:r w:rsidRPr="00D753D6">
        <w:rPr>
          <w:rFonts w:asciiTheme="majorHAnsi" w:hAnsiTheme="majorHAnsi"/>
          <w:spacing w:val="-1"/>
          <w:sz w:val="22"/>
          <w:szCs w:val="22"/>
        </w:rPr>
        <w:t>dnia</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przedłożenia</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przez</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pacing w:val="-1"/>
          <w:sz w:val="22"/>
          <w:szCs w:val="22"/>
        </w:rPr>
        <w:t>Wykonawcę</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1"/>
          <w:sz w:val="22"/>
          <w:szCs w:val="22"/>
        </w:rPr>
        <w:t>projektu</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65"/>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pacing w:val="5"/>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6"/>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1"/>
          <w:sz w:val="22"/>
          <w:szCs w:val="22"/>
        </w:rPr>
        <w:t xml:space="preserve"> </w:t>
      </w:r>
      <w:r w:rsidRPr="00D753D6">
        <w:rPr>
          <w:rFonts w:asciiTheme="majorHAnsi" w:hAnsiTheme="majorHAnsi"/>
          <w:sz w:val="22"/>
          <w:szCs w:val="22"/>
        </w:rPr>
        <w:t>są</w:t>
      </w:r>
      <w:r w:rsidRPr="00D753D6">
        <w:rPr>
          <w:rFonts w:asciiTheme="majorHAnsi" w:hAnsiTheme="majorHAnsi"/>
          <w:spacing w:val="5"/>
          <w:sz w:val="22"/>
          <w:szCs w:val="22"/>
        </w:rPr>
        <w:t xml:space="preserve"> </w:t>
      </w:r>
      <w:r w:rsidRPr="00D753D6">
        <w:rPr>
          <w:rFonts w:asciiTheme="majorHAnsi" w:hAnsiTheme="majorHAnsi"/>
          <w:sz w:val="22"/>
          <w:szCs w:val="22"/>
        </w:rPr>
        <w:t>roboty</w:t>
      </w:r>
      <w:r w:rsidRPr="00D753D6">
        <w:rPr>
          <w:rFonts w:asciiTheme="majorHAnsi" w:hAnsiTheme="majorHAnsi"/>
          <w:spacing w:val="2"/>
          <w:sz w:val="22"/>
          <w:szCs w:val="22"/>
        </w:rPr>
        <w:t xml:space="preserve"> </w:t>
      </w:r>
      <w:r w:rsidRPr="00D753D6">
        <w:rPr>
          <w:rFonts w:asciiTheme="majorHAnsi" w:hAnsiTheme="majorHAnsi"/>
          <w:sz w:val="22"/>
          <w:szCs w:val="22"/>
        </w:rPr>
        <w:t>budowlane,</w:t>
      </w:r>
      <w:r w:rsidRPr="00D753D6">
        <w:rPr>
          <w:rFonts w:asciiTheme="majorHAnsi" w:hAnsiTheme="majorHAnsi"/>
          <w:spacing w:val="5"/>
          <w:sz w:val="22"/>
          <w:szCs w:val="22"/>
        </w:rPr>
        <w:t xml:space="preserve"> </w:t>
      </w:r>
      <w:r w:rsidRPr="00D753D6">
        <w:rPr>
          <w:rFonts w:asciiTheme="majorHAnsi" w:hAnsiTheme="majorHAnsi"/>
          <w:sz w:val="22"/>
          <w:szCs w:val="22"/>
        </w:rPr>
        <w:t>a</w:t>
      </w:r>
      <w:r w:rsidRPr="00D753D6">
        <w:rPr>
          <w:rFonts w:asciiTheme="majorHAnsi" w:hAnsiTheme="majorHAnsi"/>
          <w:spacing w:val="5"/>
          <w:sz w:val="22"/>
          <w:szCs w:val="22"/>
        </w:rPr>
        <w:t xml:space="preserve"> </w:t>
      </w:r>
      <w:r w:rsidRPr="00D753D6">
        <w:rPr>
          <w:rFonts w:asciiTheme="majorHAnsi" w:hAnsiTheme="majorHAnsi"/>
          <w:spacing w:val="-2"/>
          <w:sz w:val="22"/>
          <w:szCs w:val="22"/>
        </w:rPr>
        <w:t>także</w:t>
      </w:r>
      <w:r w:rsidRPr="00D753D6">
        <w:rPr>
          <w:rFonts w:asciiTheme="majorHAnsi" w:hAnsiTheme="majorHAnsi"/>
          <w:spacing w:val="5"/>
          <w:sz w:val="22"/>
          <w:szCs w:val="22"/>
        </w:rPr>
        <w:t xml:space="preserve"> </w:t>
      </w:r>
      <w:r w:rsidRPr="00D753D6">
        <w:rPr>
          <w:rFonts w:asciiTheme="majorHAnsi" w:hAnsiTheme="majorHAnsi"/>
          <w:spacing w:val="-1"/>
          <w:sz w:val="22"/>
          <w:szCs w:val="22"/>
        </w:rPr>
        <w:t>projektu</w:t>
      </w:r>
      <w:r w:rsidRPr="00D753D6">
        <w:rPr>
          <w:rFonts w:asciiTheme="majorHAnsi" w:hAnsiTheme="majorHAnsi"/>
          <w:spacing w:val="2"/>
          <w:sz w:val="22"/>
          <w:szCs w:val="22"/>
        </w:rPr>
        <w:t xml:space="preserve"> </w:t>
      </w:r>
      <w:r w:rsidRPr="00D753D6">
        <w:rPr>
          <w:rFonts w:asciiTheme="majorHAnsi" w:hAnsiTheme="majorHAnsi"/>
          <w:sz w:val="22"/>
          <w:szCs w:val="22"/>
        </w:rPr>
        <w:t>jej</w:t>
      </w:r>
      <w:r w:rsidRPr="00D753D6">
        <w:rPr>
          <w:rFonts w:asciiTheme="majorHAnsi" w:hAnsiTheme="majorHAnsi"/>
          <w:spacing w:val="3"/>
          <w:sz w:val="22"/>
          <w:szCs w:val="22"/>
        </w:rPr>
        <w:t xml:space="preserve"> </w:t>
      </w:r>
      <w:r w:rsidRPr="00D753D6">
        <w:rPr>
          <w:rFonts w:asciiTheme="majorHAnsi" w:hAnsiTheme="majorHAnsi"/>
          <w:spacing w:val="-1"/>
          <w:sz w:val="22"/>
          <w:szCs w:val="22"/>
        </w:rPr>
        <w:t>zmian</w:t>
      </w:r>
      <w:r w:rsidRPr="00D753D6">
        <w:rPr>
          <w:rFonts w:asciiTheme="majorHAnsi" w:hAnsiTheme="majorHAnsi"/>
          <w:spacing w:val="7"/>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5"/>
          <w:sz w:val="22"/>
          <w:szCs w:val="22"/>
        </w:rPr>
        <w:t xml:space="preserve"> </w:t>
      </w:r>
      <w:r w:rsidRPr="00D753D6">
        <w:rPr>
          <w:rFonts w:asciiTheme="majorHAnsi" w:hAnsiTheme="majorHAnsi"/>
          <w:spacing w:val="-1"/>
          <w:sz w:val="22"/>
          <w:szCs w:val="22"/>
        </w:rPr>
        <w:t>zgłosić</w:t>
      </w:r>
      <w:r w:rsidRPr="00D753D6">
        <w:rPr>
          <w:rFonts w:asciiTheme="majorHAnsi" w:hAnsiTheme="majorHAnsi"/>
          <w:spacing w:val="77"/>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Pr="00D753D6">
        <w:rPr>
          <w:rFonts w:asciiTheme="majorHAnsi" w:hAnsiTheme="majorHAnsi"/>
          <w:spacing w:val="7"/>
          <w:sz w:val="22"/>
          <w:szCs w:val="22"/>
        </w:rPr>
        <w:t xml:space="preserve"> </w:t>
      </w:r>
      <w:r w:rsidRPr="00D753D6">
        <w:rPr>
          <w:rFonts w:asciiTheme="majorHAnsi" w:hAnsiTheme="majorHAnsi"/>
          <w:spacing w:val="-2"/>
          <w:sz w:val="22"/>
          <w:szCs w:val="22"/>
        </w:rPr>
        <w:t>do</w:t>
      </w:r>
      <w:r w:rsidRPr="00D753D6">
        <w:rPr>
          <w:rFonts w:asciiTheme="majorHAnsi" w:hAnsiTheme="majorHAnsi"/>
          <w:spacing w:val="7"/>
          <w:sz w:val="22"/>
          <w:szCs w:val="22"/>
        </w:rPr>
        <w:t xml:space="preserve"> </w:t>
      </w:r>
      <w:r w:rsidRPr="00D753D6">
        <w:rPr>
          <w:rFonts w:asciiTheme="majorHAnsi" w:hAnsiTheme="majorHAnsi"/>
          <w:spacing w:val="-1"/>
          <w:sz w:val="22"/>
          <w:szCs w:val="22"/>
        </w:rPr>
        <w:t>tego</w:t>
      </w:r>
      <w:r w:rsidRPr="00D753D6">
        <w:rPr>
          <w:rFonts w:asciiTheme="majorHAnsi" w:hAnsiTheme="majorHAnsi"/>
          <w:spacing w:val="7"/>
          <w:sz w:val="22"/>
          <w:szCs w:val="22"/>
        </w:rPr>
        <w:t xml:space="preserve"> </w:t>
      </w:r>
      <w:r w:rsidRPr="00D753D6">
        <w:rPr>
          <w:rFonts w:asciiTheme="majorHAnsi" w:hAnsiTheme="majorHAnsi"/>
          <w:spacing w:val="-1"/>
          <w:sz w:val="22"/>
          <w:szCs w:val="22"/>
        </w:rPr>
        <w:t>projektu</w:t>
      </w:r>
      <w:r w:rsidRPr="00D753D6">
        <w:rPr>
          <w:rFonts w:asciiTheme="majorHAnsi" w:hAnsiTheme="majorHAnsi"/>
          <w:spacing w:val="7"/>
          <w:sz w:val="22"/>
          <w:szCs w:val="22"/>
        </w:rPr>
        <w:t xml:space="preserve"> </w:t>
      </w:r>
      <w:r w:rsidRPr="00D753D6">
        <w:rPr>
          <w:rFonts w:asciiTheme="majorHAnsi" w:hAnsiTheme="majorHAnsi"/>
          <w:sz w:val="22"/>
          <w:szCs w:val="22"/>
        </w:rPr>
        <w:t>lub</w:t>
      </w:r>
      <w:r w:rsidRPr="00D753D6">
        <w:rPr>
          <w:rFonts w:asciiTheme="majorHAnsi" w:hAnsiTheme="majorHAnsi"/>
          <w:spacing w:val="7"/>
          <w:sz w:val="22"/>
          <w:szCs w:val="22"/>
        </w:rPr>
        <w:t xml:space="preserve"> </w:t>
      </w:r>
      <w:r w:rsidRPr="00D753D6">
        <w:rPr>
          <w:rFonts w:asciiTheme="majorHAnsi" w:hAnsiTheme="majorHAnsi"/>
          <w:sz w:val="22"/>
          <w:szCs w:val="22"/>
        </w:rPr>
        <w:t>do</w:t>
      </w:r>
      <w:r w:rsidRPr="00D753D6">
        <w:rPr>
          <w:rFonts w:asciiTheme="majorHAnsi" w:hAnsiTheme="majorHAnsi"/>
          <w:spacing w:val="5"/>
          <w:sz w:val="22"/>
          <w:szCs w:val="22"/>
        </w:rPr>
        <w:t xml:space="preserve"> </w:t>
      </w:r>
      <w:r w:rsidRPr="00D753D6">
        <w:rPr>
          <w:rFonts w:asciiTheme="majorHAnsi" w:hAnsiTheme="majorHAnsi"/>
          <w:spacing w:val="-1"/>
          <w:sz w:val="22"/>
          <w:szCs w:val="22"/>
        </w:rPr>
        <w:t>jego</w:t>
      </w:r>
      <w:r w:rsidRPr="00D753D6">
        <w:rPr>
          <w:rFonts w:asciiTheme="majorHAnsi" w:hAnsiTheme="majorHAnsi"/>
          <w:spacing w:val="7"/>
          <w:sz w:val="22"/>
          <w:szCs w:val="22"/>
        </w:rPr>
        <w:t xml:space="preserve"> </w:t>
      </w:r>
      <w:r w:rsidRPr="00D753D6">
        <w:rPr>
          <w:rFonts w:asciiTheme="majorHAnsi" w:hAnsiTheme="majorHAnsi"/>
          <w:spacing w:val="-1"/>
          <w:sz w:val="22"/>
          <w:szCs w:val="22"/>
        </w:rPr>
        <w:t xml:space="preserve">zmian w przypadku nie spełnienia  wymagań określonych w specyfikacji istotnych warunków zamówienia  oraz gdy wykonawca przewiduje termin zapłaty wynagrodzenia dłuższy niż 30 dni. </w:t>
      </w:r>
      <w:r w:rsidRPr="00D753D6">
        <w:rPr>
          <w:rFonts w:asciiTheme="majorHAnsi" w:hAnsiTheme="majorHAnsi"/>
          <w:spacing w:val="7"/>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5"/>
          <w:sz w:val="22"/>
          <w:szCs w:val="22"/>
        </w:rPr>
        <w:t xml:space="preserve"> </w:t>
      </w:r>
      <w:r w:rsidRPr="00D753D6">
        <w:rPr>
          <w:rFonts w:asciiTheme="majorHAnsi" w:hAnsiTheme="majorHAnsi"/>
          <w:sz w:val="22"/>
          <w:szCs w:val="22"/>
        </w:rPr>
        <w:t>również</w:t>
      </w:r>
      <w:r w:rsidRPr="00D753D6">
        <w:rPr>
          <w:rFonts w:asciiTheme="majorHAnsi" w:hAnsiTheme="majorHAnsi"/>
          <w:spacing w:val="5"/>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1"/>
          <w:sz w:val="22"/>
          <w:szCs w:val="22"/>
        </w:rPr>
        <w:t>terminie</w:t>
      </w:r>
      <w:r w:rsidRPr="00D753D6">
        <w:rPr>
          <w:rFonts w:asciiTheme="majorHAnsi" w:hAnsiTheme="majorHAnsi"/>
          <w:spacing w:val="7"/>
          <w:sz w:val="22"/>
          <w:szCs w:val="22"/>
        </w:rPr>
        <w:t xml:space="preserve"> </w:t>
      </w:r>
      <w:r w:rsidRPr="00D753D6">
        <w:rPr>
          <w:rFonts w:asciiTheme="majorHAnsi" w:hAnsiTheme="majorHAnsi"/>
          <w:sz w:val="22"/>
          <w:szCs w:val="22"/>
        </w:rPr>
        <w:t>14</w:t>
      </w:r>
      <w:r w:rsidRPr="00D753D6">
        <w:rPr>
          <w:rFonts w:asciiTheme="majorHAnsi" w:hAnsiTheme="majorHAnsi"/>
          <w:spacing w:val="7"/>
          <w:sz w:val="22"/>
          <w:szCs w:val="22"/>
        </w:rPr>
        <w:t xml:space="preserve"> </w:t>
      </w:r>
      <w:r w:rsidRPr="00D753D6">
        <w:rPr>
          <w:rFonts w:asciiTheme="majorHAnsi" w:hAnsiTheme="majorHAnsi"/>
          <w:spacing w:val="-2"/>
          <w:sz w:val="22"/>
          <w:szCs w:val="22"/>
        </w:rPr>
        <w:t>dni</w:t>
      </w:r>
      <w:r w:rsidRPr="00D753D6">
        <w:rPr>
          <w:rFonts w:asciiTheme="majorHAnsi" w:hAnsiTheme="majorHAnsi"/>
          <w:spacing w:val="77"/>
          <w:sz w:val="22"/>
          <w:szCs w:val="22"/>
        </w:rPr>
        <w:t xml:space="preserve"> </w:t>
      </w:r>
      <w:r w:rsidRPr="00D753D6">
        <w:rPr>
          <w:rFonts w:asciiTheme="majorHAnsi" w:hAnsiTheme="majorHAnsi"/>
          <w:sz w:val="22"/>
          <w:szCs w:val="22"/>
        </w:rPr>
        <w:t>od</w:t>
      </w:r>
      <w:r w:rsidRPr="00D753D6">
        <w:rPr>
          <w:rFonts w:asciiTheme="majorHAnsi" w:hAnsiTheme="majorHAnsi"/>
          <w:spacing w:val="5"/>
          <w:sz w:val="22"/>
          <w:szCs w:val="22"/>
        </w:rPr>
        <w:t xml:space="preserve"> </w:t>
      </w:r>
      <w:r w:rsidRPr="00D753D6">
        <w:rPr>
          <w:rFonts w:asciiTheme="majorHAnsi" w:hAnsiTheme="majorHAnsi"/>
          <w:spacing w:val="-1"/>
          <w:sz w:val="22"/>
          <w:szCs w:val="22"/>
        </w:rPr>
        <w:t>dnia</w:t>
      </w:r>
      <w:r w:rsidRPr="00D753D6">
        <w:rPr>
          <w:rFonts w:asciiTheme="majorHAnsi" w:hAnsiTheme="majorHAnsi"/>
          <w:spacing w:val="5"/>
          <w:sz w:val="22"/>
          <w:szCs w:val="22"/>
        </w:rPr>
        <w:t xml:space="preserve"> </w:t>
      </w:r>
      <w:r w:rsidRPr="00D753D6">
        <w:rPr>
          <w:rFonts w:asciiTheme="majorHAnsi" w:hAnsiTheme="majorHAnsi"/>
          <w:spacing w:val="-1"/>
          <w:sz w:val="22"/>
          <w:szCs w:val="22"/>
        </w:rPr>
        <w:t>przedłożenia</w:t>
      </w:r>
      <w:r w:rsidRPr="00D753D6">
        <w:rPr>
          <w:rFonts w:asciiTheme="majorHAnsi" w:hAnsiTheme="majorHAnsi"/>
          <w:spacing w:val="5"/>
          <w:sz w:val="22"/>
          <w:szCs w:val="22"/>
        </w:rPr>
        <w:t xml:space="preserve"> </w:t>
      </w:r>
      <w:r w:rsidRPr="00D753D6">
        <w:rPr>
          <w:rFonts w:asciiTheme="majorHAnsi" w:hAnsiTheme="majorHAnsi"/>
          <w:spacing w:val="-2"/>
          <w:sz w:val="22"/>
          <w:szCs w:val="22"/>
        </w:rPr>
        <w:t>mu</w:t>
      </w:r>
      <w:r w:rsidRPr="00D753D6">
        <w:rPr>
          <w:rFonts w:asciiTheme="majorHAnsi" w:hAnsiTheme="majorHAnsi"/>
          <w:spacing w:val="5"/>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2"/>
          <w:sz w:val="22"/>
          <w:szCs w:val="22"/>
        </w:rPr>
        <w:t xml:space="preserve"> </w:t>
      </w:r>
      <w:r w:rsidRPr="00D753D6">
        <w:rPr>
          <w:rFonts w:asciiTheme="majorHAnsi" w:hAnsiTheme="majorHAnsi"/>
          <w:sz w:val="22"/>
          <w:szCs w:val="22"/>
        </w:rPr>
        <w:t>o</w:t>
      </w:r>
      <w:r w:rsidRPr="00D753D6">
        <w:rPr>
          <w:rFonts w:asciiTheme="majorHAnsi" w:hAnsiTheme="majorHAnsi"/>
          <w:spacing w:val="7"/>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5"/>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8"/>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1"/>
          <w:sz w:val="22"/>
          <w:szCs w:val="22"/>
        </w:rPr>
        <w:t xml:space="preserve"> </w:t>
      </w:r>
      <w:r w:rsidRPr="00D753D6">
        <w:rPr>
          <w:rFonts w:asciiTheme="majorHAnsi" w:hAnsiTheme="majorHAnsi"/>
          <w:sz w:val="22"/>
          <w:szCs w:val="22"/>
        </w:rPr>
        <w:t>są</w:t>
      </w:r>
      <w:r w:rsidRPr="00D753D6">
        <w:rPr>
          <w:rFonts w:asciiTheme="majorHAnsi" w:hAnsiTheme="majorHAnsi"/>
          <w:spacing w:val="5"/>
          <w:sz w:val="22"/>
          <w:szCs w:val="22"/>
        </w:rPr>
        <w:t xml:space="preserve"> </w:t>
      </w:r>
      <w:r w:rsidRPr="00D753D6">
        <w:rPr>
          <w:rFonts w:asciiTheme="majorHAnsi" w:hAnsiTheme="majorHAnsi"/>
          <w:sz w:val="22"/>
          <w:szCs w:val="22"/>
        </w:rPr>
        <w:t>roboty</w:t>
      </w:r>
      <w:r w:rsidRPr="00D753D6">
        <w:rPr>
          <w:rFonts w:asciiTheme="majorHAnsi" w:hAnsiTheme="majorHAnsi"/>
          <w:spacing w:val="65"/>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2"/>
          <w:sz w:val="22"/>
          <w:szCs w:val="22"/>
        </w:rPr>
        <w:t>może</w:t>
      </w:r>
      <w:r w:rsidRPr="00D753D6">
        <w:rPr>
          <w:rFonts w:asciiTheme="majorHAnsi" w:hAnsiTheme="majorHAnsi"/>
          <w:sz w:val="22"/>
          <w:szCs w:val="22"/>
        </w:rPr>
        <w:t xml:space="preserve"> </w:t>
      </w:r>
      <w:r w:rsidRPr="00D753D6">
        <w:rPr>
          <w:rFonts w:asciiTheme="majorHAnsi" w:hAnsiTheme="majorHAnsi"/>
          <w:spacing w:val="-1"/>
          <w:sz w:val="22"/>
          <w:szCs w:val="22"/>
        </w:rPr>
        <w:t>zgłosić</w:t>
      </w:r>
      <w:r w:rsidRPr="00D753D6">
        <w:rPr>
          <w:rFonts w:asciiTheme="majorHAnsi" w:hAnsiTheme="majorHAnsi"/>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Pr="00D753D6">
        <w:rPr>
          <w:rFonts w:asciiTheme="majorHAnsi" w:hAnsiTheme="majorHAnsi"/>
          <w:spacing w:val="-3"/>
          <w:sz w:val="22"/>
          <w:szCs w:val="22"/>
        </w:rPr>
        <w:t xml:space="preserve"> </w:t>
      </w:r>
      <w:r w:rsidRPr="00D753D6">
        <w:rPr>
          <w:rFonts w:asciiTheme="majorHAnsi" w:hAnsiTheme="majorHAnsi"/>
          <w:spacing w:val="-1"/>
          <w:sz w:val="22"/>
          <w:szCs w:val="22"/>
        </w:rPr>
        <w:t>tej</w:t>
      </w:r>
      <w:r w:rsidRPr="00D753D6">
        <w:rPr>
          <w:rFonts w:asciiTheme="majorHAnsi" w:hAnsiTheme="majorHAnsi"/>
          <w:spacing w:val="1"/>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lub do</w:t>
      </w:r>
      <w:r w:rsidRPr="00D753D6">
        <w:rPr>
          <w:rFonts w:asciiTheme="majorHAnsi" w:hAnsiTheme="majorHAnsi"/>
          <w:spacing w:val="-3"/>
          <w:sz w:val="22"/>
          <w:szCs w:val="22"/>
        </w:rPr>
        <w:t xml:space="preserve"> </w:t>
      </w:r>
      <w:r w:rsidRPr="00D753D6">
        <w:rPr>
          <w:rFonts w:asciiTheme="majorHAnsi" w:hAnsiTheme="majorHAnsi"/>
          <w:sz w:val="22"/>
          <w:szCs w:val="22"/>
        </w:rPr>
        <w:t>jej</w:t>
      </w:r>
      <w:r w:rsidRPr="00D753D6">
        <w:rPr>
          <w:rFonts w:asciiTheme="majorHAnsi" w:hAnsiTheme="majorHAnsi"/>
          <w:spacing w:val="1"/>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Pr="00D753D6">
        <w:rPr>
          <w:rFonts w:asciiTheme="majorHAnsi" w:hAnsiTheme="majorHAnsi"/>
          <w:spacing w:val="46"/>
          <w:sz w:val="22"/>
          <w:szCs w:val="22"/>
        </w:rPr>
        <w:t xml:space="preserve"> </w:t>
      </w:r>
      <w:r w:rsidRPr="00D753D6">
        <w:rPr>
          <w:rFonts w:asciiTheme="majorHAnsi" w:hAnsiTheme="majorHAnsi"/>
          <w:spacing w:val="-1"/>
          <w:sz w:val="22"/>
          <w:szCs w:val="22"/>
        </w:rPr>
        <w:t>zobowiązuje</w:t>
      </w:r>
      <w:r w:rsidRPr="00D753D6">
        <w:rPr>
          <w:rFonts w:asciiTheme="majorHAnsi" w:hAnsiTheme="majorHAnsi"/>
          <w:spacing w:val="43"/>
          <w:sz w:val="22"/>
          <w:szCs w:val="22"/>
        </w:rPr>
        <w:t xml:space="preserve"> </w:t>
      </w:r>
      <w:r w:rsidRPr="00D753D6">
        <w:rPr>
          <w:rFonts w:asciiTheme="majorHAnsi" w:hAnsiTheme="majorHAnsi"/>
          <w:sz w:val="22"/>
          <w:szCs w:val="22"/>
        </w:rPr>
        <w:t>się</w:t>
      </w:r>
      <w:r w:rsidRPr="00D753D6">
        <w:rPr>
          <w:rFonts w:asciiTheme="majorHAnsi" w:hAnsiTheme="majorHAnsi"/>
          <w:spacing w:val="46"/>
          <w:sz w:val="22"/>
          <w:szCs w:val="22"/>
        </w:rPr>
        <w:t xml:space="preserve"> </w:t>
      </w:r>
      <w:r w:rsidRPr="00D753D6">
        <w:rPr>
          <w:rFonts w:asciiTheme="majorHAnsi" w:hAnsiTheme="majorHAnsi"/>
          <w:spacing w:val="-1"/>
          <w:sz w:val="22"/>
          <w:szCs w:val="22"/>
        </w:rPr>
        <w:t>przedłożyć</w:t>
      </w:r>
      <w:r w:rsidRPr="00D753D6">
        <w:rPr>
          <w:rFonts w:asciiTheme="majorHAnsi" w:hAnsiTheme="majorHAnsi"/>
          <w:spacing w:val="46"/>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45"/>
          <w:sz w:val="22"/>
          <w:szCs w:val="22"/>
        </w:rPr>
        <w:t xml:space="preserve"> </w:t>
      </w:r>
      <w:r w:rsidRPr="00D753D6">
        <w:rPr>
          <w:rFonts w:asciiTheme="majorHAnsi" w:hAnsiTheme="majorHAnsi"/>
          <w:spacing w:val="-1"/>
          <w:sz w:val="22"/>
          <w:szCs w:val="22"/>
        </w:rPr>
        <w:t>poświadczone</w:t>
      </w:r>
      <w:r w:rsidRPr="00D753D6">
        <w:rPr>
          <w:rFonts w:asciiTheme="majorHAnsi" w:hAnsiTheme="majorHAnsi"/>
          <w:spacing w:val="46"/>
          <w:sz w:val="22"/>
          <w:szCs w:val="22"/>
        </w:rPr>
        <w:t xml:space="preserve"> </w:t>
      </w:r>
      <w:r w:rsidRPr="00D753D6">
        <w:rPr>
          <w:rFonts w:asciiTheme="majorHAnsi" w:hAnsiTheme="majorHAnsi"/>
          <w:spacing w:val="-1"/>
          <w:sz w:val="22"/>
          <w:szCs w:val="22"/>
        </w:rPr>
        <w:t>za</w:t>
      </w:r>
      <w:r w:rsidRPr="00D753D6">
        <w:rPr>
          <w:rFonts w:asciiTheme="majorHAnsi" w:hAnsiTheme="majorHAnsi"/>
          <w:spacing w:val="46"/>
          <w:sz w:val="22"/>
          <w:szCs w:val="22"/>
        </w:rPr>
        <w:t xml:space="preserve"> </w:t>
      </w:r>
      <w:r w:rsidRPr="00D753D6">
        <w:rPr>
          <w:rFonts w:asciiTheme="majorHAnsi" w:hAnsiTheme="majorHAnsi"/>
          <w:spacing w:val="-1"/>
          <w:sz w:val="22"/>
          <w:szCs w:val="22"/>
        </w:rPr>
        <w:t>zgodność</w:t>
      </w:r>
      <w:r w:rsidRPr="00D753D6">
        <w:rPr>
          <w:rFonts w:asciiTheme="majorHAnsi" w:hAnsiTheme="majorHAnsi"/>
          <w:spacing w:val="46"/>
          <w:sz w:val="22"/>
          <w:szCs w:val="22"/>
        </w:rPr>
        <w:t xml:space="preserve"> </w:t>
      </w:r>
      <w:r w:rsidRPr="00D753D6">
        <w:rPr>
          <w:rFonts w:asciiTheme="majorHAnsi" w:hAnsiTheme="majorHAnsi"/>
          <w:sz w:val="22"/>
          <w:szCs w:val="22"/>
        </w:rPr>
        <w:t>z</w:t>
      </w:r>
      <w:r w:rsidRPr="00D753D6">
        <w:rPr>
          <w:rFonts w:asciiTheme="majorHAnsi" w:hAnsiTheme="majorHAnsi"/>
          <w:spacing w:val="43"/>
          <w:sz w:val="22"/>
          <w:szCs w:val="22"/>
        </w:rPr>
        <w:t xml:space="preserve"> </w:t>
      </w:r>
      <w:r w:rsidRPr="00D753D6">
        <w:rPr>
          <w:rFonts w:asciiTheme="majorHAnsi" w:hAnsiTheme="majorHAnsi"/>
          <w:spacing w:val="-1"/>
          <w:sz w:val="22"/>
          <w:szCs w:val="22"/>
        </w:rPr>
        <w:t>oryginałem</w:t>
      </w:r>
      <w:r w:rsidRPr="00D753D6">
        <w:rPr>
          <w:rFonts w:asciiTheme="majorHAnsi" w:hAnsiTheme="majorHAnsi"/>
          <w:spacing w:val="79"/>
          <w:sz w:val="22"/>
          <w:szCs w:val="22"/>
        </w:rPr>
        <w:t xml:space="preserve"> </w:t>
      </w:r>
      <w:r w:rsidRPr="00D753D6">
        <w:rPr>
          <w:rFonts w:asciiTheme="majorHAnsi" w:hAnsiTheme="majorHAnsi"/>
          <w:spacing w:val="-1"/>
          <w:sz w:val="22"/>
          <w:szCs w:val="22"/>
        </w:rPr>
        <w:t>kopie</w:t>
      </w:r>
      <w:r w:rsidRPr="00D753D6">
        <w:rPr>
          <w:rFonts w:asciiTheme="majorHAnsi" w:hAnsiTheme="majorHAnsi"/>
          <w:spacing w:val="22"/>
          <w:sz w:val="22"/>
          <w:szCs w:val="22"/>
        </w:rPr>
        <w:t xml:space="preserve"> </w:t>
      </w:r>
      <w:r w:rsidRPr="00D753D6">
        <w:rPr>
          <w:rFonts w:asciiTheme="majorHAnsi" w:hAnsiTheme="majorHAnsi"/>
          <w:spacing w:val="-1"/>
          <w:sz w:val="22"/>
          <w:szCs w:val="22"/>
        </w:rPr>
        <w:t>zawartych</w:t>
      </w:r>
      <w:r w:rsidRPr="00D753D6">
        <w:rPr>
          <w:rFonts w:asciiTheme="majorHAnsi" w:hAnsiTheme="majorHAnsi"/>
          <w:spacing w:val="21"/>
          <w:sz w:val="22"/>
          <w:szCs w:val="22"/>
        </w:rPr>
        <w:t xml:space="preserve"> </w:t>
      </w:r>
      <w:r w:rsidRPr="00D753D6">
        <w:rPr>
          <w:rFonts w:asciiTheme="majorHAnsi" w:hAnsiTheme="majorHAnsi"/>
          <w:spacing w:val="-1"/>
          <w:sz w:val="22"/>
          <w:szCs w:val="22"/>
        </w:rPr>
        <w:t>umów</w:t>
      </w:r>
      <w:r w:rsidRPr="00D753D6">
        <w:rPr>
          <w:rFonts w:asciiTheme="majorHAnsi" w:hAnsiTheme="majorHAnsi"/>
          <w:spacing w:val="23"/>
          <w:sz w:val="22"/>
          <w:szCs w:val="22"/>
        </w:rPr>
        <w:t xml:space="preserve"> </w:t>
      </w:r>
      <w:r w:rsidRPr="00D753D6">
        <w:rPr>
          <w:rFonts w:asciiTheme="majorHAnsi" w:hAnsiTheme="majorHAnsi"/>
          <w:sz w:val="22"/>
          <w:szCs w:val="22"/>
        </w:rPr>
        <w:t>o</w:t>
      </w:r>
      <w:r w:rsidRPr="00D753D6">
        <w:rPr>
          <w:rFonts w:asciiTheme="majorHAnsi" w:hAnsiTheme="majorHAnsi"/>
          <w:spacing w:val="24"/>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21"/>
          <w:sz w:val="22"/>
          <w:szCs w:val="22"/>
        </w:rPr>
        <w:t xml:space="preserve"> </w:t>
      </w:r>
      <w:r w:rsidRPr="00D753D6">
        <w:rPr>
          <w:rFonts w:asciiTheme="majorHAnsi" w:hAnsiTheme="majorHAnsi"/>
          <w:spacing w:val="-1"/>
          <w:sz w:val="22"/>
          <w:szCs w:val="22"/>
        </w:rPr>
        <w:t>których</w:t>
      </w:r>
      <w:r w:rsidRPr="00D753D6">
        <w:rPr>
          <w:rFonts w:asciiTheme="majorHAnsi" w:hAnsiTheme="majorHAnsi"/>
          <w:spacing w:val="21"/>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20"/>
          <w:sz w:val="22"/>
          <w:szCs w:val="22"/>
        </w:rPr>
        <w:t xml:space="preserve"> </w:t>
      </w:r>
      <w:r w:rsidRPr="00D753D6">
        <w:rPr>
          <w:rFonts w:asciiTheme="majorHAnsi" w:hAnsiTheme="majorHAnsi"/>
          <w:sz w:val="22"/>
          <w:szCs w:val="22"/>
        </w:rPr>
        <w:t>są</w:t>
      </w:r>
      <w:r w:rsidRPr="00D753D6">
        <w:rPr>
          <w:rFonts w:asciiTheme="majorHAnsi" w:hAnsiTheme="majorHAnsi"/>
          <w:spacing w:val="22"/>
          <w:sz w:val="22"/>
          <w:szCs w:val="22"/>
        </w:rPr>
        <w:t xml:space="preserve"> </w:t>
      </w:r>
      <w:r w:rsidRPr="00D753D6">
        <w:rPr>
          <w:rFonts w:asciiTheme="majorHAnsi" w:hAnsiTheme="majorHAnsi"/>
          <w:sz w:val="22"/>
          <w:szCs w:val="22"/>
        </w:rPr>
        <w:t>dostawy</w:t>
      </w:r>
      <w:r w:rsidRPr="00D753D6">
        <w:rPr>
          <w:rFonts w:asciiTheme="majorHAnsi" w:hAnsiTheme="majorHAnsi"/>
          <w:spacing w:val="19"/>
          <w:sz w:val="22"/>
          <w:szCs w:val="22"/>
        </w:rPr>
        <w:t xml:space="preserve"> </w:t>
      </w:r>
      <w:r w:rsidRPr="00D753D6">
        <w:rPr>
          <w:rFonts w:asciiTheme="majorHAnsi" w:hAnsiTheme="majorHAnsi"/>
          <w:sz w:val="22"/>
          <w:szCs w:val="22"/>
        </w:rPr>
        <w:t>lub</w:t>
      </w:r>
      <w:r w:rsidRPr="00D753D6">
        <w:rPr>
          <w:rFonts w:asciiTheme="majorHAnsi" w:hAnsiTheme="majorHAnsi"/>
          <w:spacing w:val="21"/>
          <w:sz w:val="22"/>
          <w:szCs w:val="22"/>
        </w:rPr>
        <w:t xml:space="preserve"> </w:t>
      </w:r>
      <w:r w:rsidRPr="00D753D6">
        <w:rPr>
          <w:rFonts w:asciiTheme="majorHAnsi" w:hAnsiTheme="majorHAnsi"/>
          <w:spacing w:val="-1"/>
          <w:sz w:val="22"/>
          <w:szCs w:val="22"/>
        </w:rPr>
        <w:t>usługi</w:t>
      </w:r>
      <w:r w:rsidRPr="00D753D6">
        <w:rPr>
          <w:rFonts w:asciiTheme="majorHAnsi" w:hAnsiTheme="majorHAnsi"/>
          <w:spacing w:val="22"/>
          <w:sz w:val="22"/>
          <w:szCs w:val="22"/>
        </w:rPr>
        <w:t xml:space="preserve"> </w:t>
      </w:r>
      <w:r w:rsidRPr="00D753D6">
        <w:rPr>
          <w:rFonts w:asciiTheme="majorHAnsi" w:hAnsiTheme="majorHAnsi"/>
          <w:sz w:val="22"/>
          <w:szCs w:val="22"/>
        </w:rPr>
        <w:t>i</w:t>
      </w:r>
      <w:r w:rsidRPr="00D753D6">
        <w:rPr>
          <w:rFonts w:asciiTheme="majorHAnsi" w:hAnsiTheme="majorHAnsi"/>
          <w:spacing w:val="22"/>
          <w:sz w:val="22"/>
          <w:szCs w:val="22"/>
        </w:rPr>
        <w:t xml:space="preserve"> </w:t>
      </w:r>
      <w:r w:rsidRPr="00D753D6">
        <w:rPr>
          <w:rFonts w:asciiTheme="majorHAnsi" w:hAnsiTheme="majorHAnsi"/>
          <w:sz w:val="22"/>
          <w:szCs w:val="22"/>
        </w:rPr>
        <w:t>ich</w:t>
      </w:r>
      <w:r w:rsidRPr="00D753D6">
        <w:rPr>
          <w:rFonts w:asciiTheme="majorHAnsi" w:hAnsiTheme="majorHAnsi"/>
          <w:spacing w:val="21"/>
          <w:sz w:val="22"/>
          <w:szCs w:val="22"/>
        </w:rPr>
        <w:t xml:space="preserve"> </w:t>
      </w:r>
      <w:r w:rsidRPr="00D753D6">
        <w:rPr>
          <w:rFonts w:asciiTheme="majorHAnsi" w:hAnsiTheme="majorHAnsi"/>
          <w:spacing w:val="-1"/>
          <w:sz w:val="22"/>
          <w:szCs w:val="22"/>
        </w:rPr>
        <w:t>zmian</w:t>
      </w:r>
      <w:r w:rsidRPr="00D753D6">
        <w:rPr>
          <w:rFonts w:asciiTheme="majorHAnsi" w:hAnsiTheme="majorHAnsi"/>
          <w:spacing w:val="6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pacing w:val="15"/>
          <w:sz w:val="22"/>
          <w:szCs w:val="22"/>
        </w:rPr>
        <w:t xml:space="preserve"> </w:t>
      </w:r>
      <w:r w:rsidRPr="00D753D6">
        <w:rPr>
          <w:rFonts w:asciiTheme="majorHAnsi" w:hAnsiTheme="majorHAnsi"/>
          <w:sz w:val="22"/>
          <w:szCs w:val="22"/>
        </w:rPr>
        <w:t>7</w:t>
      </w:r>
      <w:r w:rsidRPr="00D753D6">
        <w:rPr>
          <w:rFonts w:asciiTheme="majorHAnsi" w:hAnsiTheme="majorHAnsi"/>
          <w:spacing w:val="17"/>
          <w:sz w:val="22"/>
          <w:szCs w:val="22"/>
        </w:rPr>
        <w:t xml:space="preserve"> </w:t>
      </w:r>
      <w:r w:rsidRPr="00D753D6">
        <w:rPr>
          <w:rFonts w:asciiTheme="majorHAnsi" w:hAnsiTheme="majorHAnsi"/>
          <w:sz w:val="22"/>
          <w:szCs w:val="22"/>
        </w:rPr>
        <w:t>dni</w:t>
      </w:r>
      <w:r w:rsidRPr="00D753D6">
        <w:rPr>
          <w:rFonts w:asciiTheme="majorHAnsi" w:hAnsiTheme="majorHAnsi"/>
          <w:spacing w:val="15"/>
          <w:sz w:val="22"/>
          <w:szCs w:val="22"/>
        </w:rPr>
        <w:t xml:space="preserve"> </w:t>
      </w:r>
      <w:r w:rsidRPr="00D753D6">
        <w:rPr>
          <w:rFonts w:asciiTheme="majorHAnsi" w:hAnsiTheme="majorHAnsi"/>
          <w:sz w:val="22"/>
          <w:szCs w:val="22"/>
        </w:rPr>
        <w:t>od</w:t>
      </w:r>
      <w:r w:rsidRPr="00D753D6">
        <w:rPr>
          <w:rFonts w:asciiTheme="majorHAnsi" w:hAnsiTheme="majorHAnsi"/>
          <w:spacing w:val="17"/>
          <w:sz w:val="22"/>
          <w:szCs w:val="22"/>
        </w:rPr>
        <w:t xml:space="preserve"> </w:t>
      </w:r>
      <w:r w:rsidRPr="00D753D6">
        <w:rPr>
          <w:rFonts w:asciiTheme="majorHAnsi" w:hAnsiTheme="majorHAnsi"/>
          <w:spacing w:val="-1"/>
          <w:sz w:val="22"/>
          <w:szCs w:val="22"/>
        </w:rPr>
        <w:t>ich</w:t>
      </w:r>
      <w:r w:rsidRPr="00D753D6">
        <w:rPr>
          <w:rFonts w:asciiTheme="majorHAnsi" w:hAnsiTheme="majorHAnsi"/>
          <w:spacing w:val="17"/>
          <w:sz w:val="22"/>
          <w:szCs w:val="22"/>
        </w:rPr>
        <w:t xml:space="preserve"> </w:t>
      </w:r>
      <w:r w:rsidRPr="00D753D6">
        <w:rPr>
          <w:rFonts w:asciiTheme="majorHAnsi" w:hAnsiTheme="majorHAnsi"/>
          <w:spacing w:val="-1"/>
          <w:sz w:val="22"/>
          <w:szCs w:val="22"/>
        </w:rPr>
        <w:t>zawarcia,</w:t>
      </w:r>
      <w:r w:rsidRPr="00D753D6">
        <w:rPr>
          <w:rFonts w:asciiTheme="majorHAnsi" w:hAnsiTheme="majorHAnsi"/>
          <w:spacing w:val="17"/>
          <w:sz w:val="22"/>
          <w:szCs w:val="22"/>
        </w:rPr>
        <w:t xml:space="preserve"> </w:t>
      </w:r>
      <w:r w:rsidRPr="00D753D6">
        <w:rPr>
          <w:rFonts w:asciiTheme="majorHAnsi" w:hAnsiTheme="majorHAnsi"/>
          <w:sz w:val="22"/>
          <w:szCs w:val="22"/>
        </w:rPr>
        <w:t>z</w:t>
      </w:r>
      <w:r w:rsidRPr="00D753D6">
        <w:rPr>
          <w:rFonts w:asciiTheme="majorHAnsi" w:hAnsiTheme="majorHAnsi"/>
          <w:spacing w:val="15"/>
          <w:sz w:val="22"/>
          <w:szCs w:val="22"/>
        </w:rPr>
        <w:t xml:space="preserve"> </w:t>
      </w:r>
      <w:r w:rsidRPr="00D753D6">
        <w:rPr>
          <w:rFonts w:asciiTheme="majorHAnsi" w:hAnsiTheme="majorHAnsi"/>
          <w:spacing w:val="-1"/>
          <w:sz w:val="22"/>
          <w:szCs w:val="22"/>
        </w:rPr>
        <w:t>wyłączeniem</w:t>
      </w:r>
      <w:r w:rsidRPr="00D753D6">
        <w:rPr>
          <w:rFonts w:asciiTheme="majorHAnsi" w:hAnsiTheme="majorHAnsi"/>
          <w:spacing w:val="13"/>
          <w:sz w:val="22"/>
          <w:szCs w:val="22"/>
        </w:rPr>
        <w:t xml:space="preserve"> </w:t>
      </w:r>
      <w:r w:rsidRPr="00D753D6">
        <w:rPr>
          <w:rFonts w:asciiTheme="majorHAnsi" w:hAnsiTheme="majorHAnsi"/>
          <w:sz w:val="22"/>
          <w:szCs w:val="22"/>
        </w:rPr>
        <w:t>umów</w:t>
      </w:r>
      <w:r w:rsidRPr="00D753D6">
        <w:rPr>
          <w:rFonts w:asciiTheme="majorHAnsi" w:hAnsiTheme="majorHAnsi"/>
          <w:spacing w:val="16"/>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7"/>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wartości</w:t>
      </w:r>
      <w:r w:rsidRPr="00D753D6">
        <w:rPr>
          <w:rFonts w:asciiTheme="majorHAnsi" w:hAnsiTheme="majorHAnsi"/>
          <w:spacing w:val="18"/>
          <w:sz w:val="22"/>
          <w:szCs w:val="22"/>
        </w:rPr>
        <w:t xml:space="preserve"> </w:t>
      </w:r>
      <w:r w:rsidRPr="00D753D6">
        <w:rPr>
          <w:rFonts w:asciiTheme="majorHAnsi" w:hAnsiTheme="majorHAnsi"/>
          <w:spacing w:val="-1"/>
          <w:sz w:val="22"/>
          <w:szCs w:val="22"/>
        </w:rPr>
        <w:t>mniejszej</w:t>
      </w:r>
      <w:r w:rsidRPr="00D753D6">
        <w:rPr>
          <w:rFonts w:asciiTheme="majorHAnsi" w:hAnsiTheme="majorHAnsi"/>
          <w:spacing w:val="20"/>
          <w:sz w:val="22"/>
          <w:szCs w:val="22"/>
        </w:rPr>
        <w:t xml:space="preserve"> </w:t>
      </w:r>
      <w:r w:rsidRPr="00D753D6">
        <w:rPr>
          <w:rFonts w:asciiTheme="majorHAnsi" w:hAnsiTheme="majorHAnsi"/>
          <w:spacing w:val="-1"/>
          <w:sz w:val="22"/>
          <w:szCs w:val="22"/>
        </w:rPr>
        <w:t>niż</w:t>
      </w:r>
      <w:r w:rsidRPr="00D753D6">
        <w:rPr>
          <w:rFonts w:asciiTheme="majorHAnsi" w:eastAsia="Times" w:hAnsiTheme="majorHAnsi" w:cs="Times"/>
          <w:spacing w:val="63"/>
          <w:sz w:val="22"/>
          <w:szCs w:val="22"/>
        </w:rPr>
        <w:t xml:space="preserve"> </w:t>
      </w:r>
      <w:r w:rsidRPr="00D753D6">
        <w:rPr>
          <w:rFonts w:asciiTheme="majorHAnsi" w:hAnsiTheme="majorHAnsi"/>
          <w:sz w:val="22"/>
          <w:szCs w:val="22"/>
        </w:rPr>
        <w:t>0,5%</w:t>
      </w:r>
      <w:r w:rsidRPr="00D753D6">
        <w:rPr>
          <w:rFonts w:asciiTheme="majorHAnsi" w:hAnsiTheme="majorHAnsi"/>
          <w:spacing w:val="39"/>
          <w:sz w:val="22"/>
          <w:szCs w:val="22"/>
        </w:rPr>
        <w:t xml:space="preserve"> </w:t>
      </w:r>
      <w:r w:rsidRPr="00D753D6">
        <w:rPr>
          <w:rFonts w:asciiTheme="majorHAnsi" w:hAnsiTheme="majorHAnsi"/>
          <w:spacing w:val="-1"/>
          <w:sz w:val="22"/>
          <w:szCs w:val="22"/>
        </w:rPr>
        <w:t>wartości</w:t>
      </w:r>
      <w:r w:rsidRPr="00D753D6">
        <w:rPr>
          <w:rFonts w:asciiTheme="majorHAnsi" w:hAnsiTheme="majorHAnsi"/>
          <w:spacing w:val="39"/>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6"/>
          <w:sz w:val="22"/>
          <w:szCs w:val="22"/>
        </w:rPr>
        <w:t xml:space="preserve"> </w:t>
      </w:r>
      <w:r w:rsidRPr="00D753D6">
        <w:rPr>
          <w:rFonts w:asciiTheme="majorHAnsi" w:hAnsiTheme="majorHAnsi"/>
          <w:spacing w:val="-1"/>
          <w:sz w:val="22"/>
          <w:szCs w:val="22"/>
        </w:rPr>
        <w:t>określonej</w:t>
      </w:r>
      <w:r w:rsidRPr="00D753D6">
        <w:rPr>
          <w:rFonts w:asciiTheme="majorHAnsi" w:hAnsiTheme="majorHAnsi"/>
          <w:spacing w:val="42"/>
          <w:sz w:val="22"/>
          <w:szCs w:val="22"/>
        </w:rPr>
        <w:t xml:space="preserve"> </w:t>
      </w:r>
      <w:r w:rsidRPr="00D753D6">
        <w:rPr>
          <w:rFonts w:asciiTheme="majorHAnsi" w:hAnsiTheme="majorHAnsi"/>
          <w:sz w:val="22"/>
          <w:szCs w:val="22"/>
        </w:rPr>
        <w:t>w</w:t>
      </w:r>
      <w:r w:rsidRPr="00D753D6">
        <w:rPr>
          <w:rFonts w:asciiTheme="majorHAnsi" w:hAnsiTheme="majorHAnsi"/>
          <w:spacing w:val="37"/>
          <w:sz w:val="22"/>
          <w:szCs w:val="22"/>
        </w:rPr>
        <w:t xml:space="preserve"> </w:t>
      </w:r>
      <w:r w:rsidRPr="00D753D6">
        <w:rPr>
          <w:rFonts w:asciiTheme="majorHAnsi" w:hAnsiTheme="majorHAnsi"/>
          <w:sz w:val="22"/>
          <w:szCs w:val="22"/>
        </w:rPr>
        <w:t>§</w:t>
      </w:r>
      <w:r w:rsidRPr="00D753D6">
        <w:rPr>
          <w:rFonts w:asciiTheme="majorHAnsi" w:hAnsiTheme="majorHAnsi"/>
          <w:spacing w:val="38"/>
          <w:sz w:val="22"/>
          <w:szCs w:val="22"/>
        </w:rPr>
        <w:t xml:space="preserve"> </w:t>
      </w:r>
      <w:r w:rsidRPr="00D753D6">
        <w:rPr>
          <w:rFonts w:asciiTheme="majorHAnsi" w:hAnsiTheme="majorHAnsi"/>
          <w:sz w:val="22"/>
          <w:szCs w:val="22"/>
        </w:rPr>
        <w:t>5</w:t>
      </w:r>
      <w:r w:rsidRPr="00D753D6">
        <w:rPr>
          <w:rFonts w:asciiTheme="majorHAnsi" w:hAnsiTheme="majorHAnsi"/>
          <w:spacing w:val="38"/>
          <w:sz w:val="22"/>
          <w:szCs w:val="22"/>
        </w:rPr>
        <w:t xml:space="preserve"> </w:t>
      </w:r>
      <w:r w:rsidRPr="00D753D6">
        <w:rPr>
          <w:rFonts w:asciiTheme="majorHAnsi" w:hAnsiTheme="majorHAnsi"/>
          <w:spacing w:val="-1"/>
          <w:sz w:val="22"/>
          <w:szCs w:val="22"/>
        </w:rPr>
        <w:t>ust.</w:t>
      </w:r>
      <w:r w:rsidRPr="00D753D6">
        <w:rPr>
          <w:rFonts w:asciiTheme="majorHAnsi" w:hAnsiTheme="majorHAnsi"/>
          <w:spacing w:val="38"/>
          <w:sz w:val="22"/>
          <w:szCs w:val="22"/>
        </w:rPr>
        <w:t xml:space="preserve"> </w:t>
      </w:r>
      <w:r w:rsidRPr="00D753D6">
        <w:rPr>
          <w:rFonts w:asciiTheme="majorHAnsi" w:hAnsiTheme="majorHAnsi"/>
          <w:sz w:val="22"/>
          <w:szCs w:val="22"/>
        </w:rPr>
        <w:t>1</w:t>
      </w:r>
      <w:r w:rsidRPr="00D753D6">
        <w:rPr>
          <w:rFonts w:asciiTheme="majorHAnsi" w:hAnsiTheme="majorHAnsi"/>
          <w:spacing w:val="38"/>
          <w:sz w:val="22"/>
          <w:szCs w:val="22"/>
        </w:rPr>
        <w:t xml:space="preserve"> </w:t>
      </w:r>
      <w:r w:rsidRPr="00D753D6">
        <w:rPr>
          <w:rFonts w:asciiTheme="majorHAnsi" w:hAnsiTheme="majorHAnsi"/>
          <w:sz w:val="22"/>
          <w:szCs w:val="22"/>
        </w:rPr>
        <w:t>oraz</w:t>
      </w:r>
      <w:r w:rsidRPr="00D753D6">
        <w:rPr>
          <w:rFonts w:asciiTheme="majorHAnsi" w:hAnsiTheme="majorHAnsi"/>
          <w:spacing w:val="34"/>
          <w:sz w:val="22"/>
          <w:szCs w:val="22"/>
        </w:rPr>
        <w:t xml:space="preserve"> </w:t>
      </w:r>
      <w:r w:rsidRPr="00D753D6">
        <w:rPr>
          <w:rFonts w:asciiTheme="majorHAnsi" w:hAnsiTheme="majorHAnsi"/>
          <w:spacing w:val="-1"/>
          <w:sz w:val="22"/>
          <w:szCs w:val="22"/>
        </w:rPr>
        <w:t>umów</w:t>
      </w:r>
      <w:r w:rsidRPr="00D753D6">
        <w:rPr>
          <w:rFonts w:asciiTheme="majorHAnsi" w:hAnsiTheme="majorHAnsi"/>
          <w:spacing w:val="40"/>
          <w:sz w:val="22"/>
          <w:szCs w:val="22"/>
        </w:rPr>
        <w:t xml:space="preserve"> </w:t>
      </w:r>
      <w:r w:rsidRPr="00D753D6">
        <w:rPr>
          <w:rFonts w:asciiTheme="majorHAnsi" w:hAnsiTheme="majorHAnsi"/>
          <w:sz w:val="22"/>
          <w:szCs w:val="22"/>
        </w:rPr>
        <w:t>o</w:t>
      </w:r>
      <w:r w:rsidRPr="00D753D6">
        <w:rPr>
          <w:rFonts w:asciiTheme="majorHAnsi" w:hAnsiTheme="majorHAnsi"/>
          <w:spacing w:val="38"/>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38"/>
          <w:sz w:val="22"/>
          <w:szCs w:val="22"/>
        </w:rPr>
        <w:t xml:space="preserve"> </w:t>
      </w:r>
      <w:r w:rsidRPr="00D753D6">
        <w:rPr>
          <w:rFonts w:asciiTheme="majorHAnsi" w:hAnsiTheme="majorHAnsi"/>
          <w:spacing w:val="-1"/>
          <w:sz w:val="22"/>
          <w:szCs w:val="22"/>
        </w:rPr>
        <w:t>których</w:t>
      </w:r>
      <w:r w:rsidRPr="00D753D6">
        <w:rPr>
          <w:rFonts w:asciiTheme="majorHAnsi" w:hAnsiTheme="majorHAnsi"/>
          <w:spacing w:val="38"/>
          <w:sz w:val="22"/>
          <w:szCs w:val="22"/>
        </w:rPr>
        <w:t xml:space="preserve"> </w:t>
      </w:r>
      <w:r w:rsidRPr="00D753D6">
        <w:rPr>
          <w:rFonts w:asciiTheme="majorHAnsi" w:hAnsiTheme="majorHAnsi"/>
          <w:spacing w:val="-1"/>
          <w:sz w:val="22"/>
          <w:szCs w:val="22"/>
        </w:rPr>
        <w:t>przedmiot</w:t>
      </w:r>
      <w:r w:rsidRPr="00D753D6">
        <w:rPr>
          <w:rFonts w:asciiTheme="majorHAnsi" w:hAnsiTheme="majorHAnsi"/>
          <w:spacing w:val="57"/>
          <w:sz w:val="22"/>
          <w:szCs w:val="22"/>
        </w:rPr>
        <w:t xml:space="preserve"> </w:t>
      </w:r>
      <w:r w:rsidRPr="00D753D6">
        <w:rPr>
          <w:rFonts w:asciiTheme="majorHAnsi" w:hAnsiTheme="majorHAnsi"/>
          <w:spacing w:val="-1"/>
          <w:sz w:val="22"/>
          <w:szCs w:val="22"/>
        </w:rPr>
        <w:t>został</w:t>
      </w:r>
      <w:r w:rsidRPr="00D753D6">
        <w:rPr>
          <w:rFonts w:asciiTheme="majorHAnsi" w:hAnsiTheme="majorHAnsi"/>
          <w:spacing w:val="51"/>
          <w:sz w:val="22"/>
          <w:szCs w:val="22"/>
        </w:rPr>
        <w:t xml:space="preserve"> </w:t>
      </w:r>
      <w:r w:rsidRPr="00D753D6">
        <w:rPr>
          <w:rFonts w:asciiTheme="majorHAnsi" w:hAnsiTheme="majorHAnsi"/>
          <w:spacing w:val="-1"/>
          <w:sz w:val="22"/>
          <w:szCs w:val="22"/>
        </w:rPr>
        <w:t>wskazany</w:t>
      </w:r>
      <w:r w:rsidRPr="00D753D6">
        <w:rPr>
          <w:rFonts w:asciiTheme="majorHAnsi" w:hAnsiTheme="majorHAnsi"/>
          <w:spacing w:val="48"/>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53"/>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0"/>
          <w:sz w:val="22"/>
          <w:szCs w:val="22"/>
        </w:rPr>
        <w:t xml:space="preserve"> </w:t>
      </w: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1"/>
          <w:sz w:val="22"/>
          <w:szCs w:val="22"/>
        </w:rPr>
        <w:t>specyfikacji</w:t>
      </w:r>
      <w:r w:rsidRPr="00D753D6">
        <w:rPr>
          <w:rFonts w:asciiTheme="majorHAnsi" w:hAnsiTheme="majorHAnsi"/>
          <w:spacing w:val="49"/>
          <w:sz w:val="22"/>
          <w:szCs w:val="22"/>
        </w:rPr>
        <w:t xml:space="preserve"> </w:t>
      </w:r>
      <w:r w:rsidRPr="00D753D6">
        <w:rPr>
          <w:rFonts w:asciiTheme="majorHAnsi" w:hAnsiTheme="majorHAnsi"/>
          <w:spacing w:val="-1"/>
          <w:sz w:val="22"/>
          <w:szCs w:val="22"/>
        </w:rPr>
        <w:t>istotnych</w:t>
      </w:r>
      <w:r w:rsidRPr="00D753D6">
        <w:rPr>
          <w:rFonts w:asciiTheme="majorHAnsi" w:hAnsiTheme="majorHAnsi"/>
          <w:spacing w:val="50"/>
          <w:sz w:val="22"/>
          <w:szCs w:val="22"/>
        </w:rPr>
        <w:t xml:space="preserve"> </w:t>
      </w:r>
      <w:r w:rsidRPr="00D753D6">
        <w:rPr>
          <w:rFonts w:asciiTheme="majorHAnsi" w:hAnsiTheme="majorHAnsi"/>
          <w:spacing w:val="-1"/>
          <w:sz w:val="22"/>
          <w:szCs w:val="22"/>
        </w:rPr>
        <w:t>warunków</w:t>
      </w:r>
      <w:r w:rsidRPr="00D753D6">
        <w:rPr>
          <w:rFonts w:asciiTheme="majorHAnsi" w:hAnsiTheme="majorHAnsi"/>
          <w:spacing w:val="49"/>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48"/>
          <w:sz w:val="22"/>
          <w:szCs w:val="22"/>
        </w:rPr>
        <w:t xml:space="preserve"> </w:t>
      </w:r>
      <w:r w:rsidRPr="00D753D6">
        <w:rPr>
          <w:rFonts w:asciiTheme="majorHAnsi" w:hAnsiTheme="majorHAnsi"/>
          <w:sz w:val="22"/>
          <w:szCs w:val="22"/>
        </w:rPr>
        <w:t>jako</w:t>
      </w:r>
      <w:r w:rsidRPr="00D753D6">
        <w:rPr>
          <w:rFonts w:asciiTheme="majorHAnsi" w:hAnsiTheme="majorHAnsi"/>
          <w:spacing w:val="75"/>
          <w:sz w:val="22"/>
          <w:szCs w:val="22"/>
        </w:rPr>
        <w:t xml:space="preserve"> </w:t>
      </w:r>
      <w:r w:rsidRPr="00D753D6">
        <w:rPr>
          <w:rFonts w:asciiTheme="majorHAnsi" w:hAnsiTheme="majorHAnsi"/>
          <w:spacing w:val="-1"/>
          <w:sz w:val="22"/>
          <w:szCs w:val="22"/>
        </w:rPr>
        <w:t>niepodlegający</w:t>
      </w:r>
      <w:r w:rsidRPr="00D753D6">
        <w:rPr>
          <w:rFonts w:asciiTheme="majorHAnsi" w:hAnsiTheme="majorHAnsi"/>
          <w:spacing w:val="5"/>
          <w:sz w:val="22"/>
          <w:szCs w:val="22"/>
        </w:rPr>
        <w:t xml:space="preserve"> </w:t>
      </w:r>
      <w:r w:rsidRPr="00D753D6">
        <w:rPr>
          <w:rFonts w:asciiTheme="majorHAnsi" w:hAnsiTheme="majorHAnsi"/>
          <w:spacing w:val="-1"/>
          <w:sz w:val="22"/>
          <w:szCs w:val="22"/>
        </w:rPr>
        <w:t>niniejszemu</w:t>
      </w:r>
      <w:r w:rsidRPr="00D753D6">
        <w:rPr>
          <w:rFonts w:asciiTheme="majorHAnsi" w:hAnsiTheme="majorHAnsi"/>
          <w:spacing w:val="7"/>
          <w:sz w:val="22"/>
          <w:szCs w:val="22"/>
        </w:rPr>
        <w:t xml:space="preserve"> </w:t>
      </w:r>
      <w:r w:rsidRPr="00D753D6">
        <w:rPr>
          <w:rFonts w:asciiTheme="majorHAnsi" w:hAnsiTheme="majorHAnsi"/>
          <w:spacing w:val="-1"/>
          <w:sz w:val="22"/>
          <w:szCs w:val="22"/>
        </w:rPr>
        <w:t>obowiązkowi.</w:t>
      </w:r>
      <w:r w:rsidRPr="00D753D6">
        <w:rPr>
          <w:rFonts w:asciiTheme="majorHAnsi" w:hAnsiTheme="majorHAnsi"/>
          <w:spacing w:val="7"/>
          <w:sz w:val="22"/>
          <w:szCs w:val="22"/>
        </w:rPr>
        <w:t xml:space="preserve"> </w:t>
      </w:r>
      <w:r w:rsidRPr="00D753D6">
        <w:rPr>
          <w:rFonts w:asciiTheme="majorHAnsi" w:hAnsiTheme="majorHAnsi"/>
          <w:spacing w:val="-1"/>
          <w:sz w:val="22"/>
          <w:szCs w:val="22"/>
        </w:rPr>
        <w:t>Wyłączenie,</w:t>
      </w:r>
      <w:r w:rsidRPr="00D753D6">
        <w:rPr>
          <w:rFonts w:asciiTheme="majorHAnsi" w:hAnsiTheme="majorHAnsi"/>
          <w:spacing w:val="5"/>
          <w:sz w:val="22"/>
          <w:szCs w:val="22"/>
        </w:rPr>
        <w:t xml:space="preserve"> </w:t>
      </w:r>
      <w:r w:rsidRPr="00D753D6">
        <w:rPr>
          <w:rFonts w:asciiTheme="majorHAnsi" w:hAnsiTheme="majorHAnsi"/>
          <w:sz w:val="22"/>
          <w:szCs w:val="22"/>
        </w:rPr>
        <w:t>o</w:t>
      </w:r>
      <w:r w:rsidRPr="00D753D6">
        <w:rPr>
          <w:rFonts w:asciiTheme="majorHAnsi" w:hAnsiTheme="majorHAnsi"/>
          <w:spacing w:val="7"/>
          <w:sz w:val="22"/>
          <w:szCs w:val="22"/>
        </w:rPr>
        <w:t xml:space="preserve"> </w:t>
      </w:r>
      <w:r w:rsidRPr="00D753D6">
        <w:rPr>
          <w:rFonts w:asciiTheme="majorHAnsi" w:hAnsiTheme="majorHAnsi"/>
          <w:spacing w:val="-1"/>
          <w:sz w:val="22"/>
          <w:szCs w:val="22"/>
        </w:rPr>
        <w:t>którym</w:t>
      </w:r>
      <w:r w:rsidRPr="00D753D6">
        <w:rPr>
          <w:rFonts w:asciiTheme="majorHAnsi" w:hAnsiTheme="majorHAnsi"/>
          <w:spacing w:val="6"/>
          <w:sz w:val="22"/>
          <w:szCs w:val="22"/>
        </w:rPr>
        <w:t xml:space="preserve"> </w:t>
      </w:r>
      <w:r w:rsidRPr="00D753D6">
        <w:rPr>
          <w:rFonts w:asciiTheme="majorHAnsi" w:hAnsiTheme="majorHAnsi"/>
          <w:spacing w:val="-2"/>
          <w:sz w:val="22"/>
          <w:szCs w:val="22"/>
        </w:rPr>
        <w:t>mowa</w:t>
      </w:r>
      <w:r w:rsidRPr="00D753D6">
        <w:rPr>
          <w:rFonts w:asciiTheme="majorHAnsi" w:hAnsiTheme="majorHAnsi"/>
          <w:spacing w:val="8"/>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1"/>
          <w:sz w:val="22"/>
          <w:szCs w:val="22"/>
        </w:rPr>
        <w:t>zdaniu</w:t>
      </w:r>
      <w:r w:rsidRPr="00D753D6">
        <w:rPr>
          <w:rFonts w:asciiTheme="majorHAnsi" w:hAnsiTheme="majorHAnsi"/>
          <w:spacing w:val="5"/>
          <w:sz w:val="22"/>
          <w:szCs w:val="22"/>
        </w:rPr>
        <w:t xml:space="preserve"> </w:t>
      </w:r>
      <w:r w:rsidRPr="00D753D6">
        <w:rPr>
          <w:rFonts w:asciiTheme="majorHAnsi" w:hAnsiTheme="majorHAnsi"/>
          <w:spacing w:val="-1"/>
          <w:sz w:val="22"/>
          <w:szCs w:val="22"/>
        </w:rPr>
        <w:t>pierwszym</w:t>
      </w:r>
      <w:r w:rsidRPr="00D753D6">
        <w:rPr>
          <w:rFonts w:asciiTheme="majorHAnsi" w:hAnsiTheme="majorHAnsi"/>
          <w:spacing w:val="3"/>
          <w:sz w:val="22"/>
          <w:szCs w:val="22"/>
        </w:rPr>
        <w:t xml:space="preserve"> </w:t>
      </w:r>
      <w:r w:rsidRPr="00D753D6">
        <w:rPr>
          <w:rFonts w:asciiTheme="majorHAnsi" w:hAnsiTheme="majorHAnsi"/>
          <w:sz w:val="22"/>
          <w:szCs w:val="22"/>
        </w:rPr>
        <w:t>nie</w:t>
      </w:r>
      <w:r w:rsidRPr="00D753D6">
        <w:rPr>
          <w:rFonts w:asciiTheme="majorHAnsi" w:hAnsiTheme="majorHAnsi"/>
          <w:spacing w:val="71"/>
          <w:sz w:val="22"/>
          <w:szCs w:val="22"/>
        </w:rPr>
        <w:t xml:space="preserve"> </w:t>
      </w:r>
      <w:r w:rsidRPr="00D753D6">
        <w:rPr>
          <w:rFonts w:asciiTheme="majorHAnsi" w:hAnsiTheme="majorHAnsi"/>
          <w:spacing w:val="-1"/>
          <w:sz w:val="22"/>
          <w:szCs w:val="22"/>
        </w:rPr>
        <w:t>dotyczy</w:t>
      </w:r>
      <w:r w:rsidRPr="00D753D6">
        <w:rPr>
          <w:rFonts w:asciiTheme="majorHAnsi" w:hAnsiTheme="majorHAnsi"/>
          <w:spacing w:val="-3"/>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Pr="00D753D6">
        <w:rPr>
          <w:rFonts w:asciiTheme="majorHAnsi" w:hAnsiTheme="majorHAnsi"/>
          <w:spacing w:val="1"/>
          <w:sz w:val="22"/>
          <w:szCs w:val="22"/>
        </w:rPr>
        <w:t xml:space="preserve"> </w:t>
      </w:r>
      <w:r w:rsidRPr="00D753D6">
        <w:rPr>
          <w:rFonts w:asciiTheme="majorHAnsi" w:hAnsiTheme="majorHAnsi"/>
          <w:spacing w:val="-1"/>
          <w:sz w:val="22"/>
          <w:szCs w:val="22"/>
        </w:rPr>
        <w:t>większej</w:t>
      </w:r>
      <w:r w:rsidRPr="00D753D6">
        <w:rPr>
          <w:rFonts w:asciiTheme="majorHAnsi" w:hAnsiTheme="majorHAnsi"/>
          <w:spacing w:val="1"/>
          <w:sz w:val="22"/>
          <w:szCs w:val="22"/>
        </w:rPr>
        <w:t xml:space="preserve"> </w:t>
      </w:r>
      <w:r w:rsidRPr="00D753D6">
        <w:rPr>
          <w:rFonts w:asciiTheme="majorHAnsi" w:hAnsiTheme="majorHAnsi"/>
          <w:sz w:val="22"/>
          <w:szCs w:val="22"/>
        </w:rPr>
        <w:t>niż</w:t>
      </w:r>
      <w:r w:rsidRPr="00D753D6">
        <w:rPr>
          <w:rFonts w:asciiTheme="majorHAnsi" w:hAnsiTheme="majorHAnsi"/>
          <w:spacing w:val="-2"/>
          <w:sz w:val="22"/>
          <w:szCs w:val="22"/>
        </w:rPr>
        <w:t xml:space="preserve"> </w:t>
      </w:r>
      <w:r w:rsidRPr="00D753D6">
        <w:rPr>
          <w:rFonts w:asciiTheme="majorHAnsi" w:hAnsiTheme="majorHAnsi"/>
          <w:sz w:val="22"/>
          <w:szCs w:val="22"/>
        </w:rPr>
        <w:t xml:space="preserve">20 </w:t>
      </w:r>
      <w:r w:rsidRPr="00D753D6">
        <w:rPr>
          <w:rFonts w:asciiTheme="majorHAnsi" w:hAnsiTheme="majorHAnsi"/>
          <w:spacing w:val="-1"/>
          <w:sz w:val="22"/>
          <w:szCs w:val="22"/>
        </w:rPr>
        <w:t>000</w:t>
      </w:r>
      <w:r w:rsidRPr="00D753D6">
        <w:rPr>
          <w:rFonts w:asciiTheme="majorHAnsi" w:hAnsiTheme="majorHAnsi"/>
          <w:sz w:val="22"/>
          <w:szCs w:val="22"/>
        </w:rPr>
        <w:t xml:space="preserve"> </w:t>
      </w:r>
      <w:r w:rsidRPr="00D753D6">
        <w:rPr>
          <w:rFonts w:asciiTheme="majorHAnsi" w:hAnsiTheme="majorHAnsi"/>
          <w:spacing w:val="-1"/>
          <w:sz w:val="22"/>
          <w:szCs w:val="22"/>
        </w:rPr>
        <w:t>zł.</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Pr="00D753D6">
        <w:rPr>
          <w:rFonts w:asciiTheme="majorHAnsi" w:hAnsiTheme="majorHAnsi"/>
          <w:spacing w:val="34"/>
          <w:sz w:val="22"/>
          <w:szCs w:val="22"/>
        </w:rPr>
        <w:t xml:space="preserve"> </w:t>
      </w:r>
      <w:r w:rsidRPr="00D753D6">
        <w:rPr>
          <w:rFonts w:asciiTheme="majorHAnsi" w:hAnsiTheme="majorHAnsi"/>
          <w:sz w:val="22"/>
          <w:szCs w:val="22"/>
        </w:rPr>
        <w:t>zapłaty</w:t>
      </w:r>
      <w:r w:rsidRPr="00D753D6">
        <w:rPr>
          <w:rFonts w:asciiTheme="majorHAnsi" w:hAnsiTheme="majorHAnsi"/>
          <w:spacing w:val="36"/>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6"/>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38"/>
          <w:sz w:val="22"/>
          <w:szCs w:val="22"/>
        </w:rPr>
        <w:t xml:space="preserve"> </w:t>
      </w:r>
      <w:r w:rsidRPr="00D753D6">
        <w:rPr>
          <w:rFonts w:asciiTheme="majorHAnsi" w:hAnsiTheme="majorHAnsi"/>
          <w:spacing w:val="-1"/>
          <w:sz w:val="22"/>
          <w:szCs w:val="22"/>
        </w:rPr>
        <w:t>należnego</w:t>
      </w:r>
      <w:r w:rsidRPr="00D753D6">
        <w:rPr>
          <w:rFonts w:asciiTheme="majorHAnsi" w:hAnsiTheme="majorHAnsi"/>
          <w:spacing w:val="38"/>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39"/>
          <w:sz w:val="22"/>
          <w:szCs w:val="22"/>
        </w:rPr>
        <w:t xml:space="preserve"> </w:t>
      </w:r>
      <w:r w:rsidRPr="00D753D6">
        <w:rPr>
          <w:rFonts w:asciiTheme="majorHAnsi" w:hAnsiTheme="majorHAnsi"/>
          <w:spacing w:val="-1"/>
          <w:sz w:val="22"/>
          <w:szCs w:val="22"/>
        </w:rPr>
        <w:t>za</w:t>
      </w:r>
      <w:r w:rsidRPr="00D753D6">
        <w:rPr>
          <w:rFonts w:asciiTheme="majorHAnsi" w:hAnsiTheme="majorHAnsi"/>
          <w:spacing w:val="39"/>
          <w:sz w:val="22"/>
          <w:szCs w:val="22"/>
        </w:rPr>
        <w:t xml:space="preserve"> </w:t>
      </w:r>
      <w:r w:rsidRPr="00D753D6">
        <w:rPr>
          <w:rFonts w:asciiTheme="majorHAnsi" w:hAnsiTheme="majorHAnsi"/>
          <w:spacing w:val="-1"/>
          <w:sz w:val="22"/>
          <w:szCs w:val="22"/>
        </w:rPr>
        <w:t>odebrane</w:t>
      </w:r>
      <w:r w:rsidRPr="00D753D6">
        <w:rPr>
          <w:rFonts w:asciiTheme="majorHAnsi" w:hAnsiTheme="majorHAnsi"/>
          <w:spacing w:val="39"/>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36"/>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63"/>
          <w:sz w:val="22"/>
          <w:szCs w:val="22"/>
        </w:rPr>
        <w:t xml:space="preserve"> </w:t>
      </w:r>
      <w:r w:rsidRPr="00D753D6">
        <w:rPr>
          <w:rFonts w:asciiTheme="majorHAnsi" w:hAnsiTheme="majorHAnsi"/>
          <w:spacing w:val="-1"/>
          <w:sz w:val="22"/>
          <w:szCs w:val="22"/>
        </w:rPr>
        <w:t>jest</w:t>
      </w:r>
      <w:r w:rsidRPr="00D753D6">
        <w:rPr>
          <w:rFonts w:asciiTheme="majorHAnsi" w:hAnsiTheme="majorHAnsi"/>
          <w:spacing w:val="44"/>
          <w:sz w:val="22"/>
          <w:szCs w:val="22"/>
        </w:rPr>
        <w:t xml:space="preserve"> </w:t>
      </w:r>
      <w:r w:rsidRPr="00D753D6">
        <w:rPr>
          <w:rFonts w:asciiTheme="majorHAnsi" w:hAnsiTheme="majorHAnsi"/>
          <w:spacing w:val="-1"/>
          <w:sz w:val="22"/>
          <w:szCs w:val="22"/>
        </w:rPr>
        <w:t>przedstawienie</w:t>
      </w:r>
      <w:r w:rsidRPr="00D753D6">
        <w:rPr>
          <w:rFonts w:asciiTheme="majorHAnsi" w:hAnsiTheme="majorHAnsi"/>
          <w:spacing w:val="44"/>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4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41"/>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44"/>
          <w:sz w:val="22"/>
          <w:szCs w:val="22"/>
        </w:rPr>
        <w:t xml:space="preserve"> </w:t>
      </w:r>
      <w:r w:rsidRPr="00D753D6">
        <w:rPr>
          <w:rFonts w:asciiTheme="majorHAnsi" w:hAnsiTheme="majorHAnsi"/>
          <w:spacing w:val="-1"/>
          <w:sz w:val="22"/>
          <w:szCs w:val="22"/>
        </w:rPr>
        <w:t>dowodów</w:t>
      </w:r>
      <w:r w:rsidRPr="00D753D6">
        <w:rPr>
          <w:rFonts w:asciiTheme="majorHAnsi" w:hAnsiTheme="majorHAnsi"/>
          <w:spacing w:val="42"/>
          <w:sz w:val="22"/>
          <w:szCs w:val="22"/>
        </w:rPr>
        <w:t xml:space="preserve"> </w:t>
      </w:r>
      <w:r w:rsidRPr="00D753D6">
        <w:rPr>
          <w:rFonts w:asciiTheme="majorHAnsi" w:hAnsiTheme="majorHAnsi"/>
          <w:spacing w:val="-1"/>
          <w:sz w:val="22"/>
          <w:szCs w:val="22"/>
        </w:rPr>
        <w:t>potwierdzających</w:t>
      </w:r>
      <w:r w:rsidRPr="00D753D6">
        <w:rPr>
          <w:rFonts w:asciiTheme="majorHAnsi" w:hAnsiTheme="majorHAnsi"/>
          <w:spacing w:val="43"/>
          <w:sz w:val="22"/>
          <w:szCs w:val="22"/>
        </w:rPr>
        <w:t xml:space="preserve"> </w:t>
      </w:r>
      <w:r w:rsidRPr="00D753D6">
        <w:rPr>
          <w:rFonts w:asciiTheme="majorHAnsi" w:hAnsiTheme="majorHAnsi"/>
          <w:spacing w:val="-1"/>
          <w:sz w:val="22"/>
          <w:szCs w:val="22"/>
        </w:rPr>
        <w:t>zapłatę</w:t>
      </w:r>
      <w:r w:rsidRPr="00D753D6">
        <w:rPr>
          <w:rFonts w:asciiTheme="majorHAnsi" w:hAnsiTheme="majorHAnsi"/>
          <w:spacing w:val="63"/>
          <w:sz w:val="22"/>
          <w:szCs w:val="22"/>
        </w:rPr>
        <w:t xml:space="preserve"> </w:t>
      </w:r>
      <w:r w:rsidRPr="00D753D6">
        <w:rPr>
          <w:rFonts w:asciiTheme="majorHAnsi" w:hAnsiTheme="majorHAnsi"/>
          <w:spacing w:val="-1"/>
          <w:sz w:val="22"/>
          <w:szCs w:val="22"/>
        </w:rPr>
        <w:t>wymagalnego</w:t>
      </w:r>
      <w:r w:rsidRPr="00D753D6">
        <w:rPr>
          <w:rFonts w:asciiTheme="majorHAnsi" w:hAnsiTheme="majorHAnsi"/>
          <w:spacing w:val="19"/>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20"/>
          <w:sz w:val="22"/>
          <w:szCs w:val="22"/>
        </w:rPr>
        <w:t xml:space="preserve"> </w:t>
      </w:r>
      <w:r w:rsidRPr="00D753D6">
        <w:rPr>
          <w:rFonts w:asciiTheme="majorHAnsi" w:hAnsiTheme="majorHAnsi"/>
          <w:spacing w:val="-1"/>
          <w:sz w:val="22"/>
          <w:szCs w:val="22"/>
        </w:rPr>
        <w:t>podwykonawcom</w:t>
      </w:r>
      <w:r w:rsidRPr="00D753D6">
        <w:rPr>
          <w:rFonts w:asciiTheme="majorHAnsi" w:hAnsiTheme="majorHAnsi"/>
          <w:spacing w:val="16"/>
          <w:sz w:val="22"/>
          <w:szCs w:val="22"/>
        </w:rPr>
        <w:t xml:space="preserve"> </w:t>
      </w:r>
      <w:r w:rsidRPr="00D753D6">
        <w:rPr>
          <w:rFonts w:asciiTheme="majorHAnsi" w:hAnsiTheme="majorHAnsi"/>
          <w:spacing w:val="1"/>
          <w:sz w:val="22"/>
          <w:szCs w:val="22"/>
        </w:rPr>
        <w:t>lub</w:t>
      </w:r>
      <w:r w:rsidRPr="00D753D6">
        <w:rPr>
          <w:rFonts w:asciiTheme="majorHAnsi" w:hAnsiTheme="majorHAnsi"/>
          <w:spacing w:val="19"/>
          <w:sz w:val="22"/>
          <w:szCs w:val="22"/>
        </w:rPr>
        <w:t xml:space="preserve"> </w:t>
      </w:r>
      <w:r w:rsidRPr="00D753D6">
        <w:rPr>
          <w:rFonts w:asciiTheme="majorHAnsi" w:hAnsiTheme="majorHAnsi"/>
          <w:spacing w:val="-1"/>
          <w:sz w:val="22"/>
          <w:szCs w:val="22"/>
        </w:rPr>
        <w:t>dalszym</w:t>
      </w:r>
      <w:r w:rsidRPr="00D753D6">
        <w:rPr>
          <w:rFonts w:asciiTheme="majorHAnsi" w:hAnsiTheme="majorHAnsi"/>
          <w:spacing w:val="16"/>
          <w:sz w:val="22"/>
          <w:szCs w:val="22"/>
        </w:rPr>
        <w:t xml:space="preserve"> </w:t>
      </w:r>
      <w:r w:rsidRPr="00D753D6">
        <w:rPr>
          <w:rFonts w:asciiTheme="majorHAnsi" w:hAnsiTheme="majorHAnsi"/>
          <w:spacing w:val="-1"/>
          <w:sz w:val="22"/>
          <w:szCs w:val="22"/>
        </w:rPr>
        <w:t>podwykonawcom</w:t>
      </w:r>
      <w:r w:rsidRPr="00D753D6">
        <w:rPr>
          <w:rFonts w:asciiTheme="majorHAnsi" w:hAnsiTheme="majorHAnsi"/>
          <w:spacing w:val="18"/>
          <w:sz w:val="22"/>
          <w:szCs w:val="22"/>
        </w:rPr>
        <w:t xml:space="preserve"> </w:t>
      </w:r>
      <w:r w:rsidRPr="00D753D6">
        <w:rPr>
          <w:rFonts w:asciiTheme="majorHAnsi" w:hAnsiTheme="majorHAnsi"/>
          <w:spacing w:val="-1"/>
          <w:sz w:val="22"/>
          <w:szCs w:val="22"/>
        </w:rPr>
        <w:t>(potwierdzenie</w:t>
      </w:r>
      <w:r w:rsidRPr="00D753D6">
        <w:rPr>
          <w:rFonts w:asciiTheme="majorHAnsi" w:hAnsiTheme="majorHAnsi"/>
          <w:spacing w:val="85"/>
          <w:sz w:val="22"/>
          <w:szCs w:val="22"/>
        </w:rPr>
        <w:t xml:space="preserve"> </w:t>
      </w:r>
      <w:r w:rsidRPr="00D753D6">
        <w:rPr>
          <w:rFonts w:asciiTheme="majorHAnsi" w:hAnsiTheme="majorHAnsi"/>
          <w:spacing w:val="-1"/>
          <w:sz w:val="22"/>
          <w:szCs w:val="22"/>
        </w:rPr>
        <w:t>dokonania</w:t>
      </w:r>
      <w:r w:rsidRPr="00D753D6">
        <w:rPr>
          <w:rFonts w:asciiTheme="majorHAnsi" w:hAnsiTheme="majorHAnsi"/>
          <w:spacing w:val="15"/>
          <w:sz w:val="22"/>
          <w:szCs w:val="22"/>
        </w:rPr>
        <w:t xml:space="preserve"> </w:t>
      </w:r>
      <w:r w:rsidRPr="00D753D6">
        <w:rPr>
          <w:rFonts w:asciiTheme="majorHAnsi" w:hAnsiTheme="majorHAnsi"/>
          <w:spacing w:val="-1"/>
          <w:sz w:val="22"/>
          <w:szCs w:val="22"/>
        </w:rPr>
        <w:t>przelewu</w:t>
      </w:r>
      <w:r w:rsidRPr="00D753D6">
        <w:rPr>
          <w:rFonts w:asciiTheme="majorHAnsi" w:hAnsiTheme="majorHAnsi"/>
          <w:spacing w:val="12"/>
          <w:sz w:val="22"/>
          <w:szCs w:val="22"/>
        </w:rPr>
        <w:t xml:space="preserve"> </w:t>
      </w:r>
      <w:r w:rsidRPr="00D753D6">
        <w:rPr>
          <w:rFonts w:asciiTheme="majorHAnsi" w:hAnsiTheme="majorHAnsi"/>
          <w:sz w:val="22"/>
          <w:szCs w:val="22"/>
        </w:rPr>
        <w:t>lub</w:t>
      </w:r>
      <w:r w:rsidRPr="00D753D6">
        <w:rPr>
          <w:rFonts w:asciiTheme="majorHAnsi" w:hAnsiTheme="majorHAnsi"/>
          <w:spacing w:val="12"/>
          <w:sz w:val="22"/>
          <w:szCs w:val="22"/>
        </w:rPr>
        <w:t xml:space="preserve"> </w:t>
      </w:r>
      <w:r w:rsidRPr="00D753D6">
        <w:rPr>
          <w:rFonts w:asciiTheme="majorHAnsi" w:hAnsiTheme="majorHAnsi"/>
          <w:spacing w:val="-1"/>
          <w:sz w:val="22"/>
          <w:szCs w:val="22"/>
        </w:rPr>
        <w:t>oświadczenie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14"/>
          <w:sz w:val="22"/>
          <w:szCs w:val="22"/>
        </w:rPr>
        <w:t xml:space="preserve"> </w:t>
      </w:r>
      <w:r w:rsidRPr="00D753D6">
        <w:rPr>
          <w:rFonts w:asciiTheme="majorHAnsi" w:hAnsiTheme="majorHAnsi"/>
          <w:sz w:val="22"/>
          <w:szCs w:val="22"/>
        </w:rPr>
        <w:t>z</w:t>
      </w:r>
      <w:r w:rsidRPr="00D753D6">
        <w:rPr>
          <w:rFonts w:asciiTheme="majorHAnsi" w:hAnsiTheme="majorHAnsi"/>
          <w:spacing w:val="15"/>
          <w:sz w:val="22"/>
          <w:szCs w:val="22"/>
        </w:rPr>
        <w:t xml:space="preserve"> </w:t>
      </w:r>
      <w:r w:rsidRPr="00D753D6">
        <w:rPr>
          <w:rFonts w:asciiTheme="majorHAnsi" w:hAnsiTheme="majorHAnsi"/>
          <w:spacing w:val="-1"/>
          <w:sz w:val="22"/>
          <w:szCs w:val="22"/>
        </w:rPr>
        <w:t>którymi</w:t>
      </w:r>
      <w:r w:rsidRPr="00D753D6">
        <w:rPr>
          <w:rFonts w:asciiTheme="majorHAnsi" w:hAnsiTheme="majorHAnsi"/>
          <w:spacing w:val="15"/>
          <w:sz w:val="22"/>
          <w:szCs w:val="22"/>
        </w:rPr>
        <w:t xml:space="preserve"> </w:t>
      </w:r>
      <w:r w:rsidRPr="00D753D6">
        <w:rPr>
          <w:rFonts w:asciiTheme="majorHAnsi" w:hAnsiTheme="majorHAnsi"/>
          <w:spacing w:val="-1"/>
          <w:sz w:val="22"/>
          <w:szCs w:val="22"/>
        </w:rPr>
        <w:t>odpowiednio</w:t>
      </w:r>
      <w:r w:rsidRPr="00D753D6">
        <w:rPr>
          <w:rFonts w:asciiTheme="majorHAnsi" w:hAnsiTheme="majorHAnsi"/>
          <w:spacing w:val="12"/>
          <w:sz w:val="22"/>
          <w:szCs w:val="22"/>
        </w:rPr>
        <w:t xml:space="preserve"> </w:t>
      </w:r>
      <w:r w:rsidRPr="00D753D6">
        <w:rPr>
          <w:rFonts w:asciiTheme="majorHAnsi" w:hAnsiTheme="majorHAnsi"/>
          <w:spacing w:val="-1"/>
          <w:sz w:val="22"/>
          <w:szCs w:val="22"/>
        </w:rPr>
        <w:t>Wykonawca</w:t>
      </w:r>
      <w:r w:rsidRPr="00D753D6">
        <w:rPr>
          <w:rFonts w:asciiTheme="majorHAnsi" w:hAnsiTheme="majorHAnsi"/>
          <w:spacing w:val="15"/>
          <w:sz w:val="22"/>
          <w:szCs w:val="22"/>
        </w:rPr>
        <w:t xml:space="preserve"> </w:t>
      </w:r>
      <w:r w:rsidRPr="00D753D6">
        <w:rPr>
          <w:rFonts w:asciiTheme="majorHAnsi" w:hAnsiTheme="majorHAnsi"/>
          <w:spacing w:val="-1"/>
          <w:sz w:val="22"/>
          <w:szCs w:val="22"/>
        </w:rPr>
        <w:t>lub</w:t>
      </w:r>
      <w:r w:rsidRPr="00D753D6">
        <w:rPr>
          <w:rFonts w:asciiTheme="majorHAnsi" w:hAnsiTheme="majorHAnsi"/>
          <w:spacing w:val="73"/>
          <w:sz w:val="22"/>
          <w:szCs w:val="22"/>
        </w:rPr>
        <w:t xml:space="preserve"> </w:t>
      </w:r>
      <w:r w:rsidRPr="00D753D6">
        <w:rPr>
          <w:rFonts w:asciiTheme="majorHAnsi" w:hAnsiTheme="majorHAnsi"/>
          <w:spacing w:val="-1"/>
          <w:sz w:val="22"/>
          <w:szCs w:val="22"/>
        </w:rPr>
        <w:t>podwykonawca</w:t>
      </w:r>
      <w:r w:rsidRPr="00D753D6">
        <w:rPr>
          <w:rFonts w:asciiTheme="majorHAnsi" w:hAnsiTheme="majorHAnsi"/>
          <w:spacing w:val="24"/>
          <w:sz w:val="22"/>
          <w:szCs w:val="22"/>
        </w:rPr>
        <w:t xml:space="preserve"> </w:t>
      </w:r>
      <w:r w:rsidRPr="00D753D6">
        <w:rPr>
          <w:rFonts w:asciiTheme="majorHAnsi" w:hAnsiTheme="majorHAnsi"/>
          <w:spacing w:val="-1"/>
          <w:sz w:val="22"/>
          <w:szCs w:val="22"/>
        </w:rPr>
        <w:t>zawarli</w:t>
      </w:r>
      <w:r w:rsidRPr="00D753D6">
        <w:rPr>
          <w:rFonts w:asciiTheme="majorHAnsi" w:hAnsiTheme="majorHAnsi"/>
          <w:spacing w:val="23"/>
          <w:sz w:val="22"/>
          <w:szCs w:val="22"/>
        </w:rPr>
        <w:t xml:space="preserve"> </w:t>
      </w:r>
      <w:r w:rsidRPr="00D753D6">
        <w:rPr>
          <w:rFonts w:asciiTheme="majorHAnsi" w:hAnsiTheme="majorHAnsi"/>
          <w:spacing w:val="-1"/>
          <w:sz w:val="22"/>
          <w:szCs w:val="22"/>
        </w:rPr>
        <w:t>zaakceptowaną</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22"/>
          <w:sz w:val="22"/>
          <w:szCs w:val="22"/>
        </w:rPr>
        <w:t xml:space="preserve"> </w:t>
      </w:r>
    </w:p>
    <w:p w:rsidR="00D753D6" w:rsidRPr="00D753D6" w:rsidRDefault="00D753D6" w:rsidP="00D753D6">
      <w:pPr>
        <w:pStyle w:val="Tekstpodstawowy"/>
        <w:widowControl w:val="0"/>
        <w:tabs>
          <w:tab w:val="left" w:pos="966"/>
        </w:tabs>
        <w:overflowPunct/>
        <w:autoSpaceDE/>
        <w:autoSpaceDN/>
        <w:adjustRightInd/>
        <w:ind w:left="965" w:right="156"/>
        <w:textAlignment w:val="auto"/>
        <w:rPr>
          <w:rFonts w:asciiTheme="majorHAnsi" w:hAnsiTheme="majorHAnsi"/>
          <w:spacing w:val="-1"/>
          <w:sz w:val="22"/>
          <w:szCs w:val="22"/>
        </w:rPr>
      </w:pPr>
      <w:r w:rsidRPr="00D753D6">
        <w:rPr>
          <w:rFonts w:asciiTheme="majorHAnsi" w:hAnsiTheme="majorHAnsi"/>
          <w:spacing w:val="-1"/>
          <w:sz w:val="22"/>
          <w:szCs w:val="22"/>
        </w:rPr>
        <w:t>Zamawiającego</w:t>
      </w:r>
      <w:r w:rsidRPr="00D753D6">
        <w:rPr>
          <w:rFonts w:asciiTheme="majorHAnsi" w:hAnsiTheme="majorHAnsi"/>
          <w:spacing w:val="24"/>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24"/>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pacing w:val="24"/>
          <w:sz w:val="22"/>
          <w:szCs w:val="22"/>
        </w:rPr>
        <w:t xml:space="preserve"> </w:t>
      </w:r>
      <w:r w:rsidRPr="00D753D6">
        <w:rPr>
          <w:rFonts w:asciiTheme="majorHAnsi" w:hAnsiTheme="majorHAnsi"/>
          <w:spacing w:val="-2"/>
          <w:sz w:val="22"/>
          <w:szCs w:val="22"/>
        </w:rPr>
        <w:t>której</w:t>
      </w:r>
      <w:r w:rsidRPr="00D753D6">
        <w:rPr>
          <w:rFonts w:asciiTheme="majorHAnsi" w:hAnsiTheme="majorHAnsi"/>
          <w:spacing w:val="6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5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Pr="00D753D6">
        <w:rPr>
          <w:rFonts w:asciiTheme="majorHAnsi" w:hAnsiTheme="majorHAnsi"/>
          <w:spacing w:val="53"/>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1"/>
          <w:sz w:val="22"/>
          <w:szCs w:val="22"/>
        </w:rPr>
        <w:t>lub</w:t>
      </w:r>
      <w:r w:rsidRPr="00D753D6">
        <w:rPr>
          <w:rFonts w:asciiTheme="majorHAnsi" w:hAnsiTheme="majorHAnsi"/>
          <w:sz w:val="22"/>
          <w:szCs w:val="22"/>
        </w:rPr>
        <w:t xml:space="preserve"> z</w:t>
      </w:r>
      <w:r w:rsidRPr="00D753D6">
        <w:rPr>
          <w:rFonts w:asciiTheme="majorHAnsi" w:hAnsiTheme="majorHAnsi"/>
          <w:spacing w:val="53"/>
          <w:sz w:val="22"/>
          <w:szCs w:val="22"/>
        </w:rPr>
        <w:t xml:space="preserve"> </w:t>
      </w:r>
      <w:r w:rsidRPr="00D753D6">
        <w:rPr>
          <w:rFonts w:asciiTheme="majorHAnsi" w:hAnsiTheme="majorHAnsi"/>
          <w:spacing w:val="-2"/>
          <w:sz w:val="22"/>
          <w:szCs w:val="22"/>
        </w:rPr>
        <w:t>którymi</w:t>
      </w:r>
      <w:r w:rsidRPr="00D753D6">
        <w:rPr>
          <w:rFonts w:asciiTheme="majorHAnsi" w:hAnsiTheme="majorHAnsi"/>
          <w:spacing w:val="1"/>
          <w:sz w:val="22"/>
          <w:szCs w:val="22"/>
        </w:rPr>
        <w:t xml:space="preserve"> </w:t>
      </w:r>
      <w:r w:rsidRPr="00D753D6">
        <w:rPr>
          <w:rFonts w:asciiTheme="majorHAnsi" w:hAnsiTheme="majorHAnsi"/>
          <w:spacing w:val="-1"/>
          <w:sz w:val="22"/>
          <w:szCs w:val="22"/>
        </w:rPr>
        <w:t>zawarli</w:t>
      </w:r>
      <w:r w:rsidRPr="00D753D6">
        <w:rPr>
          <w:rFonts w:asciiTheme="majorHAnsi" w:hAnsiTheme="majorHAnsi"/>
          <w:spacing w:val="54"/>
          <w:sz w:val="22"/>
          <w:szCs w:val="22"/>
        </w:rPr>
        <w:t xml:space="preserve"> </w:t>
      </w:r>
      <w:r w:rsidRPr="00D753D6">
        <w:rPr>
          <w:rFonts w:asciiTheme="majorHAnsi" w:hAnsiTheme="majorHAnsi"/>
          <w:spacing w:val="-1"/>
          <w:sz w:val="22"/>
          <w:szCs w:val="22"/>
        </w:rPr>
        <w:t>przedłożoną</w:t>
      </w:r>
      <w:r w:rsidRPr="00D753D6">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Pr="00D753D6">
        <w:rPr>
          <w:rFonts w:asciiTheme="majorHAnsi" w:hAnsiTheme="majorHAnsi"/>
          <w:sz w:val="22"/>
          <w:szCs w:val="22"/>
        </w:rPr>
        <w:t xml:space="preserve"> </w:t>
      </w:r>
      <w:r w:rsidRPr="00D753D6">
        <w:rPr>
          <w:rFonts w:asciiTheme="majorHAnsi" w:hAnsiTheme="majorHAnsi"/>
          <w:spacing w:val="-1"/>
          <w:sz w:val="22"/>
          <w:szCs w:val="22"/>
        </w:rPr>
        <w:t>umowę</w:t>
      </w:r>
      <w:r w:rsidRPr="00D753D6">
        <w:rPr>
          <w:rFonts w:asciiTheme="majorHAnsi" w:hAnsiTheme="majorHAnsi"/>
          <w:sz w:val="22"/>
          <w:szCs w:val="22"/>
        </w:rPr>
        <w:t xml:space="preserve"> o</w:t>
      </w:r>
      <w:r w:rsidRPr="00D753D6">
        <w:rPr>
          <w:rFonts w:asciiTheme="majorHAnsi" w:hAnsiTheme="majorHAnsi"/>
          <w:spacing w:val="75"/>
          <w:sz w:val="22"/>
          <w:szCs w:val="22"/>
        </w:rPr>
        <w:t xml:space="preserve">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4"/>
          <w:sz w:val="22"/>
          <w:szCs w:val="22"/>
        </w:rPr>
        <w:t xml:space="preserve"> </w:t>
      </w:r>
      <w:r w:rsidRPr="00D753D6">
        <w:rPr>
          <w:rFonts w:asciiTheme="majorHAnsi" w:hAnsiTheme="majorHAnsi"/>
          <w:sz w:val="22"/>
          <w:szCs w:val="22"/>
        </w:rPr>
        <w:t>są dostawy</w:t>
      </w:r>
      <w:r w:rsidRPr="00D753D6">
        <w:rPr>
          <w:rFonts w:asciiTheme="majorHAnsi" w:hAnsiTheme="majorHAnsi"/>
          <w:spacing w:val="-3"/>
          <w:sz w:val="22"/>
          <w:szCs w:val="22"/>
        </w:rPr>
        <w:t xml:space="preserve"> </w:t>
      </w:r>
      <w:r w:rsidRPr="00D753D6">
        <w:rPr>
          <w:rFonts w:asciiTheme="majorHAnsi" w:hAnsiTheme="majorHAnsi"/>
          <w:sz w:val="22"/>
          <w:szCs w:val="22"/>
        </w:rPr>
        <w:t>lub</w:t>
      </w:r>
      <w:r w:rsidRPr="00D753D6">
        <w:rPr>
          <w:rFonts w:asciiTheme="majorHAnsi" w:hAnsiTheme="majorHAnsi"/>
          <w:spacing w:val="-3"/>
          <w:sz w:val="22"/>
          <w:szCs w:val="22"/>
        </w:rPr>
        <w:t xml:space="preserve">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5"/>
          <w:sz w:val="22"/>
          <w:szCs w:val="22"/>
        </w:rPr>
        <w:t xml:space="preserve"> </w:t>
      </w:r>
      <w:r w:rsidRPr="00D753D6">
        <w:rPr>
          <w:rFonts w:asciiTheme="majorHAnsi" w:hAnsiTheme="majorHAnsi"/>
          <w:spacing w:val="-1"/>
          <w:sz w:val="22"/>
          <w:szCs w:val="22"/>
        </w:rPr>
        <w:t>przypadku</w:t>
      </w:r>
      <w:r w:rsidRPr="00D753D6">
        <w:rPr>
          <w:rFonts w:asciiTheme="majorHAnsi" w:hAnsiTheme="majorHAnsi"/>
          <w:spacing w:val="5"/>
          <w:sz w:val="22"/>
          <w:szCs w:val="22"/>
        </w:rPr>
        <w:t xml:space="preserve"> </w:t>
      </w:r>
      <w:r w:rsidRPr="00D753D6">
        <w:rPr>
          <w:rFonts w:asciiTheme="majorHAnsi" w:hAnsiTheme="majorHAnsi"/>
          <w:spacing w:val="-1"/>
          <w:sz w:val="22"/>
          <w:szCs w:val="22"/>
        </w:rPr>
        <w:t>uchylania</w:t>
      </w:r>
      <w:r w:rsidRPr="00D753D6">
        <w:rPr>
          <w:rFonts w:asciiTheme="majorHAnsi" w:hAnsiTheme="majorHAnsi"/>
          <w:spacing w:val="3"/>
          <w:sz w:val="22"/>
          <w:szCs w:val="22"/>
        </w:rPr>
        <w:t xml:space="preserve"> </w:t>
      </w:r>
      <w:r w:rsidRPr="00D753D6">
        <w:rPr>
          <w:rFonts w:asciiTheme="majorHAnsi" w:hAnsiTheme="majorHAnsi"/>
          <w:sz w:val="22"/>
          <w:szCs w:val="22"/>
        </w:rPr>
        <w:t>się</w:t>
      </w:r>
      <w:r w:rsidRPr="00D753D6">
        <w:rPr>
          <w:rFonts w:asciiTheme="majorHAnsi" w:hAnsiTheme="majorHAnsi"/>
          <w:spacing w:val="3"/>
          <w:sz w:val="22"/>
          <w:szCs w:val="22"/>
        </w:rPr>
        <w:t xml:space="preserve"> </w:t>
      </w:r>
      <w:r w:rsidRPr="00D753D6">
        <w:rPr>
          <w:rFonts w:asciiTheme="majorHAnsi" w:hAnsiTheme="majorHAnsi"/>
          <w:sz w:val="22"/>
          <w:szCs w:val="22"/>
        </w:rPr>
        <w:t>od</w:t>
      </w:r>
      <w:r w:rsidRPr="00D753D6">
        <w:rPr>
          <w:rFonts w:asciiTheme="majorHAnsi" w:hAnsiTheme="majorHAnsi"/>
          <w:spacing w:val="5"/>
          <w:sz w:val="22"/>
          <w:szCs w:val="22"/>
        </w:rPr>
        <w:t xml:space="preserve"> </w:t>
      </w:r>
      <w:r w:rsidRPr="00D753D6">
        <w:rPr>
          <w:rFonts w:asciiTheme="majorHAnsi" w:hAnsiTheme="majorHAnsi"/>
          <w:spacing w:val="-1"/>
          <w:sz w:val="22"/>
          <w:szCs w:val="22"/>
        </w:rPr>
        <w:t>obowiązku</w:t>
      </w:r>
      <w:r w:rsidRPr="00D753D6">
        <w:rPr>
          <w:rFonts w:asciiTheme="majorHAnsi" w:hAnsiTheme="majorHAnsi"/>
          <w:spacing w:val="5"/>
          <w:sz w:val="22"/>
          <w:szCs w:val="22"/>
        </w:rPr>
        <w:t xml:space="preserve"> </w:t>
      </w:r>
      <w:r w:rsidRPr="00D753D6">
        <w:rPr>
          <w:rFonts w:asciiTheme="majorHAnsi" w:hAnsiTheme="majorHAnsi"/>
          <w:sz w:val="22"/>
          <w:szCs w:val="22"/>
        </w:rPr>
        <w:t>zapłaty</w:t>
      </w:r>
      <w:r w:rsidRPr="00D753D6">
        <w:rPr>
          <w:rFonts w:asciiTheme="majorHAnsi" w:hAnsiTheme="majorHAnsi"/>
          <w:spacing w:val="2"/>
          <w:sz w:val="22"/>
          <w:szCs w:val="22"/>
        </w:rPr>
        <w:t xml:space="preserve"> </w:t>
      </w:r>
      <w:r w:rsidRPr="00D753D6">
        <w:rPr>
          <w:rFonts w:asciiTheme="majorHAnsi" w:hAnsiTheme="majorHAnsi"/>
          <w:spacing w:val="-1"/>
          <w:sz w:val="22"/>
          <w:szCs w:val="22"/>
        </w:rPr>
        <w:t>odpowiednio</w:t>
      </w:r>
      <w:r w:rsidRPr="00D753D6">
        <w:rPr>
          <w:rFonts w:asciiTheme="majorHAnsi" w:hAnsiTheme="majorHAnsi"/>
          <w:spacing w:val="5"/>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
          <w:sz w:val="22"/>
          <w:szCs w:val="22"/>
        </w:rPr>
        <w:t xml:space="preserve"> </w:t>
      </w:r>
      <w:r w:rsidRPr="00D753D6">
        <w:rPr>
          <w:rFonts w:asciiTheme="majorHAnsi" w:hAnsiTheme="majorHAnsi"/>
          <w:spacing w:val="-1"/>
          <w:sz w:val="22"/>
          <w:szCs w:val="22"/>
        </w:rPr>
        <w:t>podwykonawcę</w:t>
      </w:r>
      <w:r w:rsidRPr="00D753D6">
        <w:rPr>
          <w:rFonts w:asciiTheme="majorHAnsi" w:hAnsiTheme="majorHAnsi"/>
          <w:spacing w:val="5"/>
          <w:sz w:val="22"/>
          <w:szCs w:val="22"/>
        </w:rPr>
        <w:t xml:space="preserve"> </w:t>
      </w:r>
      <w:r w:rsidRPr="00D753D6">
        <w:rPr>
          <w:rFonts w:asciiTheme="majorHAnsi" w:hAnsiTheme="majorHAnsi"/>
          <w:spacing w:val="-1"/>
          <w:sz w:val="22"/>
          <w:szCs w:val="22"/>
        </w:rPr>
        <w:t>lub</w:t>
      </w:r>
      <w:r w:rsidRPr="00D753D6">
        <w:rPr>
          <w:rFonts w:asciiTheme="majorHAnsi" w:hAnsiTheme="majorHAnsi"/>
          <w:spacing w:val="67"/>
          <w:sz w:val="22"/>
          <w:szCs w:val="22"/>
        </w:rPr>
        <w:t xml:space="preserve"> </w:t>
      </w:r>
      <w:r w:rsidRPr="00D753D6">
        <w:rPr>
          <w:rFonts w:asciiTheme="majorHAnsi" w:hAnsiTheme="majorHAnsi"/>
          <w:spacing w:val="-1"/>
          <w:sz w:val="22"/>
          <w:szCs w:val="22"/>
        </w:rPr>
        <w:t>dalszego</w:t>
      </w:r>
      <w:r w:rsidRPr="00D753D6">
        <w:rPr>
          <w:rFonts w:asciiTheme="majorHAnsi" w:hAnsiTheme="majorHAnsi"/>
          <w:spacing w:val="26"/>
          <w:sz w:val="22"/>
          <w:szCs w:val="22"/>
        </w:rPr>
        <w:t xml:space="preserve"> </w:t>
      </w:r>
      <w:r w:rsidRPr="00D753D6">
        <w:rPr>
          <w:rFonts w:asciiTheme="majorHAnsi" w:hAnsiTheme="majorHAnsi"/>
          <w:spacing w:val="-1"/>
          <w:sz w:val="22"/>
          <w:szCs w:val="22"/>
        </w:rPr>
        <w:t>podwykonawcę</w:t>
      </w:r>
      <w:r w:rsidRPr="00D753D6">
        <w:rPr>
          <w:rFonts w:asciiTheme="majorHAnsi" w:hAnsiTheme="majorHAnsi"/>
          <w:spacing w:val="24"/>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24"/>
          <w:sz w:val="22"/>
          <w:szCs w:val="22"/>
        </w:rPr>
        <w:t xml:space="preserve"> </w:t>
      </w:r>
      <w:r w:rsidRPr="00D753D6">
        <w:rPr>
          <w:rFonts w:asciiTheme="majorHAnsi" w:hAnsiTheme="majorHAnsi"/>
          <w:sz w:val="22"/>
          <w:szCs w:val="22"/>
        </w:rPr>
        <w:t>na</w:t>
      </w:r>
      <w:r w:rsidRPr="00D753D6">
        <w:rPr>
          <w:rFonts w:asciiTheme="majorHAnsi" w:hAnsiTheme="majorHAnsi"/>
          <w:spacing w:val="24"/>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24"/>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26"/>
          <w:sz w:val="22"/>
          <w:szCs w:val="22"/>
        </w:rPr>
        <w:t xml:space="preserve"> </w:t>
      </w:r>
      <w:r w:rsidRPr="00D753D6">
        <w:rPr>
          <w:rFonts w:asciiTheme="majorHAnsi" w:hAnsiTheme="majorHAnsi"/>
          <w:spacing w:val="-1"/>
          <w:sz w:val="22"/>
          <w:szCs w:val="22"/>
        </w:rPr>
        <w:lastRenderedPageBreak/>
        <w:t>Zamawiający</w:t>
      </w:r>
      <w:r w:rsidRPr="00D753D6">
        <w:rPr>
          <w:rFonts w:asciiTheme="majorHAnsi" w:hAnsiTheme="majorHAnsi"/>
          <w:spacing w:val="22"/>
          <w:sz w:val="22"/>
          <w:szCs w:val="22"/>
        </w:rPr>
        <w:t xml:space="preserve"> </w:t>
      </w:r>
      <w:r w:rsidRPr="00D753D6">
        <w:rPr>
          <w:rFonts w:asciiTheme="majorHAnsi" w:hAnsiTheme="majorHAnsi"/>
          <w:spacing w:val="-1"/>
          <w:sz w:val="22"/>
          <w:szCs w:val="22"/>
        </w:rPr>
        <w:t>dokona</w:t>
      </w:r>
      <w:r w:rsidRPr="00D753D6">
        <w:rPr>
          <w:rFonts w:asciiTheme="majorHAnsi" w:hAnsiTheme="majorHAnsi"/>
          <w:spacing w:val="27"/>
          <w:sz w:val="22"/>
          <w:szCs w:val="22"/>
        </w:rPr>
        <w:t xml:space="preserve"> </w:t>
      </w:r>
      <w:r w:rsidRPr="00D753D6">
        <w:rPr>
          <w:rFonts w:asciiTheme="majorHAnsi" w:hAnsiTheme="majorHAnsi"/>
          <w:spacing w:val="-1"/>
          <w:sz w:val="22"/>
          <w:szCs w:val="22"/>
        </w:rPr>
        <w:t>bezpośredniej</w:t>
      </w:r>
      <w:r w:rsidRPr="00D753D6">
        <w:rPr>
          <w:rFonts w:asciiTheme="majorHAnsi" w:hAnsiTheme="majorHAnsi"/>
          <w:spacing w:val="77"/>
          <w:sz w:val="22"/>
          <w:szCs w:val="22"/>
        </w:rPr>
        <w:t xml:space="preserve"> </w:t>
      </w:r>
      <w:r w:rsidRPr="00D753D6">
        <w:rPr>
          <w:rFonts w:asciiTheme="majorHAnsi" w:hAnsiTheme="majorHAnsi"/>
          <w:sz w:val="22"/>
          <w:szCs w:val="22"/>
        </w:rPr>
        <w:t>zapłaty</w:t>
      </w:r>
      <w:r w:rsidRPr="00D753D6">
        <w:rPr>
          <w:rFonts w:asciiTheme="majorHAnsi" w:hAnsiTheme="majorHAnsi"/>
          <w:spacing w:val="21"/>
          <w:sz w:val="22"/>
          <w:szCs w:val="22"/>
        </w:rPr>
        <w:t xml:space="preserve"> </w:t>
      </w:r>
      <w:r w:rsidRPr="00D753D6">
        <w:rPr>
          <w:rFonts w:asciiTheme="majorHAnsi" w:hAnsiTheme="majorHAnsi"/>
          <w:spacing w:val="-1"/>
          <w:sz w:val="22"/>
          <w:szCs w:val="22"/>
        </w:rPr>
        <w:t>wymagalnego</w:t>
      </w:r>
      <w:r w:rsidRPr="00D753D6">
        <w:rPr>
          <w:rFonts w:asciiTheme="majorHAnsi" w:hAnsiTheme="majorHAnsi"/>
          <w:spacing w:val="24"/>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przysługującego</w:t>
      </w:r>
      <w:r w:rsidRPr="00D753D6">
        <w:rPr>
          <w:rFonts w:asciiTheme="majorHAnsi" w:hAnsiTheme="majorHAnsi"/>
          <w:spacing w:val="24"/>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21"/>
          <w:sz w:val="22"/>
          <w:szCs w:val="22"/>
        </w:rPr>
        <w:t xml:space="preserve"> </w:t>
      </w:r>
      <w:r w:rsidRPr="00D753D6">
        <w:rPr>
          <w:rFonts w:asciiTheme="majorHAnsi" w:hAnsiTheme="majorHAnsi"/>
          <w:sz w:val="22"/>
          <w:szCs w:val="22"/>
        </w:rPr>
        <w:t>lub</w:t>
      </w:r>
      <w:r w:rsidRPr="00D753D6">
        <w:rPr>
          <w:rFonts w:asciiTheme="majorHAnsi" w:hAnsiTheme="majorHAnsi"/>
          <w:spacing w:val="24"/>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24"/>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47"/>
          <w:sz w:val="22"/>
          <w:szCs w:val="22"/>
        </w:rPr>
        <w:t xml:space="preserve"> </w:t>
      </w:r>
      <w:r w:rsidRPr="00D753D6">
        <w:rPr>
          <w:rFonts w:asciiTheme="majorHAnsi" w:hAnsiTheme="majorHAnsi"/>
          <w:sz w:val="22"/>
          <w:szCs w:val="22"/>
        </w:rPr>
        <w:t>z</w:t>
      </w:r>
      <w:r w:rsidRPr="00D753D6">
        <w:rPr>
          <w:rFonts w:asciiTheme="majorHAnsi" w:hAnsiTheme="majorHAnsi"/>
          <w:spacing w:val="3"/>
          <w:sz w:val="22"/>
          <w:szCs w:val="22"/>
        </w:rPr>
        <w:t xml:space="preserve"> </w:t>
      </w:r>
      <w:r w:rsidRPr="00D753D6">
        <w:rPr>
          <w:rFonts w:asciiTheme="majorHAnsi" w:hAnsiTheme="majorHAnsi"/>
          <w:spacing w:val="-1"/>
          <w:sz w:val="22"/>
          <w:szCs w:val="22"/>
        </w:rPr>
        <w:t>którym</w:t>
      </w:r>
      <w:r w:rsidRPr="00D753D6">
        <w:rPr>
          <w:rFonts w:asciiTheme="majorHAnsi" w:hAnsiTheme="majorHAnsi"/>
          <w:spacing w:val="1"/>
          <w:sz w:val="22"/>
          <w:szCs w:val="22"/>
        </w:rPr>
        <w:t xml:space="preserve"> </w:t>
      </w:r>
      <w:r w:rsidRPr="00D753D6">
        <w:rPr>
          <w:rFonts w:asciiTheme="majorHAnsi" w:hAnsiTheme="majorHAnsi"/>
          <w:spacing w:val="-1"/>
          <w:sz w:val="22"/>
          <w:szCs w:val="22"/>
        </w:rPr>
        <w:t>Wykonawca</w:t>
      </w:r>
      <w:r w:rsidRPr="00D753D6">
        <w:rPr>
          <w:rFonts w:asciiTheme="majorHAnsi" w:hAnsiTheme="majorHAnsi"/>
          <w:spacing w:val="5"/>
          <w:sz w:val="22"/>
          <w:szCs w:val="22"/>
        </w:rPr>
        <w:t xml:space="preserve"> </w:t>
      </w:r>
      <w:r w:rsidRPr="00D753D6">
        <w:rPr>
          <w:rFonts w:asciiTheme="majorHAnsi" w:hAnsiTheme="majorHAnsi"/>
          <w:spacing w:val="-1"/>
          <w:sz w:val="22"/>
          <w:szCs w:val="22"/>
        </w:rPr>
        <w:t>zawarł</w:t>
      </w:r>
      <w:r w:rsidRPr="00D753D6">
        <w:rPr>
          <w:rFonts w:asciiTheme="majorHAnsi" w:hAnsiTheme="majorHAnsi"/>
          <w:spacing w:val="6"/>
          <w:sz w:val="22"/>
          <w:szCs w:val="22"/>
        </w:rPr>
        <w:t xml:space="preserve"> </w:t>
      </w:r>
      <w:r w:rsidRPr="00D753D6">
        <w:rPr>
          <w:rFonts w:asciiTheme="majorHAnsi" w:hAnsiTheme="majorHAnsi"/>
          <w:spacing w:val="-1"/>
          <w:sz w:val="22"/>
          <w:szCs w:val="22"/>
        </w:rPr>
        <w:t>zaakceptowaną</w:t>
      </w:r>
      <w:r w:rsidRPr="00D753D6">
        <w:rPr>
          <w:rFonts w:asciiTheme="majorHAnsi" w:hAnsiTheme="majorHAnsi"/>
          <w:spacing w:val="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5"/>
          <w:sz w:val="22"/>
          <w:szCs w:val="22"/>
        </w:rPr>
        <w:t xml:space="preserve"> </w:t>
      </w:r>
      <w:r w:rsidRPr="00D753D6">
        <w:rPr>
          <w:rFonts w:asciiTheme="majorHAnsi" w:hAnsiTheme="majorHAnsi"/>
          <w:sz w:val="22"/>
          <w:szCs w:val="22"/>
        </w:rPr>
        <w:t>o</w:t>
      </w:r>
      <w:r w:rsidRPr="00D753D6">
        <w:rPr>
          <w:rFonts w:asciiTheme="majorHAnsi" w:hAnsiTheme="majorHAnsi"/>
          <w:spacing w:val="5"/>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5"/>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71"/>
          <w:sz w:val="22"/>
          <w:szCs w:val="22"/>
        </w:rPr>
        <w:t xml:space="preserve"> </w:t>
      </w:r>
      <w:r w:rsidRPr="00D753D6">
        <w:rPr>
          <w:rFonts w:asciiTheme="majorHAnsi" w:hAnsiTheme="majorHAnsi"/>
          <w:spacing w:val="-1"/>
          <w:sz w:val="22"/>
          <w:szCs w:val="22"/>
        </w:rPr>
        <w:t>przedmiotem</w:t>
      </w:r>
      <w:r w:rsidRPr="00D753D6">
        <w:rPr>
          <w:rFonts w:asciiTheme="majorHAnsi" w:hAnsiTheme="majorHAnsi"/>
          <w:sz w:val="22"/>
          <w:szCs w:val="22"/>
        </w:rPr>
        <w:t xml:space="preserve"> </w:t>
      </w:r>
      <w:r w:rsidRPr="00D753D6">
        <w:rPr>
          <w:rFonts w:asciiTheme="majorHAnsi" w:hAnsiTheme="majorHAnsi"/>
          <w:spacing w:val="30"/>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34"/>
          <w:sz w:val="22"/>
          <w:szCs w:val="22"/>
        </w:rPr>
        <w:t xml:space="preserve"> </w:t>
      </w:r>
      <w:r w:rsidRPr="00D753D6">
        <w:rPr>
          <w:rFonts w:asciiTheme="majorHAnsi" w:hAnsiTheme="majorHAnsi"/>
          <w:sz w:val="22"/>
          <w:szCs w:val="22"/>
        </w:rPr>
        <w:t xml:space="preserve">roboty </w:t>
      </w:r>
      <w:r w:rsidRPr="00D753D6">
        <w:rPr>
          <w:rFonts w:asciiTheme="majorHAnsi" w:hAnsiTheme="majorHAnsi"/>
          <w:spacing w:val="29"/>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pacing w:val="-1"/>
          <w:sz w:val="22"/>
          <w:szCs w:val="22"/>
        </w:rPr>
        <w:t>lub</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z w:val="22"/>
          <w:szCs w:val="22"/>
        </w:rPr>
        <w:t xml:space="preserve">z </w:t>
      </w:r>
      <w:r w:rsidRPr="00D753D6">
        <w:rPr>
          <w:rFonts w:asciiTheme="majorHAnsi" w:hAnsiTheme="majorHAnsi"/>
          <w:spacing w:val="32"/>
          <w:sz w:val="22"/>
          <w:szCs w:val="22"/>
        </w:rPr>
        <w:t xml:space="preserve"> </w:t>
      </w:r>
      <w:r w:rsidRPr="00D753D6">
        <w:rPr>
          <w:rFonts w:asciiTheme="majorHAnsi" w:hAnsiTheme="majorHAnsi"/>
          <w:spacing w:val="-1"/>
          <w:sz w:val="22"/>
          <w:szCs w:val="22"/>
        </w:rPr>
        <w:t>którym</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zawarł</w:t>
      </w:r>
      <w:r w:rsidRPr="00D753D6">
        <w:rPr>
          <w:rFonts w:asciiTheme="majorHAnsi" w:hAnsiTheme="majorHAnsi"/>
          <w:sz w:val="22"/>
          <w:szCs w:val="22"/>
        </w:rPr>
        <w:t xml:space="preserve"> </w:t>
      </w:r>
      <w:r w:rsidRPr="00D753D6">
        <w:rPr>
          <w:rFonts w:asciiTheme="majorHAnsi" w:hAnsiTheme="majorHAnsi"/>
          <w:spacing w:val="35"/>
          <w:sz w:val="22"/>
          <w:szCs w:val="22"/>
        </w:rPr>
        <w:t xml:space="preserve"> </w:t>
      </w:r>
      <w:r w:rsidRPr="00D753D6">
        <w:rPr>
          <w:rFonts w:asciiTheme="majorHAnsi" w:hAnsiTheme="majorHAnsi"/>
          <w:spacing w:val="-1"/>
          <w:sz w:val="22"/>
          <w:szCs w:val="22"/>
        </w:rPr>
        <w:t>przedłożoną</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pacing w:val="-1"/>
          <w:sz w:val="22"/>
          <w:szCs w:val="22"/>
        </w:rPr>
        <w:t>Zamawiającemu</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71"/>
          <w:sz w:val="22"/>
          <w:szCs w:val="22"/>
        </w:rPr>
        <w:t xml:space="preserve"> </w:t>
      </w:r>
      <w:r w:rsidRPr="00D753D6">
        <w:rPr>
          <w:rFonts w:asciiTheme="majorHAnsi" w:hAnsiTheme="majorHAnsi"/>
          <w:sz w:val="22"/>
          <w:szCs w:val="22"/>
        </w:rPr>
        <w:t>o</w:t>
      </w:r>
      <w:r w:rsidRPr="00D753D6">
        <w:rPr>
          <w:rFonts w:asciiTheme="majorHAnsi" w:hAnsiTheme="majorHAnsi"/>
          <w:spacing w:val="19"/>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9"/>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2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15"/>
          <w:sz w:val="22"/>
          <w:szCs w:val="22"/>
        </w:rPr>
        <w:t xml:space="preserve"> </w:t>
      </w:r>
      <w:r w:rsidRPr="00D753D6">
        <w:rPr>
          <w:rFonts w:asciiTheme="majorHAnsi" w:hAnsiTheme="majorHAnsi"/>
          <w:sz w:val="22"/>
          <w:szCs w:val="22"/>
        </w:rPr>
        <w:t>są</w:t>
      </w:r>
      <w:r w:rsidRPr="00D753D6">
        <w:rPr>
          <w:rFonts w:asciiTheme="majorHAnsi" w:hAnsiTheme="majorHAnsi"/>
          <w:spacing w:val="20"/>
          <w:sz w:val="22"/>
          <w:szCs w:val="22"/>
        </w:rPr>
        <w:t xml:space="preserve"> </w:t>
      </w:r>
      <w:r w:rsidRPr="00D753D6">
        <w:rPr>
          <w:rFonts w:asciiTheme="majorHAnsi" w:hAnsiTheme="majorHAnsi"/>
          <w:spacing w:val="-1"/>
          <w:sz w:val="22"/>
          <w:szCs w:val="22"/>
        </w:rPr>
        <w:t>dostawy</w:t>
      </w:r>
      <w:r w:rsidRPr="00D753D6">
        <w:rPr>
          <w:rFonts w:asciiTheme="majorHAnsi" w:hAnsiTheme="majorHAnsi"/>
          <w:spacing w:val="17"/>
          <w:sz w:val="22"/>
          <w:szCs w:val="22"/>
        </w:rPr>
        <w:t xml:space="preserve"> </w:t>
      </w:r>
      <w:r w:rsidRPr="00D753D6">
        <w:rPr>
          <w:rFonts w:asciiTheme="majorHAnsi" w:hAnsiTheme="majorHAnsi"/>
          <w:sz w:val="22"/>
          <w:szCs w:val="22"/>
        </w:rPr>
        <w:t>lub</w:t>
      </w:r>
      <w:r w:rsidRPr="00D753D6">
        <w:rPr>
          <w:rFonts w:asciiTheme="majorHAnsi" w:hAnsiTheme="majorHAnsi"/>
          <w:spacing w:val="19"/>
          <w:sz w:val="22"/>
          <w:szCs w:val="22"/>
        </w:rPr>
        <w:t xml:space="preserve"> </w:t>
      </w:r>
      <w:r w:rsidRPr="00D753D6">
        <w:rPr>
          <w:rFonts w:asciiTheme="majorHAnsi" w:hAnsiTheme="majorHAnsi"/>
          <w:spacing w:val="-1"/>
          <w:sz w:val="22"/>
          <w:szCs w:val="22"/>
        </w:rPr>
        <w:t>usługi.</w:t>
      </w:r>
      <w:r w:rsidRPr="00D753D6">
        <w:rPr>
          <w:rFonts w:asciiTheme="majorHAnsi" w:hAnsiTheme="majorHAnsi"/>
          <w:spacing w:val="19"/>
          <w:sz w:val="22"/>
          <w:szCs w:val="22"/>
        </w:rPr>
        <w:t xml:space="preserve"> </w:t>
      </w:r>
      <w:r w:rsidRPr="00D753D6">
        <w:rPr>
          <w:rFonts w:asciiTheme="majorHAnsi" w:hAnsiTheme="majorHAnsi"/>
          <w:spacing w:val="-1"/>
          <w:sz w:val="22"/>
          <w:szCs w:val="22"/>
        </w:rPr>
        <w:t>Bezpośrednia</w:t>
      </w:r>
      <w:r w:rsidRPr="00D753D6">
        <w:rPr>
          <w:rFonts w:asciiTheme="majorHAnsi" w:hAnsiTheme="majorHAnsi"/>
          <w:spacing w:val="17"/>
          <w:sz w:val="22"/>
          <w:szCs w:val="22"/>
        </w:rPr>
        <w:t xml:space="preserve"> </w:t>
      </w:r>
      <w:r w:rsidRPr="00D753D6">
        <w:rPr>
          <w:rFonts w:asciiTheme="majorHAnsi" w:hAnsiTheme="majorHAnsi"/>
          <w:spacing w:val="-1"/>
          <w:sz w:val="22"/>
          <w:szCs w:val="22"/>
        </w:rPr>
        <w:t>zapłata</w:t>
      </w:r>
      <w:r w:rsidRPr="00D753D6">
        <w:rPr>
          <w:rFonts w:asciiTheme="majorHAnsi" w:hAnsiTheme="majorHAnsi"/>
          <w:spacing w:val="17"/>
          <w:sz w:val="22"/>
          <w:szCs w:val="22"/>
        </w:rPr>
        <w:t xml:space="preserve"> </w:t>
      </w:r>
      <w:r w:rsidRPr="00D753D6">
        <w:rPr>
          <w:rFonts w:asciiTheme="majorHAnsi" w:hAnsiTheme="majorHAnsi"/>
          <w:spacing w:val="-1"/>
          <w:sz w:val="22"/>
          <w:szCs w:val="22"/>
        </w:rPr>
        <w:t>obejmuje</w:t>
      </w:r>
      <w:r w:rsidRPr="00D753D6">
        <w:rPr>
          <w:rFonts w:asciiTheme="majorHAnsi" w:hAnsiTheme="majorHAnsi"/>
          <w:spacing w:val="67"/>
          <w:sz w:val="22"/>
          <w:szCs w:val="22"/>
        </w:rPr>
        <w:t xml:space="preserve"> </w:t>
      </w:r>
      <w:r w:rsidRPr="00D753D6">
        <w:rPr>
          <w:rFonts w:asciiTheme="majorHAnsi" w:hAnsiTheme="majorHAnsi"/>
          <w:spacing w:val="-1"/>
          <w:sz w:val="22"/>
          <w:szCs w:val="22"/>
        </w:rPr>
        <w:t>wyłącznie</w:t>
      </w:r>
      <w:r w:rsidRPr="00D753D6">
        <w:rPr>
          <w:rFonts w:asciiTheme="majorHAnsi" w:hAnsiTheme="majorHAnsi"/>
          <w:sz w:val="22"/>
          <w:szCs w:val="22"/>
        </w:rPr>
        <w:t xml:space="preserve">   </w:t>
      </w:r>
      <w:r w:rsidRPr="00D753D6">
        <w:rPr>
          <w:rFonts w:asciiTheme="majorHAnsi" w:hAnsiTheme="majorHAnsi"/>
          <w:spacing w:val="1"/>
          <w:sz w:val="22"/>
          <w:szCs w:val="22"/>
        </w:rPr>
        <w:t xml:space="preserve"> </w:t>
      </w:r>
      <w:r w:rsidRPr="00D753D6">
        <w:rPr>
          <w:rFonts w:asciiTheme="majorHAnsi" w:hAnsiTheme="majorHAnsi"/>
          <w:spacing w:val="-1"/>
          <w:sz w:val="22"/>
          <w:szCs w:val="22"/>
        </w:rPr>
        <w:t>należne</w:t>
      </w:r>
      <w:r w:rsidRPr="00D753D6">
        <w:rPr>
          <w:rFonts w:asciiTheme="majorHAnsi" w:hAnsiTheme="majorHAnsi"/>
          <w:sz w:val="22"/>
          <w:szCs w:val="22"/>
        </w:rPr>
        <w:t xml:space="preserve">   </w:t>
      </w:r>
      <w:r w:rsidRPr="00D753D6">
        <w:rPr>
          <w:rFonts w:asciiTheme="majorHAnsi" w:hAnsiTheme="majorHAnsi"/>
          <w:spacing w:val="1"/>
          <w:sz w:val="22"/>
          <w:szCs w:val="22"/>
        </w:rPr>
        <w:t xml:space="preserve"> </w:t>
      </w:r>
      <w:r w:rsidRPr="00D753D6">
        <w:rPr>
          <w:rFonts w:asciiTheme="majorHAnsi" w:hAnsiTheme="majorHAnsi"/>
          <w:spacing w:val="-1"/>
          <w:sz w:val="22"/>
          <w:szCs w:val="22"/>
        </w:rPr>
        <w:t>wynagrodzenie,</w:t>
      </w:r>
      <w:r w:rsidRPr="00D753D6">
        <w:rPr>
          <w:rFonts w:asciiTheme="majorHAnsi" w:hAnsiTheme="majorHAnsi"/>
          <w:sz w:val="22"/>
          <w:szCs w:val="22"/>
        </w:rPr>
        <w:t xml:space="preserve">    </w:t>
      </w:r>
      <w:r w:rsidRPr="00D753D6">
        <w:rPr>
          <w:rFonts w:asciiTheme="majorHAnsi" w:hAnsiTheme="majorHAnsi"/>
          <w:spacing w:val="-1"/>
          <w:sz w:val="22"/>
          <w:szCs w:val="22"/>
        </w:rPr>
        <w:t>bez</w:t>
      </w:r>
      <w:r w:rsidRPr="00D753D6">
        <w:rPr>
          <w:rFonts w:asciiTheme="majorHAnsi" w:hAnsiTheme="majorHAnsi"/>
          <w:sz w:val="22"/>
          <w:szCs w:val="22"/>
        </w:rPr>
        <w:t xml:space="preserve">  </w:t>
      </w:r>
      <w:r w:rsidRPr="00D753D6">
        <w:rPr>
          <w:rFonts w:asciiTheme="majorHAnsi" w:hAnsiTheme="majorHAnsi"/>
          <w:spacing w:val="53"/>
          <w:sz w:val="22"/>
          <w:szCs w:val="22"/>
        </w:rPr>
        <w:t xml:space="preserve"> </w:t>
      </w:r>
      <w:r w:rsidRPr="00D753D6">
        <w:rPr>
          <w:rFonts w:asciiTheme="majorHAnsi" w:hAnsiTheme="majorHAnsi"/>
          <w:spacing w:val="-1"/>
          <w:sz w:val="22"/>
          <w:szCs w:val="22"/>
        </w:rPr>
        <w:t>odsetek,</w:t>
      </w:r>
      <w:r w:rsidRPr="00D753D6">
        <w:rPr>
          <w:rFonts w:asciiTheme="majorHAnsi" w:hAnsiTheme="majorHAnsi"/>
          <w:sz w:val="22"/>
          <w:szCs w:val="22"/>
        </w:rPr>
        <w:t xml:space="preserve">    </w:t>
      </w:r>
      <w:r w:rsidRPr="00D753D6">
        <w:rPr>
          <w:rFonts w:asciiTheme="majorHAnsi" w:hAnsiTheme="majorHAnsi"/>
          <w:spacing w:val="-1"/>
          <w:sz w:val="22"/>
          <w:szCs w:val="22"/>
        </w:rPr>
        <w:t>należnych</w:t>
      </w:r>
      <w:r w:rsidRPr="00D753D6">
        <w:rPr>
          <w:rFonts w:asciiTheme="majorHAnsi" w:hAnsiTheme="majorHAnsi"/>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w:t>
      </w:r>
      <w:r w:rsidRPr="00D753D6">
        <w:rPr>
          <w:rFonts w:asciiTheme="majorHAnsi" w:hAnsiTheme="majorHAnsi"/>
          <w:spacing w:val="53"/>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55"/>
          <w:sz w:val="22"/>
          <w:szCs w:val="22"/>
        </w:rPr>
        <w:t xml:space="preserve">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Pr="00D753D6">
        <w:rPr>
          <w:rFonts w:asciiTheme="majorHAnsi" w:hAnsiTheme="majorHAnsi"/>
          <w:spacing w:val="14"/>
          <w:sz w:val="22"/>
          <w:szCs w:val="22"/>
        </w:rPr>
        <w:t xml:space="preserve"> </w:t>
      </w:r>
      <w:r w:rsidRPr="00D753D6">
        <w:rPr>
          <w:rFonts w:asciiTheme="majorHAnsi" w:hAnsiTheme="majorHAnsi"/>
          <w:spacing w:val="-1"/>
          <w:sz w:val="22"/>
          <w:szCs w:val="22"/>
        </w:rPr>
        <w:t>dokonaniem</w:t>
      </w:r>
      <w:r w:rsidRPr="00D753D6">
        <w:rPr>
          <w:rFonts w:asciiTheme="majorHAnsi" w:hAnsiTheme="majorHAnsi"/>
          <w:spacing w:val="10"/>
          <w:sz w:val="22"/>
          <w:szCs w:val="22"/>
        </w:rPr>
        <w:t xml:space="preserve"> </w:t>
      </w:r>
      <w:r w:rsidRPr="00D753D6">
        <w:rPr>
          <w:rFonts w:asciiTheme="majorHAnsi" w:hAnsiTheme="majorHAnsi"/>
          <w:spacing w:val="-1"/>
          <w:sz w:val="22"/>
          <w:szCs w:val="22"/>
        </w:rPr>
        <w:t>bezpośredniej</w:t>
      </w:r>
      <w:r w:rsidRPr="00D753D6">
        <w:rPr>
          <w:rFonts w:asciiTheme="majorHAnsi" w:hAnsiTheme="majorHAnsi"/>
          <w:spacing w:val="18"/>
          <w:sz w:val="22"/>
          <w:szCs w:val="22"/>
        </w:rPr>
        <w:t xml:space="preserve"> </w:t>
      </w:r>
      <w:r w:rsidRPr="00D753D6">
        <w:rPr>
          <w:rFonts w:asciiTheme="majorHAnsi" w:hAnsiTheme="majorHAnsi"/>
          <w:spacing w:val="-1"/>
          <w:sz w:val="22"/>
          <w:szCs w:val="22"/>
        </w:rPr>
        <w:t>zapłaty,</w:t>
      </w:r>
      <w:r w:rsidRPr="00D753D6">
        <w:rPr>
          <w:rFonts w:asciiTheme="majorHAnsi" w:hAnsiTheme="majorHAnsi"/>
          <w:spacing w:val="14"/>
          <w:sz w:val="22"/>
          <w:szCs w:val="22"/>
        </w:rPr>
        <w:t xml:space="preserve"> </w:t>
      </w:r>
      <w:r w:rsidRPr="00D753D6">
        <w:rPr>
          <w:rFonts w:asciiTheme="majorHAnsi" w:hAnsiTheme="majorHAnsi"/>
          <w:sz w:val="22"/>
          <w:szCs w:val="22"/>
        </w:rPr>
        <w:t>o</w:t>
      </w:r>
      <w:r w:rsidRPr="00D753D6">
        <w:rPr>
          <w:rFonts w:asciiTheme="majorHAnsi" w:hAnsiTheme="majorHAnsi"/>
          <w:spacing w:val="14"/>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18"/>
          <w:sz w:val="22"/>
          <w:szCs w:val="22"/>
        </w:rPr>
        <w:t xml:space="preserve"> </w:t>
      </w:r>
      <w:r w:rsidRPr="00D753D6">
        <w:rPr>
          <w:rFonts w:asciiTheme="majorHAnsi" w:hAnsiTheme="majorHAnsi"/>
          <w:spacing w:val="-1"/>
          <w:sz w:val="22"/>
          <w:szCs w:val="22"/>
        </w:rPr>
        <w:t>mowa</w:t>
      </w:r>
      <w:r w:rsidRPr="00D753D6">
        <w:rPr>
          <w:rFonts w:asciiTheme="majorHAnsi" w:hAnsiTheme="majorHAnsi"/>
          <w:spacing w:val="15"/>
          <w:sz w:val="22"/>
          <w:szCs w:val="22"/>
        </w:rPr>
        <w:t xml:space="preserve"> </w:t>
      </w:r>
      <w:r w:rsidRPr="00D753D6">
        <w:rPr>
          <w:rFonts w:asciiTheme="majorHAnsi" w:hAnsiTheme="majorHAnsi"/>
          <w:sz w:val="22"/>
          <w:szCs w:val="22"/>
        </w:rPr>
        <w:t>w</w:t>
      </w:r>
      <w:r w:rsidRPr="00D753D6">
        <w:rPr>
          <w:rFonts w:asciiTheme="majorHAnsi" w:hAnsiTheme="majorHAnsi"/>
          <w:spacing w:val="13"/>
          <w:sz w:val="22"/>
          <w:szCs w:val="22"/>
        </w:rPr>
        <w:t xml:space="preserve"> </w:t>
      </w:r>
      <w:r w:rsidRPr="00D753D6">
        <w:rPr>
          <w:rFonts w:asciiTheme="majorHAnsi" w:hAnsiTheme="majorHAnsi"/>
          <w:spacing w:val="-1"/>
          <w:sz w:val="22"/>
          <w:szCs w:val="22"/>
        </w:rPr>
        <w:t>pkt</w:t>
      </w:r>
      <w:r w:rsidRPr="00D753D6">
        <w:rPr>
          <w:rFonts w:asciiTheme="majorHAnsi" w:hAnsiTheme="majorHAnsi"/>
          <w:spacing w:val="15"/>
          <w:sz w:val="22"/>
          <w:szCs w:val="22"/>
        </w:rPr>
        <w:t xml:space="preserve"> </w:t>
      </w:r>
      <w:r w:rsidRPr="00D753D6">
        <w:rPr>
          <w:rFonts w:asciiTheme="majorHAnsi" w:hAnsiTheme="majorHAnsi"/>
          <w:sz w:val="22"/>
          <w:szCs w:val="22"/>
        </w:rPr>
        <w:t>5.2.5.</w:t>
      </w:r>
      <w:r w:rsidRPr="00D753D6">
        <w:rPr>
          <w:rFonts w:asciiTheme="majorHAnsi" w:hAnsiTheme="majorHAnsi"/>
          <w:spacing w:val="17"/>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12"/>
          <w:sz w:val="22"/>
          <w:szCs w:val="22"/>
        </w:rPr>
        <w:t xml:space="preserve"> </w:t>
      </w:r>
      <w:r w:rsidRPr="00D753D6">
        <w:rPr>
          <w:rFonts w:asciiTheme="majorHAnsi" w:hAnsiTheme="majorHAnsi"/>
          <w:spacing w:val="-1"/>
          <w:sz w:val="22"/>
          <w:szCs w:val="22"/>
        </w:rPr>
        <w:t>umożliwi</w:t>
      </w:r>
      <w:r w:rsidRPr="00D753D6">
        <w:rPr>
          <w:rFonts w:asciiTheme="majorHAnsi" w:hAnsiTheme="majorHAnsi"/>
          <w:spacing w:val="15"/>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81"/>
          <w:sz w:val="22"/>
          <w:szCs w:val="22"/>
        </w:rPr>
        <w:t xml:space="preserve"> </w:t>
      </w:r>
      <w:r w:rsidRPr="00D753D6">
        <w:rPr>
          <w:rFonts w:asciiTheme="majorHAnsi" w:hAnsiTheme="majorHAnsi"/>
          <w:spacing w:val="-1"/>
          <w:sz w:val="22"/>
          <w:szCs w:val="22"/>
        </w:rPr>
        <w:t>zgłoszenie</w:t>
      </w:r>
      <w:r w:rsidRPr="00D753D6">
        <w:rPr>
          <w:rFonts w:asciiTheme="majorHAnsi" w:hAnsiTheme="majorHAnsi"/>
          <w:spacing w:val="1"/>
          <w:sz w:val="22"/>
          <w:szCs w:val="22"/>
        </w:rPr>
        <w:t xml:space="preserve"> </w:t>
      </w:r>
      <w:r w:rsidRPr="00D753D6">
        <w:rPr>
          <w:rFonts w:asciiTheme="majorHAnsi" w:hAnsiTheme="majorHAnsi"/>
          <w:spacing w:val="-1"/>
          <w:sz w:val="22"/>
          <w:szCs w:val="22"/>
        </w:rPr>
        <w:t>pisemnych</w:t>
      </w:r>
      <w:r w:rsidRPr="00D753D6">
        <w:rPr>
          <w:rFonts w:asciiTheme="majorHAnsi" w:hAnsiTheme="majorHAnsi"/>
          <w:sz w:val="22"/>
          <w:szCs w:val="22"/>
        </w:rPr>
        <w:t xml:space="preserve"> </w:t>
      </w:r>
      <w:r w:rsidRPr="00D753D6">
        <w:rPr>
          <w:rFonts w:asciiTheme="majorHAnsi" w:hAnsiTheme="majorHAnsi"/>
          <w:spacing w:val="-1"/>
          <w:sz w:val="22"/>
          <w:szCs w:val="22"/>
        </w:rPr>
        <w:t>uwag</w:t>
      </w:r>
      <w:r w:rsidRPr="00D753D6">
        <w:rPr>
          <w:rFonts w:asciiTheme="majorHAnsi" w:hAnsiTheme="majorHAnsi"/>
          <w:spacing w:val="53"/>
          <w:sz w:val="22"/>
          <w:szCs w:val="22"/>
        </w:rPr>
        <w:t xml:space="preserve"> </w:t>
      </w:r>
      <w:r w:rsidRPr="00D753D6">
        <w:rPr>
          <w:rFonts w:asciiTheme="majorHAnsi" w:hAnsiTheme="majorHAnsi"/>
          <w:spacing w:val="-1"/>
          <w:sz w:val="22"/>
          <w:szCs w:val="22"/>
        </w:rPr>
        <w:t>dotyczących</w:t>
      </w:r>
      <w:r w:rsidRPr="00D753D6">
        <w:rPr>
          <w:rFonts w:asciiTheme="majorHAnsi" w:hAnsiTheme="majorHAnsi"/>
          <w:sz w:val="22"/>
          <w:szCs w:val="22"/>
        </w:rPr>
        <w:t xml:space="preserve"> </w:t>
      </w:r>
      <w:r w:rsidRPr="00D753D6">
        <w:rPr>
          <w:rFonts w:asciiTheme="majorHAnsi" w:hAnsiTheme="majorHAnsi"/>
          <w:spacing w:val="-1"/>
          <w:sz w:val="22"/>
          <w:szCs w:val="22"/>
        </w:rPr>
        <w:t>zasadności</w:t>
      </w:r>
      <w:r w:rsidRPr="00D753D6">
        <w:rPr>
          <w:rFonts w:asciiTheme="majorHAnsi" w:hAnsiTheme="majorHAnsi"/>
          <w:spacing w:val="54"/>
          <w:sz w:val="22"/>
          <w:szCs w:val="22"/>
        </w:rPr>
        <w:t xml:space="preserve"> </w:t>
      </w:r>
      <w:r w:rsidRPr="00D753D6">
        <w:rPr>
          <w:rFonts w:asciiTheme="majorHAnsi" w:hAnsiTheme="majorHAnsi"/>
          <w:spacing w:val="-1"/>
          <w:sz w:val="22"/>
          <w:szCs w:val="22"/>
        </w:rPr>
        <w:t>bezpośredniej</w:t>
      </w:r>
      <w:r w:rsidRPr="00D753D6">
        <w:rPr>
          <w:rFonts w:asciiTheme="majorHAnsi" w:hAnsiTheme="majorHAnsi"/>
          <w:spacing w:val="1"/>
          <w:sz w:val="22"/>
          <w:szCs w:val="22"/>
        </w:rPr>
        <w:t xml:space="preserve"> </w:t>
      </w:r>
      <w:r w:rsidRPr="00D753D6">
        <w:rPr>
          <w:rFonts w:asciiTheme="majorHAnsi" w:hAnsiTheme="majorHAnsi"/>
          <w:sz w:val="22"/>
          <w:szCs w:val="22"/>
        </w:rPr>
        <w:t>zapłaty</w:t>
      </w:r>
      <w:r w:rsidRPr="00D753D6">
        <w:rPr>
          <w:rFonts w:asciiTheme="majorHAnsi" w:hAnsiTheme="majorHAnsi"/>
          <w:spacing w:val="53"/>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65"/>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14"/>
          <w:sz w:val="22"/>
          <w:szCs w:val="22"/>
        </w:rPr>
        <w:t xml:space="preserve"> </w:t>
      </w:r>
      <w:r w:rsidRPr="00D753D6">
        <w:rPr>
          <w:rFonts w:asciiTheme="majorHAnsi" w:hAnsiTheme="majorHAnsi"/>
          <w:sz w:val="22"/>
          <w:szCs w:val="22"/>
        </w:rPr>
        <w:t>lub</w:t>
      </w:r>
      <w:r w:rsidRPr="00D753D6">
        <w:rPr>
          <w:rFonts w:asciiTheme="majorHAnsi" w:hAnsiTheme="majorHAnsi"/>
          <w:spacing w:val="17"/>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1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19"/>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14"/>
          <w:sz w:val="22"/>
          <w:szCs w:val="22"/>
        </w:rPr>
        <w:t xml:space="preserve"> </w:t>
      </w:r>
      <w:r w:rsidRPr="00D753D6">
        <w:rPr>
          <w:rFonts w:asciiTheme="majorHAnsi" w:hAnsiTheme="majorHAnsi"/>
          <w:spacing w:val="-1"/>
          <w:sz w:val="22"/>
          <w:szCs w:val="22"/>
        </w:rPr>
        <w:t>poinformuje</w:t>
      </w:r>
      <w:r w:rsidRPr="00D753D6">
        <w:rPr>
          <w:rFonts w:asciiTheme="majorHAnsi" w:hAnsiTheme="majorHAnsi"/>
          <w:spacing w:val="15"/>
          <w:sz w:val="22"/>
          <w:szCs w:val="22"/>
        </w:rPr>
        <w:t xml:space="preserve"> </w:t>
      </w:r>
      <w:r w:rsidRPr="00D753D6">
        <w:rPr>
          <w:rFonts w:asciiTheme="majorHAnsi" w:hAnsiTheme="majorHAnsi"/>
          <w:sz w:val="22"/>
          <w:szCs w:val="22"/>
        </w:rPr>
        <w:t>o</w:t>
      </w:r>
      <w:r w:rsidRPr="00D753D6">
        <w:rPr>
          <w:rFonts w:asciiTheme="majorHAnsi" w:hAnsiTheme="majorHAnsi"/>
          <w:spacing w:val="14"/>
          <w:sz w:val="22"/>
          <w:szCs w:val="22"/>
        </w:rPr>
        <w:t xml:space="preserve"> </w:t>
      </w:r>
      <w:r w:rsidRPr="00D753D6">
        <w:rPr>
          <w:rFonts w:asciiTheme="majorHAnsi" w:hAnsiTheme="majorHAnsi"/>
          <w:spacing w:val="-1"/>
          <w:sz w:val="22"/>
          <w:szCs w:val="22"/>
        </w:rPr>
        <w:t>terminie</w:t>
      </w:r>
      <w:r w:rsidRPr="00D753D6">
        <w:rPr>
          <w:rFonts w:asciiTheme="majorHAnsi" w:hAnsiTheme="majorHAnsi"/>
          <w:spacing w:val="17"/>
          <w:sz w:val="22"/>
          <w:szCs w:val="22"/>
        </w:rPr>
        <w:t xml:space="preserve"> </w:t>
      </w:r>
      <w:r w:rsidRPr="00D753D6">
        <w:rPr>
          <w:rFonts w:asciiTheme="majorHAnsi" w:hAnsiTheme="majorHAnsi"/>
          <w:spacing w:val="-1"/>
          <w:sz w:val="22"/>
          <w:szCs w:val="22"/>
        </w:rPr>
        <w:t>zgłaszania</w:t>
      </w:r>
      <w:r w:rsidRPr="00D753D6">
        <w:rPr>
          <w:rFonts w:asciiTheme="majorHAnsi" w:hAnsiTheme="majorHAnsi"/>
          <w:spacing w:val="17"/>
          <w:sz w:val="22"/>
          <w:szCs w:val="22"/>
        </w:rPr>
        <w:t xml:space="preserve"> </w:t>
      </w:r>
      <w:r w:rsidRPr="00D753D6">
        <w:rPr>
          <w:rFonts w:asciiTheme="majorHAnsi" w:hAnsiTheme="majorHAnsi"/>
          <w:spacing w:val="-1"/>
          <w:sz w:val="22"/>
          <w:szCs w:val="22"/>
        </w:rPr>
        <w:t>uwag,</w:t>
      </w:r>
      <w:r w:rsidRPr="00D753D6">
        <w:rPr>
          <w:rFonts w:asciiTheme="majorHAnsi" w:hAnsiTheme="majorHAnsi"/>
          <w:spacing w:val="63"/>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Pr="00D753D6">
        <w:rPr>
          <w:rFonts w:asciiTheme="majorHAnsi" w:hAnsiTheme="majorHAnsi"/>
          <w:spacing w:val="-4"/>
          <w:sz w:val="22"/>
          <w:szCs w:val="22"/>
        </w:rPr>
        <w:t xml:space="preserve"> </w:t>
      </w:r>
      <w:r w:rsidRPr="00D753D6">
        <w:rPr>
          <w:rFonts w:asciiTheme="majorHAnsi" w:hAnsiTheme="majorHAnsi"/>
          <w:sz w:val="22"/>
          <w:szCs w:val="22"/>
        </w:rPr>
        <w:t>niż</w:t>
      </w:r>
      <w:r w:rsidRPr="00D753D6">
        <w:rPr>
          <w:rFonts w:asciiTheme="majorHAnsi" w:hAnsiTheme="majorHAnsi"/>
          <w:spacing w:val="-2"/>
          <w:sz w:val="22"/>
          <w:szCs w:val="22"/>
        </w:rPr>
        <w:t xml:space="preserve"> </w:t>
      </w:r>
      <w:r w:rsidRPr="00D753D6">
        <w:rPr>
          <w:rFonts w:asciiTheme="majorHAnsi" w:hAnsiTheme="majorHAnsi"/>
          <w:sz w:val="22"/>
          <w:szCs w:val="22"/>
        </w:rPr>
        <w:t>7 dni</w:t>
      </w:r>
      <w:r w:rsidRPr="00D753D6">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Pr="00D753D6">
        <w:rPr>
          <w:rFonts w:asciiTheme="majorHAnsi" w:hAnsiTheme="majorHAnsi"/>
          <w:sz w:val="22"/>
          <w:szCs w:val="22"/>
        </w:rPr>
        <w:t xml:space="preserve"> </w:t>
      </w:r>
      <w:r w:rsidRPr="00D753D6">
        <w:rPr>
          <w:rFonts w:asciiTheme="majorHAnsi" w:hAnsiTheme="majorHAnsi"/>
          <w:spacing w:val="-1"/>
          <w:sz w:val="22"/>
          <w:szCs w:val="22"/>
        </w:rPr>
        <w:t>doręczenia</w:t>
      </w:r>
      <w:r w:rsidRPr="00D753D6">
        <w:rPr>
          <w:rFonts w:asciiTheme="majorHAnsi" w:hAnsiTheme="majorHAnsi"/>
          <w:spacing w:val="-2"/>
          <w:sz w:val="22"/>
          <w:szCs w:val="22"/>
        </w:rPr>
        <w:t xml:space="preserve"> </w:t>
      </w:r>
      <w:r w:rsidRPr="00D753D6">
        <w:rPr>
          <w:rFonts w:asciiTheme="majorHAnsi" w:hAnsiTheme="majorHAnsi"/>
          <w:spacing w:val="-1"/>
          <w:sz w:val="22"/>
          <w:szCs w:val="22"/>
        </w:rPr>
        <w:t>tej</w:t>
      </w:r>
      <w:r w:rsidRPr="00D753D6">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Pr="00D753D6">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Pr="00D753D6">
        <w:rPr>
          <w:rFonts w:asciiTheme="majorHAnsi" w:hAnsiTheme="majorHAnsi"/>
          <w:spacing w:val="-3"/>
          <w:sz w:val="22"/>
          <w:szCs w:val="22"/>
        </w:rPr>
        <w:t xml:space="preserve"> </w:t>
      </w:r>
      <w:r w:rsidRPr="00D753D6">
        <w:rPr>
          <w:rFonts w:asciiTheme="majorHAnsi" w:hAnsiTheme="majorHAnsi"/>
          <w:spacing w:val="-1"/>
          <w:sz w:val="22"/>
          <w:szCs w:val="22"/>
        </w:rPr>
        <w:t>wyłącznie</w:t>
      </w:r>
      <w:r w:rsidRPr="00D753D6">
        <w:rPr>
          <w:rFonts w:asciiTheme="majorHAnsi" w:hAnsiTheme="majorHAnsi"/>
          <w:sz w:val="22"/>
          <w:szCs w:val="22"/>
        </w:rPr>
        <w:t xml:space="preserve"> </w:t>
      </w:r>
      <w:r w:rsidRPr="00D753D6">
        <w:rPr>
          <w:rFonts w:asciiTheme="majorHAnsi" w:hAnsiTheme="majorHAnsi"/>
          <w:spacing w:val="-1"/>
          <w:sz w:val="22"/>
          <w:szCs w:val="22"/>
        </w:rPr>
        <w:t>należności</w:t>
      </w:r>
      <w:r w:rsidRPr="00D753D6">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Pr="00D753D6">
        <w:rPr>
          <w:rFonts w:asciiTheme="majorHAnsi" w:hAnsiTheme="majorHAnsi"/>
          <w:spacing w:val="8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27"/>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26"/>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24"/>
          <w:sz w:val="22"/>
          <w:szCs w:val="22"/>
        </w:rPr>
        <w:t xml:space="preserve"> </w:t>
      </w:r>
      <w:r w:rsidRPr="00D753D6">
        <w:rPr>
          <w:rFonts w:asciiTheme="majorHAnsi" w:hAnsiTheme="majorHAnsi"/>
          <w:sz w:val="22"/>
          <w:szCs w:val="22"/>
        </w:rPr>
        <w:t>o</w:t>
      </w:r>
      <w:r w:rsidRPr="00D753D6">
        <w:rPr>
          <w:rFonts w:asciiTheme="majorHAnsi" w:hAnsiTheme="majorHAnsi"/>
          <w:spacing w:val="29"/>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26"/>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30"/>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22"/>
          <w:sz w:val="22"/>
          <w:szCs w:val="22"/>
        </w:rPr>
        <w:t xml:space="preserve"> </w:t>
      </w:r>
      <w:r w:rsidRPr="00D753D6">
        <w:rPr>
          <w:rFonts w:asciiTheme="majorHAnsi" w:hAnsiTheme="majorHAnsi"/>
          <w:sz w:val="22"/>
          <w:szCs w:val="22"/>
        </w:rPr>
        <w:t>są</w:t>
      </w:r>
      <w:r w:rsidRPr="00D753D6">
        <w:rPr>
          <w:rFonts w:asciiTheme="majorHAnsi" w:hAnsiTheme="majorHAnsi"/>
          <w:spacing w:val="27"/>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24"/>
          <w:sz w:val="22"/>
          <w:szCs w:val="22"/>
        </w:rPr>
        <w:t xml:space="preserve"> </w:t>
      </w:r>
      <w:r w:rsidRPr="00D753D6">
        <w:rPr>
          <w:rFonts w:asciiTheme="majorHAnsi" w:hAnsiTheme="majorHAnsi"/>
          <w:sz w:val="22"/>
          <w:szCs w:val="22"/>
        </w:rPr>
        <w:t>budowlane,</w:t>
      </w:r>
      <w:r w:rsidRPr="00D753D6">
        <w:rPr>
          <w:rFonts w:asciiTheme="majorHAnsi" w:hAnsiTheme="majorHAnsi"/>
          <w:spacing w:val="26"/>
          <w:sz w:val="22"/>
          <w:szCs w:val="22"/>
        </w:rPr>
        <w:t xml:space="preserve"> </w:t>
      </w:r>
      <w:r w:rsidRPr="00D753D6">
        <w:rPr>
          <w:rFonts w:asciiTheme="majorHAnsi" w:hAnsiTheme="majorHAnsi"/>
          <w:sz w:val="22"/>
          <w:szCs w:val="22"/>
        </w:rPr>
        <w:t>lub</w:t>
      </w:r>
      <w:r w:rsidRPr="00D753D6">
        <w:rPr>
          <w:rFonts w:asciiTheme="majorHAnsi" w:hAnsiTheme="majorHAnsi"/>
          <w:spacing w:val="26"/>
          <w:sz w:val="22"/>
          <w:szCs w:val="22"/>
        </w:rPr>
        <w:t xml:space="preserve"> </w:t>
      </w:r>
      <w:r w:rsidRPr="00D753D6">
        <w:rPr>
          <w:rFonts w:asciiTheme="majorHAnsi" w:hAnsiTheme="majorHAnsi"/>
          <w:sz w:val="22"/>
          <w:szCs w:val="22"/>
        </w:rPr>
        <w:t>po</w:t>
      </w:r>
      <w:r w:rsidRPr="00D753D6">
        <w:rPr>
          <w:rFonts w:asciiTheme="majorHAnsi" w:hAnsiTheme="majorHAnsi"/>
          <w:spacing w:val="65"/>
          <w:sz w:val="22"/>
          <w:szCs w:val="22"/>
        </w:rPr>
        <w:t xml:space="preserve"> </w:t>
      </w:r>
      <w:r w:rsidRPr="00D753D6">
        <w:rPr>
          <w:rFonts w:asciiTheme="majorHAnsi" w:hAnsiTheme="majorHAnsi"/>
          <w:spacing w:val="-1"/>
          <w:sz w:val="22"/>
          <w:szCs w:val="22"/>
        </w:rPr>
        <w:t>przedłożeniu</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Zamawiającemu</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poświadczonej</w:t>
      </w:r>
      <w:r w:rsidRPr="00D753D6">
        <w:rPr>
          <w:rFonts w:asciiTheme="majorHAnsi" w:hAnsiTheme="majorHAnsi"/>
          <w:sz w:val="22"/>
          <w:szCs w:val="22"/>
        </w:rPr>
        <w:t xml:space="preserve">   </w:t>
      </w:r>
      <w:r w:rsidRPr="00D753D6">
        <w:rPr>
          <w:rFonts w:asciiTheme="majorHAnsi" w:hAnsiTheme="majorHAnsi"/>
          <w:spacing w:val="35"/>
          <w:sz w:val="22"/>
          <w:szCs w:val="22"/>
        </w:rPr>
        <w:t xml:space="preserve"> </w:t>
      </w:r>
      <w:r w:rsidRPr="00D753D6">
        <w:rPr>
          <w:rFonts w:asciiTheme="majorHAnsi" w:hAnsiTheme="majorHAnsi"/>
          <w:spacing w:val="-1"/>
          <w:sz w:val="22"/>
          <w:szCs w:val="22"/>
        </w:rPr>
        <w:t>za</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zgodność</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z w:val="22"/>
          <w:szCs w:val="22"/>
        </w:rPr>
        <w:t xml:space="preserve">z   </w:t>
      </w:r>
      <w:r w:rsidRPr="00D753D6">
        <w:rPr>
          <w:rFonts w:asciiTheme="majorHAnsi" w:hAnsiTheme="majorHAnsi"/>
          <w:spacing w:val="30"/>
          <w:sz w:val="22"/>
          <w:szCs w:val="22"/>
        </w:rPr>
        <w:t xml:space="preserve"> </w:t>
      </w:r>
      <w:r w:rsidRPr="00D753D6">
        <w:rPr>
          <w:rFonts w:asciiTheme="majorHAnsi" w:hAnsiTheme="majorHAnsi"/>
          <w:spacing w:val="-1"/>
          <w:sz w:val="22"/>
          <w:szCs w:val="22"/>
        </w:rPr>
        <w:t>oryginałem</w:t>
      </w:r>
      <w:r w:rsidRPr="00D753D6">
        <w:rPr>
          <w:rFonts w:asciiTheme="majorHAnsi" w:hAnsiTheme="majorHAnsi"/>
          <w:sz w:val="22"/>
          <w:szCs w:val="22"/>
        </w:rPr>
        <w:t xml:space="preserve">   </w:t>
      </w:r>
      <w:r w:rsidRPr="00D753D6">
        <w:rPr>
          <w:rFonts w:asciiTheme="majorHAnsi" w:hAnsiTheme="majorHAnsi"/>
          <w:spacing w:val="30"/>
          <w:sz w:val="22"/>
          <w:szCs w:val="22"/>
        </w:rPr>
        <w:t xml:space="preserve"> </w:t>
      </w:r>
      <w:r w:rsidRPr="00D753D6">
        <w:rPr>
          <w:rFonts w:asciiTheme="majorHAnsi" w:hAnsiTheme="majorHAnsi"/>
          <w:spacing w:val="-1"/>
          <w:sz w:val="22"/>
          <w:szCs w:val="22"/>
        </w:rPr>
        <w:t>kopii</w:t>
      </w:r>
      <w:r w:rsidRPr="00D753D6">
        <w:rPr>
          <w:rFonts w:asciiTheme="majorHAnsi" w:hAnsiTheme="majorHAnsi"/>
          <w:sz w:val="22"/>
          <w:szCs w:val="22"/>
        </w:rPr>
        <w:t xml:space="preserve">   </w:t>
      </w:r>
      <w:r w:rsidRPr="00D753D6">
        <w:rPr>
          <w:rFonts w:asciiTheme="majorHAnsi" w:hAnsiTheme="majorHAnsi"/>
          <w:spacing w:val="33"/>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69"/>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2"/>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4"/>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Pr="00D753D6">
        <w:rPr>
          <w:rFonts w:asciiTheme="majorHAnsi" w:hAnsiTheme="majorHAnsi"/>
          <w:spacing w:val="9"/>
          <w:sz w:val="22"/>
          <w:szCs w:val="22"/>
        </w:rPr>
        <w:t xml:space="preserve"> </w:t>
      </w:r>
      <w:r w:rsidRPr="00D753D6">
        <w:rPr>
          <w:rFonts w:asciiTheme="majorHAnsi" w:hAnsiTheme="majorHAnsi"/>
          <w:sz w:val="22"/>
          <w:szCs w:val="22"/>
        </w:rPr>
        <w:t>zapłaty</w:t>
      </w:r>
      <w:r w:rsidRPr="00D753D6">
        <w:rPr>
          <w:rFonts w:asciiTheme="majorHAnsi" w:hAnsiTheme="majorHAnsi"/>
          <w:spacing w:val="7"/>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z w:val="22"/>
          <w:szCs w:val="22"/>
        </w:rPr>
        <w:t>lub</w:t>
      </w:r>
      <w:r w:rsidRPr="00D753D6">
        <w:rPr>
          <w:rFonts w:asciiTheme="majorHAnsi" w:hAnsiTheme="majorHAnsi"/>
          <w:spacing w:val="9"/>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9"/>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pacing w:val="-1"/>
          <w:sz w:val="22"/>
          <w:szCs w:val="22"/>
        </w:rPr>
        <w:t>przewidziany</w:t>
      </w:r>
      <w:r w:rsidRPr="00D753D6">
        <w:rPr>
          <w:rFonts w:asciiTheme="majorHAnsi" w:hAnsiTheme="majorHAnsi"/>
          <w:spacing w:val="7"/>
          <w:sz w:val="22"/>
          <w:szCs w:val="22"/>
        </w:rPr>
        <w:t xml:space="preserve"> </w:t>
      </w:r>
      <w:r w:rsidRPr="00D753D6">
        <w:rPr>
          <w:rFonts w:asciiTheme="majorHAnsi" w:hAnsiTheme="majorHAnsi"/>
          <w:sz w:val="22"/>
          <w:szCs w:val="22"/>
        </w:rPr>
        <w:t>w</w:t>
      </w:r>
      <w:r w:rsidRPr="00D753D6">
        <w:rPr>
          <w:rFonts w:asciiTheme="majorHAnsi" w:hAnsiTheme="majorHAnsi"/>
          <w:spacing w:val="8"/>
          <w:sz w:val="22"/>
          <w:szCs w:val="22"/>
        </w:rPr>
        <w:t xml:space="preserve"> </w:t>
      </w:r>
      <w:r w:rsidRPr="00D753D6">
        <w:rPr>
          <w:rFonts w:asciiTheme="majorHAnsi" w:hAnsiTheme="majorHAnsi"/>
          <w:spacing w:val="-1"/>
          <w:sz w:val="22"/>
          <w:szCs w:val="22"/>
        </w:rPr>
        <w:t>umowie</w:t>
      </w:r>
      <w:r w:rsidRPr="00D753D6">
        <w:rPr>
          <w:rFonts w:asciiTheme="majorHAnsi" w:hAnsiTheme="majorHAnsi"/>
          <w:spacing w:val="67"/>
          <w:sz w:val="22"/>
          <w:szCs w:val="22"/>
        </w:rPr>
        <w:t xml:space="preserve"> </w:t>
      </w:r>
      <w:r w:rsidRPr="00D753D6">
        <w:rPr>
          <w:rFonts w:asciiTheme="majorHAnsi" w:hAnsiTheme="majorHAnsi"/>
          <w:sz w:val="22"/>
          <w:szCs w:val="22"/>
        </w:rPr>
        <w:t>o</w:t>
      </w:r>
      <w:r w:rsidRPr="00D753D6">
        <w:rPr>
          <w:rFonts w:asciiTheme="majorHAnsi" w:hAnsiTheme="majorHAnsi"/>
          <w:spacing w:val="12"/>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2"/>
          <w:sz w:val="22"/>
          <w:szCs w:val="22"/>
        </w:rPr>
        <w:t xml:space="preserve"> </w:t>
      </w:r>
      <w:r w:rsidRPr="00D753D6">
        <w:rPr>
          <w:rFonts w:asciiTheme="majorHAnsi" w:hAnsiTheme="majorHAnsi"/>
          <w:sz w:val="22"/>
          <w:szCs w:val="22"/>
        </w:rPr>
        <w:t>nie</w:t>
      </w:r>
      <w:r w:rsidRPr="00D753D6">
        <w:rPr>
          <w:rFonts w:asciiTheme="majorHAnsi" w:hAnsiTheme="majorHAnsi"/>
          <w:spacing w:val="12"/>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12"/>
          <w:sz w:val="22"/>
          <w:szCs w:val="22"/>
        </w:rPr>
        <w:t xml:space="preserve"> </w:t>
      </w:r>
      <w:r w:rsidRPr="00D753D6">
        <w:rPr>
          <w:rFonts w:asciiTheme="majorHAnsi" w:hAnsiTheme="majorHAnsi"/>
          <w:spacing w:val="-1"/>
          <w:sz w:val="22"/>
          <w:szCs w:val="22"/>
        </w:rPr>
        <w:t>być</w:t>
      </w:r>
      <w:r w:rsidRPr="00D753D6">
        <w:rPr>
          <w:rFonts w:asciiTheme="majorHAnsi" w:hAnsiTheme="majorHAnsi"/>
          <w:spacing w:val="12"/>
          <w:sz w:val="22"/>
          <w:szCs w:val="22"/>
        </w:rPr>
        <w:t xml:space="preserve"> </w:t>
      </w:r>
      <w:r w:rsidRPr="00D753D6">
        <w:rPr>
          <w:rFonts w:asciiTheme="majorHAnsi" w:hAnsiTheme="majorHAnsi"/>
          <w:spacing w:val="-1"/>
          <w:sz w:val="22"/>
          <w:szCs w:val="22"/>
        </w:rPr>
        <w:t>dłuższy</w:t>
      </w:r>
      <w:r w:rsidRPr="00D753D6">
        <w:rPr>
          <w:rFonts w:asciiTheme="majorHAnsi" w:hAnsiTheme="majorHAnsi"/>
          <w:spacing w:val="9"/>
          <w:sz w:val="22"/>
          <w:szCs w:val="22"/>
        </w:rPr>
        <w:t xml:space="preserve"> </w:t>
      </w:r>
      <w:r w:rsidRPr="00D753D6">
        <w:rPr>
          <w:rFonts w:asciiTheme="majorHAnsi" w:hAnsiTheme="majorHAnsi"/>
          <w:sz w:val="22"/>
          <w:szCs w:val="22"/>
        </w:rPr>
        <w:t>niż</w:t>
      </w:r>
      <w:r w:rsidRPr="00D753D6">
        <w:rPr>
          <w:rFonts w:asciiTheme="majorHAnsi" w:hAnsiTheme="majorHAnsi"/>
          <w:spacing w:val="10"/>
          <w:sz w:val="22"/>
          <w:szCs w:val="22"/>
        </w:rPr>
        <w:t xml:space="preserve"> </w:t>
      </w:r>
      <w:r w:rsidRPr="00D753D6">
        <w:rPr>
          <w:rFonts w:asciiTheme="majorHAnsi" w:hAnsiTheme="majorHAnsi"/>
          <w:sz w:val="22"/>
          <w:szCs w:val="22"/>
        </w:rPr>
        <w:t>20</w:t>
      </w:r>
      <w:r w:rsidRPr="00D753D6">
        <w:rPr>
          <w:rFonts w:asciiTheme="majorHAnsi" w:hAnsiTheme="majorHAnsi"/>
          <w:spacing w:val="12"/>
          <w:sz w:val="22"/>
          <w:szCs w:val="22"/>
        </w:rPr>
        <w:t xml:space="preserve"> </w:t>
      </w:r>
      <w:r w:rsidRPr="00D753D6">
        <w:rPr>
          <w:rFonts w:asciiTheme="majorHAnsi" w:hAnsiTheme="majorHAnsi"/>
          <w:sz w:val="22"/>
          <w:szCs w:val="22"/>
        </w:rPr>
        <w:t>dni</w:t>
      </w:r>
      <w:r w:rsidRPr="00D753D6">
        <w:rPr>
          <w:rFonts w:asciiTheme="majorHAnsi" w:hAnsiTheme="majorHAnsi"/>
          <w:spacing w:val="13"/>
          <w:sz w:val="22"/>
          <w:szCs w:val="22"/>
        </w:rPr>
        <w:t xml:space="preserve"> </w:t>
      </w:r>
      <w:r w:rsidRPr="00D753D6">
        <w:rPr>
          <w:rFonts w:asciiTheme="majorHAnsi" w:hAnsiTheme="majorHAnsi"/>
          <w:sz w:val="22"/>
          <w:szCs w:val="22"/>
        </w:rPr>
        <w:t>od</w:t>
      </w:r>
      <w:r w:rsidRPr="00D753D6">
        <w:rPr>
          <w:rFonts w:asciiTheme="majorHAnsi" w:hAnsiTheme="majorHAnsi"/>
          <w:spacing w:val="12"/>
          <w:sz w:val="22"/>
          <w:szCs w:val="22"/>
        </w:rPr>
        <w:t xml:space="preserve"> </w:t>
      </w:r>
      <w:r w:rsidRPr="00D753D6">
        <w:rPr>
          <w:rFonts w:asciiTheme="majorHAnsi" w:hAnsiTheme="majorHAnsi"/>
          <w:sz w:val="22"/>
          <w:szCs w:val="22"/>
        </w:rPr>
        <w:t>dnia</w:t>
      </w:r>
      <w:r w:rsidRPr="00D753D6">
        <w:rPr>
          <w:rFonts w:asciiTheme="majorHAnsi" w:hAnsiTheme="majorHAnsi"/>
          <w:spacing w:val="12"/>
          <w:sz w:val="22"/>
          <w:szCs w:val="22"/>
        </w:rPr>
        <w:t xml:space="preserve"> </w:t>
      </w:r>
      <w:r w:rsidRPr="00D753D6">
        <w:rPr>
          <w:rFonts w:asciiTheme="majorHAnsi" w:hAnsiTheme="majorHAnsi"/>
          <w:spacing w:val="-1"/>
          <w:sz w:val="22"/>
          <w:szCs w:val="22"/>
        </w:rPr>
        <w:t>doręczenia</w:t>
      </w:r>
      <w:r w:rsidRPr="00D753D6">
        <w:rPr>
          <w:rFonts w:asciiTheme="majorHAnsi" w:hAnsiTheme="majorHAnsi"/>
          <w:spacing w:val="12"/>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12"/>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55"/>
          <w:sz w:val="22"/>
          <w:szCs w:val="22"/>
        </w:rPr>
        <w:t xml:space="preserve"> </w:t>
      </w:r>
      <w:r w:rsidRPr="00D753D6">
        <w:rPr>
          <w:rFonts w:asciiTheme="majorHAnsi" w:hAnsiTheme="majorHAnsi"/>
          <w:sz w:val="22"/>
          <w:szCs w:val="22"/>
        </w:rPr>
        <w:t>lub</w:t>
      </w:r>
      <w:r w:rsidRPr="00D753D6">
        <w:rPr>
          <w:rFonts w:asciiTheme="majorHAnsi" w:hAnsiTheme="majorHAnsi"/>
          <w:spacing w:val="36"/>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36"/>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34"/>
          <w:sz w:val="22"/>
          <w:szCs w:val="22"/>
        </w:rPr>
        <w:t xml:space="preserve"> </w:t>
      </w:r>
      <w:r w:rsidRPr="00D753D6">
        <w:rPr>
          <w:rFonts w:asciiTheme="majorHAnsi" w:hAnsiTheme="majorHAnsi"/>
          <w:spacing w:val="-1"/>
          <w:sz w:val="22"/>
          <w:szCs w:val="22"/>
        </w:rPr>
        <w:t>faktury</w:t>
      </w:r>
      <w:r w:rsidRPr="00D753D6">
        <w:rPr>
          <w:rFonts w:asciiTheme="majorHAnsi" w:hAnsiTheme="majorHAnsi"/>
          <w:spacing w:val="34"/>
          <w:sz w:val="22"/>
          <w:szCs w:val="22"/>
        </w:rPr>
        <w:t xml:space="preserve"> </w:t>
      </w:r>
      <w:r w:rsidRPr="00D753D6">
        <w:rPr>
          <w:rFonts w:asciiTheme="majorHAnsi" w:hAnsiTheme="majorHAnsi"/>
          <w:sz w:val="22"/>
          <w:szCs w:val="22"/>
        </w:rPr>
        <w:t>lub</w:t>
      </w:r>
      <w:r w:rsidRPr="00D753D6">
        <w:rPr>
          <w:rFonts w:asciiTheme="majorHAnsi" w:hAnsiTheme="majorHAnsi"/>
          <w:spacing w:val="36"/>
          <w:sz w:val="22"/>
          <w:szCs w:val="22"/>
        </w:rPr>
        <w:t xml:space="preserve"> </w:t>
      </w:r>
      <w:r w:rsidRPr="00D753D6">
        <w:rPr>
          <w:rFonts w:asciiTheme="majorHAnsi" w:hAnsiTheme="majorHAnsi"/>
          <w:spacing w:val="-1"/>
          <w:sz w:val="22"/>
          <w:szCs w:val="22"/>
        </w:rPr>
        <w:t>rachunku,</w:t>
      </w:r>
      <w:r w:rsidRPr="00D753D6">
        <w:rPr>
          <w:rFonts w:asciiTheme="majorHAnsi" w:hAnsiTheme="majorHAnsi"/>
          <w:spacing w:val="36"/>
          <w:sz w:val="22"/>
          <w:szCs w:val="22"/>
        </w:rPr>
        <w:t xml:space="preserve"> </w:t>
      </w:r>
      <w:r w:rsidRPr="00D753D6">
        <w:rPr>
          <w:rFonts w:asciiTheme="majorHAnsi" w:hAnsiTheme="majorHAnsi"/>
          <w:spacing w:val="-1"/>
          <w:sz w:val="22"/>
          <w:szCs w:val="22"/>
        </w:rPr>
        <w:t>potwierdzających</w:t>
      </w:r>
      <w:r w:rsidRPr="00D753D6">
        <w:rPr>
          <w:rFonts w:asciiTheme="majorHAnsi" w:hAnsiTheme="majorHAnsi"/>
          <w:spacing w:val="36"/>
          <w:sz w:val="22"/>
          <w:szCs w:val="22"/>
        </w:rPr>
        <w:t xml:space="preserve"> </w:t>
      </w:r>
      <w:r w:rsidRPr="00D753D6">
        <w:rPr>
          <w:rFonts w:asciiTheme="majorHAnsi" w:hAnsiTheme="majorHAnsi"/>
          <w:spacing w:val="-1"/>
          <w:sz w:val="22"/>
          <w:szCs w:val="22"/>
        </w:rPr>
        <w:t>wykonanie</w:t>
      </w:r>
      <w:r w:rsidRPr="00D753D6">
        <w:rPr>
          <w:rFonts w:asciiTheme="majorHAnsi" w:hAnsiTheme="majorHAnsi"/>
          <w:spacing w:val="37"/>
          <w:sz w:val="22"/>
          <w:szCs w:val="22"/>
        </w:rPr>
        <w:t xml:space="preserve"> </w:t>
      </w:r>
      <w:r w:rsidRPr="00D753D6">
        <w:rPr>
          <w:rFonts w:asciiTheme="majorHAnsi" w:hAnsiTheme="majorHAnsi"/>
          <w:spacing w:val="-2"/>
          <w:sz w:val="22"/>
          <w:szCs w:val="22"/>
        </w:rPr>
        <w:t>zleconej</w:t>
      </w:r>
      <w:r w:rsidRPr="00D753D6">
        <w:rPr>
          <w:rFonts w:asciiTheme="majorHAnsi" w:hAnsiTheme="majorHAnsi"/>
          <w:spacing w:val="7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3"/>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Pr="00D753D6">
        <w:rPr>
          <w:rFonts w:asciiTheme="majorHAnsi" w:hAnsiTheme="majorHAnsi"/>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3"/>
          <w:sz w:val="22"/>
          <w:szCs w:val="22"/>
        </w:rPr>
        <w:t xml:space="preserve"> </w:t>
      </w:r>
      <w:r w:rsidRPr="00D753D6">
        <w:rPr>
          <w:rFonts w:asciiTheme="majorHAnsi" w:hAnsiTheme="majorHAnsi"/>
          <w:spacing w:val="-1"/>
          <w:sz w:val="22"/>
          <w:szCs w:val="22"/>
        </w:rPr>
        <w:t>dostawy,</w:t>
      </w:r>
      <w:r w:rsidRPr="00D753D6">
        <w:rPr>
          <w:rFonts w:asciiTheme="majorHAnsi" w:hAnsiTheme="majorHAnsi"/>
          <w:sz w:val="22"/>
          <w:szCs w:val="22"/>
        </w:rPr>
        <w:t xml:space="preserve"> </w:t>
      </w:r>
      <w:r w:rsidRPr="00D753D6">
        <w:rPr>
          <w:rFonts w:asciiTheme="majorHAnsi" w:hAnsiTheme="majorHAnsi"/>
          <w:spacing w:val="-1"/>
          <w:sz w:val="22"/>
          <w:szCs w:val="22"/>
        </w:rPr>
        <w:t>usługi</w:t>
      </w:r>
      <w:r w:rsidRPr="00D753D6">
        <w:rPr>
          <w:rFonts w:asciiTheme="majorHAnsi" w:hAnsiTheme="majorHAnsi"/>
          <w:spacing w:val="1"/>
          <w:sz w:val="22"/>
          <w:szCs w:val="22"/>
        </w:rPr>
        <w:t xml:space="preserve"> </w:t>
      </w:r>
      <w:r w:rsidRPr="00D753D6">
        <w:rPr>
          <w:rFonts w:asciiTheme="majorHAnsi" w:hAnsiTheme="majorHAnsi"/>
          <w:sz w:val="22"/>
          <w:szCs w:val="22"/>
        </w:rPr>
        <w:t>lub</w:t>
      </w:r>
      <w:r w:rsidRPr="00D753D6">
        <w:rPr>
          <w:rFonts w:asciiTheme="majorHAnsi" w:hAnsiTheme="majorHAnsi"/>
          <w:spacing w:val="-3"/>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3"/>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Pr="00D753D6">
        <w:rPr>
          <w:rFonts w:asciiTheme="majorHAnsi" w:hAnsiTheme="majorHAnsi"/>
          <w:spacing w:val="27"/>
          <w:sz w:val="22"/>
          <w:szCs w:val="22"/>
        </w:rPr>
        <w:t xml:space="preserve"> </w:t>
      </w:r>
      <w:r w:rsidRPr="00D753D6">
        <w:rPr>
          <w:rFonts w:asciiTheme="majorHAnsi" w:hAnsiTheme="majorHAnsi"/>
          <w:spacing w:val="-1"/>
          <w:sz w:val="22"/>
          <w:szCs w:val="22"/>
        </w:rPr>
        <w:t>lub</w:t>
      </w:r>
      <w:r w:rsidRPr="00D753D6">
        <w:rPr>
          <w:rFonts w:asciiTheme="majorHAnsi" w:hAnsiTheme="majorHAnsi"/>
          <w:spacing w:val="26"/>
          <w:sz w:val="22"/>
          <w:szCs w:val="22"/>
        </w:rPr>
        <w:t xml:space="preserve"> </w:t>
      </w:r>
      <w:r w:rsidRPr="00D753D6">
        <w:rPr>
          <w:rFonts w:asciiTheme="majorHAnsi" w:hAnsiTheme="majorHAnsi"/>
          <w:spacing w:val="-1"/>
          <w:sz w:val="22"/>
          <w:szCs w:val="22"/>
        </w:rPr>
        <w:t>dalszy</w:t>
      </w:r>
      <w:r w:rsidRPr="00D753D6">
        <w:rPr>
          <w:rFonts w:asciiTheme="majorHAnsi" w:hAnsiTheme="majorHAnsi"/>
          <w:spacing w:val="26"/>
          <w:sz w:val="22"/>
          <w:szCs w:val="22"/>
        </w:rPr>
        <w:t xml:space="preserve"> </w:t>
      </w:r>
      <w:r w:rsidRPr="00D753D6">
        <w:rPr>
          <w:rFonts w:asciiTheme="majorHAnsi" w:hAnsiTheme="majorHAnsi"/>
          <w:spacing w:val="-1"/>
          <w:sz w:val="22"/>
          <w:szCs w:val="22"/>
        </w:rPr>
        <w:t>podwykonawca</w:t>
      </w:r>
      <w:r w:rsidRPr="00D753D6">
        <w:rPr>
          <w:rFonts w:asciiTheme="majorHAnsi" w:hAnsiTheme="majorHAnsi"/>
          <w:spacing w:val="27"/>
          <w:sz w:val="22"/>
          <w:szCs w:val="22"/>
        </w:rPr>
        <w:t xml:space="preserve"> </w:t>
      </w:r>
      <w:r w:rsidRPr="00D753D6">
        <w:rPr>
          <w:rFonts w:asciiTheme="majorHAnsi" w:hAnsiTheme="majorHAnsi"/>
          <w:spacing w:val="-1"/>
          <w:sz w:val="22"/>
          <w:szCs w:val="22"/>
        </w:rPr>
        <w:t>zamierzający</w:t>
      </w:r>
      <w:r w:rsidRPr="00D753D6">
        <w:rPr>
          <w:rFonts w:asciiTheme="majorHAnsi" w:hAnsiTheme="majorHAnsi"/>
          <w:spacing w:val="24"/>
          <w:sz w:val="22"/>
          <w:szCs w:val="22"/>
        </w:rPr>
        <w:t xml:space="preserve"> </w:t>
      </w:r>
      <w:r w:rsidRPr="00D753D6">
        <w:rPr>
          <w:rFonts w:asciiTheme="majorHAnsi" w:hAnsiTheme="majorHAnsi"/>
          <w:spacing w:val="-1"/>
          <w:sz w:val="22"/>
          <w:szCs w:val="22"/>
        </w:rPr>
        <w:t>zawrzeć</w:t>
      </w:r>
      <w:r w:rsidRPr="00D753D6">
        <w:rPr>
          <w:rFonts w:asciiTheme="majorHAnsi" w:hAnsiTheme="majorHAnsi"/>
          <w:spacing w:val="27"/>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27"/>
          <w:sz w:val="22"/>
          <w:szCs w:val="22"/>
        </w:rPr>
        <w:t xml:space="preserve"> </w:t>
      </w:r>
      <w:r w:rsidRPr="00D753D6">
        <w:rPr>
          <w:rFonts w:asciiTheme="majorHAnsi" w:hAnsiTheme="majorHAnsi"/>
          <w:sz w:val="22"/>
          <w:szCs w:val="22"/>
        </w:rPr>
        <w:t>o</w:t>
      </w:r>
      <w:r w:rsidRPr="00D753D6">
        <w:rPr>
          <w:rFonts w:asciiTheme="majorHAnsi" w:hAnsiTheme="majorHAnsi"/>
          <w:spacing w:val="26"/>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26"/>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65"/>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32"/>
          <w:sz w:val="22"/>
          <w:szCs w:val="22"/>
        </w:rPr>
        <w:t xml:space="preserve"> </w:t>
      </w:r>
      <w:r w:rsidRPr="00D753D6">
        <w:rPr>
          <w:rFonts w:asciiTheme="majorHAnsi" w:hAnsiTheme="majorHAnsi"/>
          <w:sz w:val="22"/>
          <w:szCs w:val="22"/>
        </w:rPr>
        <w:t>są</w:t>
      </w:r>
      <w:r w:rsidRPr="00D753D6">
        <w:rPr>
          <w:rFonts w:asciiTheme="majorHAnsi" w:hAnsiTheme="majorHAnsi"/>
          <w:spacing w:val="36"/>
          <w:sz w:val="22"/>
          <w:szCs w:val="22"/>
        </w:rPr>
        <w:t xml:space="preserve"> </w:t>
      </w:r>
      <w:r w:rsidRPr="00D753D6">
        <w:rPr>
          <w:rFonts w:asciiTheme="majorHAnsi" w:hAnsiTheme="majorHAnsi"/>
          <w:sz w:val="22"/>
          <w:szCs w:val="22"/>
        </w:rPr>
        <w:t>roboty</w:t>
      </w:r>
      <w:r w:rsidRPr="00D753D6">
        <w:rPr>
          <w:rFonts w:asciiTheme="majorHAnsi" w:hAnsiTheme="majorHAnsi"/>
          <w:spacing w:val="33"/>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36"/>
          <w:sz w:val="22"/>
          <w:szCs w:val="22"/>
        </w:rPr>
        <w:t xml:space="preserve"> </w:t>
      </w:r>
      <w:r w:rsidRPr="00D753D6">
        <w:rPr>
          <w:rFonts w:asciiTheme="majorHAnsi" w:hAnsiTheme="majorHAnsi"/>
          <w:spacing w:val="-1"/>
          <w:sz w:val="22"/>
          <w:szCs w:val="22"/>
        </w:rPr>
        <w:t>zobowiązuje</w:t>
      </w:r>
      <w:r w:rsidRPr="00D753D6">
        <w:rPr>
          <w:rFonts w:asciiTheme="majorHAnsi" w:hAnsiTheme="majorHAnsi"/>
          <w:spacing w:val="36"/>
          <w:sz w:val="22"/>
          <w:szCs w:val="22"/>
        </w:rPr>
        <w:t xml:space="preserve"> </w:t>
      </w:r>
      <w:r w:rsidRPr="00D753D6">
        <w:rPr>
          <w:rFonts w:asciiTheme="majorHAnsi" w:hAnsiTheme="majorHAnsi"/>
          <w:spacing w:val="-1"/>
          <w:sz w:val="22"/>
          <w:szCs w:val="22"/>
        </w:rPr>
        <w:t>się</w:t>
      </w:r>
      <w:r w:rsidRPr="00D753D6">
        <w:rPr>
          <w:rFonts w:asciiTheme="majorHAnsi" w:hAnsiTheme="majorHAnsi"/>
          <w:spacing w:val="34"/>
          <w:sz w:val="22"/>
          <w:szCs w:val="22"/>
        </w:rPr>
        <w:t xml:space="preserve"> </w:t>
      </w:r>
      <w:r w:rsidRPr="00D753D6">
        <w:rPr>
          <w:rFonts w:asciiTheme="majorHAnsi" w:hAnsiTheme="majorHAnsi"/>
          <w:sz w:val="22"/>
          <w:szCs w:val="22"/>
        </w:rPr>
        <w:t>w</w:t>
      </w:r>
      <w:r w:rsidRPr="00D753D6">
        <w:rPr>
          <w:rFonts w:asciiTheme="majorHAnsi" w:hAnsiTheme="majorHAnsi"/>
          <w:spacing w:val="35"/>
          <w:sz w:val="22"/>
          <w:szCs w:val="22"/>
        </w:rPr>
        <w:t xml:space="preserve"> </w:t>
      </w:r>
      <w:r w:rsidRPr="00D753D6">
        <w:rPr>
          <w:rFonts w:asciiTheme="majorHAnsi" w:hAnsiTheme="majorHAnsi"/>
          <w:spacing w:val="-1"/>
          <w:sz w:val="22"/>
          <w:szCs w:val="22"/>
        </w:rPr>
        <w:t>trakcie</w:t>
      </w:r>
      <w:r w:rsidRPr="00D753D6">
        <w:rPr>
          <w:rFonts w:asciiTheme="majorHAnsi" w:hAnsiTheme="majorHAnsi"/>
          <w:spacing w:val="34"/>
          <w:sz w:val="22"/>
          <w:szCs w:val="22"/>
        </w:rPr>
        <w:t xml:space="preserve"> </w:t>
      </w:r>
      <w:r w:rsidRPr="00D753D6">
        <w:rPr>
          <w:rFonts w:asciiTheme="majorHAnsi" w:hAnsiTheme="majorHAnsi"/>
          <w:spacing w:val="-1"/>
          <w:sz w:val="22"/>
          <w:szCs w:val="22"/>
        </w:rPr>
        <w:t>realizacji</w:t>
      </w:r>
      <w:r w:rsidRPr="00D753D6">
        <w:rPr>
          <w:rFonts w:asciiTheme="majorHAnsi" w:hAnsiTheme="majorHAnsi"/>
          <w:spacing w:val="37"/>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36"/>
          <w:sz w:val="22"/>
          <w:szCs w:val="22"/>
        </w:rPr>
        <w:t xml:space="preserve"> </w:t>
      </w:r>
      <w:r w:rsidRPr="00D753D6">
        <w:rPr>
          <w:rFonts w:asciiTheme="majorHAnsi" w:hAnsiTheme="majorHAnsi"/>
          <w:spacing w:val="-1"/>
          <w:sz w:val="22"/>
          <w:szCs w:val="22"/>
        </w:rPr>
        <w:t>publicznego</w:t>
      </w:r>
      <w:r w:rsidRPr="00D753D6">
        <w:rPr>
          <w:rFonts w:asciiTheme="majorHAnsi" w:hAnsiTheme="majorHAnsi"/>
          <w:spacing w:val="36"/>
          <w:sz w:val="22"/>
          <w:szCs w:val="22"/>
        </w:rPr>
        <w:t xml:space="preserve"> </w:t>
      </w:r>
      <w:r w:rsidRPr="00D753D6">
        <w:rPr>
          <w:rFonts w:asciiTheme="majorHAnsi" w:hAnsiTheme="majorHAnsi"/>
          <w:sz w:val="22"/>
          <w:szCs w:val="22"/>
        </w:rPr>
        <w:t>na</w:t>
      </w:r>
      <w:r w:rsidRPr="00D753D6">
        <w:rPr>
          <w:rFonts w:asciiTheme="majorHAnsi" w:hAnsiTheme="majorHAnsi"/>
          <w:spacing w:val="81"/>
          <w:sz w:val="22"/>
          <w:szCs w:val="22"/>
        </w:rPr>
        <w:t xml:space="preserve"> </w:t>
      </w:r>
      <w:r w:rsidRPr="00D753D6">
        <w:rPr>
          <w:rFonts w:asciiTheme="majorHAnsi" w:hAnsiTheme="majorHAnsi"/>
          <w:sz w:val="22"/>
          <w:szCs w:val="22"/>
        </w:rPr>
        <w:t>roboty</w:t>
      </w:r>
      <w:r w:rsidRPr="00D753D6">
        <w:rPr>
          <w:rFonts w:asciiTheme="majorHAnsi" w:hAnsiTheme="majorHAnsi"/>
          <w:spacing w:val="5"/>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7"/>
          <w:sz w:val="22"/>
          <w:szCs w:val="22"/>
        </w:rPr>
        <w:t xml:space="preserve"> </w:t>
      </w:r>
      <w:r w:rsidRPr="00D753D6">
        <w:rPr>
          <w:rFonts w:asciiTheme="majorHAnsi" w:hAnsiTheme="majorHAnsi"/>
          <w:spacing w:val="-2"/>
          <w:sz w:val="22"/>
          <w:szCs w:val="22"/>
        </w:rPr>
        <w:t>przedłożyć</w:t>
      </w:r>
      <w:r w:rsidRPr="00D753D6">
        <w:rPr>
          <w:rFonts w:asciiTheme="majorHAnsi" w:hAnsiTheme="majorHAnsi"/>
          <w:spacing w:val="10"/>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7"/>
          <w:sz w:val="22"/>
          <w:szCs w:val="22"/>
        </w:rPr>
        <w:t xml:space="preserve"> </w:t>
      </w:r>
      <w:r w:rsidRPr="00D753D6">
        <w:rPr>
          <w:rFonts w:asciiTheme="majorHAnsi" w:hAnsiTheme="majorHAnsi"/>
          <w:spacing w:val="-1"/>
          <w:sz w:val="22"/>
          <w:szCs w:val="22"/>
        </w:rPr>
        <w:t>projekt</w:t>
      </w:r>
      <w:r w:rsidRPr="00D753D6">
        <w:rPr>
          <w:rFonts w:asciiTheme="majorHAnsi" w:hAnsiTheme="majorHAnsi"/>
          <w:spacing w:val="6"/>
          <w:sz w:val="22"/>
          <w:szCs w:val="22"/>
        </w:rPr>
        <w:t xml:space="preserve"> </w:t>
      </w:r>
      <w:r w:rsidRPr="00D753D6">
        <w:rPr>
          <w:rFonts w:asciiTheme="majorHAnsi" w:hAnsiTheme="majorHAnsi"/>
          <w:spacing w:val="-1"/>
          <w:sz w:val="22"/>
          <w:szCs w:val="22"/>
        </w:rPr>
        <w:t>tej</w:t>
      </w:r>
      <w:r w:rsidRPr="00D753D6">
        <w:rPr>
          <w:rFonts w:asciiTheme="majorHAnsi" w:hAnsiTheme="majorHAnsi"/>
          <w:spacing w:val="10"/>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5"/>
          <w:sz w:val="22"/>
          <w:szCs w:val="22"/>
        </w:rPr>
        <w:t xml:space="preserve"> </w:t>
      </w:r>
      <w:r w:rsidRPr="00D753D6">
        <w:rPr>
          <w:rFonts w:asciiTheme="majorHAnsi" w:hAnsiTheme="majorHAnsi"/>
          <w:sz w:val="22"/>
          <w:szCs w:val="22"/>
        </w:rPr>
        <w:t>oraz</w:t>
      </w:r>
      <w:r w:rsidRPr="00D753D6">
        <w:rPr>
          <w:rFonts w:asciiTheme="majorHAnsi" w:hAnsiTheme="majorHAnsi"/>
          <w:spacing w:val="5"/>
          <w:sz w:val="22"/>
          <w:szCs w:val="22"/>
        </w:rPr>
        <w:t xml:space="preserve"> </w:t>
      </w:r>
      <w:r w:rsidRPr="00D753D6">
        <w:rPr>
          <w:rFonts w:asciiTheme="majorHAnsi" w:hAnsiTheme="majorHAnsi"/>
          <w:spacing w:val="-1"/>
          <w:sz w:val="22"/>
          <w:szCs w:val="22"/>
        </w:rPr>
        <w:t>dołączyć</w:t>
      </w:r>
      <w:r w:rsidRPr="00D753D6">
        <w:rPr>
          <w:rFonts w:asciiTheme="majorHAnsi" w:hAnsiTheme="majorHAnsi"/>
          <w:spacing w:val="7"/>
          <w:sz w:val="22"/>
          <w:szCs w:val="22"/>
        </w:rPr>
        <w:t xml:space="preserve"> </w:t>
      </w:r>
      <w:r w:rsidRPr="00D753D6">
        <w:rPr>
          <w:rFonts w:asciiTheme="majorHAnsi" w:hAnsiTheme="majorHAnsi"/>
          <w:spacing w:val="-1"/>
          <w:sz w:val="22"/>
          <w:szCs w:val="22"/>
        </w:rPr>
        <w:t>zgodę</w:t>
      </w:r>
      <w:r w:rsidRPr="00D753D6">
        <w:rPr>
          <w:rFonts w:asciiTheme="majorHAnsi" w:hAnsiTheme="majorHAnsi"/>
          <w:spacing w:val="7"/>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5"/>
          <w:sz w:val="22"/>
          <w:szCs w:val="22"/>
        </w:rPr>
        <w:t xml:space="preserve"> </w:t>
      </w:r>
      <w:r w:rsidRPr="00D753D6">
        <w:rPr>
          <w:rFonts w:asciiTheme="majorHAnsi" w:hAnsiTheme="majorHAnsi"/>
          <w:sz w:val="22"/>
          <w:szCs w:val="22"/>
        </w:rPr>
        <w:t>na</w:t>
      </w:r>
      <w:r w:rsidRPr="00D753D6">
        <w:rPr>
          <w:rFonts w:asciiTheme="majorHAnsi" w:hAnsiTheme="majorHAnsi"/>
          <w:spacing w:val="71"/>
          <w:sz w:val="22"/>
          <w:szCs w:val="22"/>
        </w:rPr>
        <w:t xml:space="preserve"> </w:t>
      </w:r>
      <w:r w:rsidRPr="00D753D6">
        <w:rPr>
          <w:rFonts w:asciiTheme="majorHAnsi" w:hAnsiTheme="majorHAnsi"/>
          <w:spacing w:val="-1"/>
          <w:sz w:val="22"/>
          <w:szCs w:val="22"/>
        </w:rPr>
        <w:t>zawarcie</w:t>
      </w:r>
      <w:r w:rsidRPr="00D753D6">
        <w:rPr>
          <w:rFonts w:asciiTheme="majorHAnsi" w:hAnsiTheme="majorHAnsi"/>
          <w:spacing w:val="17"/>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17"/>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7"/>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treści</w:t>
      </w:r>
      <w:r w:rsidRPr="00D753D6">
        <w:rPr>
          <w:rFonts w:asciiTheme="majorHAnsi" w:hAnsiTheme="majorHAnsi"/>
          <w:spacing w:val="18"/>
          <w:sz w:val="22"/>
          <w:szCs w:val="22"/>
        </w:rPr>
        <w:t xml:space="preserve"> </w:t>
      </w:r>
      <w:r w:rsidRPr="00D753D6">
        <w:rPr>
          <w:rFonts w:asciiTheme="majorHAnsi" w:hAnsiTheme="majorHAnsi"/>
          <w:spacing w:val="-1"/>
          <w:sz w:val="22"/>
          <w:szCs w:val="22"/>
        </w:rPr>
        <w:t>zgodnej</w:t>
      </w:r>
      <w:r w:rsidRPr="00D753D6">
        <w:rPr>
          <w:rFonts w:asciiTheme="majorHAnsi" w:hAnsiTheme="majorHAnsi"/>
          <w:spacing w:val="20"/>
          <w:sz w:val="22"/>
          <w:szCs w:val="22"/>
        </w:rPr>
        <w:t xml:space="preserve"> </w:t>
      </w:r>
      <w:r w:rsidRPr="00D753D6">
        <w:rPr>
          <w:rFonts w:asciiTheme="majorHAnsi" w:hAnsiTheme="majorHAnsi"/>
          <w:sz w:val="22"/>
          <w:szCs w:val="22"/>
        </w:rPr>
        <w:t>z</w:t>
      </w:r>
      <w:r w:rsidRPr="00D753D6">
        <w:rPr>
          <w:rFonts w:asciiTheme="majorHAnsi" w:hAnsiTheme="majorHAnsi"/>
          <w:spacing w:val="15"/>
          <w:sz w:val="22"/>
          <w:szCs w:val="22"/>
        </w:rPr>
        <w:t xml:space="preserve"> </w:t>
      </w:r>
      <w:r w:rsidRPr="00D753D6">
        <w:rPr>
          <w:rFonts w:asciiTheme="majorHAnsi" w:hAnsiTheme="majorHAnsi"/>
          <w:spacing w:val="-1"/>
          <w:sz w:val="22"/>
          <w:szCs w:val="22"/>
        </w:rPr>
        <w:t>projektem</w:t>
      </w:r>
      <w:r w:rsidRPr="00D753D6">
        <w:rPr>
          <w:rFonts w:asciiTheme="majorHAnsi" w:hAnsiTheme="majorHAnsi"/>
          <w:spacing w:val="13"/>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19"/>
          <w:sz w:val="22"/>
          <w:szCs w:val="22"/>
        </w:rPr>
        <w:t xml:space="preserve"> </w:t>
      </w:r>
      <w:r w:rsidRPr="00D753D6">
        <w:rPr>
          <w:rFonts w:asciiTheme="majorHAnsi" w:hAnsiTheme="majorHAnsi"/>
          <w:spacing w:val="-1"/>
          <w:sz w:val="22"/>
          <w:szCs w:val="22"/>
        </w:rPr>
        <w:t>Umowa</w:t>
      </w:r>
      <w:r w:rsidRPr="00D753D6">
        <w:rPr>
          <w:rFonts w:asciiTheme="majorHAnsi" w:hAnsiTheme="majorHAnsi"/>
          <w:spacing w:val="17"/>
          <w:sz w:val="22"/>
          <w:szCs w:val="22"/>
        </w:rPr>
        <w:t xml:space="preserve"> </w:t>
      </w:r>
      <w:r w:rsidRPr="00D753D6">
        <w:rPr>
          <w:rFonts w:asciiTheme="majorHAnsi" w:hAnsiTheme="majorHAnsi"/>
          <w:sz w:val="22"/>
          <w:szCs w:val="22"/>
        </w:rPr>
        <w:t>ta</w:t>
      </w:r>
      <w:r w:rsidRPr="00D753D6">
        <w:rPr>
          <w:rFonts w:asciiTheme="majorHAnsi" w:hAnsiTheme="majorHAnsi"/>
          <w:spacing w:val="17"/>
          <w:sz w:val="22"/>
          <w:szCs w:val="22"/>
        </w:rPr>
        <w:t xml:space="preserve"> </w:t>
      </w:r>
      <w:r w:rsidRPr="00D753D6">
        <w:rPr>
          <w:rFonts w:asciiTheme="majorHAnsi" w:hAnsiTheme="majorHAnsi"/>
          <w:spacing w:val="-1"/>
          <w:sz w:val="22"/>
          <w:szCs w:val="22"/>
        </w:rPr>
        <w:t>musi</w:t>
      </w:r>
      <w:r w:rsidRPr="00D753D6">
        <w:rPr>
          <w:rFonts w:asciiTheme="majorHAnsi" w:hAnsiTheme="majorHAnsi"/>
          <w:spacing w:val="18"/>
          <w:sz w:val="22"/>
          <w:szCs w:val="22"/>
        </w:rPr>
        <w:t xml:space="preserve"> </w:t>
      </w:r>
      <w:r w:rsidRPr="00D753D6">
        <w:rPr>
          <w:rFonts w:asciiTheme="majorHAnsi" w:hAnsiTheme="majorHAnsi"/>
          <w:spacing w:val="-1"/>
          <w:sz w:val="22"/>
          <w:szCs w:val="22"/>
        </w:rPr>
        <w:t>zawierać</w:t>
      </w:r>
      <w:r w:rsidRPr="00D753D6">
        <w:rPr>
          <w:rFonts w:asciiTheme="majorHAnsi" w:hAnsiTheme="majorHAnsi"/>
          <w:spacing w:val="83"/>
          <w:sz w:val="22"/>
          <w:szCs w:val="22"/>
        </w:rPr>
        <w:t xml:space="preserve"> </w:t>
      </w:r>
      <w:r w:rsidRPr="00D753D6">
        <w:rPr>
          <w:rFonts w:asciiTheme="majorHAnsi" w:hAnsiTheme="majorHAnsi"/>
          <w:spacing w:val="-1"/>
          <w:sz w:val="22"/>
          <w:szCs w:val="22"/>
        </w:rPr>
        <w:t>zapisy</w:t>
      </w:r>
      <w:r w:rsidRPr="00D753D6">
        <w:rPr>
          <w:rFonts w:asciiTheme="majorHAnsi" w:hAnsiTheme="majorHAnsi"/>
          <w:spacing w:val="-3"/>
          <w:sz w:val="22"/>
          <w:szCs w:val="22"/>
        </w:rPr>
        <w:t xml:space="preserve"> </w:t>
      </w:r>
      <w:r w:rsidRPr="00D753D6">
        <w:rPr>
          <w:rFonts w:asciiTheme="majorHAnsi" w:hAnsiTheme="majorHAnsi"/>
          <w:spacing w:val="-1"/>
          <w:sz w:val="22"/>
          <w:szCs w:val="22"/>
        </w:rPr>
        <w:t>określone</w:t>
      </w:r>
      <w:r w:rsidRPr="00D753D6">
        <w:rPr>
          <w:rFonts w:asciiTheme="majorHAnsi" w:hAnsiTheme="majorHAnsi"/>
          <w:spacing w:val="-2"/>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Pr="00D753D6">
        <w:rPr>
          <w:rFonts w:asciiTheme="majorHAnsi" w:hAnsiTheme="majorHAnsi"/>
          <w:spacing w:val="-3"/>
          <w:sz w:val="22"/>
          <w:szCs w:val="22"/>
        </w:rPr>
        <w:t xml:space="preserve"> </w:t>
      </w:r>
      <w:r w:rsidRPr="00D753D6">
        <w:rPr>
          <w:rFonts w:asciiTheme="majorHAnsi" w:hAnsiTheme="majorHAnsi"/>
          <w:spacing w:val="-1"/>
          <w:sz w:val="22"/>
          <w:szCs w:val="22"/>
        </w:rPr>
        <w:t>Postanowienia</w:t>
      </w:r>
      <w:r w:rsidRPr="00D753D6">
        <w:rPr>
          <w:rFonts w:asciiTheme="majorHAnsi" w:hAnsiTheme="majorHAnsi"/>
          <w:spacing w:val="-2"/>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Pr="00D753D6">
        <w:rPr>
          <w:rFonts w:asciiTheme="majorHAnsi" w:hAnsiTheme="majorHAnsi"/>
          <w:sz w:val="22"/>
          <w:szCs w:val="22"/>
        </w:rPr>
        <w:t xml:space="preserve"> </w:t>
      </w:r>
      <w:r w:rsidRPr="00D753D6">
        <w:rPr>
          <w:rFonts w:asciiTheme="majorHAnsi" w:hAnsiTheme="majorHAnsi"/>
          <w:spacing w:val="-1"/>
          <w:sz w:val="22"/>
          <w:szCs w:val="22"/>
        </w:rPr>
        <w:t>się</w:t>
      </w:r>
      <w:r w:rsidRPr="00D753D6">
        <w:rPr>
          <w:rFonts w:asciiTheme="majorHAnsi" w:hAnsiTheme="majorHAnsi"/>
          <w:sz w:val="22"/>
          <w:szCs w:val="22"/>
        </w:rPr>
        <w:t xml:space="preserve"> </w:t>
      </w:r>
      <w:r w:rsidRPr="00D753D6">
        <w:rPr>
          <w:rFonts w:asciiTheme="majorHAnsi" w:hAnsiTheme="majorHAnsi"/>
          <w:spacing w:val="-1"/>
          <w:sz w:val="22"/>
          <w:szCs w:val="22"/>
        </w:rPr>
        <w:t>odpowiednio.</w:t>
      </w:r>
    </w:p>
    <w:p w:rsidR="00D753D6" w:rsidRPr="00D753D6" w:rsidRDefault="00D753D6" w:rsidP="00F1480B">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2"/>
          <w:sz w:val="22"/>
          <w:szCs w:val="22"/>
        </w:rPr>
        <w:t>muszą</w:t>
      </w:r>
      <w:r w:rsidRPr="00D753D6">
        <w:rPr>
          <w:rFonts w:asciiTheme="majorHAnsi" w:hAnsiTheme="majorHAnsi"/>
          <w:spacing w:val="3"/>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Pr="00D753D6">
        <w:rPr>
          <w:rFonts w:asciiTheme="majorHAnsi" w:hAnsiTheme="majorHAnsi"/>
          <w:spacing w:val="-4"/>
          <w:sz w:val="22"/>
          <w:szCs w:val="22"/>
        </w:rPr>
        <w:t xml:space="preserve"> </w:t>
      </w:r>
      <w:r w:rsidRPr="00D753D6">
        <w:rPr>
          <w:rFonts w:asciiTheme="majorHAnsi" w:hAnsiTheme="majorHAnsi"/>
          <w:spacing w:val="-1"/>
          <w:sz w:val="22"/>
          <w:szCs w:val="22"/>
        </w:rPr>
        <w:t>szczególności:</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Pr="00D753D6">
        <w:rPr>
          <w:rFonts w:asciiTheme="majorHAnsi" w:hAnsiTheme="majorHAnsi"/>
          <w:sz w:val="22"/>
          <w:szCs w:val="22"/>
        </w:rPr>
        <w:t xml:space="preserve"> </w:t>
      </w:r>
      <w:r w:rsidRPr="00D753D6">
        <w:rPr>
          <w:rFonts w:asciiTheme="majorHAnsi" w:hAnsiTheme="majorHAnsi"/>
          <w:spacing w:val="-1"/>
          <w:sz w:val="22"/>
          <w:szCs w:val="22"/>
        </w:rPr>
        <w:t>realizacji</w:t>
      </w:r>
      <w:r w:rsidRPr="00D753D6">
        <w:rPr>
          <w:rFonts w:asciiTheme="majorHAnsi" w:hAnsiTheme="majorHAnsi"/>
          <w:spacing w:val="1"/>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Pr="00D753D6">
        <w:rPr>
          <w:rFonts w:asciiTheme="majorHAnsi" w:hAnsiTheme="majorHAnsi"/>
          <w:sz w:val="22"/>
          <w:szCs w:val="22"/>
        </w:rPr>
        <w:t xml:space="preserve"> </w:t>
      </w:r>
      <w:r w:rsidRPr="00D753D6">
        <w:rPr>
          <w:rFonts w:asciiTheme="majorHAnsi" w:hAnsiTheme="majorHAnsi"/>
          <w:spacing w:val="-1"/>
          <w:sz w:val="22"/>
          <w:szCs w:val="22"/>
        </w:rPr>
        <w:t>za</w:t>
      </w:r>
      <w:r w:rsidRPr="00D753D6">
        <w:rPr>
          <w:rFonts w:asciiTheme="majorHAnsi" w:hAnsiTheme="majorHAnsi"/>
          <w:sz w:val="22"/>
          <w:szCs w:val="22"/>
        </w:rPr>
        <w:t xml:space="preserve"> </w:t>
      </w:r>
      <w:r w:rsidRPr="00D753D6">
        <w:rPr>
          <w:rFonts w:asciiTheme="majorHAnsi" w:hAnsiTheme="majorHAnsi"/>
          <w:spacing w:val="-1"/>
          <w:sz w:val="22"/>
          <w:szCs w:val="22"/>
        </w:rPr>
        <w:t>wykonanie</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Pr="00D753D6">
        <w:rPr>
          <w:rFonts w:asciiTheme="majorHAnsi" w:hAnsiTheme="majorHAnsi"/>
          <w:spacing w:val="10"/>
          <w:sz w:val="22"/>
          <w:szCs w:val="22"/>
        </w:rPr>
        <w:t xml:space="preserve"> </w:t>
      </w:r>
      <w:r w:rsidRPr="00D753D6">
        <w:rPr>
          <w:rFonts w:asciiTheme="majorHAnsi" w:hAnsiTheme="majorHAnsi"/>
          <w:spacing w:val="-1"/>
          <w:sz w:val="22"/>
          <w:szCs w:val="22"/>
        </w:rPr>
        <w:t>płatności</w:t>
      </w:r>
      <w:r w:rsidRPr="00D753D6">
        <w:rPr>
          <w:rFonts w:asciiTheme="majorHAnsi" w:hAnsiTheme="majorHAnsi"/>
          <w:spacing w:val="8"/>
          <w:sz w:val="22"/>
          <w:szCs w:val="22"/>
        </w:rPr>
        <w:t xml:space="preserve"> </w:t>
      </w:r>
      <w:r w:rsidRPr="00D753D6">
        <w:rPr>
          <w:rFonts w:asciiTheme="majorHAnsi" w:hAnsiTheme="majorHAnsi"/>
          <w:spacing w:val="-1"/>
          <w:sz w:val="22"/>
          <w:szCs w:val="22"/>
        </w:rPr>
        <w:t>faktury</w:t>
      </w:r>
      <w:r w:rsidRPr="00D753D6">
        <w:rPr>
          <w:rFonts w:asciiTheme="majorHAnsi" w:hAnsiTheme="majorHAnsi"/>
          <w:spacing w:val="7"/>
          <w:sz w:val="22"/>
          <w:szCs w:val="22"/>
        </w:rPr>
        <w:t xml:space="preserve"> </w:t>
      </w:r>
      <w:r w:rsidRPr="00D753D6">
        <w:rPr>
          <w:rFonts w:asciiTheme="majorHAnsi" w:hAnsiTheme="majorHAnsi"/>
          <w:sz w:val="22"/>
          <w:szCs w:val="22"/>
        </w:rPr>
        <w:t>–</w:t>
      </w:r>
      <w:r w:rsidRPr="00D753D6">
        <w:rPr>
          <w:rFonts w:asciiTheme="majorHAnsi" w:hAnsiTheme="majorHAnsi"/>
          <w:spacing w:val="10"/>
          <w:sz w:val="22"/>
          <w:szCs w:val="22"/>
        </w:rPr>
        <w:t xml:space="preserve"> </w:t>
      </w:r>
      <w:r w:rsidRPr="00D753D6">
        <w:rPr>
          <w:rFonts w:asciiTheme="majorHAnsi" w:hAnsiTheme="majorHAnsi"/>
          <w:spacing w:val="-1"/>
          <w:sz w:val="22"/>
          <w:szCs w:val="22"/>
        </w:rPr>
        <w:t>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dłuższy</w:t>
      </w:r>
      <w:r w:rsidRPr="00D753D6">
        <w:rPr>
          <w:rFonts w:asciiTheme="majorHAnsi" w:hAnsiTheme="majorHAnsi"/>
          <w:spacing w:val="7"/>
          <w:sz w:val="22"/>
          <w:szCs w:val="22"/>
        </w:rPr>
        <w:t xml:space="preserve"> </w:t>
      </w:r>
      <w:r w:rsidRPr="00D753D6">
        <w:rPr>
          <w:rFonts w:asciiTheme="majorHAnsi" w:hAnsiTheme="majorHAnsi"/>
          <w:sz w:val="22"/>
          <w:szCs w:val="22"/>
        </w:rPr>
        <w:t>niż</w:t>
      </w:r>
      <w:r w:rsidRPr="00D753D6">
        <w:rPr>
          <w:rFonts w:asciiTheme="majorHAnsi" w:hAnsiTheme="majorHAnsi"/>
          <w:spacing w:val="8"/>
          <w:sz w:val="22"/>
          <w:szCs w:val="22"/>
        </w:rPr>
        <w:t xml:space="preserve"> </w:t>
      </w:r>
      <w:r w:rsidRPr="00D753D6">
        <w:rPr>
          <w:rFonts w:asciiTheme="majorHAnsi" w:hAnsiTheme="majorHAnsi"/>
          <w:sz w:val="22"/>
          <w:szCs w:val="22"/>
        </w:rPr>
        <w:t>20</w:t>
      </w:r>
      <w:r w:rsidRPr="00D753D6">
        <w:rPr>
          <w:rFonts w:asciiTheme="majorHAnsi" w:hAnsiTheme="majorHAnsi"/>
          <w:spacing w:val="12"/>
          <w:sz w:val="22"/>
          <w:szCs w:val="22"/>
        </w:rPr>
        <w:t xml:space="preserve"> </w:t>
      </w:r>
      <w:r w:rsidRPr="00D753D6">
        <w:rPr>
          <w:rFonts w:asciiTheme="majorHAnsi" w:hAnsiTheme="majorHAnsi"/>
          <w:sz w:val="22"/>
          <w:szCs w:val="22"/>
        </w:rPr>
        <w:t>dni</w:t>
      </w:r>
      <w:r w:rsidRPr="00D753D6">
        <w:rPr>
          <w:rFonts w:asciiTheme="majorHAnsi" w:hAnsiTheme="majorHAnsi"/>
          <w:spacing w:val="11"/>
          <w:sz w:val="22"/>
          <w:szCs w:val="22"/>
        </w:rPr>
        <w:t xml:space="preserve"> </w:t>
      </w:r>
      <w:r w:rsidRPr="00D753D6">
        <w:rPr>
          <w:rFonts w:asciiTheme="majorHAnsi" w:hAnsiTheme="majorHAnsi"/>
          <w:spacing w:val="-2"/>
          <w:sz w:val="22"/>
          <w:szCs w:val="22"/>
        </w:rPr>
        <w:t>od</w:t>
      </w:r>
      <w:r w:rsidRPr="00D753D6">
        <w:rPr>
          <w:rFonts w:asciiTheme="majorHAnsi" w:hAnsiTheme="majorHAnsi"/>
          <w:spacing w:val="10"/>
          <w:sz w:val="22"/>
          <w:szCs w:val="22"/>
        </w:rPr>
        <w:t xml:space="preserve"> </w:t>
      </w:r>
      <w:r w:rsidRPr="00D753D6">
        <w:rPr>
          <w:rFonts w:asciiTheme="majorHAnsi" w:hAnsiTheme="majorHAnsi"/>
          <w:spacing w:val="-1"/>
          <w:sz w:val="22"/>
          <w:szCs w:val="22"/>
        </w:rPr>
        <w:t>dnia</w:t>
      </w:r>
      <w:r w:rsidRPr="00D753D6">
        <w:rPr>
          <w:rFonts w:asciiTheme="majorHAnsi" w:hAnsiTheme="majorHAnsi"/>
          <w:spacing w:val="10"/>
          <w:sz w:val="22"/>
          <w:szCs w:val="22"/>
        </w:rPr>
        <w:t xml:space="preserve"> </w:t>
      </w:r>
      <w:r w:rsidRPr="00D753D6">
        <w:rPr>
          <w:rFonts w:asciiTheme="majorHAnsi" w:hAnsiTheme="majorHAnsi"/>
          <w:spacing w:val="-1"/>
          <w:sz w:val="22"/>
          <w:szCs w:val="22"/>
        </w:rPr>
        <w:t>doręczenia</w:t>
      </w:r>
      <w:r w:rsidRPr="00D753D6">
        <w:rPr>
          <w:rFonts w:asciiTheme="majorHAnsi" w:hAnsiTheme="majorHAnsi"/>
          <w:sz w:val="22"/>
          <w:szCs w:val="22"/>
        </w:rPr>
        <w:t xml:space="preserve"> </w:t>
      </w:r>
      <w:r w:rsidRPr="00D753D6">
        <w:rPr>
          <w:rFonts w:asciiTheme="majorHAnsi" w:hAnsiTheme="majorHAnsi"/>
          <w:spacing w:val="10"/>
          <w:sz w:val="22"/>
          <w:szCs w:val="22"/>
        </w:rPr>
        <w:t xml:space="preserve"> </w:t>
      </w:r>
      <w:r w:rsidRPr="00D753D6">
        <w:rPr>
          <w:rFonts w:asciiTheme="majorHAnsi" w:hAnsiTheme="majorHAnsi"/>
          <w:spacing w:val="-2"/>
          <w:sz w:val="22"/>
          <w:szCs w:val="22"/>
        </w:rPr>
        <w:t>wykonawcy,</w:t>
      </w:r>
      <w:r w:rsidRPr="00D753D6">
        <w:rPr>
          <w:rFonts w:asciiTheme="majorHAnsi" w:hAnsiTheme="majorHAnsi"/>
          <w:spacing w:val="5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27"/>
          <w:sz w:val="22"/>
          <w:szCs w:val="22"/>
        </w:rPr>
        <w:t xml:space="preserve"> </w:t>
      </w:r>
      <w:r w:rsidRPr="00D753D6">
        <w:rPr>
          <w:rFonts w:asciiTheme="majorHAnsi" w:hAnsiTheme="majorHAnsi"/>
          <w:sz w:val="22"/>
          <w:szCs w:val="22"/>
        </w:rPr>
        <w:t>lub</w:t>
      </w:r>
      <w:r w:rsidRPr="00D753D6">
        <w:rPr>
          <w:rFonts w:asciiTheme="majorHAnsi" w:hAnsiTheme="majorHAnsi"/>
          <w:spacing w:val="27"/>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2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27"/>
          <w:sz w:val="22"/>
          <w:szCs w:val="22"/>
        </w:rPr>
        <w:t xml:space="preserve"> </w:t>
      </w:r>
      <w:r w:rsidRPr="00D753D6">
        <w:rPr>
          <w:rFonts w:asciiTheme="majorHAnsi" w:hAnsiTheme="majorHAnsi"/>
          <w:spacing w:val="-1"/>
          <w:sz w:val="22"/>
          <w:szCs w:val="22"/>
        </w:rPr>
        <w:t>faktury</w:t>
      </w:r>
      <w:r w:rsidRPr="00D753D6">
        <w:rPr>
          <w:rFonts w:asciiTheme="majorHAnsi" w:hAnsiTheme="majorHAnsi"/>
          <w:spacing w:val="24"/>
          <w:sz w:val="22"/>
          <w:szCs w:val="22"/>
        </w:rPr>
        <w:t xml:space="preserve"> </w:t>
      </w:r>
      <w:r w:rsidRPr="00D753D6">
        <w:rPr>
          <w:rFonts w:asciiTheme="majorHAnsi" w:hAnsiTheme="majorHAnsi"/>
          <w:sz w:val="22"/>
          <w:szCs w:val="22"/>
        </w:rPr>
        <w:t>lub</w:t>
      </w:r>
      <w:r w:rsidRPr="00D753D6">
        <w:rPr>
          <w:rFonts w:asciiTheme="majorHAnsi" w:hAnsiTheme="majorHAnsi"/>
          <w:spacing w:val="27"/>
          <w:sz w:val="22"/>
          <w:szCs w:val="22"/>
        </w:rPr>
        <w:t xml:space="preserve"> </w:t>
      </w:r>
      <w:r w:rsidRPr="00D753D6">
        <w:rPr>
          <w:rFonts w:asciiTheme="majorHAnsi" w:hAnsiTheme="majorHAnsi"/>
          <w:spacing w:val="-1"/>
          <w:sz w:val="22"/>
          <w:szCs w:val="22"/>
        </w:rPr>
        <w:t>rachunku,</w:t>
      </w:r>
      <w:r w:rsidRPr="00D753D6">
        <w:rPr>
          <w:rFonts w:asciiTheme="majorHAnsi" w:hAnsiTheme="majorHAnsi"/>
          <w:spacing w:val="27"/>
          <w:sz w:val="22"/>
          <w:szCs w:val="22"/>
        </w:rPr>
        <w:t xml:space="preserve"> </w:t>
      </w:r>
      <w:r w:rsidRPr="00D753D6">
        <w:rPr>
          <w:rFonts w:asciiTheme="majorHAnsi" w:hAnsiTheme="majorHAnsi"/>
          <w:spacing w:val="-1"/>
          <w:sz w:val="22"/>
          <w:szCs w:val="22"/>
        </w:rPr>
        <w:t>potwierdzających</w:t>
      </w:r>
      <w:r w:rsidRPr="00D753D6">
        <w:rPr>
          <w:rFonts w:asciiTheme="majorHAnsi" w:hAnsiTheme="majorHAnsi"/>
          <w:spacing w:val="71"/>
          <w:sz w:val="22"/>
          <w:szCs w:val="22"/>
        </w:rPr>
        <w:t xml:space="preserve"> </w:t>
      </w:r>
      <w:r w:rsidRPr="00D753D6">
        <w:rPr>
          <w:rFonts w:asciiTheme="majorHAnsi" w:hAnsiTheme="majorHAnsi"/>
          <w:spacing w:val="-1"/>
          <w:sz w:val="22"/>
          <w:szCs w:val="22"/>
        </w:rPr>
        <w:t>wykonanie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zleconej</w:t>
      </w:r>
      <w:r w:rsidRPr="00D753D6">
        <w:rPr>
          <w:rFonts w:asciiTheme="majorHAnsi" w:hAnsiTheme="majorHAnsi"/>
          <w:spacing w:val="10"/>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z w:val="22"/>
          <w:szCs w:val="22"/>
        </w:rPr>
        <w:t>lub</w:t>
      </w:r>
      <w:r w:rsidRPr="00D753D6">
        <w:rPr>
          <w:rFonts w:asciiTheme="majorHAnsi" w:hAnsiTheme="majorHAnsi"/>
          <w:spacing w:val="9"/>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12"/>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z w:val="22"/>
          <w:szCs w:val="22"/>
        </w:rPr>
        <w:t>roboty</w:t>
      </w:r>
      <w:r w:rsidRPr="00D753D6">
        <w:rPr>
          <w:rFonts w:asciiTheme="majorHAnsi" w:hAnsiTheme="majorHAnsi"/>
          <w:spacing w:val="7"/>
          <w:sz w:val="22"/>
          <w:szCs w:val="22"/>
        </w:rPr>
        <w:t xml:space="preserve"> </w:t>
      </w:r>
      <w:r w:rsidRPr="00D753D6">
        <w:rPr>
          <w:rFonts w:asciiTheme="majorHAnsi" w:hAnsiTheme="majorHAnsi"/>
          <w:spacing w:val="-1"/>
          <w:sz w:val="22"/>
          <w:szCs w:val="22"/>
        </w:rPr>
        <w:t>budowlanej</w:t>
      </w:r>
      <w:r w:rsidRPr="00D753D6">
        <w:rPr>
          <w:rFonts w:asciiTheme="majorHAnsi" w:hAnsiTheme="majorHAnsi"/>
          <w:spacing w:val="13"/>
          <w:sz w:val="22"/>
          <w:szCs w:val="22"/>
        </w:rPr>
        <w:t xml:space="preserve"> </w:t>
      </w:r>
      <w:r w:rsidRPr="00D753D6">
        <w:rPr>
          <w:rFonts w:asciiTheme="majorHAnsi" w:hAnsiTheme="majorHAnsi"/>
          <w:spacing w:val="-1"/>
          <w:sz w:val="22"/>
          <w:szCs w:val="22"/>
        </w:rPr>
        <w:t>(art.</w:t>
      </w:r>
      <w:r w:rsidRPr="00D753D6">
        <w:rPr>
          <w:rFonts w:asciiTheme="majorHAnsi" w:hAnsiTheme="majorHAnsi"/>
          <w:spacing w:val="9"/>
          <w:sz w:val="22"/>
          <w:szCs w:val="22"/>
        </w:rPr>
        <w:t xml:space="preserve"> </w:t>
      </w:r>
      <w:r w:rsidRPr="00D753D6">
        <w:rPr>
          <w:rFonts w:asciiTheme="majorHAnsi" w:hAnsiTheme="majorHAnsi"/>
          <w:sz w:val="22"/>
          <w:szCs w:val="22"/>
        </w:rPr>
        <w:t>143b</w:t>
      </w:r>
      <w:r w:rsidRPr="00D753D6">
        <w:rPr>
          <w:rFonts w:asciiTheme="majorHAnsi" w:hAnsiTheme="majorHAnsi"/>
          <w:spacing w:val="75"/>
          <w:sz w:val="22"/>
          <w:szCs w:val="22"/>
        </w:rPr>
        <w:t xml:space="preserve"> </w:t>
      </w:r>
      <w:r w:rsidRPr="00D753D6">
        <w:rPr>
          <w:rFonts w:asciiTheme="majorHAnsi" w:hAnsiTheme="majorHAnsi"/>
          <w:sz w:val="22"/>
          <w:szCs w:val="22"/>
        </w:rPr>
        <w:t>ust. 2</w:t>
      </w:r>
      <w:r w:rsidRPr="00D753D6">
        <w:rPr>
          <w:rFonts w:asciiTheme="majorHAnsi" w:hAnsiTheme="majorHAnsi"/>
          <w:spacing w:val="-3"/>
          <w:sz w:val="22"/>
          <w:szCs w:val="22"/>
        </w:rPr>
        <w:t xml:space="preserve"> </w:t>
      </w:r>
      <w:r w:rsidRPr="00D753D6">
        <w:rPr>
          <w:rFonts w:asciiTheme="majorHAnsi" w:hAnsiTheme="majorHAnsi"/>
          <w:spacing w:val="-1"/>
          <w:sz w:val="22"/>
          <w:szCs w:val="22"/>
        </w:rPr>
        <w:t>ustawy</w:t>
      </w:r>
      <w:r w:rsidRPr="00D753D6">
        <w:rPr>
          <w:rFonts w:asciiTheme="majorHAnsi" w:hAnsiTheme="majorHAnsi"/>
          <w:spacing w:val="-3"/>
          <w:sz w:val="22"/>
          <w:szCs w:val="22"/>
        </w:rPr>
        <w:t xml:space="preserve"> </w:t>
      </w:r>
      <w:r w:rsidRPr="00D753D6">
        <w:rPr>
          <w:rFonts w:asciiTheme="majorHAnsi" w:hAnsiTheme="majorHAnsi"/>
          <w:spacing w:val="-1"/>
          <w:sz w:val="22"/>
          <w:szCs w:val="22"/>
        </w:rPr>
        <w:t>PZP),</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dotyczące</w:t>
      </w:r>
      <w:r w:rsidRPr="00D753D6">
        <w:rPr>
          <w:rFonts w:asciiTheme="majorHAnsi" w:hAnsiTheme="majorHAnsi"/>
          <w:spacing w:val="51"/>
          <w:sz w:val="22"/>
          <w:szCs w:val="22"/>
        </w:rPr>
        <w:t xml:space="preserve"> </w:t>
      </w:r>
      <w:r w:rsidRPr="00D753D6">
        <w:rPr>
          <w:rFonts w:asciiTheme="majorHAnsi" w:hAnsiTheme="majorHAnsi"/>
          <w:spacing w:val="-1"/>
          <w:sz w:val="22"/>
          <w:szCs w:val="22"/>
        </w:rPr>
        <w:t>odpowiedzialności</w:t>
      </w:r>
      <w:r w:rsidRPr="00D753D6">
        <w:rPr>
          <w:rFonts w:asciiTheme="majorHAnsi" w:hAnsiTheme="majorHAnsi"/>
          <w:spacing w:val="54"/>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53"/>
          <w:sz w:val="22"/>
          <w:szCs w:val="22"/>
        </w:rPr>
        <w:t xml:space="preserve"> </w:t>
      </w:r>
      <w:r w:rsidRPr="00D753D6">
        <w:rPr>
          <w:rFonts w:asciiTheme="majorHAnsi" w:hAnsiTheme="majorHAnsi"/>
          <w:spacing w:val="-1"/>
          <w:sz w:val="22"/>
          <w:szCs w:val="22"/>
        </w:rPr>
        <w:t>za</w:t>
      </w:r>
      <w:r w:rsidRPr="00D753D6">
        <w:rPr>
          <w:rFonts w:asciiTheme="majorHAnsi" w:hAnsiTheme="majorHAnsi"/>
          <w:spacing w:val="53"/>
          <w:sz w:val="22"/>
          <w:szCs w:val="22"/>
        </w:rPr>
        <w:t xml:space="preserve"> </w:t>
      </w:r>
      <w:r w:rsidRPr="00D753D6">
        <w:rPr>
          <w:rFonts w:asciiTheme="majorHAnsi" w:hAnsiTheme="majorHAnsi"/>
          <w:spacing w:val="-1"/>
          <w:sz w:val="22"/>
          <w:szCs w:val="22"/>
        </w:rPr>
        <w:t>niewykonanie,</w:t>
      </w:r>
      <w:r w:rsidRPr="00D753D6">
        <w:rPr>
          <w:rFonts w:asciiTheme="majorHAnsi" w:hAnsiTheme="majorHAnsi"/>
          <w:spacing w:val="53"/>
          <w:sz w:val="22"/>
          <w:szCs w:val="22"/>
        </w:rPr>
        <w:t xml:space="preserve"> </w:t>
      </w:r>
      <w:r w:rsidRPr="00D753D6">
        <w:rPr>
          <w:rFonts w:asciiTheme="majorHAnsi" w:hAnsiTheme="majorHAnsi"/>
          <w:spacing w:val="-1"/>
          <w:sz w:val="22"/>
          <w:szCs w:val="22"/>
        </w:rPr>
        <w:t>nienależyte</w:t>
      </w:r>
      <w:r w:rsidRPr="00D753D6">
        <w:rPr>
          <w:rFonts w:asciiTheme="majorHAnsi" w:hAnsiTheme="majorHAnsi"/>
          <w:spacing w:val="87"/>
          <w:sz w:val="22"/>
          <w:szCs w:val="22"/>
        </w:rPr>
        <w:t xml:space="preserve"> </w:t>
      </w:r>
      <w:r w:rsidRPr="00D753D6">
        <w:rPr>
          <w:rFonts w:asciiTheme="majorHAnsi" w:hAnsiTheme="majorHAnsi"/>
          <w:spacing w:val="-1"/>
          <w:sz w:val="22"/>
          <w:szCs w:val="22"/>
        </w:rPr>
        <w:t>wykonanie</w:t>
      </w:r>
      <w:r w:rsidRPr="00D753D6">
        <w:rPr>
          <w:rFonts w:asciiTheme="majorHAnsi" w:hAnsiTheme="majorHAnsi"/>
          <w:sz w:val="22"/>
          <w:szCs w:val="22"/>
        </w:rPr>
        <w:t xml:space="preserve"> </w:t>
      </w:r>
      <w:r w:rsidRPr="00D753D6">
        <w:rPr>
          <w:rFonts w:asciiTheme="majorHAnsi" w:hAnsiTheme="majorHAnsi"/>
          <w:spacing w:val="-1"/>
          <w:sz w:val="22"/>
          <w:szCs w:val="22"/>
        </w:rPr>
        <w:t>lub</w:t>
      </w:r>
      <w:r w:rsidRPr="00D753D6">
        <w:rPr>
          <w:rFonts w:asciiTheme="majorHAnsi" w:hAnsiTheme="majorHAnsi"/>
          <w:sz w:val="22"/>
          <w:szCs w:val="22"/>
        </w:rPr>
        <w:t xml:space="preserve"> </w:t>
      </w:r>
      <w:r w:rsidRPr="00D753D6">
        <w:rPr>
          <w:rFonts w:asciiTheme="majorHAnsi" w:hAnsiTheme="majorHAnsi"/>
          <w:spacing w:val="-1"/>
          <w:sz w:val="22"/>
          <w:szCs w:val="22"/>
        </w:rPr>
        <w:t>opóźnienie</w:t>
      </w:r>
      <w:r w:rsidRPr="00D753D6">
        <w:rPr>
          <w:rFonts w:asciiTheme="majorHAnsi" w:hAnsiTheme="majorHAnsi"/>
          <w:spacing w:val="-5"/>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Pr="00D753D6">
        <w:rPr>
          <w:rFonts w:asciiTheme="majorHAnsi" w:hAnsiTheme="majorHAnsi"/>
          <w:spacing w:val="52"/>
          <w:sz w:val="22"/>
          <w:szCs w:val="22"/>
        </w:rPr>
        <w:t xml:space="preserve"> </w:t>
      </w:r>
      <w:r w:rsidRPr="00D753D6">
        <w:rPr>
          <w:rFonts w:asciiTheme="majorHAnsi" w:hAnsiTheme="majorHAnsi"/>
          <w:spacing w:val="-1"/>
          <w:sz w:val="22"/>
          <w:szCs w:val="22"/>
        </w:rPr>
        <w:t>przypadku</w:t>
      </w:r>
      <w:r w:rsidRPr="00D753D6">
        <w:rPr>
          <w:rFonts w:asciiTheme="majorHAnsi" w:hAnsiTheme="majorHAnsi"/>
          <w:sz w:val="22"/>
          <w:szCs w:val="22"/>
        </w:rPr>
        <w:t xml:space="preserve"> </w:t>
      </w:r>
      <w:r w:rsidRPr="00D753D6">
        <w:rPr>
          <w:rFonts w:asciiTheme="majorHAnsi" w:hAnsiTheme="majorHAnsi"/>
          <w:spacing w:val="-1"/>
          <w:sz w:val="22"/>
          <w:szCs w:val="22"/>
        </w:rPr>
        <w:t>podzlecenia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51"/>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3"/>
          <w:sz w:val="22"/>
          <w:szCs w:val="22"/>
        </w:rPr>
        <w:t xml:space="preserve"> </w:t>
      </w:r>
      <w:r w:rsidRPr="00D753D6">
        <w:rPr>
          <w:rFonts w:asciiTheme="majorHAnsi" w:hAnsiTheme="majorHAnsi"/>
          <w:spacing w:val="-1"/>
          <w:sz w:val="22"/>
          <w:szCs w:val="22"/>
        </w:rPr>
        <w:t>prac</w:t>
      </w:r>
      <w:r w:rsidRPr="00D753D6">
        <w:rPr>
          <w:rFonts w:asciiTheme="majorHAnsi" w:hAnsiTheme="majorHAnsi"/>
          <w:spacing w:val="53"/>
          <w:sz w:val="22"/>
          <w:szCs w:val="22"/>
        </w:rPr>
        <w:t xml:space="preserve"> </w:t>
      </w:r>
      <w:r w:rsidRPr="00D753D6">
        <w:rPr>
          <w:rFonts w:asciiTheme="majorHAnsi" w:hAnsiTheme="majorHAnsi"/>
          <w:spacing w:val="-1"/>
          <w:sz w:val="22"/>
          <w:szCs w:val="22"/>
        </w:rPr>
        <w:t>obejmujących</w:t>
      </w:r>
      <w:r w:rsidRPr="00D753D6">
        <w:rPr>
          <w:rFonts w:asciiTheme="majorHAnsi" w:hAnsiTheme="majorHAnsi"/>
          <w:spacing w:val="53"/>
          <w:sz w:val="22"/>
          <w:szCs w:val="22"/>
        </w:rPr>
        <w:t xml:space="preserve"> </w:t>
      </w:r>
      <w:r w:rsidRPr="00D753D6">
        <w:rPr>
          <w:rFonts w:asciiTheme="majorHAnsi" w:hAnsiTheme="majorHAnsi"/>
          <w:spacing w:val="-1"/>
          <w:sz w:val="22"/>
          <w:szCs w:val="22"/>
        </w:rPr>
        <w:t>przedmiot</w:t>
      </w:r>
      <w:r w:rsidRPr="00D753D6">
        <w:rPr>
          <w:rFonts w:asciiTheme="majorHAnsi" w:hAnsiTheme="majorHAnsi"/>
          <w:spacing w:val="54"/>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69"/>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53"/>
          <w:sz w:val="22"/>
          <w:szCs w:val="22"/>
        </w:rPr>
        <w:t xml:space="preserve"> </w:t>
      </w:r>
      <w:r w:rsidRPr="00D753D6">
        <w:rPr>
          <w:rFonts w:asciiTheme="majorHAnsi" w:hAnsiTheme="majorHAnsi"/>
          <w:spacing w:val="-1"/>
          <w:sz w:val="22"/>
          <w:szCs w:val="22"/>
        </w:rPr>
        <w:t>termin</w:t>
      </w:r>
      <w:r w:rsidRPr="00D753D6">
        <w:rPr>
          <w:rFonts w:asciiTheme="majorHAnsi" w:hAnsiTheme="majorHAnsi"/>
          <w:spacing w:val="53"/>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płatnego</w:t>
      </w:r>
      <w:r w:rsidRPr="00D753D6">
        <w:rPr>
          <w:rFonts w:asciiTheme="majorHAnsi" w:hAnsiTheme="majorHAnsi"/>
          <w:spacing w:val="50"/>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51"/>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3"/>
          <w:sz w:val="22"/>
          <w:szCs w:val="22"/>
        </w:rPr>
        <w:t xml:space="preserve"> </w:t>
      </w:r>
      <w:r w:rsidRPr="00D753D6">
        <w:rPr>
          <w:rFonts w:asciiTheme="majorHAnsi" w:hAnsiTheme="majorHAnsi"/>
          <w:spacing w:val="-1"/>
          <w:sz w:val="22"/>
          <w:szCs w:val="22"/>
        </w:rPr>
        <w:t>za</w:t>
      </w:r>
      <w:r w:rsidRPr="00D753D6">
        <w:rPr>
          <w:rFonts w:asciiTheme="majorHAnsi" w:hAnsiTheme="majorHAnsi"/>
          <w:spacing w:val="53"/>
          <w:sz w:val="22"/>
          <w:szCs w:val="22"/>
        </w:rPr>
        <w:t xml:space="preserve"> </w:t>
      </w:r>
      <w:r w:rsidRPr="00D753D6">
        <w:rPr>
          <w:rFonts w:asciiTheme="majorHAnsi" w:hAnsiTheme="majorHAnsi"/>
          <w:spacing w:val="-1"/>
          <w:sz w:val="22"/>
          <w:szCs w:val="22"/>
        </w:rPr>
        <w:t>wykonane</w:t>
      </w:r>
      <w:r w:rsidRPr="00D753D6">
        <w:rPr>
          <w:rFonts w:asciiTheme="majorHAnsi" w:hAnsiTheme="majorHAnsi"/>
          <w:spacing w:val="53"/>
          <w:sz w:val="22"/>
          <w:szCs w:val="22"/>
        </w:rPr>
        <w:t xml:space="preserve"> </w:t>
      </w:r>
      <w:r w:rsidRPr="00D753D6">
        <w:rPr>
          <w:rFonts w:asciiTheme="majorHAnsi" w:hAnsiTheme="majorHAnsi"/>
          <w:spacing w:val="-1"/>
          <w:sz w:val="22"/>
          <w:szCs w:val="22"/>
        </w:rPr>
        <w:t>prace</w:t>
      </w:r>
      <w:r w:rsidRPr="00D753D6">
        <w:rPr>
          <w:rFonts w:asciiTheme="majorHAnsi" w:hAnsiTheme="majorHAnsi"/>
          <w:spacing w:val="65"/>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Pr="00D753D6">
        <w:rPr>
          <w:rFonts w:asciiTheme="majorHAnsi" w:hAnsiTheme="majorHAnsi"/>
          <w:spacing w:val="2"/>
          <w:sz w:val="22"/>
          <w:szCs w:val="22"/>
        </w:rPr>
        <w:t xml:space="preserve"> </w:t>
      </w:r>
      <w:r w:rsidRPr="00D753D6">
        <w:rPr>
          <w:rFonts w:asciiTheme="majorHAnsi" w:hAnsiTheme="majorHAnsi"/>
          <w:spacing w:val="-1"/>
          <w:sz w:val="22"/>
          <w:szCs w:val="22"/>
        </w:rPr>
        <w:t>być</w:t>
      </w:r>
      <w:r w:rsidRPr="00D753D6">
        <w:rPr>
          <w:rFonts w:asciiTheme="majorHAnsi" w:hAnsiTheme="majorHAnsi"/>
          <w:spacing w:val="3"/>
          <w:sz w:val="22"/>
          <w:szCs w:val="22"/>
        </w:rPr>
        <w:t xml:space="preserve"> </w:t>
      </w:r>
      <w:r w:rsidRPr="00D753D6">
        <w:rPr>
          <w:rFonts w:asciiTheme="majorHAnsi" w:hAnsiTheme="majorHAnsi"/>
          <w:sz w:val="22"/>
          <w:szCs w:val="22"/>
        </w:rPr>
        <w:t>ustalony w</w:t>
      </w:r>
      <w:r w:rsidRPr="00D753D6">
        <w:rPr>
          <w:rFonts w:asciiTheme="majorHAnsi" w:hAnsiTheme="majorHAnsi"/>
          <w:spacing w:val="1"/>
          <w:sz w:val="22"/>
          <w:szCs w:val="22"/>
        </w:rPr>
        <w:t xml:space="preserve"> </w:t>
      </w:r>
      <w:r w:rsidRPr="00D753D6">
        <w:rPr>
          <w:rFonts w:asciiTheme="majorHAnsi" w:hAnsiTheme="majorHAnsi"/>
          <w:spacing w:val="-1"/>
          <w:sz w:val="22"/>
          <w:szCs w:val="22"/>
        </w:rPr>
        <w:t>taki</w:t>
      </w:r>
      <w:r w:rsidRPr="00D753D6">
        <w:rPr>
          <w:rFonts w:asciiTheme="majorHAnsi" w:hAnsiTheme="majorHAnsi"/>
          <w:spacing w:val="3"/>
          <w:sz w:val="22"/>
          <w:szCs w:val="22"/>
        </w:rPr>
        <w:t xml:space="preserve"> </w:t>
      </w:r>
      <w:r w:rsidRPr="00D753D6">
        <w:rPr>
          <w:rFonts w:asciiTheme="majorHAnsi" w:hAnsiTheme="majorHAnsi"/>
          <w:spacing w:val="-1"/>
          <w:sz w:val="22"/>
          <w:szCs w:val="22"/>
        </w:rPr>
        <w:t>sposób,</w:t>
      </w:r>
      <w:r w:rsidRPr="00D753D6">
        <w:rPr>
          <w:rFonts w:asciiTheme="majorHAnsi" w:hAnsiTheme="majorHAnsi"/>
          <w:spacing w:val="2"/>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Pr="00D753D6">
        <w:rPr>
          <w:rFonts w:asciiTheme="majorHAnsi" w:hAnsiTheme="majorHAnsi"/>
          <w:spacing w:val="3"/>
          <w:sz w:val="22"/>
          <w:szCs w:val="22"/>
        </w:rPr>
        <w:t xml:space="preserve"> </w:t>
      </w:r>
      <w:r w:rsidRPr="00D753D6">
        <w:rPr>
          <w:rFonts w:asciiTheme="majorHAnsi" w:hAnsiTheme="majorHAnsi"/>
          <w:spacing w:val="-1"/>
          <w:sz w:val="22"/>
          <w:szCs w:val="22"/>
        </w:rPr>
        <w:t>wcześniej</w:t>
      </w:r>
      <w:r w:rsidRPr="00D753D6">
        <w:rPr>
          <w:rFonts w:asciiTheme="majorHAnsi" w:hAnsiTheme="majorHAnsi"/>
          <w:spacing w:val="6"/>
          <w:sz w:val="22"/>
          <w:szCs w:val="22"/>
        </w:rPr>
        <w:t xml:space="preserve"> </w:t>
      </w:r>
      <w:r w:rsidRPr="00D753D6">
        <w:rPr>
          <w:rFonts w:asciiTheme="majorHAnsi" w:hAnsiTheme="majorHAnsi"/>
          <w:spacing w:val="-1"/>
          <w:sz w:val="22"/>
          <w:szCs w:val="22"/>
        </w:rPr>
        <w:t>niż</w:t>
      </w:r>
      <w:r w:rsidRPr="00D753D6">
        <w:rPr>
          <w:rFonts w:asciiTheme="majorHAnsi" w:hAnsiTheme="majorHAnsi"/>
          <w:sz w:val="22"/>
          <w:szCs w:val="22"/>
        </w:rPr>
        <w:t xml:space="preserve">  </w:t>
      </w:r>
      <w:r w:rsidRPr="00D753D6">
        <w:rPr>
          <w:rFonts w:asciiTheme="majorHAnsi" w:hAnsiTheme="majorHAnsi"/>
          <w:spacing w:val="-1"/>
          <w:sz w:val="22"/>
          <w:szCs w:val="22"/>
        </w:rPr>
        <w:t>termin</w:t>
      </w:r>
      <w:r w:rsidRPr="00D753D6">
        <w:rPr>
          <w:rFonts w:asciiTheme="majorHAnsi" w:hAnsiTheme="majorHAnsi"/>
          <w:spacing w:val="59"/>
          <w:sz w:val="22"/>
          <w:szCs w:val="22"/>
        </w:rPr>
        <w:t xml:space="preserve"> </w:t>
      </w:r>
      <w:r w:rsidRPr="00D753D6">
        <w:rPr>
          <w:rFonts w:asciiTheme="majorHAnsi" w:hAnsiTheme="majorHAnsi"/>
          <w:sz w:val="22"/>
          <w:szCs w:val="22"/>
        </w:rPr>
        <w:t>zapłaty</w:t>
      </w:r>
      <w:r w:rsidRPr="00D753D6">
        <w:rPr>
          <w:rFonts w:asciiTheme="majorHAnsi" w:hAnsiTheme="majorHAnsi"/>
          <w:spacing w:val="50"/>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należnego</w:t>
      </w:r>
      <w:r w:rsidRPr="00D753D6">
        <w:rPr>
          <w:rFonts w:asciiTheme="majorHAnsi" w:hAnsiTheme="majorHAnsi"/>
          <w:spacing w:val="53"/>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50"/>
          <w:sz w:val="22"/>
          <w:szCs w:val="22"/>
        </w:rPr>
        <w:t xml:space="preserve"> </w:t>
      </w:r>
      <w:r w:rsidRPr="00D753D6">
        <w:rPr>
          <w:rFonts w:asciiTheme="majorHAnsi" w:hAnsiTheme="majorHAnsi"/>
          <w:sz w:val="22"/>
          <w:szCs w:val="22"/>
        </w:rPr>
        <w:t>przez</w:t>
      </w:r>
      <w:r w:rsidRPr="00D753D6">
        <w:rPr>
          <w:rFonts w:asciiTheme="majorHAnsi" w:hAnsiTheme="majorHAnsi"/>
          <w:spacing w:val="53"/>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3"/>
          <w:sz w:val="22"/>
          <w:szCs w:val="22"/>
        </w:rPr>
        <w:t xml:space="preserve"> </w:t>
      </w:r>
      <w:r w:rsidRPr="00D753D6">
        <w:rPr>
          <w:rFonts w:asciiTheme="majorHAnsi" w:hAnsiTheme="majorHAnsi"/>
          <w:spacing w:val="-1"/>
          <w:sz w:val="22"/>
          <w:szCs w:val="22"/>
        </w:rPr>
        <w:t>(za</w:t>
      </w:r>
      <w:r w:rsidRPr="00D753D6">
        <w:rPr>
          <w:rFonts w:asciiTheme="majorHAnsi" w:hAnsiTheme="majorHAnsi"/>
          <w:spacing w:val="53"/>
          <w:sz w:val="22"/>
          <w:szCs w:val="22"/>
        </w:rPr>
        <w:t xml:space="preserve"> </w:t>
      </w:r>
      <w:r w:rsidRPr="00D753D6">
        <w:rPr>
          <w:rFonts w:asciiTheme="majorHAnsi" w:hAnsiTheme="majorHAnsi"/>
          <w:spacing w:val="-1"/>
          <w:sz w:val="22"/>
          <w:szCs w:val="22"/>
        </w:rPr>
        <w:t>okres</w:t>
      </w:r>
      <w:r w:rsidRPr="00D753D6">
        <w:rPr>
          <w:rFonts w:asciiTheme="majorHAnsi" w:hAnsiTheme="majorHAnsi"/>
          <w:spacing w:val="53"/>
          <w:sz w:val="22"/>
          <w:szCs w:val="22"/>
        </w:rPr>
        <w:t xml:space="preserve"> </w:t>
      </w:r>
      <w:r w:rsidRPr="00D753D6">
        <w:rPr>
          <w:rFonts w:asciiTheme="majorHAnsi" w:hAnsiTheme="majorHAnsi"/>
          <w:spacing w:val="-1"/>
          <w:sz w:val="22"/>
          <w:szCs w:val="22"/>
        </w:rPr>
        <w:t>zlecony</w:t>
      </w:r>
      <w:r w:rsidRPr="00D753D6">
        <w:rPr>
          <w:rFonts w:asciiTheme="majorHAnsi" w:hAnsiTheme="majorHAnsi"/>
          <w:spacing w:val="57"/>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D753D6">
      <w:pPr>
        <w:pStyle w:val="Tekstpodstawowy22"/>
        <w:tabs>
          <w:tab w:val="left" w:pos="720"/>
          <w:tab w:val="left" w:pos="1068"/>
        </w:tabs>
        <w:ind w:right="-1"/>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F1480B">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F1480B">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F1480B">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F1480B">
      <w:pPr>
        <w:pStyle w:val="Tekstpodstawowy"/>
        <w:widowControl w:val="0"/>
        <w:numPr>
          <w:ilvl w:val="0"/>
          <w:numId w:val="44"/>
        </w:numPr>
        <w:tabs>
          <w:tab w:val="clear" w:pos="397"/>
          <w:tab w:val="clear" w:pos="567"/>
          <w:tab w:val="left" w:pos="822"/>
        </w:tabs>
        <w:overflowPunct/>
        <w:autoSpaceDE/>
        <w:autoSpaceDN/>
        <w:adjustRightInd/>
        <w:ind w:right="177"/>
        <w:textAlignment w:val="auto"/>
        <w:rPr>
          <w:rFonts w:asciiTheme="majorHAnsi" w:hAnsiTheme="majorHAnsi"/>
          <w:sz w:val="22"/>
          <w:szCs w:val="22"/>
        </w:rPr>
      </w:pPr>
      <w:r w:rsidRPr="00D753D6">
        <w:rPr>
          <w:rFonts w:asciiTheme="majorHAnsi" w:hAnsiTheme="majorHAnsi"/>
          <w:sz w:val="22"/>
          <w:szCs w:val="22"/>
        </w:rPr>
        <w:lastRenderedPageBreak/>
        <w:t xml:space="preserve"> w</w:t>
      </w:r>
      <w:r w:rsidRPr="00D753D6">
        <w:rPr>
          <w:rFonts w:asciiTheme="majorHAnsi" w:hAnsiTheme="majorHAnsi"/>
          <w:spacing w:val="11"/>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12"/>
          <w:sz w:val="22"/>
          <w:szCs w:val="22"/>
        </w:rPr>
        <w:t xml:space="preserve"> </w:t>
      </w:r>
      <w:r w:rsidRPr="00D753D6">
        <w:rPr>
          <w:rFonts w:asciiTheme="majorHAnsi" w:hAnsiTheme="majorHAnsi"/>
          <w:spacing w:val="-2"/>
          <w:sz w:val="22"/>
          <w:szCs w:val="22"/>
        </w:rPr>
        <w:t>braku</w:t>
      </w:r>
      <w:r w:rsidRPr="00D753D6">
        <w:rPr>
          <w:rFonts w:asciiTheme="majorHAnsi" w:hAnsiTheme="majorHAnsi"/>
          <w:spacing w:val="14"/>
          <w:sz w:val="22"/>
          <w:szCs w:val="22"/>
        </w:rPr>
        <w:t xml:space="preserve"> </w:t>
      </w:r>
      <w:r w:rsidRPr="00D753D6">
        <w:rPr>
          <w:rFonts w:asciiTheme="majorHAnsi" w:hAnsiTheme="majorHAnsi"/>
          <w:spacing w:val="-3"/>
          <w:sz w:val="22"/>
          <w:szCs w:val="22"/>
        </w:rPr>
        <w:t>zapłaty</w:t>
      </w:r>
      <w:r w:rsidRPr="00D753D6">
        <w:rPr>
          <w:rFonts w:asciiTheme="majorHAnsi" w:hAnsiTheme="majorHAnsi"/>
          <w:spacing w:val="12"/>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12"/>
          <w:sz w:val="22"/>
          <w:szCs w:val="22"/>
        </w:rPr>
        <w:t xml:space="preserve"> </w:t>
      </w:r>
      <w:r w:rsidRPr="00D753D6">
        <w:rPr>
          <w:rFonts w:asciiTheme="majorHAnsi" w:hAnsiTheme="majorHAnsi"/>
          <w:spacing w:val="-3"/>
          <w:sz w:val="22"/>
          <w:szCs w:val="22"/>
        </w:rPr>
        <w:t>należnego</w:t>
      </w:r>
      <w:r w:rsidRPr="00D753D6">
        <w:rPr>
          <w:rFonts w:asciiTheme="majorHAnsi" w:hAnsiTheme="majorHAnsi"/>
          <w:spacing w:val="14"/>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8"/>
          <w:sz w:val="22"/>
          <w:szCs w:val="22"/>
        </w:rPr>
        <w:t xml:space="preserve"> </w:t>
      </w:r>
      <w:r w:rsidRPr="00D753D6">
        <w:rPr>
          <w:rFonts w:asciiTheme="majorHAnsi" w:hAnsiTheme="majorHAnsi"/>
          <w:spacing w:val="-2"/>
          <w:sz w:val="22"/>
          <w:szCs w:val="22"/>
        </w:rPr>
        <w:t>lub</w:t>
      </w:r>
      <w:r w:rsidRPr="00D753D6">
        <w:rPr>
          <w:rFonts w:asciiTheme="majorHAnsi" w:hAnsiTheme="majorHAnsi"/>
          <w:spacing w:val="12"/>
          <w:sz w:val="22"/>
          <w:szCs w:val="22"/>
        </w:rPr>
        <w:t xml:space="preserve"> </w:t>
      </w:r>
      <w:r w:rsidRPr="00D753D6">
        <w:rPr>
          <w:rFonts w:asciiTheme="majorHAnsi" w:hAnsiTheme="majorHAnsi"/>
          <w:spacing w:val="-2"/>
          <w:sz w:val="22"/>
          <w:szCs w:val="22"/>
        </w:rPr>
        <w:t>dalszym</w:t>
      </w:r>
      <w:r w:rsidRPr="00D753D6">
        <w:rPr>
          <w:rFonts w:asciiTheme="majorHAnsi" w:hAnsiTheme="majorHAnsi"/>
          <w:spacing w:val="10"/>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10"/>
          <w:sz w:val="22"/>
          <w:szCs w:val="22"/>
        </w:rPr>
        <w:t xml:space="preserve"> </w:t>
      </w:r>
      <w:r w:rsidRPr="00D753D6">
        <w:rPr>
          <w:rFonts w:asciiTheme="majorHAnsi" w:hAnsiTheme="majorHAnsi"/>
          <w:sz w:val="22"/>
          <w:szCs w:val="22"/>
        </w:rPr>
        <w:t>w</w:t>
      </w:r>
      <w:r w:rsidRPr="00D753D6">
        <w:rPr>
          <w:rFonts w:asciiTheme="majorHAnsi" w:hAnsiTheme="majorHAnsi"/>
          <w:spacing w:val="72"/>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8"/>
          <w:sz w:val="22"/>
          <w:szCs w:val="22"/>
        </w:rPr>
        <w:t xml:space="preserve"> </w:t>
      </w:r>
      <w:r w:rsidRPr="00D753D6">
        <w:rPr>
          <w:rFonts w:asciiTheme="majorHAnsi" w:hAnsiTheme="majorHAnsi"/>
          <w:sz w:val="22"/>
          <w:szCs w:val="22"/>
        </w:rPr>
        <w:t>5</w:t>
      </w:r>
      <w:r w:rsidRPr="00D753D6">
        <w:rPr>
          <w:rFonts w:asciiTheme="majorHAnsi" w:hAnsiTheme="majorHAnsi"/>
          <w:spacing w:val="7"/>
          <w:sz w:val="22"/>
          <w:szCs w:val="22"/>
        </w:rPr>
        <w:t xml:space="preserve"> </w:t>
      </w:r>
      <w:r w:rsidRPr="00D753D6">
        <w:rPr>
          <w:rFonts w:asciiTheme="majorHAnsi" w:hAnsiTheme="majorHAnsi"/>
          <w:sz w:val="22"/>
          <w:szCs w:val="22"/>
        </w:rPr>
        <w:t>%</w:t>
      </w:r>
      <w:r w:rsidRPr="00D753D6">
        <w:rPr>
          <w:rFonts w:asciiTheme="majorHAnsi" w:hAnsiTheme="majorHAnsi"/>
          <w:spacing w:val="8"/>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7"/>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7"/>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7"/>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3"/>
          <w:sz w:val="22"/>
          <w:szCs w:val="22"/>
        </w:rPr>
        <w:t>umowie</w:t>
      </w:r>
      <w:r w:rsidRPr="00D753D6">
        <w:rPr>
          <w:rFonts w:asciiTheme="majorHAnsi" w:hAnsiTheme="majorHAnsi"/>
          <w:spacing w:val="7"/>
          <w:sz w:val="22"/>
          <w:szCs w:val="22"/>
        </w:rPr>
        <w:t xml:space="preserve"> </w:t>
      </w:r>
      <w:r w:rsidRPr="00D753D6">
        <w:rPr>
          <w:rFonts w:asciiTheme="majorHAnsi" w:hAnsiTheme="majorHAnsi"/>
          <w:spacing w:val="-3"/>
          <w:sz w:val="22"/>
          <w:szCs w:val="22"/>
        </w:rPr>
        <w:t>pomiędzy</w:t>
      </w:r>
      <w:r w:rsidRPr="00D753D6">
        <w:rPr>
          <w:rFonts w:asciiTheme="majorHAnsi" w:hAnsiTheme="majorHAnsi"/>
          <w:spacing w:val="7"/>
          <w:sz w:val="22"/>
          <w:szCs w:val="22"/>
        </w:rPr>
        <w:t xml:space="preserve"> </w:t>
      </w:r>
      <w:r w:rsidRPr="00D753D6">
        <w:rPr>
          <w:rFonts w:asciiTheme="majorHAnsi" w:hAnsiTheme="majorHAnsi"/>
          <w:spacing w:val="-3"/>
          <w:sz w:val="22"/>
          <w:szCs w:val="22"/>
        </w:rPr>
        <w:t>wykonawcą</w:t>
      </w:r>
      <w:r w:rsidRPr="00D753D6">
        <w:rPr>
          <w:rFonts w:asciiTheme="majorHAnsi" w:hAnsiTheme="majorHAnsi"/>
          <w:spacing w:val="7"/>
          <w:sz w:val="22"/>
          <w:szCs w:val="22"/>
        </w:rPr>
        <w:t xml:space="preserve"> </w:t>
      </w:r>
      <w:r w:rsidRPr="00D753D6">
        <w:rPr>
          <w:rFonts w:asciiTheme="majorHAnsi" w:hAnsiTheme="majorHAnsi"/>
          <w:sz w:val="22"/>
          <w:szCs w:val="22"/>
        </w:rPr>
        <w:t>i</w:t>
      </w:r>
      <w:r w:rsidRPr="00D753D6">
        <w:rPr>
          <w:rFonts w:asciiTheme="majorHAnsi" w:hAnsiTheme="majorHAnsi"/>
          <w:spacing w:val="8"/>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7"/>
          <w:sz w:val="22"/>
          <w:szCs w:val="22"/>
        </w:rPr>
        <w:t xml:space="preserve"> </w:t>
      </w:r>
      <w:r w:rsidRPr="00D753D6">
        <w:rPr>
          <w:rFonts w:asciiTheme="majorHAnsi" w:hAnsiTheme="majorHAnsi"/>
          <w:spacing w:val="-1"/>
          <w:sz w:val="22"/>
          <w:szCs w:val="22"/>
        </w:rPr>
        <w:t>lub</w:t>
      </w:r>
      <w:r w:rsidRPr="00D753D6">
        <w:rPr>
          <w:rFonts w:asciiTheme="majorHAnsi" w:hAnsiTheme="majorHAnsi"/>
          <w:spacing w:val="71"/>
          <w:sz w:val="22"/>
          <w:szCs w:val="22"/>
        </w:rPr>
        <w:t xml:space="preserve"> </w:t>
      </w:r>
      <w:r w:rsidRPr="00D753D6">
        <w:rPr>
          <w:rFonts w:asciiTheme="majorHAnsi" w:hAnsiTheme="majorHAnsi"/>
          <w:spacing w:val="-3"/>
          <w:sz w:val="22"/>
          <w:szCs w:val="22"/>
        </w:rPr>
        <w:t>pomiędzy</w:t>
      </w:r>
      <w:r w:rsidRPr="00D753D6">
        <w:rPr>
          <w:rFonts w:asciiTheme="majorHAnsi" w:hAnsiTheme="majorHAnsi"/>
          <w:spacing w:val="-7"/>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5"/>
          <w:sz w:val="22"/>
          <w:szCs w:val="22"/>
        </w:rPr>
        <w:t xml:space="preserve"> </w:t>
      </w:r>
      <w:r w:rsidRPr="00D753D6">
        <w:rPr>
          <w:rFonts w:asciiTheme="majorHAnsi" w:hAnsiTheme="majorHAnsi"/>
          <w:sz w:val="22"/>
          <w:szCs w:val="22"/>
        </w:rPr>
        <w:t>i</w:t>
      </w:r>
      <w:r w:rsidRPr="00D753D6">
        <w:rPr>
          <w:rFonts w:asciiTheme="majorHAnsi" w:hAnsiTheme="majorHAnsi"/>
          <w:spacing w:val="-4"/>
          <w:sz w:val="22"/>
          <w:szCs w:val="22"/>
        </w:rPr>
        <w:t xml:space="preserve"> </w:t>
      </w:r>
      <w:r w:rsidRPr="00D753D6">
        <w:rPr>
          <w:rFonts w:asciiTheme="majorHAnsi" w:hAnsiTheme="majorHAnsi"/>
          <w:spacing w:val="-3"/>
          <w:sz w:val="22"/>
          <w:szCs w:val="22"/>
        </w:rPr>
        <w:t>dalszym</w:t>
      </w:r>
      <w:r w:rsidRPr="00D753D6">
        <w:rPr>
          <w:rFonts w:asciiTheme="majorHAnsi" w:hAnsiTheme="majorHAnsi"/>
          <w:spacing w:val="-6"/>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5"/>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w:t>
      </w:r>
      <w:r w:rsidRPr="00D753D6">
        <w:rPr>
          <w:rFonts w:asciiTheme="majorHAnsi" w:hAnsiTheme="majorHAnsi"/>
          <w:spacing w:val="-1"/>
          <w:sz w:val="22"/>
          <w:szCs w:val="22"/>
        </w:rPr>
        <w:t>za</w:t>
      </w:r>
      <w:r w:rsidRPr="00D753D6">
        <w:rPr>
          <w:rFonts w:asciiTheme="majorHAnsi" w:hAnsiTheme="majorHAnsi"/>
          <w:spacing w:val="-5"/>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5"/>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822"/>
        </w:tabs>
        <w:overflowPunct/>
        <w:autoSpaceDE/>
        <w:autoSpaceDN/>
        <w:adjustRightInd/>
        <w:ind w:right="174"/>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38"/>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39"/>
          <w:sz w:val="22"/>
          <w:szCs w:val="22"/>
        </w:rPr>
        <w:t xml:space="preserve"> </w:t>
      </w:r>
      <w:r w:rsidRPr="00D753D6">
        <w:rPr>
          <w:rFonts w:asciiTheme="majorHAnsi" w:hAnsiTheme="majorHAnsi"/>
          <w:spacing w:val="-3"/>
          <w:sz w:val="22"/>
          <w:szCs w:val="22"/>
        </w:rPr>
        <w:t>nieterminowej</w:t>
      </w:r>
      <w:r w:rsidRPr="00D753D6">
        <w:rPr>
          <w:rFonts w:asciiTheme="majorHAnsi" w:hAnsiTheme="majorHAnsi"/>
          <w:spacing w:val="40"/>
          <w:sz w:val="22"/>
          <w:szCs w:val="22"/>
        </w:rPr>
        <w:t xml:space="preserve"> </w:t>
      </w:r>
      <w:r w:rsidRPr="00D753D6">
        <w:rPr>
          <w:rFonts w:asciiTheme="majorHAnsi" w:hAnsiTheme="majorHAnsi"/>
          <w:spacing w:val="-3"/>
          <w:sz w:val="22"/>
          <w:szCs w:val="22"/>
        </w:rPr>
        <w:t>zapłaty</w:t>
      </w:r>
      <w:r w:rsidRPr="00D753D6">
        <w:rPr>
          <w:rFonts w:asciiTheme="majorHAnsi" w:hAnsiTheme="majorHAnsi"/>
          <w:spacing w:val="36"/>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39"/>
          <w:sz w:val="22"/>
          <w:szCs w:val="22"/>
        </w:rPr>
        <w:t xml:space="preserve"> </w:t>
      </w:r>
      <w:r w:rsidRPr="00D753D6">
        <w:rPr>
          <w:rFonts w:asciiTheme="majorHAnsi" w:hAnsiTheme="majorHAnsi"/>
          <w:spacing w:val="-3"/>
          <w:sz w:val="22"/>
          <w:szCs w:val="22"/>
        </w:rPr>
        <w:t>należnego</w:t>
      </w:r>
      <w:r w:rsidRPr="00D753D6">
        <w:rPr>
          <w:rFonts w:asciiTheme="majorHAnsi" w:hAnsiTheme="majorHAnsi"/>
          <w:spacing w:val="39"/>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35"/>
          <w:sz w:val="22"/>
          <w:szCs w:val="22"/>
        </w:rPr>
        <w:t xml:space="preserve"> </w:t>
      </w:r>
      <w:r w:rsidRPr="00D753D6">
        <w:rPr>
          <w:rFonts w:asciiTheme="majorHAnsi" w:hAnsiTheme="majorHAnsi"/>
          <w:spacing w:val="-2"/>
          <w:sz w:val="22"/>
          <w:szCs w:val="22"/>
        </w:rPr>
        <w:t>lub</w:t>
      </w:r>
      <w:r w:rsidRPr="00D753D6">
        <w:rPr>
          <w:rFonts w:asciiTheme="majorHAnsi" w:hAnsiTheme="majorHAnsi"/>
          <w:spacing w:val="39"/>
          <w:sz w:val="22"/>
          <w:szCs w:val="22"/>
        </w:rPr>
        <w:t xml:space="preserve"> </w:t>
      </w:r>
      <w:r w:rsidRPr="00D753D6">
        <w:rPr>
          <w:rFonts w:asciiTheme="majorHAnsi" w:hAnsiTheme="majorHAnsi"/>
          <w:spacing w:val="-3"/>
          <w:sz w:val="22"/>
          <w:szCs w:val="22"/>
        </w:rPr>
        <w:t>dalszym</w:t>
      </w:r>
      <w:r w:rsidRPr="00D753D6">
        <w:rPr>
          <w:rFonts w:asciiTheme="majorHAnsi" w:hAnsiTheme="majorHAnsi"/>
          <w:spacing w:val="73"/>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3"/>
          <w:sz w:val="22"/>
          <w:szCs w:val="22"/>
        </w:rPr>
        <w:t xml:space="preserve"> </w:t>
      </w:r>
      <w:r w:rsidRPr="00D753D6">
        <w:rPr>
          <w:rFonts w:asciiTheme="majorHAnsi" w:hAnsiTheme="majorHAnsi"/>
          <w:sz w:val="22"/>
          <w:szCs w:val="22"/>
        </w:rPr>
        <w:t>w</w:t>
      </w:r>
      <w:r w:rsidRPr="00D753D6">
        <w:rPr>
          <w:rFonts w:asciiTheme="majorHAnsi" w:hAnsiTheme="majorHAnsi"/>
          <w:spacing w:val="7"/>
          <w:sz w:val="22"/>
          <w:szCs w:val="22"/>
        </w:rPr>
        <w:t xml:space="preserve"> </w:t>
      </w:r>
      <w:r w:rsidRPr="00D753D6">
        <w:rPr>
          <w:rFonts w:asciiTheme="majorHAnsi" w:hAnsiTheme="majorHAnsi"/>
          <w:spacing w:val="-2"/>
          <w:sz w:val="22"/>
          <w:szCs w:val="22"/>
        </w:rPr>
        <w:t>wysokości</w:t>
      </w:r>
      <w:r w:rsidRPr="00D753D6">
        <w:rPr>
          <w:rFonts w:asciiTheme="majorHAnsi" w:hAnsiTheme="majorHAnsi"/>
          <w:spacing w:val="9"/>
          <w:sz w:val="22"/>
          <w:szCs w:val="22"/>
        </w:rPr>
        <w:t xml:space="preserve"> </w:t>
      </w:r>
      <w:r w:rsidRPr="00D753D6">
        <w:rPr>
          <w:rFonts w:asciiTheme="majorHAnsi" w:hAnsiTheme="majorHAnsi"/>
          <w:spacing w:val="-3"/>
          <w:sz w:val="22"/>
          <w:szCs w:val="22"/>
        </w:rPr>
        <w:t>0,5%</w:t>
      </w:r>
      <w:r w:rsidRPr="00D753D6">
        <w:rPr>
          <w:rFonts w:asciiTheme="majorHAnsi" w:hAnsiTheme="majorHAnsi"/>
          <w:spacing w:val="9"/>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8"/>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8"/>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8"/>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3"/>
          <w:sz w:val="22"/>
          <w:szCs w:val="22"/>
        </w:rPr>
        <w:t>umowie</w:t>
      </w:r>
      <w:r w:rsidRPr="00D753D6">
        <w:rPr>
          <w:rFonts w:asciiTheme="majorHAnsi" w:hAnsiTheme="majorHAnsi"/>
          <w:spacing w:val="8"/>
          <w:sz w:val="22"/>
          <w:szCs w:val="22"/>
        </w:rPr>
        <w:t xml:space="preserve"> </w:t>
      </w:r>
      <w:r w:rsidRPr="00D753D6">
        <w:rPr>
          <w:rFonts w:asciiTheme="majorHAnsi" w:hAnsiTheme="majorHAnsi"/>
          <w:spacing w:val="-3"/>
          <w:sz w:val="22"/>
          <w:szCs w:val="22"/>
        </w:rPr>
        <w:t>pomiędzy</w:t>
      </w:r>
      <w:r w:rsidRPr="00D753D6">
        <w:rPr>
          <w:rFonts w:asciiTheme="majorHAnsi" w:hAnsiTheme="majorHAnsi"/>
          <w:spacing w:val="8"/>
          <w:sz w:val="22"/>
          <w:szCs w:val="22"/>
        </w:rPr>
        <w:t xml:space="preserve"> </w:t>
      </w:r>
      <w:r w:rsidRPr="00D753D6">
        <w:rPr>
          <w:rFonts w:asciiTheme="majorHAnsi" w:hAnsiTheme="majorHAnsi"/>
          <w:spacing w:val="-3"/>
          <w:sz w:val="22"/>
          <w:szCs w:val="22"/>
        </w:rPr>
        <w:t>wykonawcą</w:t>
      </w:r>
      <w:r w:rsidRPr="00D753D6">
        <w:rPr>
          <w:rFonts w:asciiTheme="majorHAnsi" w:eastAsia="Times" w:hAnsiTheme="majorHAnsi" w:cs="Times"/>
          <w:spacing w:val="50"/>
          <w:sz w:val="22"/>
          <w:szCs w:val="22"/>
        </w:rPr>
        <w:t xml:space="preserve"> </w:t>
      </w:r>
      <w:r w:rsidRPr="00D753D6">
        <w:rPr>
          <w:rFonts w:asciiTheme="majorHAnsi" w:hAnsiTheme="majorHAnsi"/>
          <w:sz w:val="22"/>
          <w:szCs w:val="22"/>
        </w:rPr>
        <w:t>i</w:t>
      </w:r>
      <w:r w:rsidRPr="00D753D6">
        <w:rPr>
          <w:rFonts w:asciiTheme="majorHAnsi" w:hAnsiTheme="majorHAnsi"/>
          <w:spacing w:val="42"/>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41"/>
          <w:sz w:val="22"/>
          <w:szCs w:val="22"/>
        </w:rPr>
        <w:t xml:space="preserve"> </w:t>
      </w:r>
      <w:r w:rsidRPr="00D753D6">
        <w:rPr>
          <w:rFonts w:asciiTheme="majorHAnsi" w:hAnsiTheme="majorHAnsi"/>
          <w:spacing w:val="-2"/>
          <w:sz w:val="22"/>
          <w:szCs w:val="22"/>
        </w:rPr>
        <w:t>lub</w:t>
      </w:r>
      <w:r w:rsidRPr="00D753D6">
        <w:rPr>
          <w:rFonts w:asciiTheme="majorHAnsi" w:hAnsiTheme="majorHAnsi"/>
          <w:spacing w:val="41"/>
          <w:sz w:val="22"/>
          <w:szCs w:val="22"/>
        </w:rPr>
        <w:t xml:space="preserve"> </w:t>
      </w:r>
      <w:r w:rsidRPr="00D753D6">
        <w:rPr>
          <w:rFonts w:asciiTheme="majorHAnsi" w:hAnsiTheme="majorHAnsi"/>
          <w:spacing w:val="-2"/>
          <w:sz w:val="22"/>
          <w:szCs w:val="22"/>
        </w:rPr>
        <w:t>pomiędzy</w:t>
      </w:r>
      <w:r w:rsidRPr="00D753D6">
        <w:rPr>
          <w:rFonts w:asciiTheme="majorHAnsi" w:hAnsiTheme="majorHAnsi"/>
          <w:spacing w:val="38"/>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41"/>
          <w:sz w:val="22"/>
          <w:szCs w:val="22"/>
        </w:rPr>
        <w:t xml:space="preserve"> </w:t>
      </w:r>
      <w:r w:rsidRPr="00D753D6">
        <w:rPr>
          <w:rFonts w:asciiTheme="majorHAnsi" w:hAnsiTheme="majorHAnsi"/>
          <w:sz w:val="22"/>
          <w:szCs w:val="22"/>
        </w:rPr>
        <w:t>i</w:t>
      </w:r>
      <w:r w:rsidRPr="00D753D6">
        <w:rPr>
          <w:rFonts w:asciiTheme="majorHAnsi" w:hAnsiTheme="majorHAnsi"/>
          <w:spacing w:val="42"/>
          <w:sz w:val="22"/>
          <w:szCs w:val="22"/>
        </w:rPr>
        <w:t xml:space="preserve"> </w:t>
      </w:r>
      <w:r w:rsidRPr="00D753D6">
        <w:rPr>
          <w:rFonts w:asciiTheme="majorHAnsi" w:hAnsiTheme="majorHAnsi"/>
          <w:spacing w:val="-2"/>
          <w:sz w:val="22"/>
          <w:szCs w:val="22"/>
        </w:rPr>
        <w:t>dalszym</w:t>
      </w:r>
      <w:r w:rsidRPr="00D753D6">
        <w:rPr>
          <w:rFonts w:asciiTheme="majorHAnsi" w:hAnsiTheme="majorHAnsi"/>
          <w:spacing w:val="39"/>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43"/>
          <w:sz w:val="22"/>
          <w:szCs w:val="22"/>
        </w:rPr>
        <w:t xml:space="preserve"> </w:t>
      </w:r>
      <w:r w:rsidRPr="00D753D6">
        <w:rPr>
          <w:rFonts w:asciiTheme="majorHAnsi" w:hAnsiTheme="majorHAnsi"/>
          <w:spacing w:val="-3"/>
          <w:sz w:val="22"/>
          <w:szCs w:val="22"/>
        </w:rPr>
        <w:t>za</w:t>
      </w:r>
      <w:r w:rsidRPr="00D753D6">
        <w:rPr>
          <w:rFonts w:asciiTheme="majorHAnsi" w:hAnsiTheme="majorHAnsi"/>
          <w:spacing w:val="46"/>
          <w:sz w:val="22"/>
          <w:szCs w:val="22"/>
        </w:rPr>
        <w:t xml:space="preserve"> </w:t>
      </w:r>
      <w:r w:rsidRPr="00D753D6">
        <w:rPr>
          <w:rFonts w:asciiTheme="majorHAnsi" w:hAnsiTheme="majorHAnsi"/>
          <w:spacing w:val="-2"/>
          <w:sz w:val="22"/>
          <w:szCs w:val="22"/>
        </w:rPr>
        <w:t>każdy</w:t>
      </w:r>
      <w:r w:rsidRPr="00D753D6">
        <w:rPr>
          <w:rFonts w:asciiTheme="majorHAnsi" w:hAnsiTheme="majorHAnsi"/>
          <w:spacing w:val="38"/>
          <w:sz w:val="22"/>
          <w:szCs w:val="22"/>
        </w:rPr>
        <w:t xml:space="preserve"> </w:t>
      </w:r>
      <w:r w:rsidRPr="00D753D6">
        <w:rPr>
          <w:rFonts w:asciiTheme="majorHAnsi" w:hAnsiTheme="majorHAnsi"/>
          <w:spacing w:val="-3"/>
          <w:sz w:val="22"/>
          <w:szCs w:val="22"/>
        </w:rPr>
        <w:t>rozpoczęty</w:t>
      </w:r>
      <w:r w:rsidRPr="00D753D6">
        <w:rPr>
          <w:rFonts w:asciiTheme="majorHAnsi" w:hAnsiTheme="majorHAnsi"/>
          <w:spacing w:val="38"/>
          <w:sz w:val="22"/>
          <w:szCs w:val="22"/>
        </w:rPr>
        <w:t xml:space="preserve"> </w:t>
      </w:r>
      <w:r w:rsidRPr="00D753D6">
        <w:rPr>
          <w:rFonts w:asciiTheme="majorHAnsi" w:hAnsiTheme="majorHAnsi"/>
          <w:spacing w:val="-2"/>
          <w:sz w:val="22"/>
          <w:szCs w:val="22"/>
        </w:rPr>
        <w:t>dzień</w:t>
      </w:r>
      <w:r w:rsidRPr="00D753D6">
        <w:rPr>
          <w:rFonts w:asciiTheme="majorHAnsi" w:eastAsia="Times" w:hAnsiTheme="majorHAnsi" w:cs="Times"/>
          <w:spacing w:val="55"/>
          <w:sz w:val="22"/>
          <w:szCs w:val="22"/>
        </w:rPr>
        <w:t xml:space="preserve"> </w:t>
      </w:r>
      <w:r w:rsidRPr="00D753D6">
        <w:rPr>
          <w:rFonts w:asciiTheme="majorHAnsi" w:hAnsiTheme="majorHAnsi"/>
          <w:spacing w:val="-3"/>
          <w:sz w:val="22"/>
          <w:szCs w:val="22"/>
        </w:rPr>
        <w:t>opóźnienia</w:t>
      </w:r>
      <w:r w:rsidRPr="00D753D6">
        <w:rPr>
          <w:rFonts w:asciiTheme="majorHAnsi" w:hAnsiTheme="majorHAnsi"/>
          <w:spacing w:val="-5"/>
          <w:sz w:val="22"/>
          <w:szCs w:val="22"/>
        </w:rPr>
        <w:t xml:space="preserve"> </w:t>
      </w:r>
      <w:r w:rsidRPr="00D753D6">
        <w:rPr>
          <w:rFonts w:asciiTheme="majorHAnsi" w:hAnsiTheme="majorHAnsi"/>
          <w:sz w:val="22"/>
          <w:szCs w:val="22"/>
        </w:rPr>
        <w:t>–</w:t>
      </w:r>
      <w:r w:rsidRPr="00D753D6">
        <w:rPr>
          <w:rFonts w:asciiTheme="majorHAnsi" w:hAnsiTheme="majorHAnsi"/>
          <w:spacing w:val="-5"/>
          <w:sz w:val="22"/>
          <w:szCs w:val="22"/>
        </w:rPr>
        <w:t xml:space="preserve"> </w:t>
      </w:r>
      <w:r w:rsidRPr="00D753D6">
        <w:rPr>
          <w:rFonts w:asciiTheme="majorHAnsi" w:hAnsiTheme="majorHAnsi"/>
          <w:spacing w:val="-3"/>
          <w:sz w:val="22"/>
          <w:szCs w:val="22"/>
        </w:rPr>
        <w:t>za</w:t>
      </w:r>
      <w:r w:rsidRPr="00D753D6">
        <w:rPr>
          <w:rFonts w:asciiTheme="majorHAnsi" w:hAnsiTheme="majorHAnsi"/>
          <w:spacing w:val="-2"/>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5"/>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822"/>
        </w:tabs>
        <w:overflowPunct/>
        <w:autoSpaceDE/>
        <w:autoSpaceDN/>
        <w:adjustRightInd/>
        <w:ind w:right="174"/>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5"/>
          <w:sz w:val="22"/>
          <w:szCs w:val="22"/>
        </w:rPr>
        <w:t xml:space="preserve"> </w:t>
      </w:r>
      <w:r w:rsidRPr="00D753D6">
        <w:rPr>
          <w:rFonts w:asciiTheme="majorHAnsi" w:hAnsiTheme="majorHAnsi"/>
          <w:spacing w:val="-3"/>
          <w:sz w:val="22"/>
          <w:szCs w:val="22"/>
        </w:rPr>
        <w:t>nieprzedłożenia</w:t>
      </w:r>
      <w:r w:rsidRPr="00D753D6">
        <w:rPr>
          <w:rFonts w:asciiTheme="majorHAnsi" w:hAnsiTheme="majorHAnsi"/>
          <w:spacing w:val="-5"/>
          <w:sz w:val="22"/>
          <w:szCs w:val="22"/>
        </w:rPr>
        <w:t xml:space="preserve"> </w:t>
      </w:r>
      <w:r w:rsidRPr="00D753D6">
        <w:rPr>
          <w:rFonts w:asciiTheme="majorHAnsi" w:hAnsiTheme="majorHAnsi"/>
          <w:spacing w:val="-2"/>
          <w:sz w:val="22"/>
          <w:szCs w:val="22"/>
        </w:rPr>
        <w:t>do</w:t>
      </w:r>
      <w:r w:rsidRPr="00D753D6">
        <w:rPr>
          <w:rFonts w:asciiTheme="majorHAnsi" w:hAnsiTheme="majorHAnsi"/>
          <w:spacing w:val="-5"/>
          <w:sz w:val="22"/>
          <w:szCs w:val="22"/>
        </w:rPr>
        <w:t xml:space="preserve"> </w:t>
      </w:r>
      <w:r w:rsidRPr="00D753D6">
        <w:rPr>
          <w:rFonts w:asciiTheme="majorHAnsi" w:hAnsiTheme="majorHAnsi"/>
          <w:spacing w:val="-3"/>
          <w:sz w:val="22"/>
          <w:szCs w:val="22"/>
        </w:rPr>
        <w:t>zaakceptowania</w:t>
      </w:r>
      <w:r w:rsidRPr="00D753D6">
        <w:rPr>
          <w:rFonts w:asciiTheme="majorHAnsi" w:hAnsiTheme="majorHAnsi"/>
          <w:spacing w:val="-5"/>
          <w:sz w:val="22"/>
          <w:szCs w:val="22"/>
        </w:rPr>
        <w:t xml:space="preserve"> </w:t>
      </w:r>
      <w:r w:rsidRPr="00D753D6">
        <w:rPr>
          <w:rFonts w:asciiTheme="majorHAnsi" w:hAnsiTheme="majorHAnsi"/>
          <w:spacing w:val="-2"/>
          <w:sz w:val="22"/>
          <w:szCs w:val="22"/>
        </w:rPr>
        <w:t>projektu</w:t>
      </w:r>
      <w:r w:rsidRPr="00D753D6">
        <w:rPr>
          <w:rFonts w:asciiTheme="majorHAnsi" w:hAnsiTheme="majorHAnsi"/>
          <w:spacing w:val="-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7"/>
          <w:sz w:val="22"/>
          <w:szCs w:val="22"/>
        </w:rPr>
        <w:t xml:space="preserve"> </w:t>
      </w:r>
      <w:r w:rsidRPr="00D753D6">
        <w:rPr>
          <w:rFonts w:asciiTheme="majorHAnsi" w:hAnsiTheme="majorHAnsi"/>
          <w:sz w:val="22"/>
          <w:szCs w:val="22"/>
        </w:rPr>
        <w:t>o</w:t>
      </w:r>
      <w:r w:rsidRPr="00D753D6">
        <w:rPr>
          <w:rFonts w:asciiTheme="majorHAnsi" w:hAnsiTheme="majorHAnsi"/>
          <w:spacing w:val="-5"/>
          <w:sz w:val="22"/>
          <w:szCs w:val="22"/>
        </w:rPr>
        <w:t xml:space="preserve"> </w:t>
      </w:r>
      <w:r w:rsidRPr="00D753D6">
        <w:rPr>
          <w:rFonts w:asciiTheme="majorHAnsi" w:hAnsiTheme="majorHAnsi"/>
          <w:spacing w:val="-3"/>
          <w:sz w:val="22"/>
          <w:szCs w:val="22"/>
        </w:rPr>
        <w:t>podwykonawstwo, której</w:t>
      </w:r>
      <w:r w:rsidRPr="00D753D6">
        <w:rPr>
          <w:rFonts w:asciiTheme="majorHAnsi" w:hAnsiTheme="majorHAnsi"/>
          <w:spacing w:val="-2"/>
          <w:sz w:val="22"/>
          <w:szCs w:val="22"/>
        </w:rPr>
        <w:t xml:space="preserve"> </w:t>
      </w:r>
      <w:r w:rsidRPr="00D753D6">
        <w:rPr>
          <w:rFonts w:asciiTheme="majorHAnsi" w:hAnsiTheme="majorHAnsi"/>
          <w:spacing w:val="-3"/>
          <w:sz w:val="22"/>
          <w:szCs w:val="22"/>
        </w:rPr>
        <w:t>przedmiotem</w:t>
      </w:r>
      <w:r w:rsidRPr="00D753D6">
        <w:rPr>
          <w:rFonts w:asciiTheme="majorHAnsi" w:hAnsiTheme="majorHAnsi"/>
          <w:spacing w:val="86"/>
          <w:sz w:val="22"/>
          <w:szCs w:val="22"/>
        </w:rPr>
        <w:t xml:space="preserve"> </w:t>
      </w:r>
      <w:r w:rsidRPr="00D753D6">
        <w:rPr>
          <w:rFonts w:asciiTheme="majorHAnsi" w:hAnsiTheme="majorHAnsi"/>
          <w:spacing w:val="-1"/>
          <w:sz w:val="22"/>
          <w:szCs w:val="22"/>
        </w:rPr>
        <w:t>są</w:t>
      </w:r>
      <w:r w:rsidRPr="00D753D6">
        <w:rPr>
          <w:rFonts w:asciiTheme="majorHAnsi" w:hAnsiTheme="majorHAnsi"/>
          <w:spacing w:val="12"/>
          <w:sz w:val="22"/>
          <w:szCs w:val="22"/>
        </w:rPr>
        <w:t xml:space="preserve"> </w:t>
      </w:r>
      <w:r w:rsidRPr="00D753D6">
        <w:rPr>
          <w:rFonts w:asciiTheme="majorHAnsi" w:hAnsiTheme="majorHAnsi"/>
          <w:spacing w:val="-3"/>
          <w:sz w:val="22"/>
          <w:szCs w:val="22"/>
        </w:rPr>
        <w:t>roboty</w:t>
      </w:r>
      <w:r w:rsidRPr="00D753D6">
        <w:rPr>
          <w:rFonts w:asciiTheme="majorHAnsi" w:hAnsiTheme="majorHAnsi"/>
          <w:spacing w:val="9"/>
          <w:sz w:val="22"/>
          <w:szCs w:val="22"/>
        </w:rPr>
        <w:t xml:space="preserve"> </w:t>
      </w:r>
      <w:r w:rsidRPr="00D753D6">
        <w:rPr>
          <w:rFonts w:asciiTheme="majorHAnsi" w:hAnsiTheme="majorHAnsi"/>
          <w:spacing w:val="-3"/>
          <w:sz w:val="22"/>
          <w:szCs w:val="22"/>
        </w:rPr>
        <w:t>budowlane,</w:t>
      </w:r>
      <w:r w:rsidRPr="00D753D6">
        <w:rPr>
          <w:rFonts w:asciiTheme="majorHAnsi" w:hAnsiTheme="majorHAnsi"/>
          <w:spacing w:val="12"/>
          <w:sz w:val="22"/>
          <w:szCs w:val="22"/>
        </w:rPr>
        <w:t xml:space="preserve"> </w:t>
      </w:r>
      <w:r w:rsidRPr="00D753D6">
        <w:rPr>
          <w:rFonts w:asciiTheme="majorHAnsi" w:hAnsiTheme="majorHAnsi"/>
          <w:spacing w:val="-2"/>
          <w:sz w:val="22"/>
          <w:szCs w:val="22"/>
        </w:rPr>
        <w:t>lub</w:t>
      </w:r>
      <w:r w:rsidRPr="00D753D6">
        <w:rPr>
          <w:rFonts w:asciiTheme="majorHAnsi" w:hAnsiTheme="majorHAnsi"/>
          <w:spacing w:val="12"/>
          <w:sz w:val="22"/>
          <w:szCs w:val="22"/>
        </w:rPr>
        <w:t xml:space="preserve"> </w:t>
      </w:r>
      <w:r w:rsidRPr="00D753D6">
        <w:rPr>
          <w:rFonts w:asciiTheme="majorHAnsi" w:hAnsiTheme="majorHAnsi"/>
          <w:spacing w:val="-3"/>
          <w:sz w:val="22"/>
          <w:szCs w:val="22"/>
        </w:rPr>
        <w:t>projektu</w:t>
      </w:r>
      <w:r w:rsidRPr="00D753D6">
        <w:rPr>
          <w:rFonts w:asciiTheme="majorHAnsi" w:hAnsiTheme="majorHAnsi"/>
          <w:spacing w:val="12"/>
          <w:sz w:val="22"/>
          <w:szCs w:val="22"/>
        </w:rPr>
        <w:t xml:space="preserve"> </w:t>
      </w:r>
      <w:r w:rsidRPr="00D753D6">
        <w:rPr>
          <w:rFonts w:asciiTheme="majorHAnsi" w:hAnsiTheme="majorHAnsi"/>
          <w:spacing w:val="-3"/>
          <w:sz w:val="22"/>
          <w:szCs w:val="22"/>
        </w:rPr>
        <w:t>jej</w:t>
      </w:r>
      <w:r w:rsidRPr="00D753D6">
        <w:rPr>
          <w:rFonts w:asciiTheme="majorHAnsi" w:hAnsiTheme="majorHAnsi"/>
          <w:spacing w:val="15"/>
          <w:sz w:val="22"/>
          <w:szCs w:val="22"/>
        </w:rPr>
        <w:t xml:space="preserve"> </w:t>
      </w:r>
      <w:r w:rsidRPr="00D753D6">
        <w:rPr>
          <w:rFonts w:asciiTheme="majorHAnsi" w:hAnsiTheme="majorHAnsi"/>
          <w:spacing w:val="-3"/>
          <w:sz w:val="22"/>
          <w:szCs w:val="22"/>
        </w:rPr>
        <w:t>zmiany,</w:t>
      </w:r>
      <w:r w:rsidRPr="00D753D6">
        <w:rPr>
          <w:rFonts w:asciiTheme="majorHAnsi" w:hAnsiTheme="majorHAnsi"/>
          <w:spacing w:val="12"/>
          <w:sz w:val="22"/>
          <w:szCs w:val="22"/>
        </w:rPr>
        <w:t xml:space="preserve"> </w:t>
      </w:r>
      <w:r w:rsidRPr="00D753D6">
        <w:rPr>
          <w:rFonts w:asciiTheme="majorHAnsi" w:hAnsiTheme="majorHAnsi"/>
          <w:sz w:val="22"/>
          <w:szCs w:val="22"/>
        </w:rPr>
        <w:t>w</w:t>
      </w:r>
      <w:r w:rsidRPr="00D753D6">
        <w:rPr>
          <w:rFonts w:asciiTheme="majorHAnsi" w:hAnsiTheme="majorHAnsi"/>
          <w:spacing w:val="13"/>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13"/>
          <w:sz w:val="22"/>
          <w:szCs w:val="22"/>
        </w:rPr>
        <w:t xml:space="preserve"> </w:t>
      </w:r>
      <w:r w:rsidRPr="00D753D6">
        <w:rPr>
          <w:rFonts w:asciiTheme="majorHAnsi" w:hAnsiTheme="majorHAnsi"/>
          <w:sz w:val="22"/>
          <w:szCs w:val="22"/>
        </w:rPr>
        <w:t>1</w:t>
      </w:r>
      <w:r w:rsidRPr="00D753D6">
        <w:rPr>
          <w:rFonts w:asciiTheme="majorHAnsi" w:hAnsiTheme="majorHAnsi"/>
          <w:spacing w:val="12"/>
          <w:sz w:val="22"/>
          <w:szCs w:val="22"/>
        </w:rPr>
        <w:t xml:space="preserve"> </w:t>
      </w:r>
      <w:r w:rsidRPr="00D753D6">
        <w:rPr>
          <w:rFonts w:asciiTheme="majorHAnsi" w:hAnsiTheme="majorHAnsi"/>
          <w:sz w:val="22"/>
          <w:szCs w:val="22"/>
        </w:rPr>
        <w:t>%</w:t>
      </w:r>
      <w:r w:rsidRPr="00D753D6">
        <w:rPr>
          <w:rFonts w:asciiTheme="majorHAnsi" w:hAnsiTheme="majorHAnsi"/>
          <w:spacing w:val="13"/>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12"/>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12"/>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12"/>
          <w:sz w:val="22"/>
          <w:szCs w:val="22"/>
        </w:rPr>
        <w:t xml:space="preserve"> </w:t>
      </w:r>
      <w:r w:rsidRPr="00D753D6">
        <w:rPr>
          <w:rFonts w:asciiTheme="majorHAnsi" w:hAnsiTheme="majorHAnsi"/>
          <w:sz w:val="22"/>
          <w:szCs w:val="22"/>
        </w:rPr>
        <w:t>w</w:t>
      </w:r>
      <w:r w:rsidRPr="00D753D6">
        <w:rPr>
          <w:rFonts w:asciiTheme="majorHAnsi" w:hAnsiTheme="majorHAnsi"/>
          <w:spacing w:val="11"/>
          <w:sz w:val="22"/>
          <w:szCs w:val="22"/>
        </w:rPr>
        <w:t xml:space="preserve"> </w:t>
      </w:r>
      <w:r w:rsidRPr="00D753D6">
        <w:rPr>
          <w:rFonts w:asciiTheme="majorHAnsi" w:hAnsiTheme="majorHAnsi"/>
          <w:spacing w:val="-2"/>
          <w:sz w:val="22"/>
          <w:szCs w:val="22"/>
        </w:rPr>
        <w:t>§5</w:t>
      </w:r>
      <w:r w:rsidRPr="00D753D6">
        <w:rPr>
          <w:rFonts w:asciiTheme="majorHAnsi" w:hAnsiTheme="majorHAnsi"/>
          <w:spacing w:val="73"/>
          <w:sz w:val="22"/>
          <w:szCs w:val="22"/>
        </w:rPr>
        <w:t xml:space="preserve"> </w:t>
      </w:r>
      <w:r w:rsidRPr="00D753D6">
        <w:rPr>
          <w:rFonts w:asciiTheme="majorHAnsi" w:hAnsiTheme="majorHAnsi"/>
          <w:spacing w:val="-2"/>
          <w:sz w:val="22"/>
          <w:szCs w:val="22"/>
        </w:rPr>
        <w:t>ust.1</w:t>
      </w:r>
      <w:r w:rsidRPr="00D753D6">
        <w:rPr>
          <w:rFonts w:asciiTheme="majorHAnsi" w:hAnsiTheme="majorHAnsi"/>
          <w:spacing w:val="-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5"/>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Pr="00D753D6">
        <w:rPr>
          <w:rFonts w:asciiTheme="majorHAnsi" w:hAnsiTheme="majorHAnsi"/>
          <w:spacing w:val="-5"/>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2"/>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709"/>
        </w:tabs>
        <w:overflowPunct/>
        <w:autoSpaceDE/>
        <w:autoSpaceDN/>
        <w:adjustRightInd/>
        <w:jc w:val="left"/>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8"/>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9"/>
          <w:sz w:val="22"/>
          <w:szCs w:val="22"/>
        </w:rPr>
        <w:t xml:space="preserve"> </w:t>
      </w:r>
      <w:r w:rsidRPr="00D753D6">
        <w:rPr>
          <w:rFonts w:asciiTheme="majorHAnsi" w:hAnsiTheme="majorHAnsi"/>
          <w:spacing w:val="-3"/>
          <w:sz w:val="22"/>
          <w:szCs w:val="22"/>
        </w:rPr>
        <w:t>nieprzedłożenia</w:t>
      </w:r>
      <w:r w:rsidRPr="00D753D6">
        <w:rPr>
          <w:rFonts w:asciiTheme="majorHAnsi" w:hAnsiTheme="majorHAnsi"/>
          <w:spacing w:val="10"/>
          <w:sz w:val="22"/>
          <w:szCs w:val="22"/>
        </w:rPr>
        <w:t xml:space="preserve"> </w:t>
      </w:r>
      <w:r w:rsidRPr="00D753D6">
        <w:rPr>
          <w:rFonts w:asciiTheme="majorHAnsi" w:hAnsiTheme="majorHAnsi"/>
          <w:spacing w:val="-3"/>
          <w:sz w:val="22"/>
          <w:szCs w:val="22"/>
        </w:rPr>
        <w:t>poświadczonej</w:t>
      </w:r>
      <w:r w:rsidRPr="00D753D6">
        <w:rPr>
          <w:rFonts w:asciiTheme="majorHAnsi" w:hAnsiTheme="majorHAnsi"/>
          <w:spacing w:val="13"/>
          <w:sz w:val="22"/>
          <w:szCs w:val="22"/>
        </w:rPr>
        <w:t xml:space="preserve"> </w:t>
      </w:r>
      <w:r w:rsidRPr="00D753D6">
        <w:rPr>
          <w:rFonts w:asciiTheme="majorHAnsi" w:hAnsiTheme="majorHAnsi"/>
          <w:spacing w:val="-3"/>
          <w:sz w:val="22"/>
          <w:szCs w:val="22"/>
        </w:rPr>
        <w:t>za</w:t>
      </w:r>
      <w:r w:rsidRPr="00D753D6">
        <w:rPr>
          <w:rFonts w:asciiTheme="majorHAnsi" w:hAnsiTheme="majorHAnsi"/>
          <w:spacing w:val="10"/>
          <w:sz w:val="22"/>
          <w:szCs w:val="22"/>
        </w:rPr>
        <w:t xml:space="preserve"> </w:t>
      </w:r>
      <w:r w:rsidRPr="00D753D6">
        <w:rPr>
          <w:rFonts w:asciiTheme="majorHAnsi" w:hAnsiTheme="majorHAnsi"/>
          <w:spacing w:val="-3"/>
          <w:sz w:val="22"/>
          <w:szCs w:val="22"/>
        </w:rPr>
        <w:t>zgodność</w:t>
      </w:r>
      <w:r w:rsidRPr="00D753D6">
        <w:rPr>
          <w:rFonts w:asciiTheme="majorHAnsi" w:hAnsiTheme="majorHAnsi"/>
          <w:spacing w:val="10"/>
          <w:sz w:val="22"/>
          <w:szCs w:val="22"/>
        </w:rPr>
        <w:t xml:space="preserve"> </w:t>
      </w:r>
      <w:r w:rsidRPr="00D753D6">
        <w:rPr>
          <w:rFonts w:asciiTheme="majorHAnsi" w:hAnsiTheme="majorHAnsi"/>
          <w:sz w:val="22"/>
          <w:szCs w:val="22"/>
        </w:rPr>
        <w:t>z</w:t>
      </w:r>
      <w:r w:rsidRPr="00D753D6">
        <w:rPr>
          <w:rFonts w:asciiTheme="majorHAnsi" w:hAnsiTheme="majorHAnsi"/>
          <w:spacing w:val="7"/>
          <w:sz w:val="22"/>
          <w:szCs w:val="22"/>
        </w:rPr>
        <w:t xml:space="preserve"> </w:t>
      </w:r>
      <w:r w:rsidRPr="00D753D6">
        <w:rPr>
          <w:rFonts w:asciiTheme="majorHAnsi" w:hAnsiTheme="majorHAnsi"/>
          <w:spacing w:val="-3"/>
          <w:sz w:val="22"/>
          <w:szCs w:val="22"/>
        </w:rPr>
        <w:t>oryginałem</w:t>
      </w:r>
      <w:r w:rsidRPr="00D753D6">
        <w:rPr>
          <w:rFonts w:asciiTheme="majorHAnsi" w:hAnsiTheme="majorHAnsi"/>
          <w:spacing w:val="8"/>
          <w:sz w:val="22"/>
          <w:szCs w:val="22"/>
        </w:rPr>
        <w:t xml:space="preserve"> </w:t>
      </w:r>
      <w:r w:rsidRPr="00D753D6">
        <w:rPr>
          <w:rFonts w:asciiTheme="majorHAnsi" w:hAnsiTheme="majorHAnsi"/>
          <w:spacing w:val="-3"/>
          <w:sz w:val="22"/>
          <w:szCs w:val="22"/>
        </w:rPr>
        <w:t>kopii</w:t>
      </w:r>
      <w:r w:rsidRPr="00D753D6">
        <w:rPr>
          <w:rFonts w:asciiTheme="majorHAnsi" w:hAnsiTheme="majorHAnsi"/>
          <w:spacing w:val="10"/>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7"/>
          <w:sz w:val="22"/>
          <w:szCs w:val="22"/>
        </w:rPr>
        <w:t xml:space="preserve"> </w:t>
      </w:r>
      <w:r w:rsidRPr="00D753D6">
        <w:rPr>
          <w:rFonts w:asciiTheme="majorHAnsi" w:hAnsiTheme="majorHAnsi"/>
          <w:sz w:val="22"/>
          <w:szCs w:val="22"/>
        </w:rPr>
        <w:t>o</w:t>
      </w:r>
      <w:r w:rsidRPr="00D753D6">
        <w:rPr>
          <w:rFonts w:asciiTheme="majorHAnsi" w:hAnsiTheme="majorHAnsi"/>
          <w:spacing w:val="9"/>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z w:val="22"/>
          <w:szCs w:val="22"/>
        </w:rPr>
        <w:t xml:space="preserve"> </w:t>
      </w:r>
      <w:r w:rsidRPr="00D753D6">
        <w:rPr>
          <w:rFonts w:asciiTheme="majorHAnsi" w:hAnsiTheme="majorHAnsi"/>
          <w:spacing w:val="-2"/>
          <w:sz w:val="22"/>
          <w:szCs w:val="22"/>
        </w:rPr>
        <w:t>lub</w:t>
      </w:r>
      <w:r w:rsidRPr="00D753D6">
        <w:rPr>
          <w:rFonts w:asciiTheme="majorHAnsi" w:hAnsiTheme="majorHAnsi"/>
          <w:spacing w:val="43"/>
          <w:sz w:val="22"/>
          <w:szCs w:val="22"/>
        </w:rPr>
        <w:t xml:space="preserve"> </w:t>
      </w:r>
      <w:r w:rsidRPr="00D753D6">
        <w:rPr>
          <w:rFonts w:asciiTheme="majorHAnsi" w:hAnsiTheme="majorHAnsi"/>
          <w:spacing w:val="-2"/>
          <w:sz w:val="22"/>
          <w:szCs w:val="22"/>
        </w:rPr>
        <w:t>jej</w:t>
      </w:r>
      <w:r w:rsidRPr="00D753D6">
        <w:rPr>
          <w:rFonts w:asciiTheme="majorHAnsi" w:hAnsiTheme="majorHAnsi"/>
          <w:spacing w:val="46"/>
          <w:sz w:val="22"/>
          <w:szCs w:val="22"/>
        </w:rPr>
        <w:t xml:space="preserve"> </w:t>
      </w:r>
      <w:r w:rsidRPr="00D753D6">
        <w:rPr>
          <w:rFonts w:asciiTheme="majorHAnsi" w:hAnsiTheme="majorHAnsi"/>
          <w:spacing w:val="-3"/>
          <w:sz w:val="22"/>
          <w:szCs w:val="22"/>
        </w:rPr>
        <w:t>zmiany,</w:t>
      </w:r>
      <w:r w:rsidRPr="00D753D6">
        <w:rPr>
          <w:rFonts w:asciiTheme="majorHAnsi" w:hAnsiTheme="majorHAnsi"/>
          <w:spacing w:val="45"/>
          <w:sz w:val="22"/>
          <w:szCs w:val="22"/>
        </w:rPr>
        <w:t xml:space="preserve"> </w:t>
      </w:r>
      <w:r w:rsidRPr="00D753D6">
        <w:rPr>
          <w:rFonts w:asciiTheme="majorHAnsi" w:hAnsiTheme="majorHAnsi"/>
          <w:sz w:val="22"/>
          <w:szCs w:val="22"/>
        </w:rPr>
        <w:t>w</w:t>
      </w:r>
      <w:r w:rsidRPr="00D753D6">
        <w:rPr>
          <w:rFonts w:asciiTheme="majorHAnsi" w:hAnsiTheme="majorHAnsi"/>
          <w:spacing w:val="44"/>
          <w:sz w:val="22"/>
          <w:szCs w:val="22"/>
        </w:rPr>
        <w:t xml:space="preserve"> </w:t>
      </w:r>
      <w:r w:rsidRPr="00D753D6">
        <w:rPr>
          <w:rFonts w:asciiTheme="majorHAnsi" w:hAnsiTheme="majorHAnsi"/>
          <w:spacing w:val="-2"/>
          <w:sz w:val="22"/>
          <w:szCs w:val="22"/>
        </w:rPr>
        <w:t>wysokości</w:t>
      </w:r>
      <w:r w:rsidRPr="00D753D6">
        <w:rPr>
          <w:rFonts w:asciiTheme="majorHAnsi" w:hAnsiTheme="majorHAnsi"/>
          <w:spacing w:val="46"/>
          <w:sz w:val="22"/>
          <w:szCs w:val="22"/>
        </w:rPr>
        <w:t xml:space="preserve"> </w:t>
      </w:r>
      <w:r w:rsidRPr="00D753D6">
        <w:rPr>
          <w:rFonts w:asciiTheme="majorHAnsi" w:hAnsiTheme="majorHAnsi"/>
          <w:sz w:val="22"/>
          <w:szCs w:val="22"/>
        </w:rPr>
        <w:t>1</w:t>
      </w:r>
      <w:r w:rsidRPr="00D753D6">
        <w:rPr>
          <w:rFonts w:asciiTheme="majorHAnsi" w:hAnsiTheme="majorHAnsi"/>
          <w:spacing w:val="43"/>
          <w:sz w:val="22"/>
          <w:szCs w:val="22"/>
        </w:rPr>
        <w:t xml:space="preserve"> </w:t>
      </w:r>
      <w:r w:rsidRPr="00D753D6">
        <w:rPr>
          <w:rFonts w:asciiTheme="majorHAnsi" w:hAnsiTheme="majorHAnsi"/>
          <w:sz w:val="22"/>
          <w:szCs w:val="22"/>
        </w:rPr>
        <w:t>%</w:t>
      </w:r>
      <w:r w:rsidRPr="00D753D6">
        <w:rPr>
          <w:rFonts w:asciiTheme="majorHAnsi" w:hAnsiTheme="majorHAnsi"/>
          <w:spacing w:val="46"/>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46"/>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45"/>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45"/>
          <w:sz w:val="22"/>
          <w:szCs w:val="22"/>
        </w:rPr>
        <w:t xml:space="preserve"> </w:t>
      </w:r>
      <w:r w:rsidRPr="00D753D6">
        <w:rPr>
          <w:rFonts w:asciiTheme="majorHAnsi" w:hAnsiTheme="majorHAnsi"/>
          <w:sz w:val="22"/>
          <w:szCs w:val="22"/>
        </w:rPr>
        <w:t>w</w:t>
      </w:r>
      <w:r w:rsidRPr="00D753D6">
        <w:rPr>
          <w:rFonts w:asciiTheme="majorHAnsi" w:hAnsiTheme="majorHAnsi"/>
          <w:spacing w:val="44"/>
          <w:sz w:val="22"/>
          <w:szCs w:val="22"/>
        </w:rPr>
        <w:t xml:space="preserve"> </w:t>
      </w:r>
      <w:r w:rsidRPr="00D753D6">
        <w:rPr>
          <w:rFonts w:asciiTheme="majorHAnsi" w:hAnsiTheme="majorHAnsi"/>
          <w:spacing w:val="-2"/>
          <w:sz w:val="22"/>
          <w:szCs w:val="22"/>
        </w:rPr>
        <w:t>§5</w:t>
      </w:r>
      <w:r w:rsidRPr="00D753D6">
        <w:rPr>
          <w:rFonts w:asciiTheme="majorHAnsi" w:hAnsiTheme="majorHAnsi"/>
          <w:spacing w:val="45"/>
          <w:sz w:val="22"/>
          <w:szCs w:val="22"/>
        </w:rPr>
        <w:t xml:space="preserve"> </w:t>
      </w:r>
      <w:r w:rsidRPr="00D753D6">
        <w:rPr>
          <w:rFonts w:asciiTheme="majorHAnsi" w:hAnsiTheme="majorHAnsi"/>
          <w:spacing w:val="-3"/>
          <w:sz w:val="22"/>
          <w:szCs w:val="22"/>
        </w:rPr>
        <w:t>ust.1</w:t>
      </w:r>
      <w:r w:rsidRPr="00D753D6">
        <w:rPr>
          <w:rFonts w:asciiTheme="majorHAnsi" w:hAnsiTheme="majorHAnsi"/>
          <w:spacing w:val="4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43"/>
          <w:sz w:val="22"/>
          <w:szCs w:val="22"/>
        </w:rPr>
        <w:t xml:space="preserve"> </w:t>
      </w:r>
      <w:r w:rsidRPr="00D753D6">
        <w:rPr>
          <w:rFonts w:asciiTheme="majorHAnsi" w:hAnsiTheme="majorHAnsi"/>
          <w:sz w:val="22"/>
          <w:szCs w:val="22"/>
        </w:rPr>
        <w:t>–</w:t>
      </w:r>
      <w:r w:rsidRPr="00D753D6">
        <w:rPr>
          <w:rFonts w:asciiTheme="majorHAnsi" w:hAnsiTheme="majorHAnsi"/>
          <w:spacing w:val="45"/>
          <w:sz w:val="22"/>
          <w:szCs w:val="22"/>
        </w:rPr>
        <w:t xml:space="preserve"> </w:t>
      </w:r>
      <w:r w:rsidRPr="00D753D6">
        <w:rPr>
          <w:rFonts w:asciiTheme="majorHAnsi" w:hAnsiTheme="majorHAnsi"/>
          <w:spacing w:val="-3"/>
          <w:sz w:val="22"/>
          <w:szCs w:val="22"/>
        </w:rPr>
        <w:t>za</w:t>
      </w:r>
      <w:r w:rsidRPr="00D753D6">
        <w:rPr>
          <w:rFonts w:asciiTheme="majorHAnsi" w:hAnsiTheme="majorHAnsi"/>
          <w:spacing w:val="48"/>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47"/>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709"/>
        </w:tabs>
        <w:overflowPunct/>
        <w:autoSpaceDE/>
        <w:autoSpaceDN/>
        <w:adjustRightInd/>
        <w:jc w:val="left"/>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50"/>
          <w:sz w:val="22"/>
          <w:szCs w:val="22"/>
        </w:rPr>
        <w:t xml:space="preserve"> </w:t>
      </w:r>
      <w:r w:rsidRPr="00D753D6">
        <w:rPr>
          <w:rFonts w:asciiTheme="majorHAnsi" w:hAnsiTheme="majorHAnsi"/>
          <w:spacing w:val="-3"/>
          <w:sz w:val="22"/>
          <w:szCs w:val="22"/>
        </w:rPr>
        <w:t>braku</w:t>
      </w:r>
      <w:r w:rsidRPr="00D753D6">
        <w:rPr>
          <w:rFonts w:asciiTheme="majorHAnsi" w:hAnsiTheme="majorHAnsi"/>
          <w:spacing w:val="53"/>
          <w:sz w:val="22"/>
          <w:szCs w:val="22"/>
        </w:rPr>
        <w:t xml:space="preserve"> </w:t>
      </w:r>
      <w:r w:rsidRPr="00D753D6">
        <w:rPr>
          <w:rFonts w:asciiTheme="majorHAnsi" w:hAnsiTheme="majorHAnsi"/>
          <w:spacing w:val="-3"/>
          <w:sz w:val="22"/>
          <w:szCs w:val="22"/>
        </w:rPr>
        <w:t>zmiany</w:t>
      </w:r>
      <w:r w:rsidRPr="00D753D6">
        <w:rPr>
          <w:rFonts w:asciiTheme="majorHAnsi" w:hAnsiTheme="majorHAnsi"/>
          <w:spacing w:val="48"/>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48"/>
          <w:sz w:val="22"/>
          <w:szCs w:val="22"/>
        </w:rPr>
        <w:t xml:space="preserve"> </w:t>
      </w:r>
      <w:r w:rsidRPr="00D753D6">
        <w:rPr>
          <w:rFonts w:asciiTheme="majorHAnsi" w:hAnsiTheme="majorHAnsi"/>
          <w:sz w:val="22"/>
          <w:szCs w:val="22"/>
        </w:rPr>
        <w:t>o</w:t>
      </w:r>
      <w:r w:rsidRPr="00D753D6">
        <w:rPr>
          <w:rFonts w:asciiTheme="majorHAnsi" w:hAnsiTheme="majorHAnsi"/>
          <w:spacing w:val="50"/>
          <w:sz w:val="22"/>
          <w:szCs w:val="22"/>
        </w:rPr>
        <w:t xml:space="preserve"> </w:t>
      </w:r>
      <w:r w:rsidRPr="00D753D6">
        <w:rPr>
          <w:rFonts w:asciiTheme="majorHAnsi" w:hAnsiTheme="majorHAnsi"/>
          <w:spacing w:val="-3"/>
          <w:sz w:val="22"/>
          <w:szCs w:val="22"/>
        </w:rPr>
        <w:t>podwykonawstwo</w:t>
      </w:r>
      <w:r w:rsidRPr="00D753D6">
        <w:rPr>
          <w:rFonts w:asciiTheme="majorHAnsi" w:hAnsiTheme="majorHAnsi"/>
          <w:spacing w:val="50"/>
          <w:sz w:val="22"/>
          <w:szCs w:val="22"/>
        </w:rPr>
        <w:t xml:space="preserve"> </w:t>
      </w: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3"/>
          <w:sz w:val="22"/>
          <w:szCs w:val="22"/>
        </w:rPr>
        <w:t>zakresie</w:t>
      </w:r>
      <w:r w:rsidRPr="00D753D6">
        <w:rPr>
          <w:rFonts w:asciiTheme="majorHAnsi" w:hAnsiTheme="majorHAnsi"/>
          <w:spacing w:val="51"/>
          <w:sz w:val="22"/>
          <w:szCs w:val="22"/>
        </w:rPr>
        <w:t xml:space="preserve"> </w:t>
      </w:r>
      <w:r w:rsidRPr="00D753D6">
        <w:rPr>
          <w:rFonts w:asciiTheme="majorHAnsi" w:hAnsiTheme="majorHAnsi"/>
          <w:spacing w:val="-3"/>
          <w:sz w:val="22"/>
          <w:szCs w:val="22"/>
        </w:rPr>
        <w:t>terminu</w:t>
      </w:r>
      <w:r w:rsidRPr="00D753D6">
        <w:rPr>
          <w:rFonts w:asciiTheme="majorHAnsi" w:hAnsiTheme="majorHAnsi"/>
          <w:spacing w:val="50"/>
          <w:sz w:val="22"/>
          <w:szCs w:val="22"/>
        </w:rPr>
        <w:t xml:space="preserve"> </w:t>
      </w:r>
      <w:r w:rsidRPr="00D753D6">
        <w:rPr>
          <w:rFonts w:asciiTheme="majorHAnsi" w:hAnsiTheme="majorHAnsi"/>
          <w:spacing w:val="-2"/>
          <w:sz w:val="22"/>
          <w:szCs w:val="22"/>
        </w:rPr>
        <w:t>zapłaty</w:t>
      </w:r>
      <w:r w:rsidRPr="00D753D6">
        <w:rPr>
          <w:rFonts w:asciiTheme="majorHAnsi" w:hAnsiTheme="majorHAnsi"/>
          <w:spacing w:val="48"/>
          <w:sz w:val="22"/>
          <w:szCs w:val="22"/>
        </w:rPr>
        <w:t xml:space="preserve"> </w:t>
      </w: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51"/>
          <w:sz w:val="22"/>
          <w:szCs w:val="22"/>
        </w:rPr>
        <w:t xml:space="preserve"> </w:t>
      </w:r>
      <w:r w:rsidRPr="00D753D6">
        <w:rPr>
          <w:rFonts w:asciiTheme="majorHAnsi" w:hAnsiTheme="majorHAnsi"/>
          <w:sz w:val="22"/>
          <w:szCs w:val="22"/>
        </w:rPr>
        <w:t>w</w:t>
      </w:r>
      <w:r w:rsidRPr="00D753D6">
        <w:rPr>
          <w:rFonts w:asciiTheme="majorHAnsi" w:hAnsiTheme="majorHAnsi"/>
          <w:spacing w:val="59"/>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4"/>
          <w:sz w:val="22"/>
          <w:szCs w:val="22"/>
        </w:rPr>
        <w:t xml:space="preserve"> </w:t>
      </w:r>
      <w:r w:rsidRPr="00D753D6">
        <w:rPr>
          <w:rFonts w:asciiTheme="majorHAnsi" w:hAnsiTheme="majorHAnsi"/>
          <w:spacing w:val="-2"/>
          <w:sz w:val="22"/>
          <w:szCs w:val="22"/>
        </w:rPr>
        <w:t>2%</w:t>
      </w:r>
      <w:r w:rsidRPr="00D753D6">
        <w:rPr>
          <w:rFonts w:asciiTheme="majorHAnsi" w:hAnsiTheme="majorHAnsi"/>
          <w:spacing w:val="-4"/>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5"/>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5"/>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5"/>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2"/>
          <w:sz w:val="22"/>
          <w:szCs w:val="22"/>
        </w:rPr>
        <w:t>§5</w:t>
      </w:r>
      <w:r w:rsidRPr="00D753D6">
        <w:rPr>
          <w:rFonts w:asciiTheme="majorHAnsi" w:hAnsiTheme="majorHAnsi"/>
          <w:spacing w:val="-5"/>
          <w:sz w:val="22"/>
          <w:szCs w:val="22"/>
        </w:rPr>
        <w:t xml:space="preserve"> </w:t>
      </w:r>
      <w:r w:rsidRPr="00D753D6">
        <w:rPr>
          <w:rFonts w:asciiTheme="majorHAnsi" w:hAnsiTheme="majorHAnsi"/>
          <w:spacing w:val="-2"/>
          <w:sz w:val="22"/>
          <w:szCs w:val="22"/>
        </w:rPr>
        <w:t>ust.1</w:t>
      </w:r>
      <w:r w:rsidRPr="00D753D6">
        <w:rPr>
          <w:rFonts w:asciiTheme="majorHAnsi" w:hAnsiTheme="majorHAnsi"/>
          <w:spacing w:val="-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7"/>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Pr="00D753D6">
        <w:rPr>
          <w:rFonts w:asciiTheme="majorHAnsi" w:hAnsiTheme="majorHAnsi"/>
          <w:spacing w:val="-2"/>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2"/>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pacing w:val="-3"/>
          <w:sz w:val="22"/>
          <w:szCs w:val="22"/>
        </w:rPr>
        <w:t>za</w:t>
      </w:r>
      <w:r w:rsidRPr="00D753D6">
        <w:rPr>
          <w:rFonts w:asciiTheme="majorHAnsi" w:hAnsiTheme="majorHAnsi"/>
          <w:spacing w:val="31"/>
          <w:sz w:val="22"/>
          <w:szCs w:val="22"/>
        </w:rPr>
        <w:t xml:space="preserve"> </w:t>
      </w:r>
      <w:r w:rsidRPr="00D753D6">
        <w:rPr>
          <w:rFonts w:asciiTheme="majorHAnsi" w:hAnsiTheme="majorHAnsi"/>
          <w:spacing w:val="-3"/>
          <w:sz w:val="22"/>
          <w:szCs w:val="22"/>
        </w:rPr>
        <w:t>niedostosowanie</w:t>
      </w:r>
      <w:r w:rsidRPr="00D753D6">
        <w:rPr>
          <w:rFonts w:asciiTheme="majorHAnsi" w:hAnsiTheme="majorHAnsi"/>
          <w:spacing w:val="31"/>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31"/>
          <w:sz w:val="22"/>
          <w:szCs w:val="22"/>
        </w:rPr>
        <w:t xml:space="preserve"> </w:t>
      </w:r>
      <w:r w:rsidRPr="00D753D6">
        <w:rPr>
          <w:rFonts w:asciiTheme="majorHAnsi" w:hAnsiTheme="majorHAnsi"/>
          <w:sz w:val="22"/>
          <w:szCs w:val="22"/>
        </w:rPr>
        <w:t>z</w:t>
      </w:r>
      <w:r w:rsidRPr="00D753D6">
        <w:rPr>
          <w:rFonts w:asciiTheme="majorHAnsi" w:hAnsiTheme="majorHAnsi"/>
          <w:spacing w:val="31"/>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33"/>
          <w:sz w:val="22"/>
          <w:szCs w:val="22"/>
        </w:rPr>
        <w:t xml:space="preserve"> </w:t>
      </w:r>
      <w:r w:rsidRPr="00D753D6">
        <w:rPr>
          <w:rFonts w:asciiTheme="majorHAnsi" w:hAnsiTheme="majorHAnsi"/>
          <w:spacing w:val="-3"/>
          <w:sz w:val="22"/>
          <w:szCs w:val="22"/>
        </w:rPr>
        <w:t>której</w:t>
      </w:r>
      <w:r w:rsidRPr="00D753D6">
        <w:rPr>
          <w:rFonts w:asciiTheme="majorHAnsi" w:hAnsiTheme="majorHAnsi"/>
          <w:spacing w:val="32"/>
          <w:sz w:val="22"/>
          <w:szCs w:val="22"/>
        </w:rPr>
        <w:t xml:space="preserve"> </w:t>
      </w:r>
      <w:r w:rsidRPr="00D753D6">
        <w:rPr>
          <w:rFonts w:asciiTheme="majorHAnsi" w:hAnsiTheme="majorHAnsi"/>
          <w:spacing w:val="-3"/>
          <w:sz w:val="22"/>
          <w:szCs w:val="22"/>
        </w:rPr>
        <w:t>przedmiotem</w:t>
      </w:r>
      <w:r w:rsidRPr="00D753D6">
        <w:rPr>
          <w:rFonts w:asciiTheme="majorHAnsi" w:hAnsiTheme="majorHAnsi"/>
          <w:spacing w:val="27"/>
          <w:sz w:val="22"/>
          <w:szCs w:val="22"/>
        </w:rPr>
        <w:t xml:space="preserve"> </w:t>
      </w:r>
      <w:r w:rsidRPr="00D753D6">
        <w:rPr>
          <w:rFonts w:asciiTheme="majorHAnsi" w:hAnsiTheme="majorHAnsi"/>
          <w:spacing w:val="-1"/>
          <w:sz w:val="22"/>
          <w:szCs w:val="22"/>
        </w:rPr>
        <w:t>są</w:t>
      </w:r>
      <w:r w:rsidRPr="00D753D6">
        <w:rPr>
          <w:rFonts w:asciiTheme="majorHAnsi" w:hAnsiTheme="majorHAnsi"/>
          <w:spacing w:val="31"/>
          <w:sz w:val="22"/>
          <w:szCs w:val="22"/>
        </w:rPr>
        <w:t xml:space="preserve"> </w:t>
      </w:r>
      <w:r w:rsidRPr="00D753D6">
        <w:rPr>
          <w:rFonts w:asciiTheme="majorHAnsi" w:hAnsiTheme="majorHAnsi"/>
          <w:spacing w:val="-2"/>
          <w:sz w:val="22"/>
          <w:szCs w:val="22"/>
        </w:rPr>
        <w:t>roboty</w:t>
      </w:r>
      <w:r w:rsidRPr="00D753D6">
        <w:rPr>
          <w:rFonts w:asciiTheme="majorHAnsi" w:hAnsiTheme="majorHAnsi"/>
          <w:spacing w:val="29"/>
          <w:sz w:val="22"/>
          <w:szCs w:val="22"/>
        </w:rPr>
        <w:t xml:space="preserve"> </w:t>
      </w:r>
      <w:r w:rsidRPr="00D753D6">
        <w:rPr>
          <w:rFonts w:asciiTheme="majorHAnsi" w:hAnsiTheme="majorHAnsi"/>
          <w:spacing w:val="-3"/>
          <w:sz w:val="22"/>
          <w:szCs w:val="22"/>
        </w:rPr>
        <w:t>budowlane</w:t>
      </w:r>
      <w:r w:rsidRPr="00D753D6">
        <w:rPr>
          <w:rFonts w:asciiTheme="majorHAnsi" w:hAnsiTheme="majorHAnsi"/>
          <w:spacing w:val="31"/>
          <w:sz w:val="22"/>
          <w:szCs w:val="22"/>
        </w:rPr>
        <w:t xml:space="preserve"> </w:t>
      </w:r>
      <w:r w:rsidRPr="00D753D6">
        <w:rPr>
          <w:rFonts w:asciiTheme="majorHAnsi" w:hAnsiTheme="majorHAnsi"/>
          <w:spacing w:val="-2"/>
          <w:sz w:val="22"/>
          <w:szCs w:val="22"/>
        </w:rPr>
        <w:t>do</w:t>
      </w:r>
      <w:r w:rsidRPr="00D753D6">
        <w:rPr>
          <w:rFonts w:asciiTheme="majorHAnsi" w:hAnsiTheme="majorHAnsi"/>
          <w:spacing w:val="31"/>
          <w:sz w:val="22"/>
          <w:szCs w:val="22"/>
        </w:rPr>
        <w:t xml:space="preserve"> </w:t>
      </w:r>
      <w:r w:rsidRPr="00D753D6">
        <w:rPr>
          <w:rFonts w:asciiTheme="majorHAnsi" w:hAnsiTheme="majorHAnsi"/>
          <w:spacing w:val="-3"/>
          <w:sz w:val="22"/>
          <w:szCs w:val="22"/>
        </w:rPr>
        <w:t>wymagań</w:t>
      </w:r>
      <w:r w:rsidRPr="00D753D6">
        <w:rPr>
          <w:rFonts w:asciiTheme="majorHAnsi" w:eastAsia="Times" w:hAnsiTheme="majorHAnsi" w:cs="Times"/>
          <w:spacing w:val="88"/>
          <w:sz w:val="22"/>
          <w:szCs w:val="22"/>
        </w:rPr>
        <w:t xml:space="preserve"> </w:t>
      </w:r>
      <w:r w:rsidRPr="00D753D6">
        <w:rPr>
          <w:rFonts w:asciiTheme="majorHAnsi" w:hAnsiTheme="majorHAnsi"/>
          <w:spacing w:val="-3"/>
          <w:sz w:val="22"/>
          <w:szCs w:val="22"/>
        </w:rPr>
        <w:t>określonych</w:t>
      </w:r>
      <w:r w:rsidRPr="00D753D6">
        <w:rPr>
          <w:rFonts w:asciiTheme="majorHAnsi" w:hAnsiTheme="majorHAnsi"/>
          <w:spacing w:val="31"/>
          <w:sz w:val="22"/>
          <w:szCs w:val="22"/>
        </w:rPr>
        <w:t xml:space="preserve"> </w:t>
      </w:r>
      <w:r w:rsidRPr="00D753D6">
        <w:rPr>
          <w:rFonts w:asciiTheme="majorHAnsi" w:hAnsiTheme="majorHAnsi"/>
          <w:sz w:val="22"/>
          <w:szCs w:val="22"/>
        </w:rPr>
        <w:t>w</w:t>
      </w:r>
      <w:r w:rsidRPr="00D753D6">
        <w:rPr>
          <w:rFonts w:asciiTheme="majorHAnsi" w:hAnsiTheme="majorHAnsi"/>
          <w:spacing w:val="30"/>
          <w:sz w:val="22"/>
          <w:szCs w:val="22"/>
        </w:rPr>
        <w:t xml:space="preserve"> </w:t>
      </w:r>
      <w:r w:rsidRPr="00D753D6">
        <w:rPr>
          <w:rFonts w:asciiTheme="majorHAnsi" w:hAnsiTheme="majorHAnsi"/>
          <w:spacing w:val="-2"/>
          <w:sz w:val="22"/>
          <w:szCs w:val="22"/>
        </w:rPr>
        <w:t>SIWZ</w:t>
      </w:r>
      <w:r w:rsidRPr="00D753D6">
        <w:rPr>
          <w:rFonts w:asciiTheme="majorHAnsi" w:hAnsiTheme="majorHAnsi"/>
          <w:spacing w:val="28"/>
          <w:sz w:val="22"/>
          <w:szCs w:val="22"/>
        </w:rPr>
        <w:t xml:space="preserve"> </w:t>
      </w:r>
      <w:r w:rsidRPr="00D753D6">
        <w:rPr>
          <w:rFonts w:asciiTheme="majorHAnsi" w:hAnsiTheme="majorHAnsi"/>
          <w:sz w:val="22"/>
          <w:szCs w:val="22"/>
        </w:rPr>
        <w:t>–</w:t>
      </w:r>
      <w:r w:rsidRPr="00D753D6">
        <w:rPr>
          <w:rFonts w:asciiTheme="majorHAnsi" w:hAnsiTheme="majorHAnsi"/>
          <w:spacing w:val="31"/>
          <w:sz w:val="22"/>
          <w:szCs w:val="22"/>
        </w:rPr>
        <w:t xml:space="preserve"> </w:t>
      </w:r>
      <w:r w:rsidRPr="00D753D6">
        <w:rPr>
          <w:rFonts w:asciiTheme="majorHAnsi" w:hAnsiTheme="majorHAnsi"/>
          <w:sz w:val="22"/>
          <w:szCs w:val="22"/>
        </w:rPr>
        <w:t>w</w:t>
      </w:r>
      <w:r w:rsidRPr="00D753D6">
        <w:rPr>
          <w:rFonts w:asciiTheme="majorHAnsi" w:hAnsiTheme="majorHAnsi"/>
          <w:spacing w:val="32"/>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32"/>
          <w:sz w:val="22"/>
          <w:szCs w:val="22"/>
        </w:rPr>
        <w:t xml:space="preserve"> </w:t>
      </w:r>
      <w:r w:rsidRPr="00D753D6">
        <w:rPr>
          <w:rFonts w:asciiTheme="majorHAnsi" w:hAnsiTheme="majorHAnsi"/>
          <w:spacing w:val="-2"/>
          <w:sz w:val="22"/>
          <w:szCs w:val="22"/>
        </w:rPr>
        <w:t>1%</w:t>
      </w:r>
      <w:r w:rsidRPr="00D753D6">
        <w:rPr>
          <w:rFonts w:asciiTheme="majorHAnsi" w:hAnsiTheme="majorHAnsi"/>
          <w:spacing w:val="32"/>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31"/>
          <w:sz w:val="22"/>
          <w:szCs w:val="22"/>
        </w:rPr>
        <w:t xml:space="preserve"> </w:t>
      </w:r>
      <w:r w:rsidRPr="00D753D6">
        <w:rPr>
          <w:rFonts w:asciiTheme="majorHAnsi" w:hAnsiTheme="majorHAnsi"/>
          <w:spacing w:val="-3"/>
          <w:sz w:val="22"/>
          <w:szCs w:val="22"/>
        </w:rPr>
        <w:t>brutto</w:t>
      </w:r>
      <w:r w:rsidRPr="00D753D6">
        <w:rPr>
          <w:rFonts w:asciiTheme="majorHAnsi" w:hAnsiTheme="majorHAnsi"/>
          <w:spacing w:val="31"/>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31"/>
          <w:sz w:val="22"/>
          <w:szCs w:val="22"/>
        </w:rPr>
        <w:t xml:space="preserve"> </w:t>
      </w:r>
      <w:r w:rsidRPr="00D753D6">
        <w:rPr>
          <w:rFonts w:asciiTheme="majorHAnsi" w:hAnsiTheme="majorHAnsi"/>
          <w:sz w:val="22"/>
          <w:szCs w:val="22"/>
        </w:rPr>
        <w:t>w</w:t>
      </w:r>
      <w:r w:rsidRPr="00D753D6">
        <w:rPr>
          <w:rFonts w:asciiTheme="majorHAnsi" w:hAnsiTheme="majorHAnsi"/>
          <w:spacing w:val="30"/>
          <w:sz w:val="22"/>
          <w:szCs w:val="22"/>
        </w:rPr>
        <w:t xml:space="preserve"> </w:t>
      </w:r>
      <w:r w:rsidRPr="00D753D6">
        <w:rPr>
          <w:rFonts w:asciiTheme="majorHAnsi" w:hAnsiTheme="majorHAnsi"/>
          <w:sz w:val="22"/>
          <w:szCs w:val="22"/>
        </w:rPr>
        <w:t>§5</w:t>
      </w:r>
      <w:r w:rsidRPr="00D753D6">
        <w:rPr>
          <w:rFonts w:asciiTheme="majorHAnsi" w:hAnsiTheme="majorHAnsi"/>
          <w:spacing w:val="31"/>
          <w:sz w:val="22"/>
          <w:szCs w:val="22"/>
        </w:rPr>
        <w:t xml:space="preserve"> </w:t>
      </w:r>
      <w:r w:rsidRPr="00D753D6">
        <w:rPr>
          <w:rFonts w:asciiTheme="majorHAnsi" w:hAnsiTheme="majorHAnsi"/>
          <w:spacing w:val="-2"/>
          <w:sz w:val="22"/>
          <w:szCs w:val="22"/>
        </w:rPr>
        <w:t>ust.1</w:t>
      </w:r>
      <w:r w:rsidRPr="00D753D6">
        <w:rPr>
          <w:rFonts w:asciiTheme="majorHAnsi" w:hAnsiTheme="majorHAnsi"/>
          <w:spacing w:val="31"/>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29"/>
          <w:sz w:val="22"/>
          <w:szCs w:val="22"/>
        </w:rPr>
        <w:t xml:space="preserve"> </w:t>
      </w:r>
      <w:r w:rsidRPr="00D753D6">
        <w:rPr>
          <w:rFonts w:asciiTheme="majorHAnsi" w:hAnsiTheme="majorHAnsi"/>
          <w:sz w:val="22"/>
          <w:szCs w:val="22"/>
        </w:rPr>
        <w:t>–</w:t>
      </w:r>
      <w:r w:rsidRPr="00D753D6">
        <w:rPr>
          <w:rFonts w:asciiTheme="majorHAnsi" w:hAnsiTheme="majorHAnsi"/>
          <w:spacing w:val="33"/>
          <w:sz w:val="22"/>
          <w:szCs w:val="22"/>
        </w:rPr>
        <w:t xml:space="preserve"> </w:t>
      </w:r>
      <w:r w:rsidRPr="00D753D6">
        <w:rPr>
          <w:rFonts w:asciiTheme="majorHAnsi" w:hAnsiTheme="majorHAnsi"/>
          <w:spacing w:val="-3"/>
          <w:sz w:val="22"/>
          <w:szCs w:val="22"/>
        </w:rPr>
        <w:t>za</w:t>
      </w:r>
      <w:r w:rsidRPr="00D753D6">
        <w:rPr>
          <w:rFonts w:asciiTheme="majorHAnsi" w:hAnsiTheme="majorHAnsi"/>
          <w:spacing w:val="61"/>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2"/>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10"/>
          <w:sz w:val="22"/>
          <w:szCs w:val="22"/>
        </w:rPr>
        <w:t xml:space="preserve"> </w:t>
      </w:r>
      <w:r w:rsidRPr="00D753D6">
        <w:rPr>
          <w:rFonts w:asciiTheme="majorHAnsi" w:hAnsiTheme="majorHAnsi"/>
          <w:spacing w:val="-1"/>
          <w:sz w:val="22"/>
          <w:szCs w:val="22"/>
        </w:rPr>
        <w:t>przypadku</w:t>
      </w:r>
      <w:r w:rsidRPr="00D753D6">
        <w:rPr>
          <w:rFonts w:asciiTheme="majorHAnsi" w:hAnsiTheme="majorHAnsi"/>
          <w:spacing w:val="9"/>
          <w:sz w:val="22"/>
          <w:szCs w:val="22"/>
        </w:rPr>
        <w:t xml:space="preserve"> </w:t>
      </w:r>
      <w:r w:rsidRPr="00D753D6">
        <w:rPr>
          <w:rFonts w:asciiTheme="majorHAnsi" w:hAnsiTheme="majorHAnsi"/>
          <w:spacing w:val="-1"/>
          <w:sz w:val="22"/>
          <w:szCs w:val="22"/>
        </w:rPr>
        <w:t>gdy</w:t>
      </w:r>
      <w:r w:rsidRPr="00D753D6">
        <w:rPr>
          <w:rFonts w:asciiTheme="majorHAnsi" w:hAnsiTheme="majorHAnsi"/>
          <w:spacing w:val="7"/>
          <w:sz w:val="22"/>
          <w:szCs w:val="22"/>
        </w:rPr>
        <w:t xml:space="preserve"> </w:t>
      </w:r>
      <w:r w:rsidRPr="00D753D6">
        <w:rPr>
          <w:rFonts w:asciiTheme="majorHAnsi" w:hAnsiTheme="majorHAnsi"/>
          <w:spacing w:val="-1"/>
          <w:sz w:val="22"/>
          <w:szCs w:val="22"/>
        </w:rPr>
        <w:t>kara</w:t>
      </w:r>
      <w:r w:rsidRPr="00D753D6">
        <w:rPr>
          <w:rFonts w:asciiTheme="majorHAnsi" w:hAnsiTheme="majorHAnsi"/>
          <w:spacing w:val="10"/>
          <w:sz w:val="22"/>
          <w:szCs w:val="22"/>
        </w:rPr>
        <w:t xml:space="preserve"> </w:t>
      </w:r>
      <w:r w:rsidRPr="00D753D6">
        <w:rPr>
          <w:rFonts w:asciiTheme="majorHAnsi" w:hAnsiTheme="majorHAnsi"/>
          <w:spacing w:val="-1"/>
          <w:sz w:val="22"/>
          <w:szCs w:val="22"/>
        </w:rPr>
        <w:t>umowna</w:t>
      </w:r>
      <w:r w:rsidRPr="00D753D6">
        <w:rPr>
          <w:rFonts w:asciiTheme="majorHAnsi" w:hAnsiTheme="majorHAnsi"/>
          <w:spacing w:val="10"/>
          <w:sz w:val="22"/>
          <w:szCs w:val="22"/>
        </w:rPr>
        <w:t xml:space="preserve"> </w:t>
      </w:r>
      <w:r w:rsidRPr="00D753D6">
        <w:rPr>
          <w:rFonts w:asciiTheme="majorHAnsi" w:hAnsiTheme="majorHAnsi"/>
          <w:spacing w:val="-1"/>
          <w:sz w:val="22"/>
          <w:szCs w:val="22"/>
        </w:rPr>
        <w:t>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pokrywa</w:t>
      </w:r>
      <w:r w:rsidRPr="00D753D6">
        <w:rPr>
          <w:rFonts w:asciiTheme="majorHAnsi" w:hAnsiTheme="majorHAnsi"/>
          <w:spacing w:val="10"/>
          <w:sz w:val="22"/>
          <w:szCs w:val="22"/>
        </w:rPr>
        <w:t xml:space="preserve"> </w:t>
      </w:r>
      <w:r w:rsidRPr="00D753D6">
        <w:rPr>
          <w:rFonts w:asciiTheme="majorHAnsi" w:hAnsiTheme="majorHAnsi"/>
          <w:spacing w:val="-1"/>
          <w:sz w:val="22"/>
          <w:szCs w:val="22"/>
        </w:rPr>
        <w:t>poniesionej</w:t>
      </w:r>
      <w:r w:rsidRPr="00D753D6">
        <w:rPr>
          <w:rFonts w:asciiTheme="majorHAnsi" w:hAnsiTheme="majorHAnsi"/>
          <w:spacing w:val="10"/>
          <w:sz w:val="22"/>
          <w:szCs w:val="22"/>
        </w:rPr>
        <w:t xml:space="preserve"> </w:t>
      </w:r>
      <w:r w:rsidRPr="00D753D6">
        <w:rPr>
          <w:rFonts w:asciiTheme="majorHAnsi" w:hAnsiTheme="majorHAnsi"/>
          <w:spacing w:val="-1"/>
          <w:sz w:val="22"/>
          <w:szCs w:val="22"/>
        </w:rPr>
        <w:t>szkody</w:t>
      </w:r>
      <w:r w:rsidRPr="00D753D6">
        <w:rPr>
          <w:rFonts w:asciiTheme="majorHAnsi" w:hAnsiTheme="majorHAnsi"/>
          <w:spacing w:val="7"/>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7"/>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10"/>
          <w:sz w:val="22"/>
          <w:szCs w:val="22"/>
        </w:rPr>
        <w:t xml:space="preserve"> </w:t>
      </w:r>
      <w:r w:rsidRPr="00D753D6">
        <w:rPr>
          <w:rFonts w:asciiTheme="majorHAnsi" w:hAnsiTheme="majorHAnsi"/>
          <w:spacing w:val="-1"/>
          <w:sz w:val="22"/>
          <w:szCs w:val="22"/>
        </w:rPr>
        <w:t>żądać</w:t>
      </w:r>
      <w:r w:rsidRPr="00D753D6">
        <w:rPr>
          <w:rFonts w:asciiTheme="majorHAnsi" w:hAnsiTheme="majorHAnsi"/>
          <w:spacing w:val="10"/>
          <w:sz w:val="22"/>
          <w:szCs w:val="22"/>
        </w:rPr>
        <w:t xml:space="preserve"> </w:t>
      </w:r>
      <w:r w:rsidRPr="00D753D6">
        <w:rPr>
          <w:rFonts w:asciiTheme="majorHAnsi" w:hAnsiTheme="majorHAnsi"/>
          <w:spacing w:val="-1"/>
          <w:sz w:val="22"/>
          <w:szCs w:val="22"/>
        </w:rPr>
        <w:t>odszkodowania</w:t>
      </w:r>
      <w:r w:rsidRPr="00D753D6">
        <w:rPr>
          <w:rFonts w:asciiTheme="majorHAnsi" w:hAnsiTheme="majorHAnsi"/>
          <w:spacing w:val="65"/>
          <w:sz w:val="22"/>
          <w:szCs w:val="22"/>
        </w:rPr>
        <w:t xml:space="preserve"> </w:t>
      </w:r>
      <w:r w:rsidRPr="00D753D6">
        <w:rPr>
          <w:rFonts w:asciiTheme="majorHAnsi" w:hAnsiTheme="majorHAnsi"/>
          <w:spacing w:val="-1"/>
          <w:sz w:val="22"/>
          <w:szCs w:val="22"/>
        </w:rPr>
        <w:t>uzupełniającego</w:t>
      </w:r>
      <w:r w:rsidRPr="00D753D6">
        <w:rPr>
          <w:rFonts w:asciiTheme="majorHAnsi" w:hAnsiTheme="majorHAnsi"/>
          <w:sz w:val="22"/>
          <w:szCs w:val="22"/>
        </w:rPr>
        <w:t xml:space="preserve"> na </w:t>
      </w:r>
      <w:r w:rsidRPr="00D753D6">
        <w:rPr>
          <w:rFonts w:asciiTheme="majorHAnsi" w:hAnsiTheme="majorHAnsi"/>
          <w:spacing w:val="-1"/>
          <w:sz w:val="22"/>
          <w:szCs w:val="22"/>
        </w:rPr>
        <w:t>zasadach</w:t>
      </w:r>
      <w:r w:rsidRPr="00D753D6">
        <w:rPr>
          <w:rFonts w:asciiTheme="majorHAnsi" w:hAnsiTheme="majorHAnsi"/>
          <w:sz w:val="22"/>
          <w:szCs w:val="22"/>
        </w:rPr>
        <w:t xml:space="preserve"> </w:t>
      </w:r>
      <w:r w:rsidRPr="00D753D6">
        <w:rPr>
          <w:rFonts w:asciiTheme="majorHAnsi" w:hAnsiTheme="majorHAnsi"/>
          <w:spacing w:val="-1"/>
          <w:sz w:val="22"/>
          <w:szCs w:val="22"/>
        </w:rPr>
        <w:t>ogólnyc</w:t>
      </w:r>
      <w:r>
        <w:rPr>
          <w:rFonts w:asciiTheme="majorHAnsi" w:hAnsiTheme="majorHAnsi"/>
          <w:spacing w:val="-1"/>
          <w:sz w:val="22"/>
          <w:szCs w:val="22"/>
        </w:rPr>
        <w:t>h,</w:t>
      </w:r>
    </w:p>
    <w:p w:rsid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pacing w:val="-1"/>
          <w:sz w:val="22"/>
          <w:szCs w:val="22"/>
        </w:rPr>
        <w:t>Zamawiającemu</w:t>
      </w:r>
      <w:r w:rsidRPr="00D753D6">
        <w:rPr>
          <w:rFonts w:asciiTheme="majorHAnsi" w:hAnsiTheme="majorHAnsi"/>
          <w:spacing w:val="41"/>
          <w:sz w:val="22"/>
          <w:szCs w:val="22"/>
        </w:rPr>
        <w:t xml:space="preserve"> </w:t>
      </w:r>
      <w:r w:rsidRPr="00D753D6">
        <w:rPr>
          <w:rFonts w:asciiTheme="majorHAnsi" w:hAnsiTheme="majorHAnsi"/>
          <w:spacing w:val="-1"/>
          <w:sz w:val="22"/>
          <w:szCs w:val="22"/>
        </w:rPr>
        <w:t>przysługuje</w:t>
      </w:r>
      <w:r w:rsidRPr="00D753D6">
        <w:rPr>
          <w:rFonts w:asciiTheme="majorHAnsi" w:hAnsiTheme="majorHAnsi"/>
          <w:spacing w:val="41"/>
          <w:sz w:val="22"/>
          <w:szCs w:val="22"/>
        </w:rPr>
        <w:t xml:space="preserve"> </w:t>
      </w:r>
      <w:r w:rsidRPr="00D753D6">
        <w:rPr>
          <w:rFonts w:asciiTheme="majorHAnsi" w:hAnsiTheme="majorHAnsi"/>
          <w:spacing w:val="-1"/>
          <w:sz w:val="22"/>
          <w:szCs w:val="22"/>
        </w:rPr>
        <w:t>prawo</w:t>
      </w:r>
      <w:r w:rsidRPr="00D753D6">
        <w:rPr>
          <w:rFonts w:asciiTheme="majorHAnsi" w:hAnsiTheme="majorHAnsi"/>
          <w:spacing w:val="41"/>
          <w:sz w:val="22"/>
          <w:szCs w:val="22"/>
        </w:rPr>
        <w:t xml:space="preserve"> </w:t>
      </w:r>
      <w:r w:rsidRPr="00D753D6">
        <w:rPr>
          <w:rFonts w:asciiTheme="majorHAnsi" w:hAnsiTheme="majorHAnsi"/>
          <w:spacing w:val="-1"/>
          <w:sz w:val="22"/>
          <w:szCs w:val="22"/>
        </w:rPr>
        <w:t>potrącenia</w:t>
      </w:r>
      <w:r w:rsidRPr="00D753D6">
        <w:rPr>
          <w:rFonts w:asciiTheme="majorHAnsi" w:hAnsiTheme="majorHAnsi"/>
          <w:spacing w:val="41"/>
          <w:sz w:val="22"/>
          <w:szCs w:val="22"/>
        </w:rPr>
        <w:t xml:space="preserve"> </w:t>
      </w:r>
      <w:r w:rsidRPr="00D753D6">
        <w:rPr>
          <w:rFonts w:asciiTheme="majorHAnsi" w:hAnsiTheme="majorHAnsi"/>
          <w:spacing w:val="-1"/>
          <w:sz w:val="22"/>
          <w:szCs w:val="22"/>
        </w:rPr>
        <w:t>kary</w:t>
      </w:r>
      <w:r w:rsidRPr="00D753D6">
        <w:rPr>
          <w:rFonts w:asciiTheme="majorHAnsi" w:hAnsiTheme="majorHAnsi"/>
          <w:spacing w:val="38"/>
          <w:sz w:val="22"/>
          <w:szCs w:val="22"/>
        </w:rPr>
        <w:t xml:space="preserve"> </w:t>
      </w:r>
      <w:r w:rsidRPr="00D753D6">
        <w:rPr>
          <w:rFonts w:asciiTheme="majorHAnsi" w:hAnsiTheme="majorHAnsi"/>
          <w:spacing w:val="-1"/>
          <w:sz w:val="22"/>
          <w:szCs w:val="22"/>
        </w:rPr>
        <w:t>umownej</w:t>
      </w:r>
      <w:r w:rsidRPr="00D753D6">
        <w:rPr>
          <w:rFonts w:asciiTheme="majorHAnsi" w:hAnsiTheme="majorHAnsi"/>
          <w:spacing w:val="44"/>
          <w:sz w:val="22"/>
          <w:szCs w:val="22"/>
        </w:rPr>
        <w:t xml:space="preserve"> </w:t>
      </w:r>
      <w:r w:rsidRPr="00D753D6">
        <w:rPr>
          <w:rFonts w:asciiTheme="majorHAnsi" w:hAnsiTheme="majorHAnsi"/>
          <w:sz w:val="22"/>
          <w:szCs w:val="22"/>
        </w:rPr>
        <w:t>z</w:t>
      </w:r>
      <w:r w:rsidRPr="00D753D6">
        <w:rPr>
          <w:rFonts w:asciiTheme="majorHAnsi" w:hAnsiTheme="majorHAnsi"/>
          <w:spacing w:val="39"/>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4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38"/>
          <w:sz w:val="22"/>
          <w:szCs w:val="22"/>
        </w:rPr>
        <w:t xml:space="preserve"> </w:t>
      </w:r>
      <w:r w:rsidRPr="00D753D6">
        <w:rPr>
          <w:rFonts w:asciiTheme="majorHAnsi" w:hAnsiTheme="majorHAnsi"/>
          <w:sz w:val="22"/>
          <w:szCs w:val="22"/>
        </w:rPr>
        <w:t>lub</w:t>
      </w:r>
      <w:r w:rsidRPr="00D753D6">
        <w:rPr>
          <w:rFonts w:asciiTheme="majorHAnsi" w:hAnsiTheme="majorHAnsi"/>
          <w:spacing w:val="41"/>
          <w:sz w:val="22"/>
          <w:szCs w:val="22"/>
        </w:rPr>
        <w:t xml:space="preserve"> </w:t>
      </w:r>
      <w:r w:rsidRPr="00D753D6">
        <w:rPr>
          <w:rFonts w:asciiTheme="majorHAnsi" w:hAnsiTheme="majorHAnsi"/>
          <w:sz w:val="22"/>
          <w:szCs w:val="22"/>
        </w:rPr>
        <w:t>z</w:t>
      </w:r>
      <w:r w:rsidRPr="00D753D6">
        <w:rPr>
          <w:rFonts w:asciiTheme="majorHAnsi" w:hAnsiTheme="majorHAnsi"/>
          <w:spacing w:val="39"/>
          <w:sz w:val="22"/>
          <w:szCs w:val="22"/>
        </w:rPr>
        <w:t xml:space="preserve"> </w:t>
      </w:r>
      <w:r w:rsidRPr="00D753D6">
        <w:rPr>
          <w:rFonts w:asciiTheme="majorHAnsi" w:hAnsiTheme="majorHAnsi"/>
          <w:spacing w:val="-1"/>
          <w:sz w:val="22"/>
          <w:szCs w:val="22"/>
        </w:rPr>
        <w:t>innej</w:t>
      </w:r>
      <w:r w:rsidRPr="00D753D6">
        <w:rPr>
          <w:rFonts w:asciiTheme="majorHAnsi" w:hAnsiTheme="majorHAnsi"/>
          <w:spacing w:val="61"/>
          <w:sz w:val="22"/>
          <w:szCs w:val="22"/>
        </w:rPr>
        <w:t xml:space="preserve"> </w:t>
      </w:r>
      <w:r w:rsidRPr="00D753D6">
        <w:rPr>
          <w:rFonts w:asciiTheme="majorHAnsi" w:hAnsiTheme="majorHAnsi"/>
          <w:spacing w:val="-1"/>
          <w:sz w:val="22"/>
          <w:szCs w:val="22"/>
        </w:rPr>
        <w:t>należności</w:t>
      </w:r>
      <w:r w:rsidRPr="00D753D6">
        <w:rPr>
          <w:rFonts w:asciiTheme="majorHAnsi" w:hAnsiTheme="majorHAnsi"/>
          <w:spacing w:val="-2"/>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3"/>
          <w:sz w:val="22"/>
          <w:szCs w:val="22"/>
        </w:rPr>
        <w:t xml:space="preserve"> </w:t>
      </w:r>
      <w:r w:rsidRPr="00D753D6">
        <w:rPr>
          <w:rFonts w:asciiTheme="majorHAnsi" w:hAnsiTheme="majorHAnsi"/>
          <w:spacing w:val="-1"/>
          <w:sz w:val="22"/>
          <w:szCs w:val="22"/>
        </w:rPr>
        <w:t>przysługującej</w:t>
      </w:r>
      <w:r w:rsidRPr="00D753D6">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pacing w:val="-1"/>
          <w:sz w:val="22"/>
          <w:szCs w:val="22"/>
        </w:rPr>
        <w:t>Zapłacenie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lub</w:t>
      </w:r>
      <w:r w:rsidRPr="00D753D6">
        <w:rPr>
          <w:rFonts w:asciiTheme="majorHAnsi" w:hAnsiTheme="majorHAnsi"/>
          <w:spacing w:val="14"/>
          <w:sz w:val="22"/>
          <w:szCs w:val="22"/>
        </w:rPr>
        <w:t xml:space="preserve"> </w:t>
      </w:r>
      <w:r w:rsidRPr="00D753D6">
        <w:rPr>
          <w:rFonts w:asciiTheme="majorHAnsi" w:hAnsiTheme="majorHAnsi"/>
          <w:spacing w:val="-1"/>
          <w:sz w:val="22"/>
          <w:szCs w:val="22"/>
        </w:rPr>
        <w:t>potrącenie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kary</w:t>
      </w:r>
      <w:r w:rsidRPr="00D753D6">
        <w:rPr>
          <w:rFonts w:asciiTheme="majorHAnsi" w:hAnsiTheme="majorHAnsi"/>
          <w:spacing w:val="12"/>
          <w:sz w:val="22"/>
          <w:szCs w:val="22"/>
        </w:rPr>
        <w:t xml:space="preserve"> </w:t>
      </w:r>
      <w:r w:rsidRPr="00D753D6">
        <w:rPr>
          <w:rFonts w:asciiTheme="majorHAnsi" w:hAnsiTheme="majorHAnsi"/>
          <w:spacing w:val="-1"/>
          <w:sz w:val="22"/>
          <w:szCs w:val="22"/>
        </w:rPr>
        <w:t>umownej</w:t>
      </w:r>
      <w:r w:rsidRPr="00D753D6">
        <w:rPr>
          <w:rFonts w:asciiTheme="majorHAnsi" w:hAnsiTheme="majorHAnsi"/>
          <w:spacing w:val="18"/>
          <w:sz w:val="22"/>
          <w:szCs w:val="22"/>
        </w:rPr>
        <w:t xml:space="preserve"> </w:t>
      </w:r>
      <w:r w:rsidRPr="00D753D6">
        <w:rPr>
          <w:rFonts w:asciiTheme="majorHAnsi" w:hAnsiTheme="majorHAnsi"/>
          <w:spacing w:val="-1"/>
          <w:sz w:val="22"/>
          <w:szCs w:val="22"/>
        </w:rPr>
        <w:t>za</w:t>
      </w:r>
      <w:r w:rsidRPr="00D753D6">
        <w:rPr>
          <w:rFonts w:asciiTheme="majorHAnsi" w:hAnsiTheme="majorHAnsi"/>
          <w:spacing w:val="15"/>
          <w:sz w:val="22"/>
          <w:szCs w:val="22"/>
        </w:rPr>
        <w:t xml:space="preserve"> </w:t>
      </w:r>
      <w:r w:rsidRPr="00D753D6">
        <w:rPr>
          <w:rFonts w:asciiTheme="majorHAnsi" w:hAnsiTheme="majorHAnsi"/>
          <w:spacing w:val="-1"/>
          <w:sz w:val="22"/>
          <w:szCs w:val="22"/>
        </w:rPr>
        <w:t>opóźnienie</w:t>
      </w:r>
      <w:r w:rsidRPr="00D753D6">
        <w:rPr>
          <w:rFonts w:asciiTheme="majorHAnsi" w:hAnsiTheme="majorHAnsi"/>
          <w:spacing w:val="15"/>
          <w:sz w:val="22"/>
          <w:szCs w:val="22"/>
        </w:rPr>
        <w:t xml:space="preserve"> </w:t>
      </w:r>
      <w:r w:rsidRPr="00D753D6">
        <w:rPr>
          <w:rFonts w:asciiTheme="majorHAnsi" w:hAnsiTheme="majorHAnsi"/>
          <w:sz w:val="22"/>
          <w:szCs w:val="22"/>
        </w:rPr>
        <w:t>w</w:t>
      </w:r>
      <w:r w:rsidRPr="00D753D6">
        <w:rPr>
          <w:rFonts w:asciiTheme="majorHAnsi" w:hAnsiTheme="majorHAnsi"/>
          <w:spacing w:val="13"/>
          <w:sz w:val="22"/>
          <w:szCs w:val="22"/>
        </w:rPr>
        <w:t xml:space="preserve"> </w:t>
      </w:r>
      <w:r w:rsidRPr="00D753D6">
        <w:rPr>
          <w:rFonts w:asciiTheme="majorHAnsi" w:hAnsiTheme="majorHAnsi"/>
          <w:spacing w:val="-1"/>
          <w:sz w:val="22"/>
          <w:szCs w:val="22"/>
        </w:rPr>
        <w:t>realizacji</w:t>
      </w:r>
      <w:r w:rsidRPr="00D753D6">
        <w:rPr>
          <w:rFonts w:asciiTheme="majorHAnsi" w:hAnsiTheme="majorHAnsi"/>
          <w:spacing w:val="15"/>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12"/>
          <w:sz w:val="22"/>
          <w:szCs w:val="22"/>
        </w:rPr>
        <w:t xml:space="preserve"> </w:t>
      </w:r>
      <w:r w:rsidRPr="00D753D6">
        <w:rPr>
          <w:rFonts w:asciiTheme="majorHAnsi" w:hAnsiTheme="majorHAnsi"/>
          <w:sz w:val="22"/>
          <w:szCs w:val="22"/>
        </w:rPr>
        <w:t>lub</w:t>
      </w:r>
      <w:r w:rsidRPr="00D753D6">
        <w:rPr>
          <w:rFonts w:asciiTheme="majorHAnsi" w:hAnsiTheme="majorHAnsi"/>
          <w:spacing w:val="14"/>
          <w:sz w:val="22"/>
          <w:szCs w:val="22"/>
        </w:rPr>
        <w:t xml:space="preserve"> </w:t>
      </w:r>
      <w:r w:rsidRPr="00D753D6">
        <w:rPr>
          <w:rFonts w:asciiTheme="majorHAnsi" w:hAnsiTheme="majorHAnsi"/>
          <w:spacing w:val="-1"/>
          <w:sz w:val="22"/>
          <w:szCs w:val="22"/>
        </w:rPr>
        <w:t>usunięciu</w:t>
      </w:r>
      <w:r w:rsidRPr="00D753D6">
        <w:rPr>
          <w:rFonts w:asciiTheme="majorHAnsi" w:hAnsiTheme="majorHAnsi"/>
          <w:spacing w:val="14"/>
          <w:sz w:val="22"/>
          <w:szCs w:val="22"/>
        </w:rPr>
        <w:t xml:space="preserve"> </w:t>
      </w:r>
      <w:r w:rsidRPr="00D753D6">
        <w:rPr>
          <w:rFonts w:asciiTheme="majorHAnsi" w:hAnsiTheme="majorHAnsi"/>
          <w:spacing w:val="-1"/>
          <w:sz w:val="22"/>
          <w:szCs w:val="22"/>
        </w:rPr>
        <w:t>wad</w:t>
      </w:r>
      <w:r w:rsidRPr="00D753D6">
        <w:rPr>
          <w:rFonts w:asciiTheme="majorHAnsi" w:hAnsiTheme="majorHAnsi"/>
          <w:spacing w:val="14"/>
          <w:sz w:val="22"/>
          <w:szCs w:val="22"/>
        </w:rPr>
        <w:t xml:space="preserve"> </w:t>
      </w:r>
      <w:r w:rsidRPr="00D753D6">
        <w:rPr>
          <w:rFonts w:asciiTheme="majorHAnsi" w:hAnsiTheme="majorHAnsi"/>
          <w:spacing w:val="-1"/>
          <w:sz w:val="22"/>
          <w:szCs w:val="22"/>
        </w:rPr>
        <w:t>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zwalnia</w:t>
      </w:r>
      <w:r w:rsidRPr="00D753D6">
        <w:rPr>
          <w:rFonts w:asciiTheme="majorHAnsi" w:hAnsiTheme="majorHAnsi"/>
          <w:spacing w:val="95"/>
          <w:sz w:val="22"/>
          <w:szCs w:val="22"/>
        </w:rPr>
        <w:t xml:space="preserve"> </w:t>
      </w:r>
      <w:r w:rsidRPr="00D753D6">
        <w:rPr>
          <w:rFonts w:asciiTheme="majorHAnsi" w:hAnsiTheme="majorHAnsi"/>
          <w:spacing w:val="-1"/>
          <w:sz w:val="22"/>
          <w:szCs w:val="22"/>
        </w:rPr>
        <w:t>Wykonawcy</w:t>
      </w:r>
      <w:r w:rsidRPr="00D753D6">
        <w:rPr>
          <w:rFonts w:asciiTheme="majorHAnsi" w:hAnsiTheme="majorHAnsi"/>
          <w:sz w:val="22"/>
          <w:szCs w:val="22"/>
        </w:rPr>
        <w:t xml:space="preserve"> z</w:t>
      </w:r>
      <w:r w:rsidRPr="00D753D6">
        <w:rPr>
          <w:rFonts w:asciiTheme="majorHAnsi" w:hAnsiTheme="majorHAnsi"/>
          <w:spacing w:val="-2"/>
          <w:sz w:val="22"/>
          <w:szCs w:val="22"/>
        </w:rPr>
        <w:t xml:space="preserve"> </w:t>
      </w:r>
      <w:r w:rsidRPr="00D753D6">
        <w:rPr>
          <w:rFonts w:asciiTheme="majorHAnsi" w:hAnsiTheme="majorHAnsi"/>
          <w:spacing w:val="-1"/>
          <w:sz w:val="22"/>
          <w:szCs w:val="22"/>
        </w:rPr>
        <w:t>obowiązku</w:t>
      </w:r>
      <w:r w:rsidRPr="00D753D6">
        <w:rPr>
          <w:rFonts w:asciiTheme="majorHAnsi" w:hAnsiTheme="majorHAnsi"/>
          <w:sz w:val="22"/>
          <w:szCs w:val="22"/>
        </w:rPr>
        <w:t xml:space="preserve"> </w:t>
      </w:r>
      <w:r w:rsidRPr="00D753D6">
        <w:rPr>
          <w:rFonts w:asciiTheme="majorHAnsi" w:hAnsiTheme="majorHAnsi"/>
          <w:spacing w:val="-1"/>
          <w:sz w:val="22"/>
          <w:szCs w:val="22"/>
        </w:rPr>
        <w:t>dokończenia</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2"/>
          <w:sz w:val="22"/>
          <w:szCs w:val="22"/>
        </w:rPr>
        <w:t>umowy</w:t>
      </w:r>
      <w:r>
        <w:rPr>
          <w:rFonts w:asciiTheme="majorHAnsi" w:hAnsiTheme="majorHAnsi"/>
          <w:spacing w:val="-2"/>
          <w:sz w:val="22"/>
          <w:szCs w:val="22"/>
        </w:rPr>
        <w:t>,</w:t>
      </w:r>
    </w:p>
    <w:p w:rsidR="00D753D6" w:rsidRDefault="00D753D6" w:rsidP="00F1480B">
      <w:pPr>
        <w:pStyle w:val="Tekstpodstawowy"/>
        <w:widowControl w:val="0"/>
        <w:numPr>
          <w:ilvl w:val="0"/>
          <w:numId w:val="44"/>
        </w:numPr>
        <w:tabs>
          <w:tab w:val="clear" w:pos="397"/>
          <w:tab w:val="clear" w:pos="567"/>
          <w:tab w:val="left" w:pos="539"/>
          <w:tab w:val="left" w:pos="709"/>
        </w:tabs>
        <w:overflowPunct/>
        <w:autoSpaceDE/>
        <w:autoSpaceDN/>
        <w:adjustRightInd/>
        <w:ind w:left="709" w:right="159"/>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12"/>
          <w:sz w:val="22"/>
          <w:szCs w:val="22"/>
        </w:rPr>
        <w:t xml:space="preserve"> </w:t>
      </w:r>
      <w:r w:rsidRPr="00D753D6">
        <w:rPr>
          <w:rFonts w:asciiTheme="majorHAnsi" w:hAnsiTheme="majorHAnsi"/>
          <w:spacing w:val="-2"/>
          <w:sz w:val="22"/>
          <w:szCs w:val="22"/>
        </w:rPr>
        <w:t>przypadku</w:t>
      </w:r>
      <w:r w:rsidRPr="00D753D6">
        <w:rPr>
          <w:rFonts w:asciiTheme="majorHAnsi" w:hAnsiTheme="majorHAnsi"/>
          <w:spacing w:val="12"/>
          <w:sz w:val="22"/>
          <w:szCs w:val="22"/>
        </w:rPr>
        <w:t xml:space="preserve"> </w:t>
      </w:r>
      <w:r w:rsidRPr="00D753D6">
        <w:rPr>
          <w:rFonts w:asciiTheme="majorHAnsi" w:hAnsiTheme="majorHAnsi"/>
          <w:spacing w:val="-1"/>
          <w:sz w:val="22"/>
          <w:szCs w:val="22"/>
        </w:rPr>
        <w:t>gdy</w:t>
      </w:r>
      <w:r w:rsidRPr="00D753D6">
        <w:rPr>
          <w:rFonts w:asciiTheme="majorHAnsi" w:hAnsiTheme="majorHAnsi"/>
          <w:spacing w:val="12"/>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9"/>
          <w:sz w:val="22"/>
          <w:szCs w:val="22"/>
        </w:rPr>
        <w:t xml:space="preserve"> </w:t>
      </w:r>
      <w:r w:rsidRPr="00D753D6">
        <w:rPr>
          <w:rFonts w:asciiTheme="majorHAnsi" w:hAnsiTheme="majorHAnsi"/>
          <w:spacing w:val="-1"/>
          <w:sz w:val="22"/>
          <w:szCs w:val="22"/>
        </w:rPr>
        <w:t>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dokonuje</w:t>
      </w:r>
      <w:r w:rsidRPr="00D753D6">
        <w:rPr>
          <w:rFonts w:asciiTheme="majorHAnsi" w:hAnsiTheme="majorHAnsi"/>
          <w:spacing w:val="10"/>
          <w:sz w:val="22"/>
          <w:szCs w:val="22"/>
        </w:rPr>
        <w:t xml:space="preserve"> </w:t>
      </w:r>
      <w:r w:rsidRPr="00D753D6">
        <w:rPr>
          <w:rFonts w:asciiTheme="majorHAnsi" w:hAnsiTheme="majorHAnsi"/>
          <w:spacing w:val="-1"/>
          <w:sz w:val="22"/>
          <w:szCs w:val="22"/>
        </w:rPr>
        <w:t>płatności</w:t>
      </w:r>
      <w:r w:rsidRPr="00D753D6">
        <w:rPr>
          <w:rFonts w:asciiTheme="majorHAnsi" w:hAnsiTheme="majorHAnsi"/>
          <w:spacing w:val="13"/>
          <w:sz w:val="22"/>
          <w:szCs w:val="22"/>
        </w:rPr>
        <w:t xml:space="preserve"> </w:t>
      </w:r>
      <w:r w:rsidRPr="00D753D6">
        <w:rPr>
          <w:rFonts w:asciiTheme="majorHAnsi" w:hAnsiTheme="majorHAnsi"/>
          <w:sz w:val="22"/>
          <w:szCs w:val="22"/>
        </w:rPr>
        <w:t>w</w:t>
      </w:r>
      <w:r w:rsidRPr="00D753D6">
        <w:rPr>
          <w:rFonts w:asciiTheme="majorHAnsi" w:hAnsiTheme="majorHAnsi"/>
          <w:spacing w:val="8"/>
          <w:sz w:val="22"/>
          <w:szCs w:val="22"/>
        </w:rPr>
        <w:t xml:space="preserve"> </w:t>
      </w:r>
      <w:r w:rsidRPr="00D753D6">
        <w:rPr>
          <w:rFonts w:asciiTheme="majorHAnsi" w:hAnsiTheme="majorHAnsi"/>
          <w:spacing w:val="-1"/>
          <w:sz w:val="22"/>
          <w:szCs w:val="22"/>
        </w:rPr>
        <w:t>terminie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określonym</w:t>
      </w:r>
      <w:r w:rsidRPr="00D753D6">
        <w:rPr>
          <w:rFonts w:asciiTheme="majorHAnsi" w:hAnsiTheme="majorHAnsi"/>
          <w:spacing w:val="10"/>
          <w:sz w:val="22"/>
          <w:szCs w:val="22"/>
        </w:rPr>
        <w:t xml:space="preserve"> </w:t>
      </w:r>
      <w:r w:rsidRPr="00D753D6">
        <w:rPr>
          <w:rFonts w:asciiTheme="majorHAnsi" w:hAnsiTheme="majorHAnsi"/>
          <w:sz w:val="22"/>
          <w:szCs w:val="22"/>
        </w:rPr>
        <w:t>w</w:t>
      </w:r>
      <w:r w:rsidRPr="00D753D6">
        <w:rPr>
          <w:rFonts w:asciiTheme="majorHAnsi" w:hAnsiTheme="majorHAnsi"/>
          <w:spacing w:val="11"/>
          <w:sz w:val="22"/>
          <w:szCs w:val="22"/>
        </w:rPr>
        <w:t xml:space="preserve"> </w:t>
      </w:r>
      <w:r w:rsidRPr="00D753D6">
        <w:rPr>
          <w:rFonts w:asciiTheme="majorHAnsi" w:hAnsiTheme="majorHAnsi"/>
          <w:sz w:val="22"/>
          <w:szCs w:val="22"/>
        </w:rPr>
        <w:t>§</w:t>
      </w:r>
      <w:r w:rsidRPr="00D753D6">
        <w:rPr>
          <w:rFonts w:asciiTheme="majorHAnsi" w:hAnsiTheme="majorHAnsi"/>
          <w:spacing w:val="12"/>
          <w:sz w:val="22"/>
          <w:szCs w:val="22"/>
        </w:rPr>
        <w:t xml:space="preserve"> </w:t>
      </w:r>
      <w:r w:rsidRPr="00D753D6">
        <w:rPr>
          <w:rFonts w:asciiTheme="majorHAnsi" w:hAnsiTheme="majorHAnsi"/>
          <w:sz w:val="22"/>
          <w:szCs w:val="22"/>
        </w:rPr>
        <w:t>5</w:t>
      </w:r>
      <w:r w:rsidRPr="00D753D6">
        <w:rPr>
          <w:rFonts w:asciiTheme="majorHAnsi" w:hAnsiTheme="majorHAnsi"/>
          <w:spacing w:val="9"/>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12"/>
          <w:sz w:val="22"/>
          <w:szCs w:val="22"/>
        </w:rPr>
        <w:t xml:space="preserve"> </w:t>
      </w:r>
      <w:r w:rsidRPr="00D753D6">
        <w:rPr>
          <w:rFonts w:asciiTheme="majorHAnsi" w:hAnsiTheme="majorHAnsi"/>
          <w:spacing w:val="-1"/>
          <w:sz w:val="22"/>
          <w:szCs w:val="22"/>
        </w:rPr>
        <w:t>Wykonawca</w:t>
      </w:r>
      <w:r w:rsidRPr="00D753D6">
        <w:rPr>
          <w:rFonts w:asciiTheme="majorHAnsi" w:hAnsiTheme="majorHAnsi"/>
          <w:spacing w:val="85"/>
          <w:sz w:val="22"/>
          <w:szCs w:val="22"/>
        </w:rPr>
        <w:t xml:space="preserve"> </w:t>
      </w:r>
      <w:r w:rsidRPr="00D753D6">
        <w:rPr>
          <w:rFonts w:asciiTheme="majorHAnsi" w:hAnsiTheme="majorHAnsi"/>
          <w:spacing w:val="-1"/>
          <w:sz w:val="22"/>
          <w:szCs w:val="22"/>
        </w:rPr>
        <w:t>uprawniony</w:t>
      </w:r>
      <w:r w:rsidRPr="00D753D6">
        <w:rPr>
          <w:rFonts w:asciiTheme="majorHAnsi" w:hAnsiTheme="majorHAnsi"/>
          <w:spacing w:val="-5"/>
          <w:sz w:val="22"/>
          <w:szCs w:val="22"/>
        </w:rPr>
        <w:t xml:space="preserve"> </w:t>
      </w:r>
      <w:r w:rsidRPr="00D753D6">
        <w:rPr>
          <w:rFonts w:asciiTheme="majorHAnsi" w:hAnsiTheme="majorHAnsi"/>
          <w:sz w:val="22"/>
          <w:szCs w:val="22"/>
        </w:rPr>
        <w:t>jest</w:t>
      </w:r>
      <w:r w:rsidRPr="00D753D6">
        <w:rPr>
          <w:rFonts w:asciiTheme="majorHAnsi" w:hAnsiTheme="majorHAnsi"/>
          <w:spacing w:val="1"/>
          <w:sz w:val="22"/>
          <w:szCs w:val="22"/>
        </w:rPr>
        <w:t xml:space="preserve"> </w:t>
      </w:r>
      <w:r w:rsidRPr="00D753D6">
        <w:rPr>
          <w:rFonts w:asciiTheme="majorHAnsi" w:hAnsiTheme="majorHAnsi"/>
          <w:sz w:val="22"/>
          <w:szCs w:val="22"/>
        </w:rPr>
        <w:t xml:space="preserve">do </w:t>
      </w:r>
      <w:r w:rsidRPr="00D753D6">
        <w:rPr>
          <w:rFonts w:asciiTheme="majorHAnsi" w:hAnsiTheme="majorHAnsi"/>
          <w:spacing w:val="-1"/>
          <w:sz w:val="22"/>
          <w:szCs w:val="22"/>
        </w:rPr>
        <w:t>naliczenia</w:t>
      </w:r>
      <w:r w:rsidRPr="00D753D6">
        <w:rPr>
          <w:rFonts w:asciiTheme="majorHAnsi" w:hAnsiTheme="majorHAnsi"/>
          <w:sz w:val="22"/>
          <w:szCs w:val="22"/>
        </w:rPr>
        <w:t xml:space="preserve"> </w:t>
      </w:r>
      <w:r w:rsidRPr="00D753D6">
        <w:rPr>
          <w:rFonts w:asciiTheme="majorHAnsi" w:hAnsiTheme="majorHAnsi"/>
          <w:spacing w:val="-1"/>
          <w:sz w:val="22"/>
          <w:szCs w:val="22"/>
        </w:rPr>
        <w:t>odsetek</w:t>
      </w:r>
      <w:r w:rsidRPr="00D753D6">
        <w:rPr>
          <w:rFonts w:asciiTheme="majorHAnsi" w:hAnsiTheme="majorHAnsi"/>
          <w:spacing w:val="-3"/>
          <w:sz w:val="22"/>
          <w:szCs w:val="22"/>
        </w:rPr>
        <w:t xml:space="preserve"> </w:t>
      </w:r>
      <w:r w:rsidRPr="00D753D6">
        <w:rPr>
          <w:rFonts w:asciiTheme="majorHAnsi" w:hAnsiTheme="majorHAnsi"/>
          <w:spacing w:val="-1"/>
          <w:sz w:val="22"/>
          <w:szCs w:val="22"/>
        </w:rPr>
        <w:t>ustawowych</w:t>
      </w:r>
      <w:r>
        <w:rPr>
          <w:rFonts w:asciiTheme="majorHAnsi" w:hAnsiTheme="majorHAnsi"/>
          <w:spacing w:val="-1"/>
          <w:sz w:val="22"/>
          <w:szCs w:val="22"/>
        </w:rPr>
        <w:t>,</w:t>
      </w:r>
    </w:p>
    <w:p w:rsidR="00D753D6" w:rsidRPr="00D753D6" w:rsidRDefault="00D753D6" w:rsidP="00F1480B">
      <w:pPr>
        <w:pStyle w:val="Tekstpodstawowy"/>
        <w:widowControl w:val="0"/>
        <w:numPr>
          <w:ilvl w:val="0"/>
          <w:numId w:val="44"/>
        </w:numPr>
        <w:tabs>
          <w:tab w:val="clear" w:pos="397"/>
          <w:tab w:val="clear" w:pos="567"/>
          <w:tab w:val="left" w:pos="539"/>
          <w:tab w:val="left" w:pos="709"/>
        </w:tabs>
        <w:overflowPunct/>
        <w:autoSpaceDE/>
        <w:autoSpaceDN/>
        <w:adjustRightInd/>
        <w:ind w:right="159"/>
        <w:textAlignment w:val="auto"/>
        <w:rPr>
          <w:rFonts w:asciiTheme="majorHAnsi" w:hAnsiTheme="majorHAnsi"/>
          <w:sz w:val="22"/>
          <w:szCs w:val="22"/>
        </w:rPr>
      </w:pPr>
      <w:r w:rsidRPr="00D753D6">
        <w:rPr>
          <w:rFonts w:asciiTheme="majorHAnsi" w:hAnsiTheme="majorHAnsi"/>
          <w:spacing w:val="-1"/>
          <w:sz w:val="22"/>
          <w:szCs w:val="22"/>
        </w:rPr>
        <w:t>Wykonawca</w:t>
      </w:r>
      <w:r w:rsidRPr="00D753D6">
        <w:rPr>
          <w:rFonts w:asciiTheme="majorHAnsi" w:hAnsiTheme="majorHAnsi"/>
          <w:spacing w:val="24"/>
          <w:sz w:val="22"/>
          <w:szCs w:val="22"/>
        </w:rPr>
        <w:t xml:space="preserve"> </w:t>
      </w:r>
      <w:r w:rsidRPr="00D753D6">
        <w:rPr>
          <w:rFonts w:asciiTheme="majorHAnsi" w:hAnsiTheme="majorHAnsi"/>
          <w:sz w:val="22"/>
          <w:szCs w:val="22"/>
        </w:rPr>
        <w:t>nie</w:t>
      </w:r>
      <w:r w:rsidRPr="00D753D6">
        <w:rPr>
          <w:rFonts w:asciiTheme="majorHAnsi" w:hAnsiTheme="majorHAnsi"/>
          <w:spacing w:val="24"/>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przenieść</w:t>
      </w:r>
      <w:r w:rsidRPr="00D753D6">
        <w:rPr>
          <w:rFonts w:asciiTheme="majorHAnsi" w:hAnsiTheme="majorHAnsi"/>
          <w:spacing w:val="24"/>
          <w:sz w:val="22"/>
          <w:szCs w:val="22"/>
        </w:rPr>
        <w:t xml:space="preserve"> </w:t>
      </w:r>
      <w:r w:rsidRPr="00D753D6">
        <w:rPr>
          <w:rFonts w:asciiTheme="majorHAnsi" w:hAnsiTheme="majorHAnsi"/>
          <w:spacing w:val="-1"/>
          <w:sz w:val="22"/>
          <w:szCs w:val="22"/>
        </w:rPr>
        <w:t>prawa</w:t>
      </w:r>
      <w:r w:rsidRPr="00D753D6">
        <w:rPr>
          <w:rFonts w:asciiTheme="majorHAnsi" w:hAnsiTheme="majorHAnsi"/>
          <w:spacing w:val="24"/>
          <w:sz w:val="22"/>
          <w:szCs w:val="22"/>
        </w:rPr>
        <w:t xml:space="preserve"> </w:t>
      </w:r>
      <w:r w:rsidRPr="00D753D6">
        <w:rPr>
          <w:rFonts w:asciiTheme="majorHAnsi" w:hAnsiTheme="majorHAnsi"/>
          <w:sz w:val="22"/>
          <w:szCs w:val="22"/>
        </w:rPr>
        <w:t>do</w:t>
      </w:r>
      <w:r w:rsidRPr="00D753D6">
        <w:rPr>
          <w:rFonts w:asciiTheme="majorHAnsi" w:hAnsiTheme="majorHAnsi"/>
          <w:spacing w:val="24"/>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24"/>
          <w:sz w:val="22"/>
          <w:szCs w:val="22"/>
        </w:rPr>
        <w:t xml:space="preserve"> </w:t>
      </w:r>
      <w:r w:rsidRPr="00D753D6">
        <w:rPr>
          <w:rFonts w:asciiTheme="majorHAnsi" w:hAnsiTheme="majorHAnsi"/>
          <w:spacing w:val="-1"/>
          <w:sz w:val="22"/>
          <w:szCs w:val="22"/>
        </w:rPr>
        <w:t>za</w:t>
      </w:r>
      <w:r w:rsidRPr="00D753D6">
        <w:rPr>
          <w:rFonts w:asciiTheme="majorHAnsi" w:hAnsiTheme="majorHAnsi"/>
          <w:spacing w:val="24"/>
          <w:sz w:val="22"/>
          <w:szCs w:val="22"/>
        </w:rPr>
        <w:t xml:space="preserve"> </w:t>
      </w:r>
      <w:r w:rsidRPr="00D753D6">
        <w:rPr>
          <w:rFonts w:asciiTheme="majorHAnsi" w:hAnsiTheme="majorHAnsi"/>
          <w:spacing w:val="-1"/>
          <w:sz w:val="22"/>
          <w:szCs w:val="22"/>
        </w:rPr>
        <w:t>wykonanie</w:t>
      </w:r>
      <w:r w:rsidRPr="00D753D6">
        <w:rPr>
          <w:rFonts w:asciiTheme="majorHAnsi" w:hAnsiTheme="majorHAnsi"/>
          <w:spacing w:val="24"/>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24"/>
          <w:sz w:val="22"/>
          <w:szCs w:val="22"/>
        </w:rPr>
        <w:t xml:space="preserve"> </w:t>
      </w:r>
      <w:r w:rsidRPr="00D753D6">
        <w:rPr>
          <w:rFonts w:asciiTheme="majorHAnsi" w:hAnsiTheme="majorHAnsi"/>
          <w:sz w:val="22"/>
          <w:szCs w:val="22"/>
        </w:rPr>
        <w:t>na</w:t>
      </w:r>
      <w:r w:rsidRPr="00D753D6">
        <w:rPr>
          <w:rFonts w:asciiTheme="majorHAnsi" w:hAnsiTheme="majorHAnsi"/>
          <w:spacing w:val="24"/>
          <w:sz w:val="22"/>
          <w:szCs w:val="22"/>
        </w:rPr>
        <w:t xml:space="preserve"> </w:t>
      </w:r>
      <w:r w:rsidRPr="00D753D6">
        <w:rPr>
          <w:rFonts w:asciiTheme="majorHAnsi" w:hAnsiTheme="majorHAnsi"/>
          <w:sz w:val="22"/>
          <w:szCs w:val="22"/>
        </w:rPr>
        <w:t>osobę</w:t>
      </w:r>
      <w:r w:rsidRPr="00D753D6">
        <w:rPr>
          <w:rFonts w:asciiTheme="majorHAnsi" w:hAnsiTheme="majorHAnsi"/>
          <w:spacing w:val="25"/>
          <w:sz w:val="22"/>
          <w:szCs w:val="22"/>
        </w:rPr>
        <w:t xml:space="preserve"> </w:t>
      </w:r>
      <w:r w:rsidRPr="00D753D6">
        <w:rPr>
          <w:rFonts w:asciiTheme="majorHAnsi" w:hAnsiTheme="majorHAnsi"/>
          <w:spacing w:val="-1"/>
          <w:sz w:val="22"/>
          <w:szCs w:val="22"/>
        </w:rPr>
        <w:t>trzecią.</w:t>
      </w:r>
      <w:r w:rsidRPr="00D753D6">
        <w:rPr>
          <w:rFonts w:asciiTheme="majorHAnsi" w:hAnsiTheme="majorHAnsi"/>
          <w:spacing w:val="73"/>
          <w:sz w:val="22"/>
          <w:szCs w:val="22"/>
        </w:rPr>
        <w:t xml:space="preserve"> </w:t>
      </w:r>
      <w:r w:rsidRPr="00D753D6">
        <w:rPr>
          <w:rFonts w:asciiTheme="majorHAnsi" w:hAnsiTheme="majorHAnsi"/>
          <w:spacing w:val="-1"/>
          <w:sz w:val="22"/>
          <w:szCs w:val="22"/>
        </w:rPr>
        <w:t>Postanowienie</w:t>
      </w:r>
      <w:r w:rsidRPr="00D753D6">
        <w:rPr>
          <w:rFonts w:asciiTheme="majorHAnsi" w:hAnsiTheme="majorHAnsi"/>
          <w:spacing w:val="51"/>
          <w:sz w:val="22"/>
          <w:szCs w:val="22"/>
        </w:rPr>
        <w:t xml:space="preserve"> </w:t>
      </w:r>
      <w:r w:rsidRPr="00D753D6">
        <w:rPr>
          <w:rFonts w:asciiTheme="majorHAnsi" w:hAnsiTheme="majorHAnsi"/>
          <w:sz w:val="22"/>
          <w:szCs w:val="22"/>
        </w:rPr>
        <w:t>to</w:t>
      </w:r>
      <w:r w:rsidRPr="00D753D6">
        <w:rPr>
          <w:rFonts w:asciiTheme="majorHAnsi" w:hAnsiTheme="majorHAnsi"/>
          <w:spacing w:val="53"/>
          <w:sz w:val="22"/>
          <w:szCs w:val="22"/>
        </w:rPr>
        <w:t xml:space="preserve"> </w:t>
      </w:r>
      <w:r w:rsidRPr="00D753D6">
        <w:rPr>
          <w:rFonts w:asciiTheme="majorHAnsi" w:hAnsiTheme="majorHAnsi"/>
          <w:spacing w:val="-1"/>
          <w:sz w:val="22"/>
          <w:szCs w:val="22"/>
        </w:rPr>
        <w:t>nie</w:t>
      </w:r>
      <w:r w:rsidRPr="00D753D6">
        <w:rPr>
          <w:rFonts w:asciiTheme="majorHAnsi" w:hAnsiTheme="majorHAnsi"/>
          <w:spacing w:val="51"/>
          <w:sz w:val="22"/>
          <w:szCs w:val="22"/>
        </w:rPr>
        <w:t xml:space="preserve"> </w:t>
      </w:r>
      <w:r w:rsidRPr="00D753D6">
        <w:rPr>
          <w:rFonts w:asciiTheme="majorHAnsi" w:hAnsiTheme="majorHAnsi"/>
          <w:spacing w:val="-1"/>
          <w:sz w:val="22"/>
          <w:szCs w:val="22"/>
        </w:rPr>
        <w:t>dotyczy</w:t>
      </w:r>
      <w:r w:rsidRPr="00D753D6">
        <w:rPr>
          <w:rFonts w:asciiTheme="majorHAnsi" w:hAnsiTheme="majorHAnsi"/>
          <w:spacing w:val="51"/>
          <w:sz w:val="22"/>
          <w:szCs w:val="22"/>
        </w:rPr>
        <w:t xml:space="preserve"> </w:t>
      </w:r>
      <w:r w:rsidRPr="00D753D6">
        <w:rPr>
          <w:rFonts w:asciiTheme="majorHAnsi" w:hAnsiTheme="majorHAnsi"/>
          <w:spacing w:val="-1"/>
          <w:sz w:val="22"/>
          <w:szCs w:val="22"/>
        </w:rPr>
        <w:t>przypadku</w:t>
      </w:r>
      <w:r w:rsidRPr="00D753D6">
        <w:rPr>
          <w:rFonts w:asciiTheme="majorHAnsi" w:hAnsiTheme="majorHAnsi"/>
          <w:spacing w:val="53"/>
          <w:sz w:val="22"/>
          <w:szCs w:val="22"/>
        </w:rPr>
        <w:t xml:space="preserve"> </w:t>
      </w:r>
      <w:r w:rsidRPr="00D753D6">
        <w:rPr>
          <w:rFonts w:asciiTheme="majorHAnsi" w:hAnsiTheme="majorHAnsi"/>
          <w:sz w:val="22"/>
          <w:szCs w:val="22"/>
        </w:rPr>
        <w:t>solidarnej</w:t>
      </w:r>
      <w:r w:rsidRPr="00D753D6">
        <w:rPr>
          <w:rFonts w:asciiTheme="majorHAnsi" w:hAnsiTheme="majorHAnsi"/>
          <w:spacing w:val="54"/>
          <w:sz w:val="22"/>
          <w:szCs w:val="22"/>
        </w:rPr>
        <w:t xml:space="preserve"> </w:t>
      </w:r>
      <w:r w:rsidRPr="00D753D6">
        <w:rPr>
          <w:rFonts w:asciiTheme="majorHAnsi" w:hAnsiTheme="majorHAnsi"/>
          <w:spacing w:val="-1"/>
          <w:sz w:val="22"/>
          <w:szCs w:val="22"/>
        </w:rPr>
        <w:t>odpowiedzialności</w:t>
      </w:r>
      <w:r w:rsidRPr="00D753D6">
        <w:rPr>
          <w:rFonts w:asciiTheme="majorHAnsi" w:hAnsiTheme="majorHAnsi"/>
          <w:spacing w:val="52"/>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3"/>
          <w:sz w:val="22"/>
          <w:szCs w:val="22"/>
        </w:rPr>
        <w:t xml:space="preserve"> </w:t>
      </w:r>
      <w:r w:rsidRPr="00D753D6">
        <w:rPr>
          <w:rFonts w:asciiTheme="majorHAnsi" w:hAnsiTheme="majorHAnsi"/>
          <w:spacing w:val="-1"/>
          <w:sz w:val="22"/>
          <w:szCs w:val="22"/>
        </w:rPr>
        <w:t>wobec</w:t>
      </w:r>
      <w:r w:rsidRPr="00D753D6">
        <w:rPr>
          <w:rFonts w:asciiTheme="majorHAnsi" w:hAnsiTheme="majorHAnsi"/>
          <w:spacing w:val="77"/>
          <w:sz w:val="22"/>
          <w:szCs w:val="22"/>
        </w:rPr>
        <w:t xml:space="preserve"> </w:t>
      </w:r>
      <w:r w:rsidRPr="00D753D6">
        <w:rPr>
          <w:rFonts w:asciiTheme="majorHAnsi" w:hAnsiTheme="majorHAnsi"/>
          <w:spacing w:val="-1"/>
          <w:sz w:val="22"/>
          <w:szCs w:val="22"/>
        </w:rPr>
        <w:t>podwykonawców określonej</w:t>
      </w:r>
      <w:r w:rsidRPr="00D753D6">
        <w:rPr>
          <w:rFonts w:asciiTheme="majorHAnsi" w:hAnsiTheme="majorHAnsi"/>
          <w:spacing w:val="3"/>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Pr="00D753D6">
        <w:rPr>
          <w:rFonts w:asciiTheme="majorHAnsi" w:hAnsiTheme="majorHAnsi"/>
          <w:sz w:val="22"/>
          <w:szCs w:val="22"/>
        </w:rPr>
        <w:t xml:space="preserve"> </w:t>
      </w:r>
      <w:r w:rsidRPr="00D753D6">
        <w:rPr>
          <w:rFonts w:asciiTheme="majorHAnsi" w:hAnsiTheme="majorHAnsi"/>
          <w:spacing w:val="-1"/>
          <w:sz w:val="22"/>
          <w:szCs w:val="22"/>
        </w:rPr>
        <w:t>przepisach.</w:t>
      </w:r>
    </w:p>
    <w:p w:rsidR="00D753D6" w:rsidRPr="00D753D6" w:rsidRDefault="00D753D6" w:rsidP="00D753D6">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w:t>
      </w:r>
      <w:r>
        <w:rPr>
          <w:rFonts w:asciiTheme="majorHAnsi" w:hAnsiTheme="majorHAnsi"/>
          <w:bCs/>
          <w:i w:val="0"/>
          <w:sz w:val="22"/>
          <w:szCs w:val="22"/>
        </w:rPr>
        <w:t xml:space="preserve"> </w:t>
      </w:r>
      <w:r w:rsidRPr="00D753D6">
        <w:rPr>
          <w:rFonts w:asciiTheme="majorHAnsi" w:hAnsiTheme="majorHAnsi"/>
          <w:bCs/>
          <w:i w:val="0"/>
          <w:sz w:val="22"/>
          <w:szCs w:val="22"/>
        </w:rPr>
        <w:t>Zamawiający zastrzega sobie możliwość dochodzenia odszkodowania przewyższającego kary umowne wynikające z umowy, za niewykonanie lub nienależyte wykonanie umowy oraz za wyrządzone szkody.</w:t>
      </w:r>
    </w:p>
    <w:p w:rsidR="00D753D6" w:rsidRPr="00D753D6" w:rsidRDefault="00D753D6" w:rsidP="00D753D6">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t>
      </w:r>
      <w:r>
        <w:rPr>
          <w:rFonts w:asciiTheme="majorHAnsi" w:hAnsiTheme="majorHAnsi"/>
          <w:bCs/>
          <w:i w:val="0"/>
          <w:sz w:val="22"/>
          <w:szCs w:val="22"/>
        </w:rPr>
        <w:t xml:space="preserve"> </w:t>
      </w:r>
      <w:r w:rsidRPr="00D753D6">
        <w:rPr>
          <w:rFonts w:asciiTheme="majorHAnsi" w:hAnsiTheme="majorHAnsi"/>
          <w:bCs/>
          <w:i w:val="0"/>
          <w:sz w:val="22"/>
          <w:szCs w:val="22"/>
        </w:rPr>
        <w:t>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Pr>
          <w:rFonts w:ascii="Calibri" w:hAnsi="Calibri"/>
          <w:sz w:val="22"/>
          <w:szCs w:val="22"/>
        </w:rPr>
        <w:t xml:space="preserve"> miesiące (min. 36 m-</w:t>
      </w:r>
      <w:proofErr w:type="spellStart"/>
      <w:r>
        <w:rPr>
          <w:rFonts w:ascii="Calibri" w:hAnsi="Calibri"/>
          <w:sz w:val="22"/>
          <w:szCs w:val="22"/>
        </w:rPr>
        <w:t>cy</w:t>
      </w:r>
      <w:proofErr w:type="spellEnd"/>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D753D6">
        <w:rPr>
          <w:b/>
        </w:rPr>
        <w:t>_________________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lastRenderedPageBreak/>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Pr="00724356">
        <w:rPr>
          <w:rFonts w:ascii="Calibri" w:hAnsi="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r w:rsidRPr="00724356">
        <w:rPr>
          <w:rFonts w:ascii="Calibri" w:hAnsi="Calibri"/>
          <w:sz w:val="22"/>
          <w:szCs w:val="22"/>
        </w:rPr>
        <w:t xml:space="preserve"> </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 w Banku </w:t>
      </w:r>
      <w:r w:rsidRPr="004F368E">
        <w:rPr>
          <w:rFonts w:ascii="Calibri" w:hAnsi="Calibri"/>
          <w:sz w:val="22"/>
          <w:szCs w:val="22"/>
        </w:rPr>
        <w:tab/>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lastRenderedPageBreak/>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r w:rsidRPr="004F368E">
        <w:rPr>
          <w:rFonts w:ascii="Calibri" w:hAnsi="Calibri"/>
          <w:sz w:val="22"/>
          <w:szCs w:val="22"/>
        </w:rPr>
        <w:t xml:space="preserv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Pr="004F368E">
        <w:rPr>
          <w:rFonts w:ascii="Calibri" w:hAnsi="Calibri"/>
          <w:sz w:val="22"/>
          <w:szCs w:val="22"/>
        </w:rPr>
        <w:t xml:space="preserve">odmawia podpisania </w:t>
      </w:r>
      <w:proofErr w:type="spellStart"/>
      <w:r w:rsidRPr="004F368E">
        <w:rPr>
          <w:rFonts w:ascii="Calibri" w:hAnsi="Calibri"/>
          <w:sz w:val="22"/>
          <w:szCs w:val="22"/>
        </w:rPr>
        <w:t>protokółu</w:t>
      </w:r>
      <w:proofErr w:type="spellEnd"/>
      <w:r w:rsidRPr="004F368E">
        <w:rPr>
          <w:rFonts w:ascii="Calibri" w:hAnsi="Calibri"/>
          <w:sz w:val="22"/>
          <w:szCs w:val="22"/>
        </w:rPr>
        <w:t xml:space="preserve">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lastRenderedPageBreak/>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F1480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F1480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ust.5, pkt 3 niniejszego paragrafu umowy, </w:t>
      </w:r>
      <w:r>
        <w:rPr>
          <w:rFonts w:ascii="Calibri" w:hAnsi="Calibri"/>
          <w:sz w:val="22"/>
          <w:szCs w:val="22"/>
        </w:rPr>
        <w:t>za cenę wynikającą z kosztorysu ofertowego,</w:t>
      </w:r>
    </w:p>
    <w:p w:rsidR="005736D3" w:rsidRPr="004F368E" w:rsidRDefault="005736D3" w:rsidP="00F1480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F1480B">
      <w:pPr>
        <w:pStyle w:val="Akapitzlist"/>
        <w:keepLines/>
        <w:numPr>
          <w:ilvl w:val="1"/>
          <w:numId w:val="49"/>
        </w:numPr>
        <w:tabs>
          <w:tab w:val="left" w:pos="567"/>
        </w:tabs>
        <w:suppressAutoHyphens/>
        <w:spacing w:after="0" w:line="240" w:lineRule="auto"/>
        <w:ind w:left="567" w:hanging="567"/>
      </w:pPr>
      <w:r w:rsidRPr="00E470BC">
        <w:t>W sprawach nie uregulowanych niniejszą umową mają zastosowanie przepisy:</w:t>
      </w:r>
    </w:p>
    <w:p w:rsidR="005736D3" w:rsidRDefault="005736D3" w:rsidP="00E470BC">
      <w:pPr>
        <w:keepLines/>
        <w:tabs>
          <w:tab w:val="left" w:pos="851"/>
        </w:tabs>
        <w:ind w:left="851" w:hanging="284"/>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r w:rsidRPr="004F368E">
        <w:rPr>
          <w:rFonts w:ascii="Calibri" w:hAnsi="Calibri"/>
          <w:sz w:val="22"/>
          <w:szCs w:val="22"/>
        </w:rPr>
        <w:t xml:space="preserve"> </w:t>
      </w:r>
    </w:p>
    <w:p w:rsidR="005736D3" w:rsidRDefault="005736D3" w:rsidP="00E470BC">
      <w:pPr>
        <w:keepLines/>
        <w:tabs>
          <w:tab w:val="left" w:pos="851"/>
        </w:tabs>
        <w:ind w:left="851" w:hanging="284"/>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r w:rsidRPr="004F368E">
        <w:rPr>
          <w:rFonts w:ascii="Calibri" w:hAnsi="Calibri"/>
          <w:sz w:val="22"/>
          <w:szCs w:val="22"/>
        </w:rPr>
        <w:t xml:space="preserve"> </w:t>
      </w:r>
    </w:p>
    <w:p w:rsidR="005736D3" w:rsidRPr="004F368E" w:rsidRDefault="005736D3" w:rsidP="00E470BC">
      <w:pPr>
        <w:keepLines/>
        <w:tabs>
          <w:tab w:val="left" w:pos="851"/>
        </w:tabs>
        <w:ind w:left="851" w:hanging="284"/>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F1480B">
      <w:pPr>
        <w:keepLines/>
        <w:numPr>
          <w:ilvl w:val="1"/>
          <w:numId w:val="49"/>
        </w:numPr>
        <w:tabs>
          <w:tab w:val="left" w:pos="567"/>
        </w:tabs>
        <w:suppressAutoHyphens/>
        <w:ind w:left="567" w:hanging="567"/>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5"/>
          <w:headerReference w:type="first" r:id="rId16"/>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Okres gwarancji liczy się od dnia podpisania </w:t>
      </w:r>
      <w:proofErr w:type="spellStart"/>
      <w:r w:rsidRPr="005927FF">
        <w:rPr>
          <w:rFonts w:ascii="Calibri" w:hAnsi="Calibri"/>
          <w:sz w:val="20"/>
          <w:szCs w:val="22"/>
        </w:rPr>
        <w:t>protokółu</w:t>
      </w:r>
      <w:proofErr w:type="spellEnd"/>
      <w:r w:rsidRPr="005927FF">
        <w:rPr>
          <w:rFonts w:ascii="Calibri" w:hAnsi="Calibri"/>
          <w:sz w:val="20"/>
          <w:szCs w:val="22"/>
        </w:rPr>
        <w:t xml:space="preserve">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w:t>
      </w:r>
      <w:proofErr w:type="spellStart"/>
      <w:r w:rsidRPr="005927FF">
        <w:rPr>
          <w:rFonts w:ascii="Calibri" w:hAnsi="Calibri"/>
          <w:sz w:val="20"/>
          <w:szCs w:val="22"/>
        </w:rPr>
        <w:t>protokóle</w:t>
      </w:r>
      <w:proofErr w:type="spellEnd"/>
      <w:r w:rsidRPr="005927FF">
        <w:rPr>
          <w:rFonts w:ascii="Calibri" w:hAnsi="Calibri"/>
          <w:sz w:val="20"/>
          <w:szCs w:val="22"/>
        </w:rPr>
        <w:t xml:space="preserv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7"/>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05" w:rsidRDefault="00531005">
      <w:r>
        <w:separator/>
      </w:r>
    </w:p>
  </w:endnote>
  <w:endnote w:type="continuationSeparator" w:id="0">
    <w:p w:rsidR="00531005" w:rsidRDefault="0053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Bookman Old Style">
    <w:altName w:val="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Default="000E1C21" w:rsidP="005736D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E1C21" w:rsidRDefault="000E1C21"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Pr="0064544B" w:rsidRDefault="000E1C21"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631B33">
      <w:rPr>
        <w:rStyle w:val="Numerstrony"/>
        <w:rFonts w:ascii="Arial Narrow" w:hAnsi="Arial Narrow"/>
        <w:noProof/>
      </w:rPr>
      <w:t>19</w:t>
    </w:r>
    <w:r w:rsidRPr="0064544B">
      <w:rPr>
        <w:rStyle w:val="Numerstrony"/>
        <w:rFonts w:ascii="Arial Narrow" w:hAnsi="Arial Narrow"/>
      </w:rPr>
      <w:fldChar w:fldCharType="end"/>
    </w:r>
  </w:p>
  <w:p w:rsidR="000E1C21" w:rsidRDefault="000E1C21">
    <w:pPr>
      <w:pStyle w:val="Stopka"/>
      <w:ind w:right="360"/>
    </w:pPr>
    <w:r>
      <w:rPr>
        <w:noProof/>
      </w:rPr>
      <w:pict>
        <v:shapetype id="_x0000_t202" coordsize="21600,21600" o:spt="202" path="m,l,21600r21600,l21600,xe">
          <v:stroke joinstyle="miter"/>
          <v:path gradientshapeok="t" o:connecttype="rect"/>
        </v:shapetype>
        <v:shape id="_x0000_s2056" type="#_x0000_t202" style="position:absolute;margin-left:70.9pt;margin-top:.05pt;width:19.1pt;height:13.75pt;z-index:251662336;mso-wrap-distance-left:0;mso-wrap-distance-right:0;mso-position-horizontal-relative:page" stroked="f">
          <v:fill opacity="0" color2="black"/>
          <v:textbox inset="0,0,0,0">
            <w:txbxContent>
              <w:p w:rsidR="000E1C21" w:rsidRDefault="000E1C21">
                <w:pPr>
                  <w:pStyle w:val="Stopka"/>
                  <w:ind w:right="360"/>
                </w:pPr>
              </w:p>
            </w:txbxContent>
          </v:textbox>
          <w10:wrap type="square" side="largest" anchorx="page"/>
        </v:shape>
      </w:pict>
    </w:r>
    <w:r>
      <w:rPr>
        <w:noProof/>
      </w:rPr>
      <w:pict>
        <v:shape id="_x0000_s2057" type="#_x0000_t202" style="position:absolute;margin-left:493.1pt;margin-top:.05pt;width:19.1pt;height:13.75pt;z-index:251663360;mso-wrap-distance-left:0;mso-wrap-distance-right:0;mso-position-horizontal-relative:page" stroked="f">
          <v:fill opacity="0" color2="black"/>
          <v:textbox inset="0,0,0,0">
            <w:txbxContent>
              <w:p w:rsidR="000E1C21" w:rsidRDefault="000E1C21">
                <w:pPr>
                  <w:pStyle w:val="Stopka"/>
                  <w:ind w:right="360"/>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Default="000E1C2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05" w:rsidRDefault="00531005">
      <w:r>
        <w:separator/>
      </w:r>
    </w:p>
  </w:footnote>
  <w:footnote w:type="continuationSeparator" w:id="0">
    <w:p w:rsidR="00531005" w:rsidRDefault="0053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Pr="00877598" w:rsidRDefault="000E1C21" w:rsidP="005736D3">
    <w:pPr>
      <w:pStyle w:val="Nagwek"/>
      <w:ind w:left="-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Pr="007F69CA" w:rsidRDefault="000E1C21" w:rsidP="007F69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Pr="00936AFC" w:rsidRDefault="000E1C21" w:rsidP="00936AF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Pr="009E779F" w:rsidRDefault="000E1C21" w:rsidP="009E779F">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21" w:rsidRPr="0071038D" w:rsidRDefault="000E1C21" w:rsidP="00E508A2">
    <w:pPr>
      <w:ind w:left="-1276"/>
      <w:rPr>
        <w:sz w:val="2"/>
      </w:rPr>
    </w:pPr>
  </w:p>
  <w:p w:rsidR="000E1C21" w:rsidRPr="00504C17" w:rsidRDefault="000E1C21"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A5D4AB4"/>
    <w:multiLevelType w:val="hybridMultilevel"/>
    <w:tmpl w:val="6592FCE4"/>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3">
    <w:nsid w:val="0BFB5F32"/>
    <w:multiLevelType w:val="hybridMultilevel"/>
    <w:tmpl w:val="6A4E966C"/>
    <w:lvl w:ilvl="0" w:tplc="56324464">
      <w:start w:val="1"/>
      <w:numFmt w:val="decimal"/>
      <w:lvlText w:val="%1)"/>
      <w:lvlJc w:val="left"/>
      <w:pPr>
        <w:ind w:left="1776" w:hanging="360"/>
      </w:pPr>
      <w:rPr>
        <w:b/>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5">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0">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1">
    <w:nsid w:val="297A60C6"/>
    <w:multiLevelType w:val="hybridMultilevel"/>
    <w:tmpl w:val="8FA063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3">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E1B0C74"/>
    <w:multiLevelType w:val="multilevel"/>
    <w:tmpl w:val="02C0F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7">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8">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9">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7C5E65"/>
    <w:multiLevelType w:val="hybridMultilevel"/>
    <w:tmpl w:val="DD1C1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61C83"/>
    <w:multiLevelType w:val="multilevel"/>
    <w:tmpl w:val="14DC872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8F93960"/>
    <w:multiLevelType w:val="hybridMultilevel"/>
    <w:tmpl w:val="A6BE48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4">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5">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92E6359"/>
    <w:multiLevelType w:val="hybridMultilevel"/>
    <w:tmpl w:val="4AD6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6AE335C"/>
    <w:multiLevelType w:val="multilevel"/>
    <w:tmpl w:val="DB3044A4"/>
    <w:numStyleLink w:val="Styl2"/>
  </w:abstractNum>
  <w:abstractNum w:abstractNumId="52">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53">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7AD351FA"/>
    <w:multiLevelType w:val="hybridMultilevel"/>
    <w:tmpl w:val="424853AC"/>
    <w:lvl w:ilvl="0" w:tplc="58DC87AE">
      <w:start w:val="1"/>
      <w:numFmt w:val="decimal"/>
      <w:lvlText w:val="%1."/>
      <w:lvlJc w:val="left"/>
      <w:pPr>
        <w:ind w:left="317" w:hanging="201"/>
        <w:jc w:val="left"/>
      </w:pPr>
      <w:rPr>
        <w:rFonts w:ascii="Arial" w:eastAsia="Arial" w:hAnsi="Arial" w:hint="default"/>
        <w:spacing w:val="-1"/>
        <w:sz w:val="24"/>
        <w:szCs w:val="24"/>
      </w:rPr>
    </w:lvl>
    <w:lvl w:ilvl="1" w:tplc="95D20E82">
      <w:start w:val="1"/>
      <w:numFmt w:val="bullet"/>
      <w:lvlText w:val=""/>
      <w:lvlJc w:val="left"/>
      <w:pPr>
        <w:ind w:left="657" w:hanging="360"/>
      </w:pPr>
      <w:rPr>
        <w:rFonts w:ascii="Symbol" w:eastAsia="Symbol" w:hAnsi="Symbol" w:hint="default"/>
        <w:sz w:val="24"/>
        <w:szCs w:val="24"/>
      </w:rPr>
    </w:lvl>
    <w:lvl w:ilvl="2" w:tplc="EB8C1E6A">
      <w:start w:val="1"/>
      <w:numFmt w:val="bullet"/>
      <w:lvlText w:val="•"/>
      <w:lvlJc w:val="left"/>
      <w:pPr>
        <w:ind w:left="1617" w:hanging="360"/>
      </w:pPr>
      <w:rPr>
        <w:rFonts w:hint="default"/>
      </w:rPr>
    </w:lvl>
    <w:lvl w:ilvl="3" w:tplc="0D7EFF48">
      <w:start w:val="1"/>
      <w:numFmt w:val="bullet"/>
      <w:lvlText w:val="•"/>
      <w:lvlJc w:val="left"/>
      <w:pPr>
        <w:ind w:left="2577" w:hanging="360"/>
      </w:pPr>
      <w:rPr>
        <w:rFonts w:hint="default"/>
      </w:rPr>
    </w:lvl>
    <w:lvl w:ilvl="4" w:tplc="1A00B3F2">
      <w:start w:val="1"/>
      <w:numFmt w:val="bullet"/>
      <w:lvlText w:val="•"/>
      <w:lvlJc w:val="left"/>
      <w:pPr>
        <w:ind w:left="3538" w:hanging="360"/>
      </w:pPr>
      <w:rPr>
        <w:rFonts w:hint="default"/>
      </w:rPr>
    </w:lvl>
    <w:lvl w:ilvl="5" w:tplc="02F6E6D6">
      <w:start w:val="1"/>
      <w:numFmt w:val="bullet"/>
      <w:lvlText w:val="•"/>
      <w:lvlJc w:val="left"/>
      <w:pPr>
        <w:ind w:left="4498" w:hanging="360"/>
      </w:pPr>
      <w:rPr>
        <w:rFonts w:hint="default"/>
      </w:rPr>
    </w:lvl>
    <w:lvl w:ilvl="6" w:tplc="44167576">
      <w:start w:val="1"/>
      <w:numFmt w:val="bullet"/>
      <w:lvlText w:val="•"/>
      <w:lvlJc w:val="left"/>
      <w:pPr>
        <w:ind w:left="5458" w:hanging="360"/>
      </w:pPr>
      <w:rPr>
        <w:rFonts w:hint="default"/>
      </w:rPr>
    </w:lvl>
    <w:lvl w:ilvl="7" w:tplc="CC92938C">
      <w:start w:val="1"/>
      <w:numFmt w:val="bullet"/>
      <w:lvlText w:val="•"/>
      <w:lvlJc w:val="left"/>
      <w:pPr>
        <w:ind w:left="6419" w:hanging="360"/>
      </w:pPr>
      <w:rPr>
        <w:rFonts w:hint="default"/>
      </w:rPr>
    </w:lvl>
    <w:lvl w:ilvl="8" w:tplc="EA3EE0F4">
      <w:start w:val="1"/>
      <w:numFmt w:val="bullet"/>
      <w:lvlText w:val="•"/>
      <w:lvlJc w:val="left"/>
      <w:pPr>
        <w:ind w:left="7379" w:hanging="360"/>
      </w:pPr>
      <w:rPr>
        <w:rFonts w:hint="default"/>
      </w:rPr>
    </w:lvl>
  </w:abstractNum>
  <w:abstractNum w:abstractNumId="55">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7FBE7E15"/>
    <w:multiLevelType w:val="multilevel"/>
    <w:tmpl w:val="72C2FAA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5"/>
  </w:num>
  <w:num w:numId="8">
    <w:abstractNumId w:val="14"/>
  </w:num>
  <w:num w:numId="9">
    <w:abstractNumId w:val="43"/>
  </w:num>
  <w:num w:numId="10">
    <w:abstractNumId w:val="51"/>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6"/>
  </w:num>
  <w:num w:numId="12">
    <w:abstractNumId w:val="5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5"/>
  </w:num>
  <w:num w:numId="14">
    <w:abstractNumId w:val="15"/>
  </w:num>
  <w:num w:numId="15">
    <w:abstractNumId w:val="28"/>
  </w:num>
  <w:num w:numId="16">
    <w:abstractNumId w:val="34"/>
  </w:num>
  <w:num w:numId="17">
    <w:abstractNumId w:val="48"/>
  </w:num>
  <w:num w:numId="18">
    <w:abstractNumId w:val="51"/>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3"/>
  </w:num>
  <w:num w:numId="20">
    <w:abstractNumId w:val="22"/>
  </w:num>
  <w:num w:numId="21">
    <w:abstractNumId w:val="11"/>
  </w:num>
  <w:num w:numId="22">
    <w:abstractNumId w:val="30"/>
  </w:num>
  <w:num w:numId="23">
    <w:abstractNumId w:val="57"/>
  </w:num>
  <w:num w:numId="24">
    <w:abstractNumId w:val="19"/>
  </w:num>
  <w:num w:numId="25">
    <w:abstractNumId w:val="36"/>
  </w:num>
  <w:num w:numId="26">
    <w:abstractNumId w:val="42"/>
  </w:num>
  <w:num w:numId="27">
    <w:abstractNumId w:val="39"/>
  </w:num>
  <w:num w:numId="28">
    <w:abstractNumId w:val="8"/>
  </w:num>
  <w:num w:numId="29">
    <w:abstractNumId w:val="29"/>
  </w:num>
  <w:num w:numId="30">
    <w:abstractNumId w:val="5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52"/>
  </w:num>
  <w:num w:numId="35">
    <w:abstractNumId w:val="18"/>
  </w:num>
  <w:num w:numId="36">
    <w:abstractNumId w:val="56"/>
  </w:num>
  <w:num w:numId="37">
    <w:abstractNumId w:val="17"/>
  </w:num>
  <w:num w:numId="38">
    <w:abstractNumId w:val="20"/>
  </w:num>
  <w:num w:numId="39">
    <w:abstractNumId w:val="26"/>
  </w:num>
  <w:num w:numId="40">
    <w:abstractNumId w:val="27"/>
  </w:num>
  <w:num w:numId="41">
    <w:abstractNumId w:val="1"/>
  </w:num>
  <w:num w:numId="42">
    <w:abstractNumId w:val="0"/>
  </w:num>
  <w:num w:numId="43">
    <w:abstractNumId w:val="37"/>
  </w:num>
  <w:num w:numId="44">
    <w:abstractNumId w:val="49"/>
  </w:num>
  <w:num w:numId="45">
    <w:abstractNumId w:val="55"/>
  </w:num>
  <w:num w:numId="46">
    <w:abstractNumId w:val="41"/>
  </w:num>
  <w:num w:numId="47">
    <w:abstractNumId w:val="45"/>
  </w:num>
  <w:num w:numId="48">
    <w:abstractNumId w:val="40"/>
  </w:num>
  <w:num w:numId="49">
    <w:abstractNumId w:val="31"/>
  </w:num>
  <w:num w:numId="50">
    <w:abstractNumId w:val="54"/>
  </w:num>
  <w:num w:numId="51">
    <w:abstractNumId w:val="32"/>
  </w:num>
  <w:num w:numId="52">
    <w:abstractNumId w:val="13"/>
  </w:num>
  <w:num w:numId="53">
    <w:abstractNumId w:val="21"/>
  </w:num>
  <w:num w:numId="54">
    <w:abstractNumId w:val="12"/>
  </w:num>
  <w:num w:numId="55">
    <w:abstractNumId w:val="38"/>
  </w:num>
  <w:num w:numId="56">
    <w:abstractNumId w:val="33"/>
  </w:num>
  <w:num w:numId="57">
    <w:abstractNumId w:val="47"/>
  </w:num>
  <w:num w:numId="58">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8"/>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F"/>
    <w:rsid w:val="000030EE"/>
    <w:rsid w:val="00006E2D"/>
    <w:rsid w:val="0004782B"/>
    <w:rsid w:val="000502FE"/>
    <w:rsid w:val="00054CA6"/>
    <w:rsid w:val="00075A00"/>
    <w:rsid w:val="00092008"/>
    <w:rsid w:val="00094825"/>
    <w:rsid w:val="000A54CE"/>
    <w:rsid w:val="000D6D53"/>
    <w:rsid w:val="000E1C21"/>
    <w:rsid w:val="000E61EB"/>
    <w:rsid w:val="000E683F"/>
    <w:rsid w:val="000E7711"/>
    <w:rsid w:val="000F24EC"/>
    <w:rsid w:val="001019BD"/>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2C30"/>
    <w:rsid w:val="0020117D"/>
    <w:rsid w:val="0020276F"/>
    <w:rsid w:val="0021097E"/>
    <w:rsid w:val="00224996"/>
    <w:rsid w:val="002267FC"/>
    <w:rsid w:val="00275BDE"/>
    <w:rsid w:val="00284DAF"/>
    <w:rsid w:val="00294DFE"/>
    <w:rsid w:val="00296944"/>
    <w:rsid w:val="002A541F"/>
    <w:rsid w:val="002D1BFB"/>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D44B2"/>
    <w:rsid w:val="003D5F08"/>
    <w:rsid w:val="003D7813"/>
    <w:rsid w:val="003E3B43"/>
    <w:rsid w:val="003E67D1"/>
    <w:rsid w:val="003F61D0"/>
    <w:rsid w:val="00405653"/>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F02A5"/>
    <w:rsid w:val="004F6876"/>
    <w:rsid w:val="005010F0"/>
    <w:rsid w:val="00504C17"/>
    <w:rsid w:val="00505671"/>
    <w:rsid w:val="00505D95"/>
    <w:rsid w:val="005127C3"/>
    <w:rsid w:val="005223A2"/>
    <w:rsid w:val="0052599B"/>
    <w:rsid w:val="005263D7"/>
    <w:rsid w:val="00531005"/>
    <w:rsid w:val="005314E8"/>
    <w:rsid w:val="00542717"/>
    <w:rsid w:val="0055561D"/>
    <w:rsid w:val="00561BB7"/>
    <w:rsid w:val="00566C31"/>
    <w:rsid w:val="005709B9"/>
    <w:rsid w:val="005736D3"/>
    <w:rsid w:val="00591AA5"/>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52C77"/>
    <w:rsid w:val="00665794"/>
    <w:rsid w:val="006771C7"/>
    <w:rsid w:val="00687434"/>
    <w:rsid w:val="006A326D"/>
    <w:rsid w:val="006A3E8B"/>
    <w:rsid w:val="006B4C57"/>
    <w:rsid w:val="006B72C4"/>
    <w:rsid w:val="006C127C"/>
    <w:rsid w:val="006C2B47"/>
    <w:rsid w:val="006E02B9"/>
    <w:rsid w:val="006F77DC"/>
    <w:rsid w:val="007027A9"/>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A43AE"/>
    <w:rsid w:val="007C5C07"/>
    <w:rsid w:val="007C68E7"/>
    <w:rsid w:val="007C77CE"/>
    <w:rsid w:val="007D39DF"/>
    <w:rsid w:val="007D64BF"/>
    <w:rsid w:val="007F0A62"/>
    <w:rsid w:val="007F69CA"/>
    <w:rsid w:val="007F76FE"/>
    <w:rsid w:val="00805656"/>
    <w:rsid w:val="00815B77"/>
    <w:rsid w:val="00816005"/>
    <w:rsid w:val="008267EF"/>
    <w:rsid w:val="00835529"/>
    <w:rsid w:val="00846D15"/>
    <w:rsid w:val="00846D7F"/>
    <w:rsid w:val="00860AA7"/>
    <w:rsid w:val="00865F6F"/>
    <w:rsid w:val="00872D2B"/>
    <w:rsid w:val="00881300"/>
    <w:rsid w:val="00884C3A"/>
    <w:rsid w:val="00892913"/>
    <w:rsid w:val="0089784F"/>
    <w:rsid w:val="008B1950"/>
    <w:rsid w:val="008B65A2"/>
    <w:rsid w:val="008C774E"/>
    <w:rsid w:val="008D1C33"/>
    <w:rsid w:val="008D7BD8"/>
    <w:rsid w:val="008E3FCF"/>
    <w:rsid w:val="00915BD5"/>
    <w:rsid w:val="009229D3"/>
    <w:rsid w:val="00923742"/>
    <w:rsid w:val="00936AFC"/>
    <w:rsid w:val="00951B22"/>
    <w:rsid w:val="009621BB"/>
    <w:rsid w:val="0096222F"/>
    <w:rsid w:val="0096549D"/>
    <w:rsid w:val="00973347"/>
    <w:rsid w:val="0097552F"/>
    <w:rsid w:val="00980B3C"/>
    <w:rsid w:val="0098385D"/>
    <w:rsid w:val="009927C7"/>
    <w:rsid w:val="009E779F"/>
    <w:rsid w:val="009F4617"/>
    <w:rsid w:val="009F52ED"/>
    <w:rsid w:val="00A04DE1"/>
    <w:rsid w:val="00A11DB7"/>
    <w:rsid w:val="00A2511D"/>
    <w:rsid w:val="00A359EC"/>
    <w:rsid w:val="00A36582"/>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352E0"/>
    <w:rsid w:val="00C4671C"/>
    <w:rsid w:val="00C467D5"/>
    <w:rsid w:val="00C51CB6"/>
    <w:rsid w:val="00C60B41"/>
    <w:rsid w:val="00C632FA"/>
    <w:rsid w:val="00C704C5"/>
    <w:rsid w:val="00CB4A28"/>
    <w:rsid w:val="00CB5AE9"/>
    <w:rsid w:val="00CF26FB"/>
    <w:rsid w:val="00D02165"/>
    <w:rsid w:val="00D15CBC"/>
    <w:rsid w:val="00D160F0"/>
    <w:rsid w:val="00D16656"/>
    <w:rsid w:val="00D246DA"/>
    <w:rsid w:val="00D401D6"/>
    <w:rsid w:val="00D44442"/>
    <w:rsid w:val="00D71F86"/>
    <w:rsid w:val="00D75358"/>
    <w:rsid w:val="00D753D6"/>
    <w:rsid w:val="00D82E8E"/>
    <w:rsid w:val="00D90BA2"/>
    <w:rsid w:val="00DA3367"/>
    <w:rsid w:val="00DA40EB"/>
    <w:rsid w:val="00DB5017"/>
    <w:rsid w:val="00DB57FD"/>
    <w:rsid w:val="00DC20F5"/>
    <w:rsid w:val="00DD08BE"/>
    <w:rsid w:val="00DD5A1C"/>
    <w:rsid w:val="00DE7387"/>
    <w:rsid w:val="00DF0453"/>
    <w:rsid w:val="00DF488C"/>
    <w:rsid w:val="00DF73BE"/>
    <w:rsid w:val="00DF7408"/>
    <w:rsid w:val="00E00963"/>
    <w:rsid w:val="00E16E98"/>
    <w:rsid w:val="00E263F9"/>
    <w:rsid w:val="00E317E9"/>
    <w:rsid w:val="00E32C2F"/>
    <w:rsid w:val="00E35907"/>
    <w:rsid w:val="00E418EB"/>
    <w:rsid w:val="00E46AB9"/>
    <w:rsid w:val="00E470BC"/>
    <w:rsid w:val="00E508A2"/>
    <w:rsid w:val="00E53E11"/>
    <w:rsid w:val="00E543B7"/>
    <w:rsid w:val="00E63752"/>
    <w:rsid w:val="00E6432B"/>
    <w:rsid w:val="00E64515"/>
    <w:rsid w:val="00E8523C"/>
    <w:rsid w:val="00E90623"/>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6D93"/>
    <w:rsid w:val="00F1480B"/>
    <w:rsid w:val="00F158AA"/>
    <w:rsid w:val="00F173A2"/>
    <w:rsid w:val="00F27839"/>
    <w:rsid w:val="00F332B0"/>
    <w:rsid w:val="00F43077"/>
    <w:rsid w:val="00F43489"/>
    <w:rsid w:val="00F4790D"/>
    <w:rsid w:val="00F501EC"/>
    <w:rsid w:val="00F51CA6"/>
    <w:rsid w:val="00F575FA"/>
    <w:rsid w:val="00F60C7A"/>
    <w:rsid w:val="00F81AD6"/>
    <w:rsid w:val="00FA1A43"/>
    <w:rsid w:val="00FA3698"/>
    <w:rsid w:val="00FA452C"/>
    <w:rsid w:val="00FA4F4F"/>
    <w:rsid w:val="00FA7D42"/>
    <w:rsid w:val="00FC670D"/>
    <w:rsid w:val="00FD1B2B"/>
    <w:rsid w:val="00FF5BB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0DA85D-9324-4D11-BCBE-A3323A7F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14408</Words>
  <Characters>86452</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100659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6</cp:revision>
  <cp:lastPrinted>2014-04-15T13:48:00Z</cp:lastPrinted>
  <dcterms:created xsi:type="dcterms:W3CDTF">2014-04-15T10:11:00Z</dcterms:created>
  <dcterms:modified xsi:type="dcterms:W3CDTF">2014-04-15T13:48:00Z</dcterms:modified>
</cp:coreProperties>
</file>